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C3BF" w14:textId="38BE9D39" w:rsidR="00E14AE9" w:rsidRDefault="00103680" w:rsidP="00103680">
      <w:r w:rsidRPr="00103680">
        <w:rPr>
          <w:rFonts w:hint="eastAsia"/>
        </w:rPr>
        <w:t>Сорокин</w:t>
      </w:r>
      <w:r w:rsidRPr="00103680">
        <w:t xml:space="preserve">, </w:t>
      </w:r>
      <w:r w:rsidRPr="00103680">
        <w:rPr>
          <w:rFonts w:hint="eastAsia"/>
        </w:rPr>
        <w:t>Борис</w:t>
      </w:r>
      <w:r w:rsidRPr="00103680">
        <w:t xml:space="preserve"> </w:t>
      </w:r>
      <w:r w:rsidRPr="00103680">
        <w:rPr>
          <w:rFonts w:hint="eastAsia"/>
        </w:rPr>
        <w:t>Константинович</w:t>
      </w:r>
      <w:r>
        <w:t xml:space="preserve"> </w:t>
      </w:r>
      <w:r w:rsidRPr="00103680">
        <w:rPr>
          <w:rFonts w:hint="eastAsia"/>
        </w:rPr>
        <w:t>Особенности</w:t>
      </w:r>
      <w:r w:rsidRPr="00103680">
        <w:t xml:space="preserve"> </w:t>
      </w:r>
      <w:r w:rsidRPr="00103680">
        <w:rPr>
          <w:rFonts w:hint="eastAsia"/>
        </w:rPr>
        <w:t>правового</w:t>
      </w:r>
      <w:r w:rsidRPr="00103680">
        <w:t xml:space="preserve"> </w:t>
      </w:r>
      <w:r w:rsidRPr="00103680">
        <w:rPr>
          <w:rFonts w:hint="eastAsia"/>
        </w:rPr>
        <w:t>регулирования</w:t>
      </w:r>
      <w:r w:rsidRPr="00103680">
        <w:t xml:space="preserve"> </w:t>
      </w:r>
      <w:r w:rsidRPr="00103680">
        <w:rPr>
          <w:rFonts w:hint="eastAsia"/>
        </w:rPr>
        <w:t>труда</w:t>
      </w:r>
      <w:r w:rsidRPr="00103680">
        <w:t xml:space="preserve"> </w:t>
      </w:r>
      <w:r w:rsidRPr="00103680">
        <w:rPr>
          <w:rFonts w:hint="eastAsia"/>
        </w:rPr>
        <w:t>медицинских</w:t>
      </w:r>
      <w:r w:rsidRPr="00103680">
        <w:t xml:space="preserve"> </w:t>
      </w:r>
      <w:r w:rsidRPr="00103680">
        <w:rPr>
          <w:rFonts w:hint="eastAsia"/>
        </w:rPr>
        <w:t>и</w:t>
      </w:r>
      <w:r w:rsidRPr="00103680">
        <w:t xml:space="preserve"> </w:t>
      </w:r>
      <w:r w:rsidRPr="00103680">
        <w:rPr>
          <w:rFonts w:hint="eastAsia"/>
        </w:rPr>
        <w:t>фармацевтических</w:t>
      </w:r>
      <w:r w:rsidRPr="00103680">
        <w:t xml:space="preserve"> </w:t>
      </w:r>
      <w:r w:rsidRPr="00103680">
        <w:rPr>
          <w:rFonts w:hint="eastAsia"/>
        </w:rPr>
        <w:t>работников</w:t>
      </w:r>
    </w:p>
    <w:p w14:paraId="113605DF" w14:textId="77777777" w:rsidR="00103680" w:rsidRDefault="00103680" w:rsidP="00103680">
      <w:r>
        <w:rPr>
          <w:rFonts w:hint="eastAsia"/>
        </w:rPr>
        <w:t>ОГЛАВЛЕНИЕ</w:t>
      </w:r>
      <w:r>
        <w:t xml:space="preserve"> </w:t>
      </w:r>
      <w:r>
        <w:rPr>
          <w:rFonts w:hint="eastAsia"/>
        </w:rPr>
        <w:t>ДИССЕРТАЦИИ</w:t>
      </w:r>
    </w:p>
    <w:p w14:paraId="608BECCA" w14:textId="77777777" w:rsidR="00103680" w:rsidRDefault="00103680" w:rsidP="00103680">
      <w:r>
        <w:rPr>
          <w:rFonts w:hint="eastAsia"/>
        </w:rPr>
        <w:t>кандидат</w:t>
      </w:r>
      <w:r>
        <w:t xml:space="preserve"> </w:t>
      </w:r>
      <w:r>
        <w:rPr>
          <w:rFonts w:hint="eastAsia"/>
        </w:rPr>
        <w:t>наук</w:t>
      </w:r>
      <w:r>
        <w:t xml:space="preserve"> </w:t>
      </w:r>
      <w:r>
        <w:rPr>
          <w:rFonts w:hint="eastAsia"/>
        </w:rPr>
        <w:t>Сорокин</w:t>
      </w:r>
      <w:r>
        <w:t xml:space="preserve">, </w:t>
      </w:r>
      <w:r>
        <w:rPr>
          <w:rFonts w:hint="eastAsia"/>
        </w:rPr>
        <w:t>Борис</w:t>
      </w:r>
      <w:r>
        <w:t xml:space="preserve"> </w:t>
      </w:r>
      <w:r>
        <w:rPr>
          <w:rFonts w:hint="eastAsia"/>
        </w:rPr>
        <w:t>Константинович</w:t>
      </w:r>
    </w:p>
    <w:p w14:paraId="7307E4BC" w14:textId="77777777" w:rsidR="00103680" w:rsidRDefault="00103680" w:rsidP="00103680">
      <w:r>
        <w:rPr>
          <w:rFonts w:hint="eastAsia"/>
        </w:rPr>
        <w:t>ОГЛАВЛЕНИЕ</w:t>
      </w:r>
    </w:p>
    <w:p w14:paraId="10DEFAF5" w14:textId="77777777" w:rsidR="00103680" w:rsidRDefault="00103680" w:rsidP="00103680"/>
    <w:p w14:paraId="554E49D1" w14:textId="77777777" w:rsidR="00103680" w:rsidRDefault="00103680" w:rsidP="00103680">
      <w:r>
        <w:rPr>
          <w:rFonts w:hint="eastAsia"/>
        </w:rPr>
        <w:t>ВВЕДЕНИЕ</w:t>
      </w:r>
    </w:p>
    <w:p w14:paraId="3772B556" w14:textId="77777777" w:rsidR="00103680" w:rsidRDefault="00103680" w:rsidP="00103680"/>
    <w:p w14:paraId="46A378FC" w14:textId="77777777" w:rsidR="00103680" w:rsidRDefault="00103680" w:rsidP="00103680">
      <w:r>
        <w:rPr>
          <w:rFonts w:hint="eastAsia"/>
        </w:rPr>
        <w:t>ГЛАВА</w:t>
      </w:r>
      <w:r>
        <w:t xml:space="preserve"> I.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В</w:t>
      </w:r>
      <w:r>
        <w:t xml:space="preserve"> </w:t>
      </w:r>
      <w:r>
        <w:rPr>
          <w:rFonts w:hint="eastAsia"/>
        </w:rPr>
        <w:t>РОССИИ</w:t>
      </w:r>
      <w:r>
        <w:t xml:space="preserve"> </w:t>
      </w:r>
      <w:r>
        <w:rPr>
          <w:rFonts w:hint="eastAsia"/>
        </w:rPr>
        <w:t>ЗАКОНОДАТЕЛЬСТВА</w:t>
      </w:r>
      <w:r>
        <w:t xml:space="preserve"> </w:t>
      </w:r>
      <w:r>
        <w:rPr>
          <w:rFonts w:hint="eastAsia"/>
        </w:rPr>
        <w:t>В</w:t>
      </w:r>
      <w:r>
        <w:t xml:space="preserve"> </w:t>
      </w:r>
      <w:r>
        <w:rPr>
          <w:rFonts w:hint="eastAsia"/>
        </w:rPr>
        <w:t>ОБЛАСТИ</w:t>
      </w:r>
      <w:r>
        <w:t xml:space="preserve"> </w:t>
      </w:r>
      <w:r>
        <w:rPr>
          <w:rFonts w:hint="eastAsia"/>
        </w:rPr>
        <w:t>МЕДИЦИНСКОЙ</w:t>
      </w:r>
      <w:r>
        <w:t xml:space="preserve"> </w:t>
      </w:r>
      <w:r>
        <w:rPr>
          <w:rFonts w:hint="eastAsia"/>
        </w:rPr>
        <w:t>ДЕЯТЕЛЬНОСТИ</w:t>
      </w:r>
      <w:r>
        <w:t xml:space="preserve"> </w:t>
      </w:r>
      <w:r>
        <w:rPr>
          <w:rFonts w:hint="eastAsia"/>
        </w:rPr>
        <w:t>И</w:t>
      </w:r>
      <w:r>
        <w:t xml:space="preserve"> </w:t>
      </w:r>
      <w:r>
        <w:rPr>
          <w:rFonts w:hint="eastAsia"/>
        </w:rPr>
        <w:t>ДИФФЕРЕНЦИАЦИЯ</w:t>
      </w:r>
      <w:r>
        <w:t xml:space="preserve"> </w:t>
      </w:r>
      <w:r>
        <w:rPr>
          <w:rFonts w:hint="eastAsia"/>
        </w:rPr>
        <w:t>ПРАВОВОГО</w:t>
      </w:r>
      <w:r>
        <w:t xml:space="preserve"> </w:t>
      </w:r>
      <w:r>
        <w:rPr>
          <w:rFonts w:hint="eastAsia"/>
        </w:rPr>
        <w:t>РЕГУЛИРОВАНИЯ</w:t>
      </w:r>
      <w:r>
        <w:t xml:space="preserve"> </w:t>
      </w:r>
      <w:r>
        <w:rPr>
          <w:rFonts w:hint="eastAsia"/>
        </w:rPr>
        <w:t>ТРУДА</w:t>
      </w:r>
      <w:r>
        <w:t xml:space="preserve"> </w:t>
      </w:r>
      <w:r>
        <w:rPr>
          <w:rFonts w:hint="eastAsia"/>
        </w:rPr>
        <w:t>МЕДИЦИНСКИХ</w:t>
      </w:r>
      <w:r>
        <w:t xml:space="preserve"> </w:t>
      </w:r>
      <w:r>
        <w:rPr>
          <w:rFonts w:hint="eastAsia"/>
        </w:rPr>
        <w:t>И</w:t>
      </w:r>
    </w:p>
    <w:p w14:paraId="08654619" w14:textId="77777777" w:rsidR="00103680" w:rsidRDefault="00103680" w:rsidP="00103680"/>
    <w:p w14:paraId="303EEBCC" w14:textId="77777777" w:rsidR="00103680" w:rsidRDefault="00103680" w:rsidP="00103680">
      <w:r>
        <w:rPr>
          <w:rFonts w:hint="eastAsia"/>
        </w:rPr>
        <w:t>ФАРМАЦЕВТИЧЕСКИХ</w:t>
      </w:r>
      <w:r>
        <w:t xml:space="preserve"> </w:t>
      </w:r>
      <w:r>
        <w:rPr>
          <w:rFonts w:hint="eastAsia"/>
        </w:rPr>
        <w:t>РАБОТНИКОВ</w:t>
      </w:r>
    </w:p>
    <w:p w14:paraId="78E8CC38" w14:textId="77777777" w:rsidR="00103680" w:rsidRDefault="00103680" w:rsidP="00103680"/>
    <w:p w14:paraId="15EF7BC1" w14:textId="77777777" w:rsidR="00103680" w:rsidRDefault="00103680" w:rsidP="00103680">
      <w:r>
        <w:rPr>
          <w:rFonts w:hint="eastAsia"/>
        </w:rPr>
        <w:t>§</w:t>
      </w:r>
      <w:r>
        <w:t xml:space="preserve"> 1.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законодательства</w:t>
      </w:r>
      <w:r>
        <w:t xml:space="preserve"> </w:t>
      </w:r>
      <w:r>
        <w:rPr>
          <w:rFonts w:hint="eastAsia"/>
        </w:rPr>
        <w:t>России</w:t>
      </w:r>
      <w:r>
        <w:t xml:space="preserve"> </w:t>
      </w:r>
      <w:r>
        <w:rPr>
          <w:rFonts w:hint="eastAsia"/>
        </w:rPr>
        <w:t>в</w:t>
      </w:r>
      <w:r>
        <w:t xml:space="preserve"> </w:t>
      </w:r>
      <w:r>
        <w:rPr>
          <w:rFonts w:hint="eastAsia"/>
        </w:rPr>
        <w:t>области</w:t>
      </w:r>
      <w:r>
        <w:t xml:space="preserve"> </w:t>
      </w:r>
      <w:r>
        <w:rPr>
          <w:rFonts w:hint="eastAsia"/>
        </w:rPr>
        <w:t>медицинской</w:t>
      </w:r>
    </w:p>
    <w:p w14:paraId="1F6B54E3" w14:textId="77777777" w:rsidR="00103680" w:rsidRDefault="00103680" w:rsidP="00103680"/>
    <w:p w14:paraId="73A43DA9" w14:textId="77777777" w:rsidR="00103680" w:rsidRDefault="00103680" w:rsidP="00103680">
      <w:r>
        <w:rPr>
          <w:rFonts w:hint="eastAsia"/>
        </w:rPr>
        <w:t>деятельности</w:t>
      </w:r>
    </w:p>
    <w:p w14:paraId="7EDE7B3F" w14:textId="77777777" w:rsidR="00103680" w:rsidRDefault="00103680" w:rsidP="00103680"/>
    <w:p w14:paraId="382B0DA8" w14:textId="77777777" w:rsidR="00103680" w:rsidRDefault="00103680" w:rsidP="00103680">
      <w:r>
        <w:rPr>
          <w:rFonts w:hint="eastAsia"/>
        </w:rPr>
        <w:t>§</w:t>
      </w:r>
      <w:r>
        <w:t xml:space="preserve"> 2. </w:t>
      </w:r>
      <w:r>
        <w:rPr>
          <w:rFonts w:hint="eastAsia"/>
        </w:rPr>
        <w:t>Дифференциация</w:t>
      </w:r>
      <w:r>
        <w:t xml:space="preserve"> </w:t>
      </w:r>
      <w:r>
        <w:rPr>
          <w:rFonts w:hint="eastAsia"/>
        </w:rPr>
        <w:t>правового</w:t>
      </w:r>
      <w:r>
        <w:t xml:space="preserve"> </w:t>
      </w:r>
      <w:r>
        <w:rPr>
          <w:rFonts w:hint="eastAsia"/>
        </w:rPr>
        <w:t>регулирования</w:t>
      </w:r>
      <w:r>
        <w:t xml:space="preserve"> </w:t>
      </w:r>
      <w:r>
        <w:rPr>
          <w:rFonts w:hint="eastAsia"/>
        </w:rPr>
        <w:t>труда</w:t>
      </w:r>
      <w:r>
        <w:t xml:space="preserve"> </w:t>
      </w:r>
      <w:r>
        <w:rPr>
          <w:rFonts w:hint="eastAsia"/>
        </w:rPr>
        <w:t>медицинских</w:t>
      </w:r>
      <w:r>
        <w:t xml:space="preserve"> </w:t>
      </w:r>
      <w:r>
        <w:rPr>
          <w:rFonts w:hint="eastAsia"/>
        </w:rPr>
        <w:t>и</w:t>
      </w:r>
    </w:p>
    <w:p w14:paraId="66B7C3EA" w14:textId="77777777" w:rsidR="00103680" w:rsidRDefault="00103680" w:rsidP="00103680"/>
    <w:p w14:paraId="32E3D8B3" w14:textId="77777777" w:rsidR="00103680" w:rsidRDefault="00103680" w:rsidP="00103680">
      <w:r>
        <w:rPr>
          <w:rFonts w:hint="eastAsia"/>
        </w:rPr>
        <w:t>фармацевтических</w:t>
      </w:r>
      <w:r>
        <w:t xml:space="preserve"> </w:t>
      </w:r>
      <w:r>
        <w:rPr>
          <w:rFonts w:hint="eastAsia"/>
        </w:rPr>
        <w:t>работников</w:t>
      </w:r>
    </w:p>
    <w:p w14:paraId="69FD2C0F" w14:textId="77777777" w:rsidR="00103680" w:rsidRDefault="00103680" w:rsidP="00103680"/>
    <w:p w14:paraId="30901DE8" w14:textId="77777777" w:rsidR="00103680" w:rsidRDefault="00103680" w:rsidP="00103680">
      <w:r>
        <w:rPr>
          <w:rFonts w:hint="eastAsia"/>
        </w:rPr>
        <w:t>ГЛАВА</w:t>
      </w:r>
      <w:r>
        <w:t xml:space="preserve"> II. </w:t>
      </w:r>
      <w:r>
        <w:rPr>
          <w:rFonts w:hint="eastAsia"/>
        </w:rPr>
        <w:t>ОБЩАЯ</w:t>
      </w:r>
      <w:r>
        <w:t xml:space="preserve"> </w:t>
      </w:r>
      <w:r>
        <w:rPr>
          <w:rFonts w:hint="eastAsia"/>
        </w:rPr>
        <w:t>ХАРАКТЕРИСТИКА</w:t>
      </w:r>
      <w:r>
        <w:t xml:space="preserve"> </w:t>
      </w:r>
      <w:r>
        <w:rPr>
          <w:rFonts w:hint="eastAsia"/>
        </w:rPr>
        <w:t>И</w:t>
      </w:r>
      <w:r>
        <w:t xml:space="preserve"> </w:t>
      </w:r>
      <w:r>
        <w:rPr>
          <w:rFonts w:hint="eastAsia"/>
        </w:rPr>
        <w:t>ОСОБЕННОСТИ</w:t>
      </w:r>
      <w:r>
        <w:t xml:space="preserve"> </w:t>
      </w:r>
      <w:r>
        <w:rPr>
          <w:rFonts w:hint="eastAsia"/>
        </w:rPr>
        <w:t>ТРУДОВОГО</w:t>
      </w:r>
    </w:p>
    <w:p w14:paraId="23D81AAF" w14:textId="77777777" w:rsidR="00103680" w:rsidRDefault="00103680" w:rsidP="00103680"/>
    <w:p w14:paraId="34847767" w14:textId="77777777" w:rsidR="00103680" w:rsidRDefault="00103680" w:rsidP="00103680">
      <w:r>
        <w:rPr>
          <w:rFonts w:hint="eastAsia"/>
        </w:rPr>
        <w:t>ДОГОВОРА</w:t>
      </w:r>
      <w:r>
        <w:t xml:space="preserve"> </w:t>
      </w:r>
      <w:r>
        <w:rPr>
          <w:rFonts w:hint="eastAsia"/>
        </w:rPr>
        <w:t>МЕДИЦИНСКИХ</w:t>
      </w:r>
      <w:r>
        <w:t xml:space="preserve"> </w:t>
      </w:r>
      <w:r>
        <w:rPr>
          <w:rFonts w:hint="eastAsia"/>
        </w:rPr>
        <w:t>И</w:t>
      </w:r>
      <w:r>
        <w:t xml:space="preserve"> </w:t>
      </w:r>
      <w:r>
        <w:rPr>
          <w:rFonts w:hint="eastAsia"/>
        </w:rPr>
        <w:t>ФАРМАЦЕВТИЧЕСКИХ</w:t>
      </w:r>
      <w:r>
        <w:t xml:space="preserve"> </w:t>
      </w:r>
      <w:r>
        <w:rPr>
          <w:rFonts w:hint="eastAsia"/>
        </w:rPr>
        <w:t>РАБОТНИКОВ</w:t>
      </w:r>
    </w:p>
    <w:p w14:paraId="58E57D5D" w14:textId="77777777" w:rsidR="00103680" w:rsidRDefault="00103680" w:rsidP="00103680"/>
    <w:p w14:paraId="7707358B" w14:textId="77777777" w:rsidR="00103680" w:rsidRDefault="00103680" w:rsidP="00103680">
      <w:r>
        <w:rPr>
          <w:rFonts w:hint="eastAsia"/>
        </w:rPr>
        <w:t>§</w:t>
      </w:r>
      <w:r>
        <w:t xml:space="preserve"> 1. </w:t>
      </w:r>
      <w:r>
        <w:rPr>
          <w:rFonts w:hint="eastAsia"/>
        </w:rPr>
        <w:t>Понятие</w:t>
      </w:r>
      <w:r>
        <w:t xml:space="preserve"> </w:t>
      </w:r>
      <w:r>
        <w:rPr>
          <w:rFonts w:hint="eastAsia"/>
        </w:rPr>
        <w:t>трудового</w:t>
      </w:r>
      <w:r>
        <w:t xml:space="preserve"> </w:t>
      </w:r>
      <w:r>
        <w:rPr>
          <w:rFonts w:hint="eastAsia"/>
        </w:rPr>
        <w:t>договора</w:t>
      </w:r>
      <w:r>
        <w:t xml:space="preserve"> </w:t>
      </w:r>
      <w:r>
        <w:rPr>
          <w:rFonts w:hint="eastAsia"/>
        </w:rPr>
        <w:t>и</w:t>
      </w:r>
      <w:r>
        <w:t xml:space="preserve"> </w:t>
      </w:r>
      <w:r>
        <w:rPr>
          <w:rFonts w:hint="eastAsia"/>
        </w:rPr>
        <w:t>его</w:t>
      </w:r>
      <w:r>
        <w:t xml:space="preserve"> </w:t>
      </w:r>
      <w:r>
        <w:rPr>
          <w:rFonts w:hint="eastAsia"/>
        </w:rPr>
        <w:t>стороны</w:t>
      </w:r>
    </w:p>
    <w:p w14:paraId="6A9E10C0" w14:textId="77777777" w:rsidR="00103680" w:rsidRDefault="00103680" w:rsidP="00103680"/>
    <w:p w14:paraId="4CF58E4F" w14:textId="77777777" w:rsidR="00103680" w:rsidRDefault="00103680" w:rsidP="00103680">
      <w:r>
        <w:rPr>
          <w:rFonts w:hint="eastAsia"/>
        </w:rPr>
        <w:lastRenderedPageBreak/>
        <w:t>§</w:t>
      </w:r>
      <w:r>
        <w:t xml:space="preserve"> 2. </w:t>
      </w:r>
      <w:r>
        <w:rPr>
          <w:rFonts w:hint="eastAsia"/>
        </w:rPr>
        <w:t>Содержание</w:t>
      </w:r>
      <w:r>
        <w:t xml:space="preserve"> </w:t>
      </w:r>
      <w:r>
        <w:rPr>
          <w:rFonts w:hint="eastAsia"/>
        </w:rPr>
        <w:t>и</w:t>
      </w:r>
      <w:r>
        <w:t xml:space="preserve"> </w:t>
      </w:r>
      <w:r>
        <w:rPr>
          <w:rFonts w:hint="eastAsia"/>
        </w:rPr>
        <w:t>порядок</w:t>
      </w:r>
      <w:r>
        <w:t xml:space="preserve"> </w:t>
      </w:r>
      <w:r>
        <w:rPr>
          <w:rFonts w:hint="eastAsia"/>
        </w:rPr>
        <w:t>заключения</w:t>
      </w:r>
      <w:r>
        <w:t xml:space="preserve"> </w:t>
      </w:r>
      <w:r>
        <w:rPr>
          <w:rFonts w:hint="eastAsia"/>
        </w:rPr>
        <w:t>трудового</w:t>
      </w:r>
      <w:r>
        <w:t xml:space="preserve"> </w:t>
      </w:r>
      <w:r>
        <w:rPr>
          <w:rFonts w:hint="eastAsia"/>
        </w:rPr>
        <w:t>договора</w:t>
      </w:r>
      <w:r>
        <w:t xml:space="preserve"> </w:t>
      </w:r>
      <w:r>
        <w:rPr>
          <w:rFonts w:hint="eastAsia"/>
        </w:rPr>
        <w:t>медицинских</w:t>
      </w:r>
      <w:r>
        <w:t xml:space="preserve"> </w:t>
      </w:r>
      <w:r>
        <w:rPr>
          <w:rFonts w:hint="eastAsia"/>
        </w:rPr>
        <w:t>и</w:t>
      </w:r>
    </w:p>
    <w:p w14:paraId="03615082" w14:textId="77777777" w:rsidR="00103680" w:rsidRDefault="00103680" w:rsidP="00103680"/>
    <w:p w14:paraId="475A3C9B" w14:textId="77777777" w:rsidR="00103680" w:rsidRDefault="00103680" w:rsidP="00103680">
      <w:r>
        <w:rPr>
          <w:rFonts w:hint="eastAsia"/>
        </w:rPr>
        <w:t>фармацевтических</w:t>
      </w:r>
      <w:r>
        <w:t xml:space="preserve"> </w:t>
      </w:r>
      <w:r>
        <w:rPr>
          <w:rFonts w:hint="eastAsia"/>
        </w:rPr>
        <w:t>работников</w:t>
      </w:r>
    </w:p>
    <w:p w14:paraId="6BD3D4AE" w14:textId="77777777" w:rsidR="00103680" w:rsidRDefault="00103680" w:rsidP="00103680"/>
    <w:p w14:paraId="38931744" w14:textId="77777777" w:rsidR="00103680" w:rsidRDefault="00103680" w:rsidP="00103680">
      <w:r>
        <w:rPr>
          <w:rFonts w:hint="eastAsia"/>
        </w:rPr>
        <w:t>ГЛАВА</w:t>
      </w:r>
      <w:r>
        <w:t xml:space="preserve"> III. </w:t>
      </w:r>
      <w:r>
        <w:rPr>
          <w:rFonts w:hint="eastAsia"/>
        </w:rPr>
        <w:t>ОСОБЕННОСТИ</w:t>
      </w:r>
      <w:r>
        <w:t xml:space="preserve"> </w:t>
      </w:r>
      <w:r>
        <w:rPr>
          <w:rFonts w:hint="eastAsia"/>
        </w:rPr>
        <w:t>РЕГУЛИРОВАНИЯ</w:t>
      </w:r>
      <w:r>
        <w:t xml:space="preserve"> </w:t>
      </w:r>
      <w:r>
        <w:rPr>
          <w:rFonts w:hint="eastAsia"/>
        </w:rPr>
        <w:t>РАБОЧЕГО</w:t>
      </w:r>
      <w:r>
        <w:t xml:space="preserve"> </w:t>
      </w:r>
      <w:r>
        <w:rPr>
          <w:rFonts w:hint="eastAsia"/>
        </w:rPr>
        <w:t>ВРЕМЕНИ</w:t>
      </w:r>
      <w:r>
        <w:t xml:space="preserve"> </w:t>
      </w:r>
      <w:r>
        <w:rPr>
          <w:rFonts w:hint="eastAsia"/>
        </w:rPr>
        <w:t>И</w:t>
      </w:r>
      <w:r>
        <w:t xml:space="preserve"> </w:t>
      </w:r>
      <w:r>
        <w:rPr>
          <w:rFonts w:hint="eastAsia"/>
        </w:rPr>
        <w:t>ВРЕМЕНИ</w:t>
      </w:r>
      <w:r>
        <w:t xml:space="preserve"> </w:t>
      </w:r>
      <w:r>
        <w:rPr>
          <w:rFonts w:hint="eastAsia"/>
        </w:rPr>
        <w:t>ОТДЫХА</w:t>
      </w:r>
      <w:r>
        <w:t xml:space="preserve"> </w:t>
      </w:r>
      <w:r>
        <w:rPr>
          <w:rFonts w:hint="eastAsia"/>
        </w:rPr>
        <w:t>МЕДИЦИНСКИХ</w:t>
      </w:r>
      <w:r>
        <w:t xml:space="preserve"> </w:t>
      </w:r>
      <w:r>
        <w:rPr>
          <w:rFonts w:hint="eastAsia"/>
        </w:rPr>
        <w:t>И</w:t>
      </w:r>
      <w:r>
        <w:t xml:space="preserve"> </w:t>
      </w:r>
      <w:r>
        <w:rPr>
          <w:rFonts w:hint="eastAsia"/>
        </w:rPr>
        <w:t>ФАРМАЦЕВТИЧЕСКИХ</w:t>
      </w:r>
    </w:p>
    <w:p w14:paraId="7DF04F83" w14:textId="77777777" w:rsidR="00103680" w:rsidRDefault="00103680" w:rsidP="00103680"/>
    <w:p w14:paraId="07273D32" w14:textId="77777777" w:rsidR="00103680" w:rsidRDefault="00103680" w:rsidP="00103680">
      <w:r>
        <w:rPr>
          <w:rFonts w:hint="eastAsia"/>
        </w:rPr>
        <w:t>РАБОТНИКОВ</w:t>
      </w:r>
    </w:p>
    <w:p w14:paraId="07634A29" w14:textId="77777777" w:rsidR="00103680" w:rsidRDefault="00103680" w:rsidP="00103680"/>
    <w:p w14:paraId="0720B3B5" w14:textId="77777777" w:rsidR="00103680" w:rsidRDefault="00103680" w:rsidP="00103680">
      <w:r>
        <w:rPr>
          <w:rFonts w:hint="eastAsia"/>
        </w:rPr>
        <w:t>§</w:t>
      </w:r>
      <w:r>
        <w:t xml:space="preserve"> 1. </w:t>
      </w:r>
      <w:r>
        <w:rPr>
          <w:rFonts w:hint="eastAsia"/>
        </w:rPr>
        <w:t>Рабочее</w:t>
      </w:r>
      <w:r>
        <w:t xml:space="preserve"> </w:t>
      </w:r>
      <w:r>
        <w:rPr>
          <w:rFonts w:hint="eastAsia"/>
        </w:rPr>
        <w:t>время</w:t>
      </w:r>
      <w:r>
        <w:t xml:space="preserve"> </w:t>
      </w:r>
      <w:r>
        <w:rPr>
          <w:rFonts w:hint="eastAsia"/>
        </w:rPr>
        <w:t>и</w:t>
      </w:r>
      <w:r>
        <w:t xml:space="preserve"> </w:t>
      </w:r>
      <w:r>
        <w:rPr>
          <w:rFonts w:hint="eastAsia"/>
        </w:rPr>
        <w:t>его</w:t>
      </w:r>
      <w:r>
        <w:t xml:space="preserve"> </w:t>
      </w:r>
      <w:r>
        <w:rPr>
          <w:rFonts w:hint="eastAsia"/>
        </w:rPr>
        <w:t>особенности</w:t>
      </w:r>
    </w:p>
    <w:p w14:paraId="0C9ACBB2" w14:textId="77777777" w:rsidR="00103680" w:rsidRDefault="00103680" w:rsidP="00103680"/>
    <w:p w14:paraId="29853432" w14:textId="77777777" w:rsidR="00103680" w:rsidRDefault="00103680" w:rsidP="00103680">
      <w:r>
        <w:rPr>
          <w:rFonts w:hint="eastAsia"/>
        </w:rPr>
        <w:t>§</w:t>
      </w:r>
      <w:r>
        <w:t xml:space="preserve"> 2. </w:t>
      </w:r>
      <w:r>
        <w:rPr>
          <w:rFonts w:hint="eastAsia"/>
        </w:rPr>
        <w:t>Время</w:t>
      </w:r>
      <w:r>
        <w:t xml:space="preserve"> </w:t>
      </w:r>
      <w:r>
        <w:rPr>
          <w:rFonts w:hint="eastAsia"/>
        </w:rPr>
        <w:t>отдыха</w:t>
      </w:r>
      <w:r>
        <w:t xml:space="preserve"> </w:t>
      </w:r>
      <w:r>
        <w:rPr>
          <w:rFonts w:hint="eastAsia"/>
        </w:rPr>
        <w:t>и</w:t>
      </w:r>
      <w:r>
        <w:t xml:space="preserve"> </w:t>
      </w:r>
      <w:r>
        <w:rPr>
          <w:rFonts w:hint="eastAsia"/>
        </w:rPr>
        <w:t>его</w:t>
      </w:r>
      <w:r>
        <w:t xml:space="preserve"> </w:t>
      </w:r>
      <w:r>
        <w:rPr>
          <w:rFonts w:hint="eastAsia"/>
        </w:rPr>
        <w:t>виды</w:t>
      </w:r>
    </w:p>
    <w:p w14:paraId="76303568" w14:textId="77777777" w:rsidR="00103680" w:rsidRDefault="00103680" w:rsidP="00103680"/>
    <w:p w14:paraId="327DCF6B" w14:textId="77777777" w:rsidR="00103680" w:rsidRDefault="00103680" w:rsidP="00103680">
      <w:r>
        <w:rPr>
          <w:rFonts w:hint="eastAsia"/>
        </w:rPr>
        <w:t>ЗАКЛЮЧЕНИЕ</w:t>
      </w:r>
    </w:p>
    <w:p w14:paraId="1F8B006F" w14:textId="77777777" w:rsidR="00103680" w:rsidRDefault="00103680" w:rsidP="00103680"/>
    <w:p w14:paraId="074EDCAF" w14:textId="329C5D85" w:rsidR="00103680" w:rsidRPr="00103680" w:rsidRDefault="00103680" w:rsidP="00103680">
      <w:r>
        <w:rPr>
          <w:rFonts w:hint="eastAsia"/>
        </w:rPr>
        <w:t>БИБЛИОГРАФИЧЕСКИЙ</w:t>
      </w:r>
      <w:r>
        <w:t xml:space="preserve"> </w:t>
      </w:r>
      <w:r>
        <w:rPr>
          <w:rFonts w:hint="eastAsia"/>
        </w:rPr>
        <w:t>СПИСОК</w:t>
      </w:r>
    </w:p>
    <w:sectPr w:rsidR="00103680" w:rsidRPr="00103680" w:rsidSect="00B473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6D150" w14:textId="77777777" w:rsidR="00B473FE" w:rsidRDefault="00B473FE">
      <w:pPr>
        <w:spacing w:after="0" w:line="240" w:lineRule="auto"/>
      </w:pPr>
      <w:r>
        <w:separator/>
      </w:r>
    </w:p>
  </w:endnote>
  <w:endnote w:type="continuationSeparator" w:id="0">
    <w:p w14:paraId="032F419C" w14:textId="77777777" w:rsidR="00B473FE" w:rsidRDefault="00B4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83F8E" w14:textId="77777777" w:rsidR="00B473FE" w:rsidRDefault="00B473FE"/>
    <w:p w14:paraId="482B0673" w14:textId="77777777" w:rsidR="00B473FE" w:rsidRDefault="00B473FE"/>
    <w:p w14:paraId="35A337C7" w14:textId="77777777" w:rsidR="00B473FE" w:rsidRDefault="00B473FE"/>
    <w:p w14:paraId="519FAA81" w14:textId="77777777" w:rsidR="00B473FE" w:rsidRDefault="00B473FE"/>
    <w:p w14:paraId="755CEF33" w14:textId="77777777" w:rsidR="00B473FE" w:rsidRDefault="00B473FE"/>
    <w:p w14:paraId="09517DA7" w14:textId="77777777" w:rsidR="00B473FE" w:rsidRDefault="00B473FE"/>
    <w:p w14:paraId="164E288B" w14:textId="77777777" w:rsidR="00B473FE" w:rsidRDefault="00B473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200856" wp14:editId="2EECCF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69083" w14:textId="77777777" w:rsidR="00B473FE" w:rsidRDefault="00B473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2008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F69083" w14:textId="77777777" w:rsidR="00B473FE" w:rsidRDefault="00B473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760ACD" w14:textId="77777777" w:rsidR="00B473FE" w:rsidRDefault="00B473FE"/>
    <w:p w14:paraId="7E893E0D" w14:textId="77777777" w:rsidR="00B473FE" w:rsidRDefault="00B473FE"/>
    <w:p w14:paraId="721E61EB" w14:textId="77777777" w:rsidR="00B473FE" w:rsidRDefault="00B473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DB1F6F" wp14:editId="6A51D5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A9887" w14:textId="77777777" w:rsidR="00B473FE" w:rsidRDefault="00B473FE"/>
                          <w:p w14:paraId="568A6E4D" w14:textId="77777777" w:rsidR="00B473FE" w:rsidRDefault="00B473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DB1F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0A9887" w14:textId="77777777" w:rsidR="00B473FE" w:rsidRDefault="00B473FE"/>
                    <w:p w14:paraId="568A6E4D" w14:textId="77777777" w:rsidR="00B473FE" w:rsidRDefault="00B473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9F757A" w14:textId="77777777" w:rsidR="00B473FE" w:rsidRDefault="00B473FE"/>
    <w:p w14:paraId="0A6A7B9A" w14:textId="77777777" w:rsidR="00B473FE" w:rsidRDefault="00B473FE">
      <w:pPr>
        <w:rPr>
          <w:sz w:val="2"/>
          <w:szCs w:val="2"/>
        </w:rPr>
      </w:pPr>
    </w:p>
    <w:p w14:paraId="321471DA" w14:textId="77777777" w:rsidR="00B473FE" w:rsidRDefault="00B473FE"/>
    <w:p w14:paraId="556086CB" w14:textId="77777777" w:rsidR="00B473FE" w:rsidRDefault="00B473FE">
      <w:pPr>
        <w:spacing w:after="0" w:line="240" w:lineRule="auto"/>
      </w:pPr>
    </w:p>
  </w:footnote>
  <w:footnote w:type="continuationSeparator" w:id="0">
    <w:p w14:paraId="68B95428" w14:textId="77777777" w:rsidR="00B473FE" w:rsidRDefault="00B47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3FE"/>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4969</TotalTime>
  <Pages>2</Pages>
  <Words>155</Words>
  <Characters>890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631</cp:revision>
  <cp:lastPrinted>2009-02-06T05:36:00Z</cp:lastPrinted>
  <dcterms:created xsi:type="dcterms:W3CDTF">2024-04-09T10:20:00Z</dcterms:created>
  <dcterms:modified xsi:type="dcterms:W3CDTF">2024-04-15T09:37:00Z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