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8A5709" w:rsidRDefault="008A5709" w:rsidP="008A5709">
      <w:r w:rsidRPr="009E62F3">
        <w:rPr>
          <w:rFonts w:ascii="Times New Roman" w:eastAsia="Times New Roman" w:hAnsi="Times New Roman" w:cs="Times New Roman"/>
          <w:b/>
          <w:kern w:val="24"/>
          <w:sz w:val="24"/>
          <w:szCs w:val="24"/>
          <w:lang w:eastAsia="ru-RU"/>
        </w:rPr>
        <w:t xml:space="preserve">Горобець Олена Олександрівна, </w:t>
      </w:r>
      <w:r w:rsidRPr="009E62F3">
        <w:rPr>
          <w:rFonts w:ascii="Times New Roman" w:eastAsia="Times New Roman" w:hAnsi="Times New Roman" w:cs="Times New Roman"/>
          <w:kern w:val="24"/>
          <w:sz w:val="24"/>
          <w:szCs w:val="24"/>
          <w:lang w:eastAsia="ru-RU"/>
        </w:rPr>
        <w:t>директор бібліотеки Національної академії статистики, обліку та аудиту</w:t>
      </w:r>
      <w:r w:rsidRPr="009E62F3">
        <w:rPr>
          <w:rFonts w:ascii="Times New Roman" w:eastAsia="Times New Roman" w:hAnsi="Times New Roman" w:cs="Times New Roman"/>
          <w:kern w:val="24"/>
          <w:sz w:val="24"/>
          <w:szCs w:val="24"/>
          <w:lang w:eastAsia="zh-CN"/>
        </w:rPr>
        <w:t xml:space="preserve">. </w:t>
      </w:r>
      <w:r w:rsidRPr="009E62F3">
        <w:rPr>
          <w:rFonts w:ascii="Times New Roman" w:eastAsia="Times New Roman" w:hAnsi="Times New Roman" w:cs="Times New Roman"/>
          <w:bCs/>
          <w:kern w:val="24"/>
          <w:sz w:val="24"/>
          <w:szCs w:val="24"/>
          <w:lang w:eastAsia="ru-RU"/>
        </w:rPr>
        <w:t>Назва дисертації:</w:t>
      </w:r>
      <w:r w:rsidRPr="009E62F3">
        <w:rPr>
          <w:rFonts w:ascii="Times New Roman" w:eastAsia="Times New Roman" w:hAnsi="Times New Roman" w:cs="Times New Roman"/>
          <w:kern w:val="24"/>
          <w:sz w:val="24"/>
          <w:szCs w:val="24"/>
          <w:lang w:eastAsia="ru-RU"/>
        </w:rPr>
        <w:t xml:space="preserve"> </w:t>
      </w:r>
      <w:r w:rsidRPr="009E62F3">
        <w:rPr>
          <w:rFonts w:ascii="Times New Roman" w:eastAsia="Times New Roman" w:hAnsi="Times New Roman" w:cs="Times New Roman"/>
          <w:kern w:val="24"/>
          <w:sz w:val="24"/>
          <w:szCs w:val="24"/>
          <w:lang w:eastAsia="zh-CN"/>
        </w:rPr>
        <w:t>«Статистичне дослідження книговидавництва в Україні»</w:t>
      </w:r>
      <w:r w:rsidRPr="009E62F3">
        <w:rPr>
          <w:rFonts w:ascii="Times New Roman" w:eastAsia="Times New Roman" w:hAnsi="Times New Roman" w:cs="Times New Roman"/>
          <w:kern w:val="24"/>
          <w:sz w:val="24"/>
          <w:szCs w:val="24"/>
          <w:lang w:eastAsia="ru-RU"/>
        </w:rPr>
        <w:t xml:space="preserve">. </w:t>
      </w:r>
      <w:r w:rsidRPr="009E62F3">
        <w:rPr>
          <w:rFonts w:ascii="Times New Roman" w:eastAsia="Times New Roman" w:hAnsi="Times New Roman" w:cs="Times New Roman"/>
          <w:bCs/>
          <w:kern w:val="24"/>
          <w:sz w:val="24"/>
          <w:szCs w:val="24"/>
          <w:lang w:eastAsia="ru-RU"/>
        </w:rPr>
        <w:t>Шифр та назва спеціальності</w:t>
      </w:r>
      <w:r w:rsidRPr="009E62F3">
        <w:rPr>
          <w:rFonts w:ascii="Times New Roman" w:eastAsia="Times New Roman" w:hAnsi="Times New Roman" w:cs="Times New Roman"/>
          <w:b/>
          <w:bCs/>
          <w:kern w:val="24"/>
          <w:sz w:val="24"/>
          <w:szCs w:val="24"/>
          <w:lang w:eastAsia="ru-RU"/>
        </w:rPr>
        <w:t xml:space="preserve"> </w:t>
      </w:r>
      <w:r w:rsidRPr="009E62F3">
        <w:rPr>
          <w:rFonts w:ascii="Times New Roman" w:eastAsia="Times New Roman" w:hAnsi="Times New Roman" w:cs="Times New Roman"/>
          <w:kern w:val="24"/>
          <w:sz w:val="24"/>
          <w:szCs w:val="24"/>
          <w:lang w:eastAsia="ru-RU"/>
        </w:rPr>
        <w:t xml:space="preserve">– 08.00.10 – статистика. </w:t>
      </w:r>
      <w:r w:rsidRPr="009E62F3">
        <w:rPr>
          <w:rFonts w:ascii="Times New Roman" w:eastAsia="Times New Roman" w:hAnsi="Times New Roman" w:cs="Times New Roman"/>
          <w:bCs/>
          <w:kern w:val="24"/>
          <w:sz w:val="24"/>
          <w:szCs w:val="24"/>
          <w:lang w:eastAsia="ru-RU"/>
        </w:rPr>
        <w:t>Спецрада</w:t>
      </w:r>
      <w:r w:rsidRPr="009E62F3">
        <w:rPr>
          <w:rFonts w:ascii="Times New Roman" w:eastAsia="Times New Roman" w:hAnsi="Times New Roman" w:cs="Times New Roman"/>
          <w:b/>
          <w:bCs/>
          <w:kern w:val="24"/>
          <w:sz w:val="24"/>
          <w:szCs w:val="24"/>
          <w:lang w:eastAsia="ru-RU"/>
        </w:rPr>
        <w:t xml:space="preserve"> </w:t>
      </w:r>
      <w:r w:rsidRPr="009E62F3">
        <w:rPr>
          <w:rFonts w:ascii="Times New Roman" w:eastAsia="Times New Roman" w:hAnsi="Times New Roman" w:cs="Times New Roman"/>
          <w:kern w:val="24"/>
          <w:sz w:val="24"/>
          <w:szCs w:val="24"/>
          <w:lang w:eastAsia="ru-RU"/>
        </w:rPr>
        <w:t>Д </w:t>
      </w:r>
      <w:r w:rsidRPr="009E62F3">
        <w:rPr>
          <w:rFonts w:ascii="Times New Roman" w:eastAsia="Times New Roman" w:hAnsi="Times New Roman" w:cs="Times New Roman"/>
          <w:kern w:val="24"/>
          <w:sz w:val="24"/>
          <w:szCs w:val="24"/>
          <w:lang w:eastAsia="zh-CN"/>
        </w:rPr>
        <w:t>26.870.01 Національної академії статистики, обліку та аудиту</w:t>
      </w:r>
    </w:p>
    <w:sectPr w:rsidR="00B97607" w:rsidRPr="008A570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8A5709" w:rsidRPr="008A570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24A6A-180E-4EBF-AE79-D43F5460B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44</Words>
  <Characters>255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2021-05-28T11:18:00Z</dcterms:created>
  <dcterms:modified xsi:type="dcterms:W3CDTF">2021-05-28T12:27:00Z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