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AF0D8E" w14:textId="6AC87387" w:rsidR="003D0E26" w:rsidRDefault="002D5CFF" w:rsidP="002D5CFF">
      <w:r w:rsidRPr="002D5CFF">
        <w:rPr>
          <w:rFonts w:hint="eastAsia"/>
        </w:rPr>
        <w:t>Макро</w:t>
      </w:r>
      <w:r w:rsidRPr="002D5CFF">
        <w:t>-</w:t>
      </w:r>
      <w:r w:rsidRPr="002D5CFF">
        <w:rPr>
          <w:rFonts w:hint="eastAsia"/>
        </w:rPr>
        <w:t>микроморфология</w:t>
      </w:r>
      <w:r w:rsidRPr="002D5CFF">
        <w:t xml:space="preserve"> </w:t>
      </w:r>
      <w:r w:rsidRPr="002D5CFF">
        <w:rPr>
          <w:rFonts w:hint="eastAsia"/>
        </w:rPr>
        <w:t>и</w:t>
      </w:r>
      <w:r w:rsidRPr="002D5CFF">
        <w:t xml:space="preserve"> </w:t>
      </w:r>
      <w:r w:rsidRPr="002D5CFF">
        <w:rPr>
          <w:rFonts w:hint="eastAsia"/>
        </w:rPr>
        <w:t>сезонные</w:t>
      </w:r>
      <w:r w:rsidRPr="002D5CFF">
        <w:t xml:space="preserve"> </w:t>
      </w:r>
      <w:r w:rsidRPr="002D5CFF">
        <w:rPr>
          <w:rFonts w:hint="eastAsia"/>
        </w:rPr>
        <w:t>особенности</w:t>
      </w:r>
      <w:r w:rsidRPr="002D5CFF">
        <w:t xml:space="preserve"> </w:t>
      </w:r>
      <w:r w:rsidRPr="002D5CFF">
        <w:rPr>
          <w:rFonts w:hint="eastAsia"/>
        </w:rPr>
        <w:t>печени</w:t>
      </w:r>
      <w:r w:rsidRPr="002D5CFF">
        <w:t xml:space="preserve"> </w:t>
      </w:r>
      <w:r w:rsidRPr="002D5CFF">
        <w:rPr>
          <w:rFonts w:hint="eastAsia"/>
        </w:rPr>
        <w:t>маралов</w:t>
      </w:r>
      <w:r>
        <w:t xml:space="preserve"> </w:t>
      </w:r>
      <w:r>
        <w:rPr>
          <w:rFonts w:hint="eastAsia"/>
        </w:rPr>
        <w:t>Силантьева</w:t>
      </w:r>
      <w:r>
        <w:t xml:space="preserve">, </w:t>
      </w:r>
      <w:r>
        <w:rPr>
          <w:rFonts w:hint="eastAsia"/>
        </w:rPr>
        <w:t>Надежда</w:t>
      </w:r>
      <w:r>
        <w:t xml:space="preserve"> </w:t>
      </w:r>
      <w:r>
        <w:rPr>
          <w:rFonts w:hint="eastAsia"/>
        </w:rPr>
        <w:t>Тимофеевна</w:t>
      </w:r>
    </w:p>
    <w:p w14:paraId="736B0787" w14:textId="77777777" w:rsidR="002D5CFF" w:rsidRDefault="002D5CFF" w:rsidP="002D5CFF">
      <w:r>
        <w:rPr>
          <w:rFonts w:hint="eastAsia"/>
        </w:rPr>
        <w:t>ОГЛАВЛЕНИЕ</w:t>
      </w:r>
      <w:r>
        <w:t xml:space="preserve"> </w:t>
      </w:r>
      <w:r>
        <w:rPr>
          <w:rFonts w:hint="eastAsia"/>
        </w:rPr>
        <w:t>ДИССЕРТАЦИИ</w:t>
      </w:r>
    </w:p>
    <w:p w14:paraId="6C0CB16A" w14:textId="77777777" w:rsidR="002D5CFF" w:rsidRDefault="002D5CFF" w:rsidP="002D5CFF">
      <w:r>
        <w:rPr>
          <w:rFonts w:hint="eastAsia"/>
        </w:rPr>
        <w:t>кандидат</w:t>
      </w:r>
      <w:r>
        <w:t xml:space="preserve"> </w:t>
      </w:r>
      <w:r>
        <w:rPr>
          <w:rFonts w:hint="eastAsia"/>
        </w:rPr>
        <w:t>ветеринарных</w:t>
      </w:r>
      <w:r>
        <w:t xml:space="preserve"> </w:t>
      </w:r>
      <w:r>
        <w:rPr>
          <w:rFonts w:hint="eastAsia"/>
        </w:rPr>
        <w:t>наук</w:t>
      </w:r>
      <w:r>
        <w:t xml:space="preserve"> </w:t>
      </w:r>
      <w:r>
        <w:rPr>
          <w:rFonts w:hint="eastAsia"/>
        </w:rPr>
        <w:t>Силантьева</w:t>
      </w:r>
      <w:r>
        <w:t xml:space="preserve">, </w:t>
      </w:r>
      <w:r>
        <w:rPr>
          <w:rFonts w:hint="eastAsia"/>
        </w:rPr>
        <w:t>Надежда</w:t>
      </w:r>
      <w:r>
        <w:t xml:space="preserve"> </w:t>
      </w:r>
      <w:r>
        <w:rPr>
          <w:rFonts w:hint="eastAsia"/>
        </w:rPr>
        <w:t>Тимофеевна</w:t>
      </w:r>
    </w:p>
    <w:p w14:paraId="3DFF1496" w14:textId="77777777" w:rsidR="002D5CFF" w:rsidRDefault="002D5CFF" w:rsidP="002D5CFF">
      <w:r>
        <w:t xml:space="preserve">1. </w:t>
      </w:r>
      <w:r>
        <w:rPr>
          <w:rFonts w:hint="eastAsia"/>
        </w:rPr>
        <w:t>ВВЕДЕНИЕ</w:t>
      </w:r>
    </w:p>
    <w:p w14:paraId="7DC599AD" w14:textId="77777777" w:rsidR="002D5CFF" w:rsidRDefault="002D5CFF" w:rsidP="002D5CFF"/>
    <w:p w14:paraId="20A5843A" w14:textId="77777777" w:rsidR="002D5CFF" w:rsidRDefault="002D5CFF" w:rsidP="002D5CFF">
      <w:r>
        <w:t xml:space="preserve">2. </w:t>
      </w:r>
      <w:r>
        <w:rPr>
          <w:rFonts w:hint="eastAsia"/>
        </w:rPr>
        <w:t>ОБЗОР</w:t>
      </w:r>
      <w:r>
        <w:t xml:space="preserve"> </w:t>
      </w:r>
      <w:r>
        <w:rPr>
          <w:rFonts w:hint="eastAsia"/>
        </w:rPr>
        <w:t>ЛИТЕРАТУРЫ</w:t>
      </w:r>
    </w:p>
    <w:p w14:paraId="08CE5AA6" w14:textId="77777777" w:rsidR="002D5CFF" w:rsidRDefault="002D5CFF" w:rsidP="002D5CFF"/>
    <w:p w14:paraId="6F7840E8" w14:textId="77777777" w:rsidR="002D5CFF" w:rsidRDefault="002D5CFF" w:rsidP="002D5CFF">
      <w:r>
        <w:t xml:space="preserve">2.1. </w:t>
      </w:r>
      <w:r>
        <w:rPr>
          <w:rFonts w:hint="eastAsia"/>
        </w:rPr>
        <w:t>Анатомия</w:t>
      </w:r>
      <w:r>
        <w:t xml:space="preserve"> </w:t>
      </w:r>
      <w:r>
        <w:rPr>
          <w:rFonts w:hint="eastAsia"/>
        </w:rPr>
        <w:t>печени</w:t>
      </w:r>
      <w:r>
        <w:t xml:space="preserve"> </w:t>
      </w:r>
      <w:r>
        <w:rPr>
          <w:rFonts w:hint="eastAsia"/>
        </w:rPr>
        <w:t>у</w:t>
      </w:r>
      <w:r>
        <w:t xml:space="preserve"> </w:t>
      </w:r>
      <w:r>
        <w:rPr>
          <w:rFonts w:hint="eastAsia"/>
        </w:rPr>
        <w:t>оленевых</w:t>
      </w:r>
      <w:r>
        <w:t xml:space="preserve"> </w:t>
      </w:r>
      <w:r>
        <w:rPr>
          <w:rFonts w:hint="eastAsia"/>
        </w:rPr>
        <w:t>и</w:t>
      </w:r>
      <w:r>
        <w:t xml:space="preserve"> </w:t>
      </w:r>
      <w:r>
        <w:rPr>
          <w:rFonts w:hint="eastAsia"/>
        </w:rPr>
        <w:t>домашних</w:t>
      </w:r>
      <w:r>
        <w:t xml:space="preserve"> </w:t>
      </w:r>
      <w:r>
        <w:rPr>
          <w:rFonts w:hint="eastAsia"/>
        </w:rPr>
        <w:t>жвачных</w:t>
      </w:r>
      <w:r>
        <w:t>:</w:t>
      </w:r>
    </w:p>
    <w:p w14:paraId="735F03BB" w14:textId="77777777" w:rsidR="002D5CFF" w:rsidRDefault="002D5CFF" w:rsidP="002D5CFF"/>
    <w:p w14:paraId="1F1F1C17" w14:textId="77777777" w:rsidR="002D5CFF" w:rsidRDefault="002D5CFF" w:rsidP="002D5CFF">
      <w:r>
        <w:t xml:space="preserve">2.1.1. </w:t>
      </w:r>
      <w:r>
        <w:rPr>
          <w:rFonts w:hint="eastAsia"/>
        </w:rPr>
        <w:t>Весовые</w:t>
      </w:r>
      <w:r>
        <w:t xml:space="preserve"> </w:t>
      </w:r>
      <w:r>
        <w:rPr>
          <w:rFonts w:hint="eastAsia"/>
        </w:rPr>
        <w:t>и</w:t>
      </w:r>
      <w:r>
        <w:t xml:space="preserve"> </w:t>
      </w:r>
      <w:r>
        <w:rPr>
          <w:rFonts w:hint="eastAsia"/>
        </w:rPr>
        <w:t>линейные</w:t>
      </w:r>
      <w:r>
        <w:t xml:space="preserve"> </w:t>
      </w:r>
      <w:r>
        <w:rPr>
          <w:rFonts w:hint="eastAsia"/>
        </w:rPr>
        <w:t>показатели</w:t>
      </w:r>
    </w:p>
    <w:p w14:paraId="07855B47" w14:textId="77777777" w:rsidR="002D5CFF" w:rsidRDefault="002D5CFF" w:rsidP="002D5CFF"/>
    <w:p w14:paraId="220B59C2" w14:textId="77777777" w:rsidR="002D5CFF" w:rsidRDefault="002D5CFF" w:rsidP="002D5CFF">
      <w:r>
        <w:t xml:space="preserve">2.1.2. </w:t>
      </w:r>
      <w:r>
        <w:rPr>
          <w:rFonts w:hint="eastAsia"/>
        </w:rPr>
        <w:t>Анатомо</w:t>
      </w:r>
      <w:r>
        <w:t xml:space="preserve">- </w:t>
      </w:r>
      <w:r>
        <w:rPr>
          <w:rFonts w:hint="eastAsia"/>
        </w:rPr>
        <w:t>топографические</w:t>
      </w:r>
      <w:r>
        <w:t xml:space="preserve"> </w:t>
      </w:r>
      <w:r>
        <w:rPr>
          <w:rFonts w:hint="eastAsia"/>
        </w:rPr>
        <w:t>данные</w:t>
      </w:r>
    </w:p>
    <w:p w14:paraId="287F2C56" w14:textId="77777777" w:rsidR="002D5CFF" w:rsidRDefault="002D5CFF" w:rsidP="002D5CFF"/>
    <w:p w14:paraId="31D4B64F" w14:textId="77777777" w:rsidR="002D5CFF" w:rsidRDefault="002D5CFF" w:rsidP="002D5CFF">
      <w:r>
        <w:t xml:space="preserve">2.2. </w:t>
      </w:r>
      <w:r>
        <w:rPr>
          <w:rFonts w:hint="eastAsia"/>
        </w:rPr>
        <w:t>Микроструктура</w:t>
      </w:r>
      <w:r>
        <w:t xml:space="preserve"> </w:t>
      </w:r>
      <w:r>
        <w:rPr>
          <w:rFonts w:hint="eastAsia"/>
        </w:rPr>
        <w:t>печени</w:t>
      </w:r>
    </w:p>
    <w:p w14:paraId="4862D116" w14:textId="77777777" w:rsidR="002D5CFF" w:rsidRDefault="002D5CFF" w:rsidP="002D5CFF"/>
    <w:p w14:paraId="11FC1169" w14:textId="77777777" w:rsidR="002D5CFF" w:rsidRDefault="002D5CFF" w:rsidP="002D5CFF">
      <w:r>
        <w:t xml:space="preserve">2.3. </w:t>
      </w:r>
      <w:r>
        <w:rPr>
          <w:rFonts w:hint="eastAsia"/>
        </w:rPr>
        <w:t>Васкуляризация</w:t>
      </w:r>
      <w:r>
        <w:t xml:space="preserve"> </w:t>
      </w:r>
      <w:r>
        <w:rPr>
          <w:rFonts w:hint="eastAsia"/>
        </w:rPr>
        <w:t>печени</w:t>
      </w:r>
      <w:r>
        <w:t>:</w:t>
      </w:r>
    </w:p>
    <w:p w14:paraId="0E34A983" w14:textId="77777777" w:rsidR="002D5CFF" w:rsidRDefault="002D5CFF" w:rsidP="002D5CFF"/>
    <w:p w14:paraId="1557BB31" w14:textId="77777777" w:rsidR="002D5CFF" w:rsidRDefault="002D5CFF" w:rsidP="002D5CFF">
      <w:r>
        <w:t xml:space="preserve">2.3.1. </w:t>
      </w:r>
      <w:r>
        <w:rPr>
          <w:rFonts w:hint="eastAsia"/>
        </w:rPr>
        <w:t>Артериальная</w:t>
      </w:r>
      <w:r>
        <w:t xml:space="preserve"> </w:t>
      </w:r>
      <w:r>
        <w:rPr>
          <w:rFonts w:hint="eastAsia"/>
        </w:rPr>
        <w:t>система</w:t>
      </w:r>
    </w:p>
    <w:p w14:paraId="61B50DE8" w14:textId="77777777" w:rsidR="002D5CFF" w:rsidRDefault="002D5CFF" w:rsidP="002D5CFF"/>
    <w:p w14:paraId="79E36594" w14:textId="77777777" w:rsidR="002D5CFF" w:rsidRDefault="002D5CFF" w:rsidP="002D5CFF">
      <w:r>
        <w:t xml:space="preserve">2.3.2. </w:t>
      </w:r>
      <w:r>
        <w:rPr>
          <w:rFonts w:hint="eastAsia"/>
        </w:rPr>
        <w:t>Система</w:t>
      </w:r>
      <w:r>
        <w:t xml:space="preserve"> </w:t>
      </w:r>
      <w:r>
        <w:rPr>
          <w:rFonts w:hint="eastAsia"/>
        </w:rPr>
        <w:t>воротной</w:t>
      </w:r>
      <w:r>
        <w:t xml:space="preserve"> </w:t>
      </w:r>
      <w:r>
        <w:rPr>
          <w:rFonts w:hint="eastAsia"/>
        </w:rPr>
        <w:t>вены</w:t>
      </w:r>
    </w:p>
    <w:p w14:paraId="23BCD8FA" w14:textId="77777777" w:rsidR="002D5CFF" w:rsidRDefault="002D5CFF" w:rsidP="002D5CFF"/>
    <w:p w14:paraId="1EDCAC30" w14:textId="77777777" w:rsidR="002D5CFF" w:rsidRDefault="002D5CFF" w:rsidP="002D5CFF">
      <w:r>
        <w:t xml:space="preserve">2.3.3. </w:t>
      </w:r>
      <w:r>
        <w:rPr>
          <w:rFonts w:hint="eastAsia"/>
        </w:rPr>
        <w:t>Печёночные</w:t>
      </w:r>
      <w:r>
        <w:t xml:space="preserve"> </w:t>
      </w:r>
      <w:r>
        <w:rPr>
          <w:rFonts w:hint="eastAsia"/>
        </w:rPr>
        <w:t>вены</w:t>
      </w:r>
      <w:r>
        <w:t>.</w:t>
      </w:r>
    </w:p>
    <w:p w14:paraId="12C67E37" w14:textId="77777777" w:rsidR="002D5CFF" w:rsidRDefault="002D5CFF" w:rsidP="002D5CFF"/>
    <w:p w14:paraId="63E4B01D" w14:textId="77777777" w:rsidR="002D5CFF" w:rsidRDefault="002D5CFF" w:rsidP="002D5CFF">
      <w:r>
        <w:t xml:space="preserve">2.3.4. </w:t>
      </w:r>
      <w:r>
        <w:rPr>
          <w:rFonts w:hint="eastAsia"/>
        </w:rPr>
        <w:t>Желчевыделительный</w:t>
      </w:r>
      <w:r>
        <w:t xml:space="preserve"> </w:t>
      </w:r>
      <w:r>
        <w:rPr>
          <w:rFonts w:hint="eastAsia"/>
        </w:rPr>
        <w:t>комплекс</w:t>
      </w:r>
      <w:r>
        <w:t>.</w:t>
      </w:r>
    </w:p>
    <w:p w14:paraId="574521D9" w14:textId="77777777" w:rsidR="002D5CFF" w:rsidRDefault="002D5CFF" w:rsidP="002D5CFF"/>
    <w:p w14:paraId="12306F75" w14:textId="77777777" w:rsidR="002D5CFF" w:rsidRDefault="002D5CFF" w:rsidP="002D5CFF">
      <w:r>
        <w:t xml:space="preserve">3. </w:t>
      </w:r>
      <w:r>
        <w:rPr>
          <w:rFonts w:hint="eastAsia"/>
        </w:rPr>
        <w:t>СОБСТВЕННЫЕ</w:t>
      </w:r>
      <w:r>
        <w:t xml:space="preserve"> </w:t>
      </w:r>
      <w:r>
        <w:rPr>
          <w:rFonts w:hint="eastAsia"/>
        </w:rPr>
        <w:t>ИССЛЕДОВАНИЯ</w:t>
      </w:r>
      <w:r>
        <w:t>:.</w:t>
      </w:r>
    </w:p>
    <w:p w14:paraId="67308503" w14:textId="77777777" w:rsidR="002D5CFF" w:rsidRDefault="002D5CFF" w:rsidP="002D5CFF"/>
    <w:p w14:paraId="4B6BB60E" w14:textId="77777777" w:rsidR="002D5CFF" w:rsidRDefault="002D5CFF" w:rsidP="002D5CFF">
      <w:r>
        <w:t xml:space="preserve">3.1.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исследований</w:t>
      </w:r>
    </w:p>
    <w:p w14:paraId="7E341B7D" w14:textId="77777777" w:rsidR="002D5CFF" w:rsidRDefault="002D5CFF" w:rsidP="002D5CFF"/>
    <w:p w14:paraId="300F7389" w14:textId="77777777" w:rsidR="002D5CFF" w:rsidRDefault="002D5CFF" w:rsidP="002D5CFF">
      <w:r>
        <w:t xml:space="preserve">3.2. </w:t>
      </w:r>
      <w:r>
        <w:rPr>
          <w:rFonts w:hint="eastAsia"/>
        </w:rPr>
        <w:t>Внешняя</w:t>
      </w:r>
      <w:r>
        <w:t xml:space="preserve"> </w:t>
      </w:r>
      <w:r>
        <w:rPr>
          <w:rFonts w:hint="eastAsia"/>
        </w:rPr>
        <w:t>форма</w:t>
      </w:r>
      <w:r>
        <w:t xml:space="preserve">, </w:t>
      </w:r>
      <w:r>
        <w:rPr>
          <w:rFonts w:hint="eastAsia"/>
        </w:rPr>
        <w:t>линейные</w:t>
      </w:r>
      <w:r>
        <w:t xml:space="preserve"> </w:t>
      </w:r>
      <w:r>
        <w:rPr>
          <w:rFonts w:hint="eastAsia"/>
        </w:rPr>
        <w:t>и</w:t>
      </w:r>
      <w:r>
        <w:t xml:space="preserve"> </w:t>
      </w:r>
      <w:r>
        <w:rPr>
          <w:rFonts w:hint="eastAsia"/>
        </w:rPr>
        <w:t>весовые</w:t>
      </w:r>
      <w:r>
        <w:t xml:space="preserve"> </w:t>
      </w:r>
      <w:r>
        <w:rPr>
          <w:rFonts w:hint="eastAsia"/>
        </w:rPr>
        <w:t>показатели</w:t>
      </w:r>
      <w:r>
        <w:t xml:space="preserve"> </w:t>
      </w:r>
      <w:r>
        <w:rPr>
          <w:rFonts w:hint="eastAsia"/>
        </w:rPr>
        <w:t>печени</w:t>
      </w:r>
      <w:r>
        <w:t xml:space="preserve"> </w:t>
      </w:r>
      <w:r>
        <w:rPr>
          <w:rFonts w:hint="eastAsia"/>
        </w:rPr>
        <w:t>у</w:t>
      </w:r>
      <w:r>
        <w:t xml:space="preserve"> </w:t>
      </w:r>
      <w:r>
        <w:rPr>
          <w:rFonts w:hint="eastAsia"/>
        </w:rPr>
        <w:t>самцов</w:t>
      </w:r>
      <w:r>
        <w:t xml:space="preserve"> </w:t>
      </w:r>
      <w:r>
        <w:rPr>
          <w:rFonts w:hint="eastAsia"/>
        </w:rPr>
        <w:t>и</w:t>
      </w:r>
      <w:r>
        <w:t xml:space="preserve"> </w:t>
      </w:r>
      <w:r>
        <w:rPr>
          <w:rFonts w:hint="eastAsia"/>
        </w:rPr>
        <w:t>самок</w:t>
      </w:r>
      <w:r>
        <w:t xml:space="preserve"> </w:t>
      </w:r>
      <w:r>
        <w:rPr>
          <w:rFonts w:hint="eastAsia"/>
        </w:rPr>
        <w:t>маралов</w:t>
      </w:r>
      <w:r>
        <w:t>.</w:t>
      </w:r>
    </w:p>
    <w:p w14:paraId="5BD0229D" w14:textId="77777777" w:rsidR="002D5CFF" w:rsidRDefault="002D5CFF" w:rsidP="002D5CFF"/>
    <w:p w14:paraId="5ACCC4B0" w14:textId="77777777" w:rsidR="002D5CFF" w:rsidRDefault="002D5CFF" w:rsidP="002D5CFF">
      <w:r>
        <w:t xml:space="preserve">3.3. </w:t>
      </w:r>
      <w:r>
        <w:rPr>
          <w:rFonts w:hint="eastAsia"/>
        </w:rPr>
        <w:t>Артериальная</w:t>
      </w:r>
      <w:r>
        <w:t xml:space="preserve"> </w:t>
      </w:r>
      <w:r>
        <w:rPr>
          <w:rFonts w:hint="eastAsia"/>
        </w:rPr>
        <w:t>система</w:t>
      </w:r>
      <w:r>
        <w:t xml:space="preserve"> </w:t>
      </w:r>
      <w:r>
        <w:rPr>
          <w:rFonts w:hint="eastAsia"/>
        </w:rPr>
        <w:t>печени</w:t>
      </w:r>
    </w:p>
    <w:p w14:paraId="7CA2841A" w14:textId="77777777" w:rsidR="002D5CFF" w:rsidRDefault="002D5CFF" w:rsidP="002D5CFF"/>
    <w:p w14:paraId="01B2D66E" w14:textId="77777777" w:rsidR="002D5CFF" w:rsidRDefault="002D5CFF" w:rsidP="002D5CFF">
      <w:r>
        <w:rPr>
          <w:rFonts w:hint="eastAsia"/>
        </w:rPr>
        <w:t>ЗАСистема</w:t>
      </w:r>
      <w:r>
        <w:t xml:space="preserve"> </w:t>
      </w:r>
      <w:r>
        <w:rPr>
          <w:rFonts w:hint="eastAsia"/>
        </w:rPr>
        <w:t>воротной</w:t>
      </w:r>
      <w:r>
        <w:t xml:space="preserve"> </w:t>
      </w:r>
      <w:r>
        <w:rPr>
          <w:rFonts w:hint="eastAsia"/>
        </w:rPr>
        <w:t>вены</w:t>
      </w:r>
    </w:p>
    <w:p w14:paraId="44D8EC8A" w14:textId="77777777" w:rsidR="002D5CFF" w:rsidRDefault="002D5CFF" w:rsidP="002D5CFF"/>
    <w:p w14:paraId="50F734EA" w14:textId="77777777" w:rsidR="002D5CFF" w:rsidRDefault="002D5CFF" w:rsidP="002D5CFF">
      <w:r>
        <w:t xml:space="preserve">3.5. </w:t>
      </w:r>
      <w:r>
        <w:rPr>
          <w:rFonts w:hint="eastAsia"/>
        </w:rPr>
        <w:t>Печёночные</w:t>
      </w:r>
      <w:r>
        <w:t xml:space="preserve"> </w:t>
      </w:r>
      <w:r>
        <w:rPr>
          <w:rFonts w:hint="eastAsia"/>
        </w:rPr>
        <w:t>вены</w:t>
      </w:r>
      <w:r>
        <w:t xml:space="preserve"> .,.</w:t>
      </w:r>
    </w:p>
    <w:p w14:paraId="36B5CA21" w14:textId="77777777" w:rsidR="002D5CFF" w:rsidRDefault="002D5CFF" w:rsidP="002D5CFF"/>
    <w:p w14:paraId="771814A6" w14:textId="77777777" w:rsidR="002D5CFF" w:rsidRDefault="002D5CFF" w:rsidP="002D5CFF">
      <w:r>
        <w:t xml:space="preserve">3.6. </w:t>
      </w:r>
      <w:r>
        <w:rPr>
          <w:rFonts w:hint="eastAsia"/>
        </w:rPr>
        <w:t>Желчевыделительный</w:t>
      </w:r>
      <w:r>
        <w:t xml:space="preserve"> </w:t>
      </w:r>
      <w:r>
        <w:rPr>
          <w:rFonts w:hint="eastAsia"/>
        </w:rPr>
        <w:t>комплекс</w:t>
      </w:r>
    </w:p>
    <w:p w14:paraId="71DD1B23" w14:textId="77777777" w:rsidR="002D5CFF" w:rsidRDefault="002D5CFF" w:rsidP="002D5CFF"/>
    <w:p w14:paraId="4A671137" w14:textId="77777777" w:rsidR="002D5CFF" w:rsidRDefault="002D5CFF" w:rsidP="002D5CFF">
      <w:r>
        <w:t xml:space="preserve">3.7. </w:t>
      </w:r>
      <w:r>
        <w:rPr>
          <w:rFonts w:hint="eastAsia"/>
        </w:rPr>
        <w:t>Топографо</w:t>
      </w:r>
      <w:r>
        <w:t xml:space="preserve"> - </w:t>
      </w:r>
      <w:r>
        <w:rPr>
          <w:rFonts w:hint="eastAsia"/>
        </w:rPr>
        <w:t>анатомические</w:t>
      </w:r>
      <w:r>
        <w:t xml:space="preserve"> </w:t>
      </w:r>
      <w:r>
        <w:rPr>
          <w:rFonts w:hint="eastAsia"/>
        </w:rPr>
        <w:t>взаимоотношения</w:t>
      </w:r>
      <w:r>
        <w:t xml:space="preserve"> </w:t>
      </w:r>
      <w:r>
        <w:rPr>
          <w:rFonts w:hint="eastAsia"/>
        </w:rPr>
        <w:t>различных</w:t>
      </w:r>
      <w:r>
        <w:t xml:space="preserve"> </w:t>
      </w:r>
      <w:r>
        <w:rPr>
          <w:rFonts w:hint="eastAsia"/>
        </w:rPr>
        <w:t>структур</w:t>
      </w:r>
      <w:r>
        <w:t xml:space="preserve"> </w:t>
      </w:r>
      <w:r>
        <w:rPr>
          <w:rFonts w:hint="eastAsia"/>
        </w:rPr>
        <w:t>печени</w:t>
      </w:r>
    </w:p>
    <w:p w14:paraId="6F0C3C6D" w14:textId="77777777" w:rsidR="002D5CFF" w:rsidRDefault="002D5CFF" w:rsidP="002D5CFF"/>
    <w:p w14:paraId="43770C72" w14:textId="77777777" w:rsidR="002D5CFF" w:rsidRDefault="002D5CFF" w:rsidP="002D5CFF">
      <w:r>
        <w:t xml:space="preserve">3.8. </w:t>
      </w:r>
      <w:r>
        <w:rPr>
          <w:rFonts w:hint="eastAsia"/>
        </w:rPr>
        <w:t>Микроморфология</w:t>
      </w:r>
      <w:r>
        <w:t xml:space="preserve"> </w:t>
      </w:r>
      <w:r>
        <w:rPr>
          <w:rFonts w:hint="eastAsia"/>
        </w:rPr>
        <w:t>печени</w:t>
      </w:r>
      <w:r>
        <w:t xml:space="preserve"> </w:t>
      </w:r>
      <w:r>
        <w:rPr>
          <w:rFonts w:hint="eastAsia"/>
        </w:rPr>
        <w:t>в</w:t>
      </w:r>
      <w:r>
        <w:t xml:space="preserve"> </w:t>
      </w:r>
      <w:r>
        <w:rPr>
          <w:rFonts w:hint="eastAsia"/>
        </w:rPr>
        <w:t>сезонном</w:t>
      </w:r>
      <w:r>
        <w:t xml:space="preserve"> </w:t>
      </w:r>
      <w:r>
        <w:rPr>
          <w:rFonts w:hint="eastAsia"/>
        </w:rPr>
        <w:t>аспекте</w:t>
      </w:r>
      <w:r>
        <w:t>:</w:t>
      </w:r>
    </w:p>
    <w:p w14:paraId="49254C27" w14:textId="77777777" w:rsidR="002D5CFF" w:rsidRDefault="002D5CFF" w:rsidP="002D5CFF"/>
    <w:p w14:paraId="36E74CBC" w14:textId="77777777" w:rsidR="002D5CFF" w:rsidRDefault="002D5CFF" w:rsidP="002D5CFF">
      <w:r>
        <w:t xml:space="preserve">3.8.1. </w:t>
      </w:r>
      <w:r>
        <w:rPr>
          <w:rFonts w:hint="eastAsia"/>
        </w:rPr>
        <w:t>Липидный</w:t>
      </w:r>
      <w:r>
        <w:t xml:space="preserve"> </w:t>
      </w:r>
      <w:r>
        <w:rPr>
          <w:rFonts w:hint="eastAsia"/>
        </w:rPr>
        <w:t>комплекс</w:t>
      </w:r>
      <w:r>
        <w:t>.</w:t>
      </w:r>
    </w:p>
    <w:p w14:paraId="62779698" w14:textId="77777777" w:rsidR="002D5CFF" w:rsidRDefault="002D5CFF" w:rsidP="002D5CFF"/>
    <w:p w14:paraId="20D93E4E" w14:textId="77777777" w:rsidR="002D5CFF" w:rsidRDefault="002D5CFF" w:rsidP="002D5CFF">
      <w:r>
        <w:t xml:space="preserve">3.8.2. </w:t>
      </w:r>
      <w:r>
        <w:rPr>
          <w:rFonts w:hint="eastAsia"/>
        </w:rPr>
        <w:t>Углеводный</w:t>
      </w:r>
      <w:r>
        <w:t xml:space="preserve"> </w:t>
      </w:r>
      <w:r>
        <w:rPr>
          <w:rFonts w:hint="eastAsia"/>
        </w:rPr>
        <w:t>комплекс</w:t>
      </w:r>
    </w:p>
    <w:p w14:paraId="4937FE31" w14:textId="77777777" w:rsidR="002D5CFF" w:rsidRDefault="002D5CFF" w:rsidP="002D5CFF"/>
    <w:p w14:paraId="041F7F10" w14:textId="77777777" w:rsidR="002D5CFF" w:rsidRDefault="002D5CFF" w:rsidP="002D5CFF">
      <w:r>
        <w:t xml:space="preserve">4. </w:t>
      </w:r>
      <w:r>
        <w:rPr>
          <w:rFonts w:hint="eastAsia"/>
        </w:rPr>
        <w:t>ОБСУЖДЕНИЕ</w:t>
      </w:r>
      <w:r>
        <w:t xml:space="preserve"> </w:t>
      </w:r>
      <w:r>
        <w:rPr>
          <w:rFonts w:hint="eastAsia"/>
        </w:rPr>
        <w:t>РЕЗУЛЬТАТОВ</w:t>
      </w:r>
      <w:r>
        <w:t xml:space="preserve"> </w:t>
      </w:r>
      <w:r>
        <w:rPr>
          <w:rFonts w:hint="eastAsia"/>
        </w:rPr>
        <w:t>ИССЛЕДОВАНИЯ</w:t>
      </w:r>
      <w:r>
        <w:t>.</w:t>
      </w:r>
    </w:p>
    <w:p w14:paraId="475A3372" w14:textId="77777777" w:rsidR="002D5CFF" w:rsidRDefault="002D5CFF" w:rsidP="002D5CFF"/>
    <w:p w14:paraId="6A7483D0" w14:textId="77777777" w:rsidR="002D5CFF" w:rsidRDefault="002D5CFF" w:rsidP="002D5CFF">
      <w:r>
        <w:t xml:space="preserve">4.1. </w:t>
      </w:r>
      <w:r>
        <w:rPr>
          <w:rFonts w:hint="eastAsia"/>
        </w:rPr>
        <w:t>Особенности</w:t>
      </w:r>
      <w:r>
        <w:t xml:space="preserve"> </w:t>
      </w:r>
      <w:r>
        <w:rPr>
          <w:rFonts w:hint="eastAsia"/>
        </w:rPr>
        <w:t>анатомического</w:t>
      </w:r>
      <w:r>
        <w:t xml:space="preserve"> </w:t>
      </w:r>
      <w:r>
        <w:rPr>
          <w:rFonts w:hint="eastAsia"/>
        </w:rPr>
        <w:t>строения</w:t>
      </w:r>
      <w:r>
        <w:t xml:space="preserve"> </w:t>
      </w:r>
      <w:r>
        <w:rPr>
          <w:rFonts w:hint="eastAsia"/>
        </w:rPr>
        <w:t>печени</w:t>
      </w:r>
      <w:r>
        <w:t xml:space="preserve"> (</w:t>
      </w:r>
      <w:r>
        <w:rPr>
          <w:rFonts w:hint="eastAsia"/>
        </w:rPr>
        <w:t>линейные</w:t>
      </w:r>
      <w:r>
        <w:t xml:space="preserve">, </w:t>
      </w:r>
      <w:r>
        <w:rPr>
          <w:rFonts w:hint="eastAsia"/>
        </w:rPr>
        <w:t>весовые</w:t>
      </w:r>
      <w:r>
        <w:t xml:space="preserve"> </w:t>
      </w:r>
      <w:r>
        <w:rPr>
          <w:rFonts w:hint="eastAsia"/>
        </w:rPr>
        <w:t>и</w:t>
      </w:r>
      <w:r>
        <w:t xml:space="preserve"> </w:t>
      </w:r>
      <w:r>
        <w:rPr>
          <w:rFonts w:hint="eastAsia"/>
        </w:rPr>
        <w:t>топографо</w:t>
      </w:r>
      <w:r>
        <w:t xml:space="preserve"> - </w:t>
      </w:r>
      <w:r>
        <w:rPr>
          <w:rFonts w:hint="eastAsia"/>
        </w:rPr>
        <w:t>анатомические</w:t>
      </w:r>
      <w:r>
        <w:t xml:space="preserve"> </w:t>
      </w:r>
      <w:r>
        <w:rPr>
          <w:rFonts w:hint="eastAsia"/>
        </w:rPr>
        <w:t>данные</w:t>
      </w:r>
      <w:r>
        <w:t>)</w:t>
      </w:r>
    </w:p>
    <w:p w14:paraId="12F1B5E1" w14:textId="77777777" w:rsidR="002D5CFF" w:rsidRDefault="002D5CFF" w:rsidP="002D5CFF"/>
    <w:p w14:paraId="5DDB411E" w14:textId="77777777" w:rsidR="002D5CFF" w:rsidRDefault="002D5CFF" w:rsidP="002D5CFF">
      <w:r>
        <w:t xml:space="preserve">4.2. </w:t>
      </w:r>
      <w:r>
        <w:rPr>
          <w:rFonts w:hint="eastAsia"/>
        </w:rPr>
        <w:t>Артериальное</w:t>
      </w:r>
      <w:r>
        <w:t xml:space="preserve"> </w:t>
      </w:r>
      <w:r>
        <w:rPr>
          <w:rFonts w:hint="eastAsia"/>
        </w:rPr>
        <w:t>кровоснабжение</w:t>
      </w:r>
    </w:p>
    <w:p w14:paraId="3F5E0792" w14:textId="77777777" w:rsidR="002D5CFF" w:rsidRDefault="002D5CFF" w:rsidP="002D5CFF"/>
    <w:p w14:paraId="1555468E" w14:textId="77777777" w:rsidR="002D5CFF" w:rsidRDefault="002D5CFF" w:rsidP="002D5CFF">
      <w:r>
        <w:t xml:space="preserve">4.3. </w:t>
      </w:r>
      <w:r>
        <w:rPr>
          <w:rFonts w:hint="eastAsia"/>
        </w:rPr>
        <w:t>Система</w:t>
      </w:r>
      <w:r>
        <w:t xml:space="preserve"> </w:t>
      </w:r>
      <w:r>
        <w:rPr>
          <w:rFonts w:hint="eastAsia"/>
        </w:rPr>
        <w:t>воротной</w:t>
      </w:r>
      <w:r>
        <w:t xml:space="preserve"> </w:t>
      </w:r>
      <w:r>
        <w:rPr>
          <w:rFonts w:hint="eastAsia"/>
        </w:rPr>
        <w:t>вены</w:t>
      </w:r>
    </w:p>
    <w:p w14:paraId="03807940" w14:textId="77777777" w:rsidR="002D5CFF" w:rsidRDefault="002D5CFF" w:rsidP="002D5CFF"/>
    <w:p w14:paraId="72B8408C" w14:textId="77777777" w:rsidR="002D5CFF" w:rsidRDefault="002D5CFF" w:rsidP="002D5CFF">
      <w:r>
        <w:t xml:space="preserve">4.4. </w:t>
      </w:r>
      <w:r>
        <w:rPr>
          <w:rFonts w:hint="eastAsia"/>
        </w:rPr>
        <w:t>Печёночные</w:t>
      </w:r>
      <w:r>
        <w:t xml:space="preserve"> </w:t>
      </w:r>
      <w:r>
        <w:rPr>
          <w:rFonts w:hint="eastAsia"/>
        </w:rPr>
        <w:t>вены</w:t>
      </w:r>
      <w:r>
        <w:t>.</w:t>
      </w:r>
    </w:p>
    <w:p w14:paraId="219132D2" w14:textId="77777777" w:rsidR="002D5CFF" w:rsidRDefault="002D5CFF" w:rsidP="002D5CFF"/>
    <w:p w14:paraId="5A5774C9" w14:textId="77777777" w:rsidR="002D5CFF" w:rsidRDefault="002D5CFF" w:rsidP="002D5CFF">
      <w:r>
        <w:t xml:space="preserve">4.5. </w:t>
      </w:r>
      <w:r>
        <w:rPr>
          <w:rFonts w:hint="eastAsia"/>
        </w:rPr>
        <w:t>Желчевыделительная</w:t>
      </w:r>
      <w:r>
        <w:t xml:space="preserve"> </w:t>
      </w:r>
      <w:r>
        <w:rPr>
          <w:rFonts w:hint="eastAsia"/>
        </w:rPr>
        <w:t>система</w:t>
      </w:r>
      <w:r>
        <w:t xml:space="preserve"> </w:t>
      </w:r>
      <w:r>
        <w:rPr>
          <w:rFonts w:hint="eastAsia"/>
        </w:rPr>
        <w:t>печени</w:t>
      </w:r>
    </w:p>
    <w:p w14:paraId="68281C55" w14:textId="77777777" w:rsidR="002D5CFF" w:rsidRDefault="002D5CFF" w:rsidP="002D5CFF"/>
    <w:p w14:paraId="65D3D67F" w14:textId="77777777" w:rsidR="002D5CFF" w:rsidRDefault="002D5CFF" w:rsidP="002D5CFF">
      <w:r>
        <w:t xml:space="preserve">4.6. </w:t>
      </w:r>
      <w:r>
        <w:rPr>
          <w:rFonts w:hint="eastAsia"/>
        </w:rPr>
        <w:t>Сезонные</w:t>
      </w:r>
      <w:r>
        <w:t xml:space="preserve"> </w:t>
      </w:r>
      <w:r>
        <w:rPr>
          <w:rFonts w:hint="eastAsia"/>
        </w:rPr>
        <w:t>особенности</w:t>
      </w:r>
      <w:r>
        <w:t xml:space="preserve"> </w:t>
      </w:r>
      <w:r>
        <w:rPr>
          <w:rFonts w:hint="eastAsia"/>
        </w:rPr>
        <w:t>в</w:t>
      </w:r>
      <w:r>
        <w:t xml:space="preserve"> </w:t>
      </w:r>
      <w:r>
        <w:rPr>
          <w:rFonts w:hint="eastAsia"/>
        </w:rPr>
        <w:t>микроструктурной</w:t>
      </w:r>
      <w:r>
        <w:t xml:space="preserve"> </w:t>
      </w:r>
      <w:r>
        <w:rPr>
          <w:rFonts w:hint="eastAsia"/>
        </w:rPr>
        <w:t>организации</w:t>
      </w:r>
      <w:r>
        <w:t xml:space="preserve"> </w:t>
      </w:r>
      <w:r>
        <w:rPr>
          <w:rFonts w:hint="eastAsia"/>
        </w:rPr>
        <w:t>печени</w:t>
      </w:r>
      <w:r>
        <w:t>.</w:t>
      </w:r>
    </w:p>
    <w:p w14:paraId="0AD8BC61" w14:textId="77777777" w:rsidR="002D5CFF" w:rsidRDefault="002D5CFF" w:rsidP="002D5CFF"/>
    <w:p w14:paraId="37BF7A7A" w14:textId="77777777" w:rsidR="002D5CFF" w:rsidRDefault="002D5CFF" w:rsidP="002D5CFF">
      <w:r>
        <w:t xml:space="preserve">5. </w:t>
      </w:r>
      <w:r>
        <w:rPr>
          <w:rFonts w:hint="eastAsia"/>
        </w:rPr>
        <w:t>ПРАКТИЧЕСКИЕ</w:t>
      </w:r>
      <w:r>
        <w:t xml:space="preserve"> </w:t>
      </w:r>
      <w:r>
        <w:rPr>
          <w:rFonts w:hint="eastAsia"/>
        </w:rPr>
        <w:t>ПРЕДЛОЖЕНИЯ</w:t>
      </w:r>
      <w:r>
        <w:t>.</w:t>
      </w:r>
    </w:p>
    <w:p w14:paraId="47CA7EB9" w14:textId="77777777" w:rsidR="002D5CFF" w:rsidRDefault="002D5CFF" w:rsidP="002D5CFF"/>
    <w:p w14:paraId="048B304C" w14:textId="3E6C6855" w:rsidR="002D5CFF" w:rsidRPr="002D5CFF" w:rsidRDefault="002D5CFF" w:rsidP="002D5CFF">
      <w:r>
        <w:t xml:space="preserve">6. </w:t>
      </w:r>
      <w:r>
        <w:rPr>
          <w:rFonts w:hint="eastAsia"/>
        </w:rPr>
        <w:t>ВЫВОДЫ</w:t>
      </w:r>
    </w:p>
    <w:sectPr w:rsidR="002D5CFF" w:rsidRPr="002D5CFF"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FB2ACB" w14:textId="77777777" w:rsidR="00577490" w:rsidRPr="008D1934" w:rsidRDefault="00577490">
      <w:pPr>
        <w:spacing w:after="0" w:line="240" w:lineRule="auto"/>
      </w:pPr>
      <w:r w:rsidRPr="008D1934">
        <w:separator/>
      </w:r>
    </w:p>
  </w:endnote>
  <w:endnote w:type="continuationSeparator" w:id="0">
    <w:p w14:paraId="638DE65A" w14:textId="77777777" w:rsidR="00577490" w:rsidRPr="008D1934" w:rsidRDefault="00577490">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63F3F1" w14:textId="77777777" w:rsidR="00577490" w:rsidRPr="008D1934" w:rsidRDefault="00577490"/>
    <w:p w14:paraId="5392582A" w14:textId="77777777" w:rsidR="00577490" w:rsidRPr="008D1934" w:rsidRDefault="00577490"/>
    <w:p w14:paraId="304D2783" w14:textId="77777777" w:rsidR="00577490" w:rsidRPr="008D1934" w:rsidRDefault="00577490"/>
    <w:p w14:paraId="1AF1A7C8" w14:textId="77777777" w:rsidR="00577490" w:rsidRPr="008D1934" w:rsidRDefault="00577490"/>
    <w:p w14:paraId="43BE594E" w14:textId="77777777" w:rsidR="00577490" w:rsidRPr="008D1934" w:rsidRDefault="00577490"/>
    <w:p w14:paraId="7874E145" w14:textId="77777777" w:rsidR="00577490" w:rsidRPr="008D1934" w:rsidRDefault="00577490"/>
    <w:p w14:paraId="36F30F66" w14:textId="77777777" w:rsidR="00577490" w:rsidRPr="008D1934" w:rsidRDefault="00577490">
      <w:pPr>
        <w:rPr>
          <w:sz w:val="2"/>
          <w:szCs w:val="2"/>
        </w:rPr>
      </w:pPr>
      <w:r>
        <w:rPr>
          <w:noProof/>
        </w:rPr>
        <mc:AlternateContent>
          <mc:Choice Requires="wps">
            <w:drawing>
              <wp:anchor distT="0" distB="0" distL="63500" distR="63500" simplePos="0" relativeHeight="251660288" behindDoc="1" locked="0" layoutInCell="1" allowOverlap="1" wp14:anchorId="638ABCCE" wp14:editId="5C7A130F">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14576ECA" w14:textId="77777777" w:rsidR="00577490" w:rsidRPr="008D1934" w:rsidRDefault="0057749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8ABCCE"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4576ECA" w14:textId="77777777" w:rsidR="00577490" w:rsidRPr="008D1934" w:rsidRDefault="0057749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25A2954C" w14:textId="77777777" w:rsidR="00577490" w:rsidRPr="008D1934" w:rsidRDefault="00577490"/>
    <w:p w14:paraId="694644E5" w14:textId="77777777" w:rsidR="00577490" w:rsidRPr="008D1934" w:rsidRDefault="00577490"/>
    <w:p w14:paraId="47CDFF8D" w14:textId="77777777" w:rsidR="00577490" w:rsidRPr="008D1934" w:rsidRDefault="00577490">
      <w:pPr>
        <w:rPr>
          <w:sz w:val="2"/>
          <w:szCs w:val="2"/>
        </w:rPr>
      </w:pPr>
      <w:r>
        <w:rPr>
          <w:noProof/>
        </w:rPr>
        <mc:AlternateContent>
          <mc:Choice Requires="wps">
            <w:drawing>
              <wp:anchor distT="0" distB="0" distL="63500" distR="63500" simplePos="0" relativeHeight="251659264" behindDoc="1" locked="0" layoutInCell="1" allowOverlap="1" wp14:anchorId="523A19B0" wp14:editId="19F85CB7">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7404A21B" w14:textId="77777777" w:rsidR="00577490" w:rsidRPr="008D1934" w:rsidRDefault="0057749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3A19B0"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404A21B" w14:textId="77777777" w:rsidR="00577490" w:rsidRPr="008D1934" w:rsidRDefault="0057749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44D18F73" w14:textId="77777777" w:rsidR="00577490" w:rsidRPr="008D1934" w:rsidRDefault="00577490"/>
    <w:p w14:paraId="367916B4" w14:textId="77777777" w:rsidR="00577490" w:rsidRPr="008D1934" w:rsidRDefault="00577490">
      <w:pPr>
        <w:rPr>
          <w:sz w:val="2"/>
          <w:szCs w:val="2"/>
        </w:rPr>
      </w:pPr>
    </w:p>
    <w:p w14:paraId="5E68CEC1" w14:textId="77777777" w:rsidR="00577490" w:rsidRPr="008D1934" w:rsidRDefault="00577490"/>
    <w:p w14:paraId="75D0BA5F" w14:textId="77777777" w:rsidR="00577490" w:rsidRPr="008D1934" w:rsidRDefault="00577490">
      <w:pPr>
        <w:spacing w:after="0" w:line="240" w:lineRule="auto"/>
      </w:pPr>
    </w:p>
  </w:footnote>
  <w:footnote w:type="continuationSeparator" w:id="0">
    <w:p w14:paraId="549541C8" w14:textId="77777777" w:rsidR="00577490" w:rsidRPr="008D1934" w:rsidRDefault="00577490">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BF0"/>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8C"/>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A9B"/>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CFF"/>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95"/>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4F6"/>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26"/>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A9"/>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B"/>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D75"/>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90"/>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22"/>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0B5"/>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9A9"/>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4A6"/>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1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10B"/>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1D"/>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C2"/>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7"/>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4A"/>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1955">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5885">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595605">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499064">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377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761984">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5805">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0700">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53325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4916658">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2649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073199">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8160">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64076">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492446">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438531">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761747">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234867">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543753">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292025">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297014">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087">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681220">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34129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3327">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7463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547246">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773251">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194">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632739">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7909658">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03727">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941041">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04312">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27365">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1962">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604">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0743">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237819">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839625">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200</Words>
  <Characters>1140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1338</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20</cp:revision>
  <cp:lastPrinted>2024-05-12T14:21:00Z</cp:lastPrinted>
  <dcterms:created xsi:type="dcterms:W3CDTF">2024-06-09T18:55:00Z</dcterms:created>
  <dcterms:modified xsi:type="dcterms:W3CDTF">2024-06-09T19:25:00Z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