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0DFCC" w14:textId="604255BE" w:rsidR="0077133E" w:rsidRDefault="00593008" w:rsidP="00593008">
      <w:pPr>
        <w:rPr>
          <w:rFonts w:ascii="Times New Roman" w:eastAsia="Arial Unicode MS" w:hAnsi="Times New Roman" w:cs="Times New Roman"/>
          <w:b/>
          <w:bCs/>
          <w:color w:val="000000"/>
          <w:kern w:val="0"/>
          <w:sz w:val="28"/>
          <w:szCs w:val="28"/>
          <w:lang w:eastAsia="ru-RU" w:bidi="uk-UA"/>
        </w:rPr>
      </w:pPr>
      <w:r w:rsidRPr="00593008">
        <w:rPr>
          <w:rFonts w:ascii="Times New Roman" w:eastAsia="Arial Unicode MS" w:hAnsi="Times New Roman" w:cs="Times New Roman" w:hint="eastAsia"/>
          <w:b/>
          <w:bCs/>
          <w:color w:val="000000"/>
          <w:kern w:val="0"/>
          <w:sz w:val="28"/>
          <w:szCs w:val="28"/>
          <w:lang w:eastAsia="ru-RU" w:bidi="uk-UA"/>
        </w:rPr>
        <w:t>Ша</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Мингун</w:t>
      </w:r>
      <w:r>
        <w:rPr>
          <w:rFonts w:ascii="Times New Roman" w:eastAsia="Arial Unicode MS" w:hAnsi="Times New Roman" w:cs="Times New Roman" w:hint="eastAsia"/>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Влияние</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интегральной</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компоновки</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силовой</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установки</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и</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планера</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сверхзвукового</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пассажирского</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самолета</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на</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его</w:t>
      </w:r>
      <w:r w:rsidRPr="00593008">
        <w:rPr>
          <w:rFonts w:ascii="Times New Roman" w:eastAsia="Arial Unicode MS" w:hAnsi="Times New Roman" w:cs="Times New Roman"/>
          <w:b/>
          <w:bCs/>
          <w:color w:val="000000"/>
          <w:kern w:val="0"/>
          <w:sz w:val="28"/>
          <w:szCs w:val="28"/>
          <w:lang w:eastAsia="ru-RU" w:bidi="uk-UA"/>
        </w:rPr>
        <w:t xml:space="preserve"> </w:t>
      </w:r>
      <w:r w:rsidRPr="00593008">
        <w:rPr>
          <w:rFonts w:ascii="Times New Roman" w:eastAsia="Arial Unicode MS" w:hAnsi="Times New Roman" w:cs="Times New Roman" w:hint="eastAsia"/>
          <w:b/>
          <w:bCs/>
          <w:color w:val="000000"/>
          <w:kern w:val="0"/>
          <w:sz w:val="28"/>
          <w:szCs w:val="28"/>
          <w:lang w:eastAsia="ru-RU" w:bidi="uk-UA"/>
        </w:rPr>
        <w:t>эффективность</w:t>
      </w:r>
    </w:p>
    <w:p w14:paraId="76EAAE04" w14:textId="77777777" w:rsidR="00593008" w:rsidRDefault="00593008" w:rsidP="00593008">
      <w:r>
        <w:rPr>
          <w:rFonts w:hint="eastAsia"/>
        </w:rPr>
        <w:t>ОГЛАВЛЕНИЕ</w:t>
      </w:r>
      <w:r>
        <w:t xml:space="preserve"> </w:t>
      </w:r>
      <w:r>
        <w:rPr>
          <w:rFonts w:hint="eastAsia"/>
        </w:rPr>
        <w:t>ДИССЕРТАЦИИ</w:t>
      </w:r>
    </w:p>
    <w:p w14:paraId="2422CC10" w14:textId="77777777" w:rsidR="00593008" w:rsidRDefault="00593008" w:rsidP="00593008">
      <w:r>
        <w:rPr>
          <w:rFonts w:hint="eastAsia"/>
        </w:rPr>
        <w:t>кандидат</w:t>
      </w:r>
      <w:r>
        <w:t xml:space="preserve"> </w:t>
      </w:r>
      <w:r>
        <w:rPr>
          <w:rFonts w:hint="eastAsia"/>
        </w:rPr>
        <w:t>наук</w:t>
      </w:r>
      <w:r>
        <w:t xml:space="preserve"> </w:t>
      </w:r>
      <w:r>
        <w:rPr>
          <w:rFonts w:hint="eastAsia"/>
        </w:rPr>
        <w:t>Ша</w:t>
      </w:r>
      <w:r>
        <w:t xml:space="preserve"> </w:t>
      </w:r>
      <w:r>
        <w:rPr>
          <w:rFonts w:hint="eastAsia"/>
        </w:rPr>
        <w:t>Мингун</w:t>
      </w:r>
    </w:p>
    <w:p w14:paraId="65FB37FC" w14:textId="77777777" w:rsidR="00593008" w:rsidRDefault="00593008" w:rsidP="00593008">
      <w:r>
        <w:rPr>
          <w:rFonts w:hint="eastAsia"/>
        </w:rPr>
        <w:t>ВВЕДЕНИЕ</w:t>
      </w:r>
    </w:p>
    <w:p w14:paraId="719FA4E5" w14:textId="77777777" w:rsidR="00593008" w:rsidRDefault="00593008" w:rsidP="00593008"/>
    <w:p w14:paraId="1485EA0B" w14:textId="77777777" w:rsidR="00593008" w:rsidRDefault="00593008" w:rsidP="00593008">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РАЗРАБОТКИ</w:t>
      </w:r>
      <w:r>
        <w:t xml:space="preserve"> </w:t>
      </w:r>
      <w:r>
        <w:rPr>
          <w:rFonts w:hint="eastAsia"/>
        </w:rPr>
        <w:t>СВЕРХЗВУКОВОГО</w:t>
      </w:r>
      <w:r>
        <w:t xml:space="preserve"> </w:t>
      </w:r>
      <w:r>
        <w:rPr>
          <w:rFonts w:hint="eastAsia"/>
        </w:rPr>
        <w:t>ПАССАЖИРСКОГО</w:t>
      </w:r>
      <w:r>
        <w:t xml:space="preserve"> </w:t>
      </w:r>
      <w:r>
        <w:rPr>
          <w:rFonts w:hint="eastAsia"/>
        </w:rPr>
        <w:t>САМОЛЕТА</w:t>
      </w:r>
      <w:r>
        <w:t xml:space="preserve"> </w:t>
      </w:r>
      <w:r>
        <w:rPr>
          <w:rFonts w:hint="eastAsia"/>
        </w:rPr>
        <w:t>ВТОРОГО</w:t>
      </w:r>
      <w:r>
        <w:t xml:space="preserve"> </w:t>
      </w:r>
      <w:r>
        <w:rPr>
          <w:rFonts w:hint="eastAsia"/>
        </w:rPr>
        <w:t>ПОЛОЛЕНИЯ</w:t>
      </w:r>
    </w:p>
    <w:p w14:paraId="70705D6B" w14:textId="77777777" w:rsidR="00593008" w:rsidRDefault="00593008" w:rsidP="00593008"/>
    <w:p w14:paraId="21BCBF45" w14:textId="77777777" w:rsidR="00593008" w:rsidRDefault="00593008" w:rsidP="00593008">
      <w:r>
        <w:t xml:space="preserve">1.1. </w:t>
      </w:r>
      <w:r>
        <w:rPr>
          <w:rFonts w:hint="eastAsia"/>
        </w:rPr>
        <w:t>Информационно</w:t>
      </w:r>
      <w:r>
        <w:t xml:space="preserve"> - </w:t>
      </w:r>
      <w:r>
        <w:rPr>
          <w:rFonts w:hint="eastAsia"/>
        </w:rPr>
        <w:t>аналитический</w:t>
      </w:r>
      <w:r>
        <w:t xml:space="preserve"> </w:t>
      </w:r>
      <w:r>
        <w:rPr>
          <w:rFonts w:hint="eastAsia"/>
        </w:rPr>
        <w:t>обзор</w:t>
      </w:r>
      <w:r>
        <w:t xml:space="preserve"> </w:t>
      </w:r>
      <w:r>
        <w:rPr>
          <w:rFonts w:hint="eastAsia"/>
        </w:rPr>
        <w:t>проектов</w:t>
      </w:r>
      <w:r>
        <w:t xml:space="preserve"> </w:t>
      </w:r>
      <w:r>
        <w:rPr>
          <w:rFonts w:hint="eastAsia"/>
        </w:rPr>
        <w:t>по</w:t>
      </w:r>
      <w:r>
        <w:t xml:space="preserve"> </w:t>
      </w:r>
      <w:r>
        <w:rPr>
          <w:rFonts w:hint="eastAsia"/>
        </w:rPr>
        <w:t>созданию</w:t>
      </w:r>
      <w:r>
        <w:t xml:space="preserve"> </w:t>
      </w:r>
      <w:r>
        <w:rPr>
          <w:rFonts w:hint="eastAsia"/>
        </w:rPr>
        <w:t>сверхзвукового</w:t>
      </w:r>
      <w:r>
        <w:t xml:space="preserve"> </w:t>
      </w:r>
      <w:r>
        <w:rPr>
          <w:rFonts w:hint="eastAsia"/>
        </w:rPr>
        <w:t>пассажирского</w:t>
      </w:r>
      <w:r>
        <w:t xml:space="preserve"> </w:t>
      </w:r>
      <w:r>
        <w:rPr>
          <w:rFonts w:hint="eastAsia"/>
        </w:rPr>
        <w:t>самолета</w:t>
      </w:r>
    </w:p>
    <w:p w14:paraId="61027509" w14:textId="77777777" w:rsidR="00593008" w:rsidRDefault="00593008" w:rsidP="00593008"/>
    <w:p w14:paraId="3650B23C" w14:textId="77777777" w:rsidR="00593008" w:rsidRDefault="00593008" w:rsidP="00593008">
      <w:r>
        <w:t xml:space="preserve">1.2. </w:t>
      </w:r>
      <w:r>
        <w:rPr>
          <w:rFonts w:hint="eastAsia"/>
        </w:rPr>
        <w:t>Проблемы</w:t>
      </w:r>
      <w:r>
        <w:t xml:space="preserve">, </w:t>
      </w:r>
      <w:r>
        <w:rPr>
          <w:rFonts w:hint="eastAsia"/>
        </w:rPr>
        <w:t>связанные</w:t>
      </w:r>
      <w:r>
        <w:t xml:space="preserve"> </w:t>
      </w:r>
      <w:r>
        <w:rPr>
          <w:rFonts w:hint="eastAsia"/>
        </w:rPr>
        <w:t>с</w:t>
      </w:r>
      <w:r>
        <w:t xml:space="preserve"> </w:t>
      </w:r>
      <w:r>
        <w:rPr>
          <w:rFonts w:hint="eastAsia"/>
        </w:rPr>
        <w:t>созданием</w:t>
      </w:r>
      <w:r>
        <w:t xml:space="preserve"> </w:t>
      </w:r>
      <w:r>
        <w:rPr>
          <w:rFonts w:hint="eastAsia"/>
        </w:rPr>
        <w:t>сверхзвуковых</w:t>
      </w:r>
      <w:r>
        <w:t xml:space="preserve"> </w:t>
      </w:r>
      <w:r>
        <w:rPr>
          <w:rFonts w:hint="eastAsia"/>
        </w:rPr>
        <w:t>пассажирских</w:t>
      </w:r>
      <w:r>
        <w:t xml:space="preserve"> </w:t>
      </w:r>
      <w:r>
        <w:rPr>
          <w:rFonts w:hint="eastAsia"/>
        </w:rPr>
        <w:t>самолетов</w:t>
      </w:r>
    </w:p>
    <w:p w14:paraId="50D28B13" w14:textId="77777777" w:rsidR="00593008" w:rsidRDefault="00593008" w:rsidP="00593008"/>
    <w:p w14:paraId="382E4B98" w14:textId="77777777" w:rsidR="00593008" w:rsidRDefault="00593008" w:rsidP="00593008">
      <w:r>
        <w:t xml:space="preserve">1.3. </w:t>
      </w:r>
      <w:r>
        <w:rPr>
          <w:rFonts w:hint="eastAsia"/>
        </w:rPr>
        <w:t>Источники</w:t>
      </w:r>
      <w:r>
        <w:t xml:space="preserve"> </w:t>
      </w:r>
      <w:r>
        <w:rPr>
          <w:rFonts w:hint="eastAsia"/>
        </w:rPr>
        <w:t>шума</w:t>
      </w:r>
      <w:r>
        <w:t xml:space="preserve"> </w:t>
      </w:r>
      <w:r>
        <w:rPr>
          <w:rFonts w:hint="eastAsia"/>
        </w:rPr>
        <w:t>двигателей</w:t>
      </w:r>
      <w:r>
        <w:t xml:space="preserve"> </w:t>
      </w:r>
      <w:r>
        <w:rPr>
          <w:rFonts w:hint="eastAsia"/>
        </w:rPr>
        <w:t>сверхзвукового</w:t>
      </w:r>
      <w:r>
        <w:t xml:space="preserve"> </w:t>
      </w:r>
      <w:r>
        <w:rPr>
          <w:rFonts w:hint="eastAsia"/>
        </w:rPr>
        <w:t>пассажирского</w:t>
      </w:r>
      <w:r>
        <w:t xml:space="preserve"> </w:t>
      </w:r>
      <w:r>
        <w:rPr>
          <w:rFonts w:hint="eastAsia"/>
        </w:rPr>
        <w:t>самолета</w:t>
      </w:r>
      <w:r>
        <w:t xml:space="preserve"> </w:t>
      </w:r>
      <w:r>
        <w:rPr>
          <w:rFonts w:hint="eastAsia"/>
        </w:rPr>
        <w:t>второго</w:t>
      </w:r>
      <w:r>
        <w:t xml:space="preserve"> </w:t>
      </w:r>
      <w:r>
        <w:rPr>
          <w:rFonts w:hint="eastAsia"/>
        </w:rPr>
        <w:t>пололения</w:t>
      </w:r>
    </w:p>
    <w:p w14:paraId="6316CB13" w14:textId="77777777" w:rsidR="00593008" w:rsidRDefault="00593008" w:rsidP="00593008"/>
    <w:p w14:paraId="7C799554" w14:textId="77777777" w:rsidR="00593008" w:rsidRDefault="00593008" w:rsidP="00593008">
      <w:r>
        <w:t xml:space="preserve">1.4. </w:t>
      </w:r>
      <w:r>
        <w:rPr>
          <w:rFonts w:hint="eastAsia"/>
        </w:rPr>
        <w:t>Методы</w:t>
      </w:r>
      <w:r>
        <w:t xml:space="preserve"> </w:t>
      </w:r>
      <w:r>
        <w:rPr>
          <w:rFonts w:hint="eastAsia"/>
        </w:rPr>
        <w:t>снижения</w:t>
      </w:r>
      <w:r>
        <w:t xml:space="preserve"> </w:t>
      </w:r>
      <w:r>
        <w:rPr>
          <w:rFonts w:hint="eastAsia"/>
        </w:rPr>
        <w:t>акустического</w:t>
      </w:r>
      <w:r>
        <w:t xml:space="preserve"> </w:t>
      </w:r>
      <w:r>
        <w:rPr>
          <w:rFonts w:hint="eastAsia"/>
        </w:rPr>
        <w:t>шума</w:t>
      </w:r>
    </w:p>
    <w:p w14:paraId="5F62BA44" w14:textId="77777777" w:rsidR="00593008" w:rsidRDefault="00593008" w:rsidP="00593008"/>
    <w:p w14:paraId="69909B31" w14:textId="77777777" w:rsidR="00593008" w:rsidRDefault="00593008" w:rsidP="00593008">
      <w:r>
        <w:t xml:space="preserve">1.5. </w:t>
      </w:r>
      <w:r>
        <w:rPr>
          <w:rFonts w:hint="eastAsia"/>
        </w:rPr>
        <w:t>Постановка</w:t>
      </w:r>
      <w:r>
        <w:t xml:space="preserve"> </w:t>
      </w:r>
      <w:r>
        <w:rPr>
          <w:rFonts w:hint="eastAsia"/>
        </w:rPr>
        <w:t>задачи</w:t>
      </w:r>
      <w:r>
        <w:t xml:space="preserve"> </w:t>
      </w:r>
      <w:r>
        <w:rPr>
          <w:rFonts w:hint="eastAsia"/>
        </w:rPr>
        <w:t>исследования</w:t>
      </w:r>
    </w:p>
    <w:p w14:paraId="6B9E947E" w14:textId="77777777" w:rsidR="00593008" w:rsidRDefault="00593008" w:rsidP="00593008"/>
    <w:p w14:paraId="3DB3A2FB" w14:textId="77777777" w:rsidR="00593008" w:rsidRDefault="00593008" w:rsidP="00593008">
      <w:r>
        <w:rPr>
          <w:rFonts w:hint="eastAsia"/>
        </w:rPr>
        <w:t>Выводы</w:t>
      </w:r>
      <w:r>
        <w:t xml:space="preserve"> </w:t>
      </w:r>
      <w:r>
        <w:rPr>
          <w:rFonts w:hint="eastAsia"/>
        </w:rPr>
        <w:t>по</w:t>
      </w:r>
      <w:r>
        <w:t xml:space="preserve"> </w:t>
      </w:r>
      <w:r>
        <w:rPr>
          <w:rFonts w:hint="eastAsia"/>
        </w:rPr>
        <w:t>главе</w:t>
      </w:r>
    </w:p>
    <w:p w14:paraId="2F803EBE" w14:textId="77777777" w:rsidR="00593008" w:rsidRDefault="00593008" w:rsidP="00593008"/>
    <w:p w14:paraId="65F3C468" w14:textId="77777777" w:rsidR="00593008" w:rsidRDefault="00593008" w:rsidP="00593008">
      <w:r>
        <w:rPr>
          <w:rFonts w:hint="eastAsia"/>
        </w:rPr>
        <w:t>ГЛАВА</w:t>
      </w:r>
      <w:r>
        <w:t xml:space="preserve"> 2. </w:t>
      </w:r>
      <w:r>
        <w:rPr>
          <w:rFonts w:hint="eastAsia"/>
        </w:rPr>
        <w:t>МАТЕМАТИЧЕСКОЕ</w:t>
      </w:r>
      <w:r>
        <w:t xml:space="preserve"> </w:t>
      </w:r>
      <w:r>
        <w:rPr>
          <w:rFonts w:hint="eastAsia"/>
        </w:rPr>
        <w:t>МОДЕЛИРОВАНИЕ</w:t>
      </w:r>
      <w:r>
        <w:t xml:space="preserve"> </w:t>
      </w:r>
      <w:r>
        <w:rPr>
          <w:rFonts w:hint="eastAsia"/>
        </w:rPr>
        <w:t>ТРДД</w:t>
      </w:r>
      <w:r>
        <w:t xml:space="preserve"> </w:t>
      </w:r>
      <w:r>
        <w:rPr>
          <w:rFonts w:hint="eastAsia"/>
        </w:rPr>
        <w:t>АЛ</w:t>
      </w:r>
      <w:r>
        <w:t>-31</w:t>
      </w:r>
    </w:p>
    <w:p w14:paraId="53C2AB43" w14:textId="77777777" w:rsidR="00593008" w:rsidRDefault="00593008" w:rsidP="00593008"/>
    <w:p w14:paraId="6E310F3D" w14:textId="77777777" w:rsidR="00593008" w:rsidRDefault="00593008" w:rsidP="00593008">
      <w:r>
        <w:t xml:space="preserve">2.1. </w:t>
      </w:r>
      <w:r>
        <w:rPr>
          <w:rFonts w:hint="eastAsia"/>
        </w:rPr>
        <w:t>Обзор</w:t>
      </w:r>
      <w:r>
        <w:t xml:space="preserve"> </w:t>
      </w:r>
      <w:r>
        <w:rPr>
          <w:rFonts w:hint="eastAsia"/>
        </w:rPr>
        <w:t>математических</w:t>
      </w:r>
      <w:r>
        <w:t xml:space="preserve"> </w:t>
      </w:r>
      <w:r>
        <w:rPr>
          <w:rFonts w:hint="eastAsia"/>
        </w:rPr>
        <w:t>моделей</w:t>
      </w:r>
      <w:r>
        <w:t xml:space="preserve"> </w:t>
      </w:r>
      <w:r>
        <w:rPr>
          <w:rFonts w:hint="eastAsia"/>
        </w:rPr>
        <w:t>и</w:t>
      </w:r>
      <w:r>
        <w:t xml:space="preserve"> </w:t>
      </w:r>
      <w:r>
        <w:rPr>
          <w:rFonts w:hint="eastAsia"/>
        </w:rPr>
        <w:t>программных</w:t>
      </w:r>
      <w:r>
        <w:t xml:space="preserve"> </w:t>
      </w:r>
      <w:r>
        <w:rPr>
          <w:rFonts w:hint="eastAsia"/>
        </w:rPr>
        <w:t>комплексов</w:t>
      </w:r>
      <w:r>
        <w:t xml:space="preserve"> </w:t>
      </w:r>
      <w:r>
        <w:rPr>
          <w:rFonts w:hint="eastAsia"/>
        </w:rPr>
        <w:t>расчета</w:t>
      </w:r>
      <w:r>
        <w:t xml:space="preserve"> </w:t>
      </w:r>
      <w:r>
        <w:rPr>
          <w:rFonts w:hint="eastAsia"/>
        </w:rPr>
        <w:t>характеристик</w:t>
      </w:r>
      <w:r>
        <w:t xml:space="preserve"> </w:t>
      </w:r>
      <w:r>
        <w:rPr>
          <w:rFonts w:hint="eastAsia"/>
        </w:rPr>
        <w:t>ТРДД</w:t>
      </w:r>
    </w:p>
    <w:p w14:paraId="6B22988F" w14:textId="77777777" w:rsidR="00593008" w:rsidRDefault="00593008" w:rsidP="00593008"/>
    <w:p w14:paraId="29439A77" w14:textId="77777777" w:rsidR="00593008" w:rsidRDefault="00593008" w:rsidP="00593008">
      <w:r>
        <w:t xml:space="preserve">2.2.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математическим</w:t>
      </w:r>
      <w:r>
        <w:t xml:space="preserve"> </w:t>
      </w:r>
      <w:r>
        <w:rPr>
          <w:rFonts w:hint="eastAsia"/>
        </w:rPr>
        <w:t>моделям</w:t>
      </w:r>
      <w:r>
        <w:t xml:space="preserve"> </w:t>
      </w:r>
      <w:r>
        <w:rPr>
          <w:rFonts w:hint="eastAsia"/>
        </w:rPr>
        <w:t>ТРДД</w:t>
      </w:r>
    </w:p>
    <w:p w14:paraId="21898C17" w14:textId="77777777" w:rsidR="00593008" w:rsidRDefault="00593008" w:rsidP="00593008"/>
    <w:p w14:paraId="34D0256C" w14:textId="77777777" w:rsidR="00593008" w:rsidRDefault="00593008" w:rsidP="00593008">
      <w:r>
        <w:t xml:space="preserve">2.3. </w:t>
      </w:r>
      <w:r>
        <w:rPr>
          <w:rFonts w:hint="eastAsia"/>
        </w:rPr>
        <w:t>Расчеты</w:t>
      </w:r>
      <w:r>
        <w:t xml:space="preserve"> </w:t>
      </w:r>
      <w:r>
        <w:rPr>
          <w:rFonts w:hint="eastAsia"/>
        </w:rPr>
        <w:t>характеристик</w:t>
      </w:r>
      <w:r>
        <w:t xml:space="preserve"> </w:t>
      </w:r>
      <w:r>
        <w:rPr>
          <w:rFonts w:hint="eastAsia"/>
        </w:rPr>
        <w:t>двигатель</w:t>
      </w:r>
      <w:r>
        <w:t xml:space="preserve"> </w:t>
      </w:r>
      <w:r>
        <w:rPr>
          <w:rFonts w:hint="eastAsia"/>
        </w:rPr>
        <w:t>АЛ</w:t>
      </w:r>
      <w:r>
        <w:t xml:space="preserve">-31 </w:t>
      </w:r>
      <w:r>
        <w:rPr>
          <w:rFonts w:hint="eastAsia"/>
        </w:rPr>
        <w:t>с</w:t>
      </w:r>
      <w:r>
        <w:t xml:space="preserve"> </w:t>
      </w:r>
      <w:r>
        <w:rPr>
          <w:rFonts w:hint="eastAsia"/>
        </w:rPr>
        <w:t>помощью</w:t>
      </w:r>
      <w:r>
        <w:t xml:space="preserve"> </w:t>
      </w:r>
      <w:r>
        <w:rPr>
          <w:rFonts w:hint="eastAsia"/>
        </w:rPr>
        <w:t>программного</w:t>
      </w:r>
      <w:r>
        <w:t xml:space="preserve"> </w:t>
      </w:r>
      <w:r>
        <w:rPr>
          <w:rFonts w:hint="eastAsia"/>
        </w:rPr>
        <w:t>комплекса</w:t>
      </w:r>
      <w:r>
        <w:t xml:space="preserve"> </w:t>
      </w:r>
      <w:r>
        <w:rPr>
          <w:rFonts w:hint="eastAsia"/>
        </w:rPr>
        <w:t>ТИегтоОТЕ</w:t>
      </w:r>
    </w:p>
    <w:p w14:paraId="30387C9F" w14:textId="77777777" w:rsidR="00593008" w:rsidRDefault="00593008" w:rsidP="00593008"/>
    <w:p w14:paraId="0211B82E" w14:textId="77777777" w:rsidR="00593008" w:rsidRDefault="00593008" w:rsidP="00593008">
      <w:r>
        <w:t xml:space="preserve">2.4. </w:t>
      </w:r>
      <w:r>
        <w:rPr>
          <w:rFonts w:hint="eastAsia"/>
        </w:rPr>
        <w:t>Система</w:t>
      </w:r>
      <w:r>
        <w:t xml:space="preserve"> </w:t>
      </w:r>
      <w:r>
        <w:rPr>
          <w:rFonts w:hint="eastAsia"/>
        </w:rPr>
        <w:t>реверса</w:t>
      </w:r>
      <w:r>
        <w:t xml:space="preserve"> </w:t>
      </w:r>
      <w:r>
        <w:rPr>
          <w:rFonts w:hint="eastAsia"/>
        </w:rPr>
        <w:t>сверхзвукового</w:t>
      </w:r>
      <w:r>
        <w:t xml:space="preserve"> </w:t>
      </w:r>
      <w:r>
        <w:rPr>
          <w:rFonts w:hint="eastAsia"/>
        </w:rPr>
        <w:t>административного</w:t>
      </w:r>
      <w:r>
        <w:t xml:space="preserve"> </w:t>
      </w:r>
      <w:r>
        <w:rPr>
          <w:rFonts w:hint="eastAsia"/>
        </w:rPr>
        <w:t>самолета</w:t>
      </w:r>
    </w:p>
    <w:p w14:paraId="7CD37D12" w14:textId="77777777" w:rsidR="00593008" w:rsidRDefault="00593008" w:rsidP="00593008"/>
    <w:p w14:paraId="58721CDE" w14:textId="77777777" w:rsidR="00593008" w:rsidRDefault="00593008" w:rsidP="00593008">
      <w:r>
        <w:rPr>
          <w:rFonts w:hint="eastAsia"/>
        </w:rPr>
        <w:t>Выводы</w:t>
      </w:r>
      <w:r>
        <w:t xml:space="preserve"> </w:t>
      </w:r>
      <w:r>
        <w:rPr>
          <w:rFonts w:hint="eastAsia"/>
        </w:rPr>
        <w:t>по</w:t>
      </w:r>
      <w:r>
        <w:t xml:space="preserve"> </w:t>
      </w:r>
      <w:r>
        <w:rPr>
          <w:rFonts w:hint="eastAsia"/>
        </w:rPr>
        <w:t>главе</w:t>
      </w:r>
    </w:p>
    <w:p w14:paraId="2CCA4ED6" w14:textId="77777777" w:rsidR="00593008" w:rsidRDefault="00593008" w:rsidP="00593008"/>
    <w:p w14:paraId="683F2794" w14:textId="77777777" w:rsidR="00593008" w:rsidRDefault="00593008" w:rsidP="00593008">
      <w:r>
        <w:rPr>
          <w:rFonts w:hint="eastAsia"/>
        </w:rPr>
        <w:t>ГЛАВА</w:t>
      </w:r>
      <w:r>
        <w:t xml:space="preserve"> 3. </w:t>
      </w:r>
      <w:r>
        <w:rPr>
          <w:rFonts w:hint="eastAsia"/>
        </w:rPr>
        <w:t>АНАЛИЗ</w:t>
      </w:r>
      <w:r>
        <w:t xml:space="preserve"> </w:t>
      </w:r>
      <w:r>
        <w:rPr>
          <w:rFonts w:hint="eastAsia"/>
        </w:rPr>
        <w:t>РЕЗУЛЬТАТОВ</w:t>
      </w:r>
      <w:r>
        <w:t xml:space="preserve"> </w:t>
      </w:r>
      <w:r>
        <w:rPr>
          <w:rFonts w:hint="eastAsia"/>
        </w:rPr>
        <w:t>МАТЕМАТИЧЕСКОГО</w:t>
      </w:r>
      <w:r>
        <w:t xml:space="preserve"> </w:t>
      </w:r>
      <w:r>
        <w:rPr>
          <w:rFonts w:hint="eastAsia"/>
        </w:rPr>
        <w:t>МОДЕЛИРОВАНИЯ</w:t>
      </w:r>
      <w:r>
        <w:t xml:space="preserve"> </w:t>
      </w:r>
      <w:r>
        <w:rPr>
          <w:rFonts w:hint="eastAsia"/>
        </w:rPr>
        <w:t>АЭРОДИНАМИЧЕСКИХ</w:t>
      </w:r>
      <w:r>
        <w:t xml:space="preserve"> </w:t>
      </w:r>
      <w:r>
        <w:rPr>
          <w:rFonts w:hint="eastAsia"/>
        </w:rPr>
        <w:t>ХАРАКТЕРИСТИК</w:t>
      </w:r>
      <w:r>
        <w:t xml:space="preserve"> </w:t>
      </w:r>
      <w:r>
        <w:rPr>
          <w:rFonts w:hint="eastAsia"/>
        </w:rPr>
        <w:t>КРЫЛА</w:t>
      </w:r>
      <w:r>
        <w:t xml:space="preserve"> </w:t>
      </w:r>
      <w:r>
        <w:rPr>
          <w:rFonts w:hint="eastAsia"/>
        </w:rPr>
        <w:t>ПРИ</w:t>
      </w:r>
      <w:r>
        <w:t xml:space="preserve"> </w:t>
      </w:r>
      <w:r>
        <w:rPr>
          <w:rFonts w:hint="eastAsia"/>
        </w:rPr>
        <w:t>РАЗЛИЧНЫХ</w:t>
      </w:r>
      <w:r>
        <w:t xml:space="preserve"> </w:t>
      </w:r>
      <w:r>
        <w:rPr>
          <w:rFonts w:hint="eastAsia"/>
        </w:rPr>
        <w:t>УГЛАХ</w:t>
      </w:r>
    </w:p>
    <w:p w14:paraId="59DE4FAD" w14:textId="77777777" w:rsidR="00593008" w:rsidRDefault="00593008" w:rsidP="00593008"/>
    <w:p w14:paraId="40A383CD" w14:textId="77777777" w:rsidR="00593008" w:rsidRDefault="00593008" w:rsidP="00593008">
      <w:r>
        <w:rPr>
          <w:rFonts w:hint="eastAsia"/>
        </w:rPr>
        <w:t>ОТКЛОНЕНИЯ</w:t>
      </w:r>
      <w:r>
        <w:t xml:space="preserve"> </w:t>
      </w:r>
      <w:r>
        <w:rPr>
          <w:rFonts w:hint="eastAsia"/>
        </w:rPr>
        <w:t>ЗАКРЫЛКА</w:t>
      </w:r>
      <w:r>
        <w:t xml:space="preserve"> </w:t>
      </w:r>
      <w:r>
        <w:rPr>
          <w:rFonts w:hint="eastAsia"/>
        </w:rPr>
        <w:t>И</w:t>
      </w:r>
      <w:r>
        <w:t xml:space="preserve"> </w:t>
      </w:r>
      <w:r>
        <w:rPr>
          <w:rFonts w:hint="eastAsia"/>
        </w:rPr>
        <w:t>РАЗЛИЧНЫХ</w:t>
      </w:r>
      <w:r>
        <w:t xml:space="preserve"> </w:t>
      </w:r>
      <w:r>
        <w:rPr>
          <w:rFonts w:hint="eastAsia"/>
        </w:rPr>
        <w:t>ПАРАМЕТРАХ</w:t>
      </w:r>
      <w:r>
        <w:t xml:space="preserve"> </w:t>
      </w:r>
      <w:r>
        <w:rPr>
          <w:rFonts w:hint="eastAsia"/>
        </w:rPr>
        <w:t>ВЫДУВАЕМОГО</w:t>
      </w:r>
    </w:p>
    <w:p w14:paraId="5C043526" w14:textId="77777777" w:rsidR="00593008" w:rsidRDefault="00593008" w:rsidP="00593008"/>
    <w:p w14:paraId="2877DF4D" w14:textId="77777777" w:rsidR="00593008" w:rsidRDefault="00593008" w:rsidP="00593008">
      <w:r>
        <w:rPr>
          <w:rFonts w:hint="eastAsia"/>
        </w:rPr>
        <w:t>ВОЗДУХА</w:t>
      </w:r>
      <w:r>
        <w:t xml:space="preserve"> </w:t>
      </w:r>
      <w:r>
        <w:rPr>
          <w:rFonts w:hint="eastAsia"/>
        </w:rPr>
        <w:t>ИЗ</w:t>
      </w:r>
      <w:r>
        <w:t xml:space="preserve"> </w:t>
      </w:r>
      <w:r>
        <w:rPr>
          <w:rFonts w:hint="eastAsia"/>
        </w:rPr>
        <w:t>ДВИГАТЕЛЯ</w:t>
      </w:r>
    </w:p>
    <w:p w14:paraId="19BE676A" w14:textId="77777777" w:rsidR="00593008" w:rsidRDefault="00593008" w:rsidP="00593008"/>
    <w:p w14:paraId="38920A33" w14:textId="77777777" w:rsidR="00593008" w:rsidRDefault="00593008" w:rsidP="00593008">
      <w:r>
        <w:t xml:space="preserve">3.1. </w:t>
      </w:r>
      <w:r>
        <w:rPr>
          <w:rFonts w:hint="eastAsia"/>
        </w:rPr>
        <w:t>Верификация</w:t>
      </w:r>
      <w:r>
        <w:t xml:space="preserve"> </w:t>
      </w:r>
      <w:r>
        <w:rPr>
          <w:rFonts w:hint="eastAsia"/>
        </w:rPr>
        <w:t>расчетных</w:t>
      </w:r>
      <w:r>
        <w:t xml:space="preserve"> </w:t>
      </w:r>
      <w:r>
        <w:rPr>
          <w:rFonts w:hint="eastAsia"/>
        </w:rPr>
        <w:t>методов</w:t>
      </w:r>
    </w:p>
    <w:p w14:paraId="559E2550" w14:textId="77777777" w:rsidR="00593008" w:rsidRDefault="00593008" w:rsidP="00593008"/>
    <w:p w14:paraId="2F0A3F49" w14:textId="77777777" w:rsidR="00593008" w:rsidRDefault="00593008" w:rsidP="00593008">
      <w:r>
        <w:t xml:space="preserve">3.1.1. </w:t>
      </w:r>
      <w:r>
        <w:rPr>
          <w:rFonts w:hint="eastAsia"/>
        </w:rPr>
        <w:t>Описание</w:t>
      </w:r>
      <w:r>
        <w:t xml:space="preserve"> </w:t>
      </w:r>
      <w:r>
        <w:rPr>
          <w:rFonts w:hint="eastAsia"/>
        </w:rPr>
        <w:t>модели</w:t>
      </w:r>
      <w:r>
        <w:t xml:space="preserve"> </w:t>
      </w:r>
      <w:r>
        <w:rPr>
          <w:rFonts w:hint="eastAsia"/>
        </w:rPr>
        <w:t>и</w:t>
      </w:r>
      <w:r>
        <w:t xml:space="preserve"> </w:t>
      </w:r>
      <w:r>
        <w:rPr>
          <w:rFonts w:hint="eastAsia"/>
        </w:rPr>
        <w:t>постановки</w:t>
      </w:r>
      <w:r>
        <w:t xml:space="preserve"> </w:t>
      </w:r>
      <w:r>
        <w:rPr>
          <w:rFonts w:hint="eastAsia"/>
        </w:rPr>
        <w:t>эксперимента</w:t>
      </w:r>
    </w:p>
    <w:p w14:paraId="372AA977" w14:textId="77777777" w:rsidR="00593008" w:rsidRDefault="00593008" w:rsidP="00593008"/>
    <w:p w14:paraId="7AB3FAD1" w14:textId="77777777" w:rsidR="00593008" w:rsidRDefault="00593008" w:rsidP="00593008">
      <w:r>
        <w:t xml:space="preserve">3.1.2. </w:t>
      </w:r>
      <w:r>
        <w:rPr>
          <w:rFonts w:hint="eastAsia"/>
        </w:rPr>
        <w:t>Численный</w:t>
      </w:r>
      <w:r>
        <w:t xml:space="preserve"> </w:t>
      </w:r>
      <w:r>
        <w:rPr>
          <w:rFonts w:hint="eastAsia"/>
        </w:rPr>
        <w:t>расчет</w:t>
      </w:r>
      <w:r>
        <w:t xml:space="preserve"> </w:t>
      </w:r>
      <w:r>
        <w:rPr>
          <w:rFonts w:hint="eastAsia"/>
        </w:rPr>
        <w:t>обтекания</w:t>
      </w:r>
    </w:p>
    <w:p w14:paraId="65AA13CB" w14:textId="77777777" w:rsidR="00593008" w:rsidRDefault="00593008" w:rsidP="00593008"/>
    <w:p w14:paraId="48C633EE" w14:textId="77777777" w:rsidR="00593008" w:rsidRDefault="00593008" w:rsidP="00593008">
      <w:r>
        <w:t xml:space="preserve">3.1.3. </w:t>
      </w:r>
      <w:r>
        <w:rPr>
          <w:rFonts w:hint="eastAsia"/>
        </w:rPr>
        <w:t>Результаты</w:t>
      </w:r>
      <w:r>
        <w:t xml:space="preserve"> </w:t>
      </w:r>
      <w:r>
        <w:rPr>
          <w:rFonts w:hint="eastAsia"/>
        </w:rPr>
        <w:t>расчета</w:t>
      </w:r>
    </w:p>
    <w:p w14:paraId="76C2FB7D" w14:textId="77777777" w:rsidR="00593008" w:rsidRDefault="00593008" w:rsidP="00593008"/>
    <w:p w14:paraId="3136D5EF" w14:textId="77777777" w:rsidR="00593008" w:rsidRDefault="00593008" w:rsidP="00593008">
      <w:r>
        <w:t xml:space="preserve">3.2. </w:t>
      </w:r>
      <w:r>
        <w:rPr>
          <w:rFonts w:hint="eastAsia"/>
        </w:rPr>
        <w:t>Математическое</w:t>
      </w:r>
      <w:r>
        <w:t xml:space="preserve"> </w:t>
      </w:r>
      <w:r>
        <w:rPr>
          <w:rFonts w:hint="eastAsia"/>
        </w:rPr>
        <w:t>моделирование</w:t>
      </w:r>
      <w:r>
        <w:t xml:space="preserve"> </w:t>
      </w:r>
      <w:r>
        <w:rPr>
          <w:rFonts w:hint="eastAsia"/>
        </w:rPr>
        <w:t>натекания</w:t>
      </w:r>
      <w:r>
        <w:t xml:space="preserve"> </w:t>
      </w:r>
      <w:r>
        <w:rPr>
          <w:rFonts w:hint="eastAsia"/>
        </w:rPr>
        <w:t>дозвукового</w:t>
      </w:r>
      <w:r>
        <w:t xml:space="preserve"> </w:t>
      </w:r>
      <w:r>
        <w:rPr>
          <w:rFonts w:hint="eastAsia"/>
        </w:rPr>
        <w:t>потока</w:t>
      </w:r>
      <w:r>
        <w:t xml:space="preserve"> </w:t>
      </w:r>
      <w:r>
        <w:rPr>
          <w:rFonts w:hint="eastAsia"/>
        </w:rPr>
        <w:t>на</w:t>
      </w:r>
      <w:r>
        <w:t xml:space="preserve"> </w:t>
      </w:r>
      <w:r>
        <w:rPr>
          <w:rFonts w:hint="eastAsia"/>
        </w:rPr>
        <w:t>крыловые</w:t>
      </w:r>
      <w:r>
        <w:t xml:space="preserve"> </w:t>
      </w:r>
      <w:r>
        <w:rPr>
          <w:rFonts w:hint="eastAsia"/>
        </w:rPr>
        <w:t>профили</w:t>
      </w:r>
      <w:r>
        <w:t xml:space="preserve"> </w:t>
      </w:r>
      <w:r>
        <w:rPr>
          <w:rFonts w:hint="eastAsia"/>
        </w:rPr>
        <w:t>в</w:t>
      </w:r>
      <w:r>
        <w:t xml:space="preserve"> </w:t>
      </w:r>
      <w:r>
        <w:rPr>
          <w:rFonts w:hint="eastAsia"/>
        </w:rPr>
        <w:t>двухмерной</w:t>
      </w:r>
      <w:r>
        <w:t xml:space="preserve"> </w:t>
      </w:r>
      <w:r>
        <w:rPr>
          <w:rFonts w:hint="eastAsia"/>
        </w:rPr>
        <w:t>постановке</w:t>
      </w:r>
    </w:p>
    <w:p w14:paraId="1FB9FE7A" w14:textId="77777777" w:rsidR="00593008" w:rsidRDefault="00593008" w:rsidP="00593008"/>
    <w:p w14:paraId="3D646131" w14:textId="77777777" w:rsidR="00593008" w:rsidRDefault="00593008" w:rsidP="00593008">
      <w:r>
        <w:t xml:space="preserve">3.2.1. </w:t>
      </w:r>
      <w:r>
        <w:rPr>
          <w:rFonts w:hint="eastAsia"/>
        </w:rPr>
        <w:t>Нестационарные</w:t>
      </w:r>
      <w:r>
        <w:t xml:space="preserve"> </w:t>
      </w:r>
      <w:r>
        <w:rPr>
          <w:rFonts w:hint="eastAsia"/>
        </w:rPr>
        <w:t>граничные</w:t>
      </w:r>
      <w:r>
        <w:t xml:space="preserve"> </w:t>
      </w:r>
      <w:r>
        <w:rPr>
          <w:rFonts w:hint="eastAsia"/>
        </w:rPr>
        <w:t>условия</w:t>
      </w:r>
      <w:r>
        <w:t xml:space="preserve"> </w:t>
      </w:r>
      <w:r>
        <w:rPr>
          <w:rFonts w:hint="eastAsia"/>
        </w:rPr>
        <w:t>и</w:t>
      </w:r>
      <w:r>
        <w:t xml:space="preserve"> </w:t>
      </w:r>
      <w:r>
        <w:rPr>
          <w:rFonts w:hint="eastAsia"/>
        </w:rPr>
        <w:t>турбулентность</w:t>
      </w:r>
    </w:p>
    <w:p w14:paraId="4EF16A98" w14:textId="77777777" w:rsidR="00593008" w:rsidRDefault="00593008" w:rsidP="00593008"/>
    <w:p w14:paraId="1E93223C" w14:textId="77777777" w:rsidR="00593008" w:rsidRDefault="00593008" w:rsidP="00593008">
      <w:r>
        <w:t xml:space="preserve">3.2.2. </w:t>
      </w:r>
      <w:r>
        <w:rPr>
          <w:rFonts w:hint="eastAsia"/>
        </w:rPr>
        <w:t>Описание</w:t>
      </w:r>
      <w:r>
        <w:t xml:space="preserve"> </w:t>
      </w:r>
      <w:r>
        <w:rPr>
          <w:rFonts w:hint="eastAsia"/>
        </w:rPr>
        <w:t>модели</w:t>
      </w:r>
      <w:r>
        <w:t xml:space="preserve"> </w:t>
      </w:r>
      <w:r>
        <w:rPr>
          <w:rFonts w:hint="eastAsia"/>
        </w:rPr>
        <w:t>турбулентности</w:t>
      </w:r>
      <w:r>
        <w:t xml:space="preserve"> RANS</w:t>
      </w:r>
    </w:p>
    <w:p w14:paraId="0D95298C" w14:textId="77777777" w:rsidR="00593008" w:rsidRDefault="00593008" w:rsidP="00593008"/>
    <w:p w14:paraId="2E6799DB" w14:textId="77777777" w:rsidR="00593008" w:rsidRDefault="00593008" w:rsidP="00593008">
      <w:r>
        <w:t xml:space="preserve">3.2.3. </w:t>
      </w:r>
      <w:r>
        <w:rPr>
          <w:rFonts w:hint="eastAsia"/>
        </w:rPr>
        <w:t>Модель</w:t>
      </w:r>
      <w:r>
        <w:t xml:space="preserve"> </w:t>
      </w:r>
      <w:r>
        <w:rPr>
          <w:rFonts w:hint="eastAsia"/>
        </w:rPr>
        <w:t>турбулентности</w:t>
      </w:r>
      <w:r>
        <w:t xml:space="preserve"> Spalart-Allmaras</w:t>
      </w:r>
    </w:p>
    <w:p w14:paraId="578630A9" w14:textId="77777777" w:rsidR="00593008" w:rsidRDefault="00593008" w:rsidP="00593008"/>
    <w:p w14:paraId="5205B5E2" w14:textId="77777777" w:rsidR="00593008" w:rsidRDefault="00593008" w:rsidP="00593008">
      <w:r>
        <w:t xml:space="preserve">3.2.4. </w:t>
      </w:r>
      <w:r>
        <w:rPr>
          <w:rFonts w:hint="eastAsia"/>
        </w:rPr>
        <w:t>Модели</w:t>
      </w:r>
      <w:r>
        <w:t xml:space="preserve"> </w:t>
      </w:r>
      <w:r>
        <w:rPr>
          <w:rFonts w:hint="eastAsia"/>
        </w:rPr>
        <w:t>турбулентности</w:t>
      </w:r>
      <w:r>
        <w:t xml:space="preserve"> k-s</w:t>
      </w:r>
    </w:p>
    <w:p w14:paraId="401F8DEC" w14:textId="77777777" w:rsidR="00593008" w:rsidRDefault="00593008" w:rsidP="00593008"/>
    <w:p w14:paraId="15946304" w14:textId="77777777" w:rsidR="00593008" w:rsidRDefault="00593008" w:rsidP="00593008">
      <w:r>
        <w:t xml:space="preserve">3.2.5. </w:t>
      </w:r>
      <w:r>
        <w:rPr>
          <w:rFonts w:hint="eastAsia"/>
        </w:rPr>
        <w:t>Модель</w:t>
      </w:r>
      <w:r>
        <w:t xml:space="preserve"> </w:t>
      </w:r>
      <w:r>
        <w:rPr>
          <w:rFonts w:hint="eastAsia"/>
        </w:rPr>
        <w:t>турбулентности</w:t>
      </w:r>
      <w:r>
        <w:t xml:space="preserve"> Shear-Stress Transport (SST) k-</w:t>
      </w:r>
      <w:r>
        <w:rPr>
          <w:rFonts w:hint="eastAsia"/>
        </w:rPr>
        <w:t>ю</w:t>
      </w:r>
    </w:p>
    <w:p w14:paraId="78A7407B" w14:textId="77777777" w:rsidR="00593008" w:rsidRDefault="00593008" w:rsidP="00593008"/>
    <w:p w14:paraId="43619915" w14:textId="77777777" w:rsidR="00593008" w:rsidRDefault="00593008" w:rsidP="00593008">
      <w:r>
        <w:t xml:space="preserve">3.2.6. </w:t>
      </w:r>
      <w:r>
        <w:rPr>
          <w:rFonts w:hint="eastAsia"/>
        </w:rPr>
        <w:t>Анализ</w:t>
      </w:r>
      <w:r>
        <w:t xml:space="preserve"> </w:t>
      </w:r>
      <w:r>
        <w:rPr>
          <w:rFonts w:hint="eastAsia"/>
        </w:rPr>
        <w:t>результатов</w:t>
      </w:r>
    </w:p>
    <w:p w14:paraId="123A91C6" w14:textId="77777777" w:rsidR="00593008" w:rsidRDefault="00593008" w:rsidP="00593008"/>
    <w:p w14:paraId="6BF715EB" w14:textId="77777777" w:rsidR="00593008" w:rsidRDefault="00593008" w:rsidP="00593008">
      <w:r>
        <w:t xml:space="preserve">3.2.7. </w:t>
      </w:r>
      <w:r>
        <w:rPr>
          <w:rFonts w:hint="eastAsia"/>
        </w:rPr>
        <w:t>Описание</w:t>
      </w:r>
      <w:r>
        <w:t xml:space="preserve"> </w:t>
      </w:r>
      <w:r>
        <w:rPr>
          <w:rFonts w:hint="eastAsia"/>
        </w:rPr>
        <w:t>результатов</w:t>
      </w:r>
      <w:r>
        <w:t xml:space="preserve"> </w:t>
      </w:r>
      <w:r>
        <w:rPr>
          <w:rFonts w:hint="eastAsia"/>
        </w:rPr>
        <w:t>численного</w:t>
      </w:r>
      <w:r>
        <w:t xml:space="preserve"> </w:t>
      </w:r>
      <w:r>
        <w:rPr>
          <w:rFonts w:hint="eastAsia"/>
        </w:rPr>
        <w:t>моделирования</w:t>
      </w:r>
    </w:p>
    <w:p w14:paraId="0110D308" w14:textId="77777777" w:rsidR="00593008" w:rsidRDefault="00593008" w:rsidP="00593008"/>
    <w:p w14:paraId="7D7C9AB7" w14:textId="77777777" w:rsidR="00593008" w:rsidRDefault="00593008" w:rsidP="00593008">
      <w:r>
        <w:t xml:space="preserve">3.3. </w:t>
      </w:r>
      <w:r>
        <w:rPr>
          <w:rFonts w:hint="eastAsia"/>
        </w:rPr>
        <w:t>Математическое</w:t>
      </w:r>
      <w:r>
        <w:t xml:space="preserve"> </w:t>
      </w:r>
      <w:r>
        <w:rPr>
          <w:rFonts w:hint="eastAsia"/>
        </w:rPr>
        <w:t>моделирование</w:t>
      </w:r>
      <w:r>
        <w:t xml:space="preserve"> </w:t>
      </w:r>
      <w:r>
        <w:rPr>
          <w:rFonts w:hint="eastAsia"/>
        </w:rPr>
        <w:t>натекания</w:t>
      </w:r>
      <w:r>
        <w:t xml:space="preserve"> </w:t>
      </w:r>
      <w:r>
        <w:rPr>
          <w:rFonts w:hint="eastAsia"/>
        </w:rPr>
        <w:t>дозвукового</w:t>
      </w:r>
      <w:r>
        <w:t xml:space="preserve"> </w:t>
      </w:r>
      <w:r>
        <w:rPr>
          <w:rFonts w:hint="eastAsia"/>
        </w:rPr>
        <w:t>потока</w:t>
      </w:r>
      <w:r>
        <w:t xml:space="preserve"> </w:t>
      </w:r>
      <w:r>
        <w:rPr>
          <w:rFonts w:hint="eastAsia"/>
        </w:rPr>
        <w:t>на</w:t>
      </w:r>
      <w:r>
        <w:t xml:space="preserve"> </w:t>
      </w:r>
      <w:r>
        <w:rPr>
          <w:rFonts w:hint="eastAsia"/>
        </w:rPr>
        <w:t>крыловые</w:t>
      </w:r>
      <w:r>
        <w:t xml:space="preserve"> </w:t>
      </w:r>
      <w:r>
        <w:rPr>
          <w:rFonts w:hint="eastAsia"/>
        </w:rPr>
        <w:t>профили</w:t>
      </w:r>
      <w:r>
        <w:t xml:space="preserve"> </w:t>
      </w:r>
      <w:r>
        <w:rPr>
          <w:rFonts w:hint="eastAsia"/>
        </w:rPr>
        <w:t>с</w:t>
      </w:r>
      <w:r>
        <w:t xml:space="preserve"> </w:t>
      </w:r>
      <w:r>
        <w:rPr>
          <w:rFonts w:hint="eastAsia"/>
        </w:rPr>
        <w:t>отклонением</w:t>
      </w:r>
      <w:r>
        <w:t xml:space="preserve"> </w:t>
      </w:r>
      <w:r>
        <w:rPr>
          <w:rFonts w:hint="eastAsia"/>
        </w:rPr>
        <w:t>закрылка</w:t>
      </w:r>
      <w:r>
        <w:t xml:space="preserve"> </w:t>
      </w:r>
      <w:r>
        <w:rPr>
          <w:rFonts w:hint="eastAsia"/>
        </w:rPr>
        <w:t>в</w:t>
      </w:r>
      <w:r>
        <w:t xml:space="preserve"> </w:t>
      </w:r>
      <w:r>
        <w:rPr>
          <w:rFonts w:hint="eastAsia"/>
        </w:rPr>
        <w:t>трехмерной</w:t>
      </w:r>
      <w:r>
        <w:t xml:space="preserve"> </w:t>
      </w:r>
      <w:r>
        <w:rPr>
          <w:rFonts w:hint="eastAsia"/>
        </w:rPr>
        <w:t>постановке</w:t>
      </w:r>
    </w:p>
    <w:p w14:paraId="30486341" w14:textId="77777777" w:rsidR="00593008" w:rsidRDefault="00593008" w:rsidP="00593008"/>
    <w:p w14:paraId="641494E5" w14:textId="77777777" w:rsidR="00593008" w:rsidRDefault="00593008" w:rsidP="00593008">
      <w:r>
        <w:t xml:space="preserve">3.3.1. </w:t>
      </w:r>
      <w:r>
        <w:rPr>
          <w:rFonts w:hint="eastAsia"/>
        </w:rPr>
        <w:t>Геометрия</w:t>
      </w:r>
      <w:r>
        <w:t xml:space="preserve"> </w:t>
      </w:r>
      <w:r>
        <w:rPr>
          <w:rFonts w:hint="eastAsia"/>
        </w:rPr>
        <w:t>и</w:t>
      </w:r>
      <w:r>
        <w:t xml:space="preserve"> </w:t>
      </w:r>
      <w:r>
        <w:rPr>
          <w:rFonts w:hint="eastAsia"/>
        </w:rPr>
        <w:t>структура</w:t>
      </w:r>
      <w:r>
        <w:t xml:space="preserve"> </w:t>
      </w:r>
      <w:r>
        <w:rPr>
          <w:rFonts w:hint="eastAsia"/>
        </w:rPr>
        <w:t>сеток</w:t>
      </w:r>
      <w:r>
        <w:t xml:space="preserve"> </w:t>
      </w:r>
      <w:r>
        <w:rPr>
          <w:rFonts w:hint="eastAsia"/>
        </w:rPr>
        <w:t>рассматриваемого</w:t>
      </w:r>
      <w:r>
        <w:t xml:space="preserve"> </w:t>
      </w:r>
      <w:r>
        <w:rPr>
          <w:rFonts w:hint="eastAsia"/>
        </w:rPr>
        <w:t>аэродинамического</w:t>
      </w:r>
      <w:r>
        <w:t xml:space="preserve"> </w:t>
      </w:r>
      <w:r>
        <w:rPr>
          <w:rFonts w:hint="eastAsia"/>
        </w:rPr>
        <w:t>профиля</w:t>
      </w:r>
      <w:r>
        <w:t xml:space="preserve"> </w:t>
      </w:r>
      <w:r>
        <w:rPr>
          <w:rFonts w:hint="eastAsia"/>
        </w:rPr>
        <w:t>с</w:t>
      </w:r>
      <w:r>
        <w:t xml:space="preserve"> </w:t>
      </w:r>
      <w:r>
        <w:rPr>
          <w:rFonts w:hint="eastAsia"/>
        </w:rPr>
        <w:t>отклонением</w:t>
      </w:r>
      <w:r>
        <w:t xml:space="preserve"> </w:t>
      </w:r>
      <w:r>
        <w:rPr>
          <w:rFonts w:hint="eastAsia"/>
        </w:rPr>
        <w:t>закрылка</w:t>
      </w:r>
    </w:p>
    <w:p w14:paraId="04A0FEB2" w14:textId="77777777" w:rsidR="00593008" w:rsidRDefault="00593008" w:rsidP="00593008"/>
    <w:p w14:paraId="2F579C8D" w14:textId="77777777" w:rsidR="00593008" w:rsidRDefault="00593008" w:rsidP="00593008">
      <w:r>
        <w:t xml:space="preserve">3.3.2. </w:t>
      </w:r>
      <w:r>
        <w:rPr>
          <w:rFonts w:hint="eastAsia"/>
        </w:rPr>
        <w:t>Построение</w:t>
      </w:r>
      <w:r>
        <w:t xml:space="preserve"> </w:t>
      </w:r>
      <w:r>
        <w:rPr>
          <w:rFonts w:hint="eastAsia"/>
        </w:rPr>
        <w:t>расчетной</w:t>
      </w:r>
      <w:r>
        <w:t xml:space="preserve"> </w:t>
      </w:r>
      <w:r>
        <w:rPr>
          <w:rFonts w:hint="eastAsia"/>
        </w:rPr>
        <w:t>сетки</w:t>
      </w:r>
    </w:p>
    <w:p w14:paraId="4F1D954E" w14:textId="77777777" w:rsidR="00593008" w:rsidRDefault="00593008" w:rsidP="00593008"/>
    <w:p w14:paraId="3CF5A123" w14:textId="77777777" w:rsidR="00593008" w:rsidRDefault="00593008" w:rsidP="00593008">
      <w:r>
        <w:t xml:space="preserve">3.3.3. </w:t>
      </w:r>
      <w:r>
        <w:rPr>
          <w:rFonts w:hint="eastAsia"/>
        </w:rPr>
        <w:t>Нестацианорные</w:t>
      </w:r>
      <w:r>
        <w:t xml:space="preserve"> </w:t>
      </w:r>
      <w:r>
        <w:rPr>
          <w:rFonts w:hint="eastAsia"/>
        </w:rPr>
        <w:t>граничные</w:t>
      </w:r>
      <w:r>
        <w:t xml:space="preserve"> </w:t>
      </w:r>
      <w:r>
        <w:rPr>
          <w:rFonts w:hint="eastAsia"/>
        </w:rPr>
        <w:t>условия</w:t>
      </w:r>
      <w:r>
        <w:t xml:space="preserve"> </w:t>
      </w:r>
      <w:r>
        <w:rPr>
          <w:rFonts w:hint="eastAsia"/>
        </w:rPr>
        <w:t>и</w:t>
      </w:r>
      <w:r>
        <w:t xml:space="preserve"> </w:t>
      </w:r>
      <w:r>
        <w:rPr>
          <w:rFonts w:hint="eastAsia"/>
        </w:rPr>
        <w:t>турбулентность</w:t>
      </w:r>
    </w:p>
    <w:p w14:paraId="3633805A" w14:textId="77777777" w:rsidR="00593008" w:rsidRDefault="00593008" w:rsidP="00593008"/>
    <w:p w14:paraId="70CFBEDB" w14:textId="77777777" w:rsidR="00593008" w:rsidRDefault="00593008" w:rsidP="00593008">
      <w:r>
        <w:t xml:space="preserve">3.3.4. </w:t>
      </w:r>
      <w:r>
        <w:rPr>
          <w:rFonts w:hint="eastAsia"/>
        </w:rPr>
        <w:t>Результаты</w:t>
      </w:r>
      <w:r>
        <w:t xml:space="preserve"> </w:t>
      </w:r>
      <w:r>
        <w:rPr>
          <w:rFonts w:hint="eastAsia"/>
        </w:rPr>
        <w:t>расчетов</w:t>
      </w:r>
    </w:p>
    <w:p w14:paraId="6CD9C04E" w14:textId="77777777" w:rsidR="00593008" w:rsidRDefault="00593008" w:rsidP="00593008"/>
    <w:p w14:paraId="78B36E23" w14:textId="77777777" w:rsidR="00593008" w:rsidRDefault="00593008" w:rsidP="00593008">
      <w:r>
        <w:t xml:space="preserve">3.4. </w:t>
      </w:r>
      <w:r>
        <w:rPr>
          <w:rFonts w:hint="eastAsia"/>
        </w:rPr>
        <w:t>Математическое</w:t>
      </w:r>
      <w:r>
        <w:t xml:space="preserve"> </w:t>
      </w:r>
      <w:r>
        <w:rPr>
          <w:rFonts w:hint="eastAsia"/>
        </w:rPr>
        <w:t>моделирование</w:t>
      </w:r>
      <w:r>
        <w:t xml:space="preserve"> </w:t>
      </w:r>
      <w:r>
        <w:rPr>
          <w:rFonts w:hint="eastAsia"/>
        </w:rPr>
        <w:t>натекания</w:t>
      </w:r>
      <w:r>
        <w:t xml:space="preserve"> </w:t>
      </w:r>
      <w:r>
        <w:rPr>
          <w:rFonts w:hint="eastAsia"/>
        </w:rPr>
        <w:t>дозвукового</w:t>
      </w:r>
      <w:r>
        <w:t xml:space="preserve"> </w:t>
      </w:r>
      <w:r>
        <w:rPr>
          <w:rFonts w:hint="eastAsia"/>
        </w:rPr>
        <w:t>потока</w:t>
      </w:r>
      <w:r>
        <w:t xml:space="preserve"> </w:t>
      </w:r>
      <w:r>
        <w:rPr>
          <w:rFonts w:hint="eastAsia"/>
        </w:rPr>
        <w:t>на</w:t>
      </w:r>
      <w:r>
        <w:t xml:space="preserve"> </w:t>
      </w:r>
      <w:r>
        <w:rPr>
          <w:rFonts w:hint="eastAsia"/>
        </w:rPr>
        <w:t>крыловой</w:t>
      </w:r>
    </w:p>
    <w:p w14:paraId="16953405" w14:textId="77777777" w:rsidR="00593008" w:rsidRDefault="00593008" w:rsidP="00593008"/>
    <w:p w14:paraId="74F96EAB" w14:textId="77777777" w:rsidR="00593008" w:rsidRDefault="00593008" w:rsidP="00593008">
      <w:r>
        <w:rPr>
          <w:rFonts w:hint="eastAsia"/>
        </w:rPr>
        <w:t>профиль</w:t>
      </w:r>
      <w:r>
        <w:t xml:space="preserve"> </w:t>
      </w:r>
      <w:r>
        <w:rPr>
          <w:rFonts w:hint="eastAsia"/>
        </w:rPr>
        <w:t>с</w:t>
      </w:r>
      <w:r>
        <w:t xml:space="preserve"> </w:t>
      </w:r>
      <w:r>
        <w:rPr>
          <w:rFonts w:hint="eastAsia"/>
        </w:rPr>
        <w:t>отклонением</w:t>
      </w:r>
      <w:r>
        <w:t xml:space="preserve"> </w:t>
      </w:r>
      <w:r>
        <w:rPr>
          <w:rFonts w:hint="eastAsia"/>
        </w:rPr>
        <w:t>закрылка</w:t>
      </w:r>
      <w:r>
        <w:t xml:space="preserve"> </w:t>
      </w:r>
      <w:r>
        <w:rPr>
          <w:rFonts w:hint="eastAsia"/>
        </w:rPr>
        <w:t>и</w:t>
      </w:r>
      <w:r>
        <w:t xml:space="preserve"> </w:t>
      </w:r>
      <w:r>
        <w:rPr>
          <w:rFonts w:hint="eastAsia"/>
        </w:rPr>
        <w:t>сдувом</w:t>
      </w:r>
      <w:r>
        <w:t xml:space="preserve"> </w:t>
      </w:r>
      <w:r>
        <w:rPr>
          <w:rFonts w:hint="eastAsia"/>
        </w:rPr>
        <w:t>пограничного</w:t>
      </w:r>
      <w:r>
        <w:t xml:space="preserve"> </w:t>
      </w:r>
      <w:r>
        <w:rPr>
          <w:rFonts w:hint="eastAsia"/>
        </w:rPr>
        <w:t>слоя</w:t>
      </w:r>
      <w:r>
        <w:t xml:space="preserve"> </w:t>
      </w:r>
      <w:r>
        <w:rPr>
          <w:rFonts w:hint="eastAsia"/>
        </w:rPr>
        <w:t>в</w:t>
      </w:r>
      <w:r>
        <w:t xml:space="preserve"> </w:t>
      </w:r>
      <w:r>
        <w:rPr>
          <w:rFonts w:hint="eastAsia"/>
        </w:rPr>
        <w:t>трехмерной</w:t>
      </w:r>
    </w:p>
    <w:p w14:paraId="20178192" w14:textId="77777777" w:rsidR="00593008" w:rsidRDefault="00593008" w:rsidP="00593008"/>
    <w:p w14:paraId="40D283CC" w14:textId="77777777" w:rsidR="00593008" w:rsidRDefault="00593008" w:rsidP="00593008">
      <w:r>
        <w:rPr>
          <w:rFonts w:hint="eastAsia"/>
        </w:rPr>
        <w:t>постановке</w:t>
      </w:r>
    </w:p>
    <w:p w14:paraId="67170711" w14:textId="77777777" w:rsidR="00593008" w:rsidRDefault="00593008" w:rsidP="00593008"/>
    <w:p w14:paraId="79770ED5" w14:textId="77777777" w:rsidR="00593008" w:rsidRDefault="00593008" w:rsidP="00593008">
      <w:r>
        <w:t xml:space="preserve">3.4.1. </w:t>
      </w:r>
      <w:r>
        <w:rPr>
          <w:rFonts w:hint="eastAsia"/>
        </w:rPr>
        <w:t>Геометрическая</w:t>
      </w:r>
      <w:r>
        <w:t xml:space="preserve"> </w:t>
      </w:r>
      <w:r>
        <w:rPr>
          <w:rFonts w:hint="eastAsia"/>
        </w:rPr>
        <w:t>модель</w:t>
      </w:r>
    </w:p>
    <w:p w14:paraId="678104A7" w14:textId="77777777" w:rsidR="00593008" w:rsidRDefault="00593008" w:rsidP="00593008"/>
    <w:p w14:paraId="5B9C5D7F" w14:textId="77777777" w:rsidR="00593008" w:rsidRDefault="00593008" w:rsidP="00593008">
      <w:r>
        <w:t xml:space="preserve">3.4.2. </w:t>
      </w:r>
      <w:r>
        <w:rPr>
          <w:rFonts w:hint="eastAsia"/>
        </w:rPr>
        <w:t>Построение</w:t>
      </w:r>
      <w:r>
        <w:t xml:space="preserve"> </w:t>
      </w:r>
      <w:r>
        <w:rPr>
          <w:rFonts w:hint="eastAsia"/>
        </w:rPr>
        <w:t>сетки</w:t>
      </w:r>
    </w:p>
    <w:p w14:paraId="18BBC162" w14:textId="77777777" w:rsidR="00593008" w:rsidRDefault="00593008" w:rsidP="00593008"/>
    <w:p w14:paraId="75F683D2" w14:textId="77777777" w:rsidR="00593008" w:rsidRDefault="00593008" w:rsidP="00593008">
      <w:r>
        <w:t xml:space="preserve">3.4.3. </w:t>
      </w:r>
      <w:r>
        <w:rPr>
          <w:rFonts w:hint="eastAsia"/>
        </w:rPr>
        <w:t>Решение</w:t>
      </w:r>
      <w:r>
        <w:t xml:space="preserve"> </w:t>
      </w:r>
      <w:r>
        <w:rPr>
          <w:rFonts w:hint="eastAsia"/>
        </w:rPr>
        <w:t>задачи</w:t>
      </w:r>
    </w:p>
    <w:p w14:paraId="0D2C0A79" w14:textId="77777777" w:rsidR="00593008" w:rsidRDefault="00593008" w:rsidP="00593008"/>
    <w:p w14:paraId="6D9A8F1C" w14:textId="77777777" w:rsidR="00593008" w:rsidRDefault="00593008" w:rsidP="00593008">
      <w:r>
        <w:t xml:space="preserve">3.4.4. </w:t>
      </w:r>
      <w:r>
        <w:rPr>
          <w:rFonts w:hint="eastAsia"/>
        </w:rPr>
        <w:t>Описание</w:t>
      </w:r>
      <w:r>
        <w:t xml:space="preserve"> </w:t>
      </w:r>
      <w:r>
        <w:rPr>
          <w:rFonts w:hint="eastAsia"/>
        </w:rPr>
        <w:t>результата</w:t>
      </w:r>
      <w:r>
        <w:t xml:space="preserve"> </w:t>
      </w:r>
      <w:r>
        <w:rPr>
          <w:rFonts w:hint="eastAsia"/>
        </w:rPr>
        <w:t>численных</w:t>
      </w:r>
      <w:r>
        <w:t xml:space="preserve"> </w:t>
      </w:r>
      <w:r>
        <w:rPr>
          <w:rFonts w:hint="eastAsia"/>
        </w:rPr>
        <w:t>расчетов</w:t>
      </w:r>
    </w:p>
    <w:p w14:paraId="5D710621" w14:textId="77777777" w:rsidR="00593008" w:rsidRDefault="00593008" w:rsidP="00593008"/>
    <w:p w14:paraId="5404FBA0" w14:textId="77777777" w:rsidR="00593008" w:rsidRDefault="00593008" w:rsidP="00593008">
      <w:r>
        <w:rPr>
          <w:rFonts w:hint="eastAsia"/>
        </w:rPr>
        <w:t>Выводы</w:t>
      </w:r>
      <w:r>
        <w:t xml:space="preserve"> </w:t>
      </w:r>
      <w:r>
        <w:rPr>
          <w:rFonts w:hint="eastAsia"/>
        </w:rPr>
        <w:t>по</w:t>
      </w:r>
      <w:r>
        <w:t xml:space="preserve"> </w:t>
      </w:r>
      <w:r>
        <w:rPr>
          <w:rFonts w:hint="eastAsia"/>
        </w:rPr>
        <w:t>главе</w:t>
      </w:r>
    </w:p>
    <w:p w14:paraId="5E360895" w14:textId="77777777" w:rsidR="00593008" w:rsidRDefault="00593008" w:rsidP="00593008"/>
    <w:p w14:paraId="59F425B4" w14:textId="77777777" w:rsidR="00593008" w:rsidRDefault="00593008" w:rsidP="00593008">
      <w:r>
        <w:rPr>
          <w:rFonts w:hint="eastAsia"/>
        </w:rPr>
        <w:t>ГЛАВА</w:t>
      </w:r>
      <w:r>
        <w:t xml:space="preserve"> 4. </w:t>
      </w:r>
      <w:r>
        <w:rPr>
          <w:rFonts w:hint="eastAsia"/>
        </w:rPr>
        <w:t>ВЕРИФИКАЦИЯ</w:t>
      </w:r>
      <w:r>
        <w:t xml:space="preserve"> </w:t>
      </w:r>
      <w:r>
        <w:rPr>
          <w:rFonts w:hint="eastAsia"/>
        </w:rPr>
        <w:t>МЕЖДУ</w:t>
      </w:r>
      <w:r>
        <w:t xml:space="preserve"> </w:t>
      </w:r>
      <w:r>
        <w:rPr>
          <w:rFonts w:hint="eastAsia"/>
        </w:rPr>
        <w:t>ПОТРЕБНОЙ</w:t>
      </w:r>
      <w:r>
        <w:t xml:space="preserve"> </w:t>
      </w:r>
      <w:r>
        <w:rPr>
          <w:rFonts w:hint="eastAsia"/>
        </w:rPr>
        <w:t>ТЯГОЙ</w:t>
      </w:r>
      <w:r>
        <w:t xml:space="preserve"> </w:t>
      </w:r>
      <w:r>
        <w:rPr>
          <w:rFonts w:hint="eastAsia"/>
        </w:rPr>
        <w:t>ДВИГАТЕЛЯ</w:t>
      </w:r>
      <w:r>
        <w:t xml:space="preserve"> </w:t>
      </w:r>
      <w:r>
        <w:rPr>
          <w:rFonts w:hint="eastAsia"/>
        </w:rPr>
        <w:t>И</w:t>
      </w:r>
      <w:r>
        <w:t xml:space="preserve"> </w:t>
      </w:r>
      <w:r>
        <w:rPr>
          <w:rFonts w:hint="eastAsia"/>
        </w:rPr>
        <w:t>УРОВНЕМ</w:t>
      </w:r>
      <w:r>
        <w:t xml:space="preserve"> </w:t>
      </w:r>
      <w:r>
        <w:rPr>
          <w:rFonts w:hint="eastAsia"/>
        </w:rPr>
        <w:t>ШУМА</w:t>
      </w:r>
      <w:r>
        <w:t xml:space="preserve"> </w:t>
      </w:r>
      <w:r>
        <w:rPr>
          <w:rFonts w:hint="eastAsia"/>
        </w:rPr>
        <w:t>НА</w:t>
      </w:r>
      <w:r>
        <w:t xml:space="preserve"> </w:t>
      </w:r>
      <w:r>
        <w:rPr>
          <w:rFonts w:hint="eastAsia"/>
        </w:rPr>
        <w:t>ВЗЛЕТНОМ</w:t>
      </w:r>
      <w:r>
        <w:t xml:space="preserve"> </w:t>
      </w:r>
      <w:r>
        <w:rPr>
          <w:rFonts w:hint="eastAsia"/>
        </w:rPr>
        <w:t>РЕЖИМЕ</w:t>
      </w:r>
      <w:r>
        <w:t xml:space="preserve"> </w:t>
      </w:r>
      <w:r>
        <w:rPr>
          <w:rFonts w:hint="eastAsia"/>
        </w:rPr>
        <w:t>САМОЛЕТА</w:t>
      </w:r>
    </w:p>
    <w:p w14:paraId="0657419C" w14:textId="77777777" w:rsidR="00593008" w:rsidRDefault="00593008" w:rsidP="00593008"/>
    <w:p w14:paraId="5C7CC1A1" w14:textId="77777777" w:rsidR="00593008" w:rsidRDefault="00593008" w:rsidP="00593008">
      <w:r>
        <w:t xml:space="preserve">4.1. </w:t>
      </w:r>
      <w:r>
        <w:rPr>
          <w:rFonts w:hint="eastAsia"/>
        </w:rPr>
        <w:t>Математическое</w:t>
      </w:r>
      <w:r>
        <w:t xml:space="preserve"> </w:t>
      </w:r>
      <w:r>
        <w:rPr>
          <w:rFonts w:hint="eastAsia"/>
        </w:rPr>
        <w:t>моделирование</w:t>
      </w:r>
      <w:r>
        <w:t xml:space="preserve"> </w:t>
      </w:r>
      <w:r>
        <w:rPr>
          <w:rFonts w:hint="eastAsia"/>
        </w:rPr>
        <w:t>разбега</w:t>
      </w:r>
      <w:r>
        <w:t xml:space="preserve"> </w:t>
      </w:r>
      <w:r>
        <w:rPr>
          <w:rFonts w:hint="eastAsia"/>
        </w:rPr>
        <w:t>самолета</w:t>
      </w:r>
      <w:r>
        <w:t xml:space="preserve"> </w:t>
      </w:r>
      <w:r>
        <w:rPr>
          <w:rFonts w:hint="eastAsia"/>
        </w:rPr>
        <w:t>по</w:t>
      </w:r>
      <w:r>
        <w:t xml:space="preserve"> </w:t>
      </w:r>
      <w:r>
        <w:rPr>
          <w:rFonts w:hint="eastAsia"/>
        </w:rPr>
        <w:t>ВПП</w:t>
      </w:r>
      <w:r>
        <w:t xml:space="preserve"> </w:t>
      </w:r>
      <w:r>
        <w:rPr>
          <w:rFonts w:hint="eastAsia"/>
        </w:rPr>
        <w:t>на</w:t>
      </w:r>
      <w:r>
        <w:t xml:space="preserve"> </w:t>
      </w:r>
      <w:r>
        <w:rPr>
          <w:rFonts w:hint="eastAsia"/>
        </w:rPr>
        <w:t>взлете</w:t>
      </w:r>
      <w:r>
        <w:t xml:space="preserve"> </w:t>
      </w:r>
      <w:r>
        <w:rPr>
          <w:rFonts w:hint="eastAsia"/>
        </w:rPr>
        <w:t>самолета</w:t>
      </w:r>
    </w:p>
    <w:p w14:paraId="391D3407" w14:textId="77777777" w:rsidR="00593008" w:rsidRDefault="00593008" w:rsidP="00593008"/>
    <w:p w14:paraId="3061B1A8" w14:textId="77777777" w:rsidR="00593008" w:rsidRDefault="00593008" w:rsidP="00593008">
      <w:r>
        <w:t xml:space="preserve">4.2. </w:t>
      </w:r>
      <w:r>
        <w:rPr>
          <w:rFonts w:hint="eastAsia"/>
        </w:rPr>
        <w:t>Математическое</w:t>
      </w:r>
      <w:r>
        <w:t xml:space="preserve"> </w:t>
      </w:r>
      <w:r>
        <w:rPr>
          <w:rFonts w:hint="eastAsia"/>
        </w:rPr>
        <w:t>моделирование</w:t>
      </w:r>
      <w:r>
        <w:t xml:space="preserve"> </w:t>
      </w:r>
      <w:r>
        <w:rPr>
          <w:rFonts w:hint="eastAsia"/>
        </w:rPr>
        <w:t>взлета</w:t>
      </w:r>
      <w:r>
        <w:t xml:space="preserve"> </w:t>
      </w:r>
      <w:r>
        <w:rPr>
          <w:rFonts w:hint="eastAsia"/>
        </w:rPr>
        <w:t>самолета</w:t>
      </w:r>
      <w:r>
        <w:t xml:space="preserve"> </w:t>
      </w:r>
      <w:r>
        <w:rPr>
          <w:rFonts w:hint="eastAsia"/>
        </w:rPr>
        <w:t>гражданского</w:t>
      </w:r>
      <w:r>
        <w:t xml:space="preserve"> </w:t>
      </w:r>
      <w:r>
        <w:rPr>
          <w:rFonts w:hint="eastAsia"/>
        </w:rPr>
        <w:t>назначения</w:t>
      </w:r>
      <w:r>
        <w:t xml:space="preserve"> </w:t>
      </w:r>
      <w:r>
        <w:rPr>
          <w:rFonts w:hint="eastAsia"/>
        </w:rPr>
        <w:t>с</w:t>
      </w:r>
      <w:r>
        <w:t xml:space="preserve"> </w:t>
      </w:r>
      <w:r>
        <w:rPr>
          <w:rFonts w:hint="eastAsia"/>
        </w:rPr>
        <w:t>ВПП</w:t>
      </w:r>
      <w:r>
        <w:t xml:space="preserve"> </w:t>
      </w:r>
      <w:r>
        <w:rPr>
          <w:rFonts w:hint="eastAsia"/>
        </w:rPr>
        <w:t>заданной</w:t>
      </w:r>
      <w:r>
        <w:t xml:space="preserve"> </w:t>
      </w:r>
      <w:r>
        <w:rPr>
          <w:rFonts w:hint="eastAsia"/>
        </w:rPr>
        <w:t>длины</w:t>
      </w:r>
      <w:r>
        <w:t xml:space="preserve"> </w:t>
      </w:r>
      <w:r>
        <w:rPr>
          <w:rFonts w:hint="eastAsia"/>
        </w:rPr>
        <w:t>при</w:t>
      </w:r>
      <w:r>
        <w:t xml:space="preserve"> </w:t>
      </w:r>
      <w:r>
        <w:rPr>
          <w:rFonts w:hint="eastAsia"/>
        </w:rPr>
        <w:t>возможном</w:t>
      </w:r>
      <w:r>
        <w:t xml:space="preserve"> </w:t>
      </w:r>
      <w:r>
        <w:rPr>
          <w:rFonts w:hint="eastAsia"/>
        </w:rPr>
        <w:t>отказе</w:t>
      </w:r>
      <w:r>
        <w:t xml:space="preserve"> </w:t>
      </w:r>
      <w:r>
        <w:rPr>
          <w:rFonts w:hint="eastAsia"/>
        </w:rPr>
        <w:t>одного</w:t>
      </w:r>
      <w:r>
        <w:t xml:space="preserve"> </w:t>
      </w:r>
      <w:r>
        <w:rPr>
          <w:rFonts w:hint="eastAsia"/>
        </w:rPr>
        <w:t>двигателя</w:t>
      </w:r>
    </w:p>
    <w:p w14:paraId="2EE94DF4" w14:textId="77777777" w:rsidR="00593008" w:rsidRDefault="00593008" w:rsidP="00593008"/>
    <w:p w14:paraId="47604DE6" w14:textId="77777777" w:rsidR="00593008" w:rsidRDefault="00593008" w:rsidP="00593008">
      <w:r>
        <w:t xml:space="preserve">4.3. </w:t>
      </w:r>
      <w:r>
        <w:rPr>
          <w:rFonts w:hint="eastAsia"/>
        </w:rPr>
        <w:t>Расчет</w:t>
      </w:r>
      <w:r>
        <w:t xml:space="preserve"> </w:t>
      </w:r>
      <w:r>
        <w:rPr>
          <w:rFonts w:hint="eastAsia"/>
        </w:rPr>
        <w:t>потребной</w:t>
      </w:r>
      <w:r>
        <w:t xml:space="preserve"> </w:t>
      </w:r>
      <w:r>
        <w:rPr>
          <w:rFonts w:hint="eastAsia"/>
        </w:rPr>
        <w:t>тяги</w:t>
      </w:r>
      <w:r>
        <w:t xml:space="preserve"> </w:t>
      </w:r>
      <w:r>
        <w:rPr>
          <w:rFonts w:hint="eastAsia"/>
        </w:rPr>
        <w:t>двигателя</w:t>
      </w:r>
      <w:r>
        <w:t xml:space="preserve"> </w:t>
      </w:r>
      <w:r>
        <w:rPr>
          <w:rFonts w:hint="eastAsia"/>
        </w:rPr>
        <w:t>и</w:t>
      </w:r>
      <w:r>
        <w:t xml:space="preserve"> </w:t>
      </w:r>
      <w:r>
        <w:rPr>
          <w:rFonts w:hint="eastAsia"/>
        </w:rPr>
        <w:t>относительного</w:t>
      </w:r>
      <w:r>
        <w:t xml:space="preserve"> </w:t>
      </w:r>
      <w:r>
        <w:rPr>
          <w:rFonts w:hint="eastAsia"/>
        </w:rPr>
        <w:t>уровня</w:t>
      </w:r>
      <w:r>
        <w:t xml:space="preserve"> </w:t>
      </w:r>
      <w:r>
        <w:rPr>
          <w:rFonts w:hint="eastAsia"/>
        </w:rPr>
        <w:t>уменьшения</w:t>
      </w:r>
      <w:r>
        <w:t xml:space="preserve"> </w:t>
      </w:r>
      <w:r>
        <w:rPr>
          <w:rFonts w:hint="eastAsia"/>
        </w:rPr>
        <w:t>акустического</w:t>
      </w:r>
      <w:r>
        <w:t xml:space="preserve"> </w:t>
      </w:r>
      <w:r>
        <w:rPr>
          <w:rFonts w:hint="eastAsia"/>
        </w:rPr>
        <w:t>шума</w:t>
      </w:r>
      <w:r>
        <w:t xml:space="preserve"> </w:t>
      </w:r>
      <w:r>
        <w:rPr>
          <w:rFonts w:hint="eastAsia"/>
        </w:rPr>
        <w:t>на</w:t>
      </w:r>
      <w:r>
        <w:t xml:space="preserve"> </w:t>
      </w:r>
      <w:r>
        <w:rPr>
          <w:rFonts w:hint="eastAsia"/>
        </w:rPr>
        <w:t>взлетном</w:t>
      </w:r>
      <w:r>
        <w:t xml:space="preserve"> </w:t>
      </w:r>
      <w:r>
        <w:rPr>
          <w:rFonts w:hint="eastAsia"/>
        </w:rPr>
        <w:t>режиме</w:t>
      </w:r>
    </w:p>
    <w:p w14:paraId="54995C9A" w14:textId="77777777" w:rsidR="00593008" w:rsidRDefault="00593008" w:rsidP="00593008"/>
    <w:p w14:paraId="1A8256F1" w14:textId="77777777" w:rsidR="00593008" w:rsidRDefault="00593008" w:rsidP="00593008">
      <w:r>
        <w:t xml:space="preserve">4.4. </w:t>
      </w:r>
      <w:r>
        <w:rPr>
          <w:rFonts w:hint="eastAsia"/>
        </w:rPr>
        <w:t>Основные</w:t>
      </w:r>
      <w:r>
        <w:t xml:space="preserve"> </w:t>
      </w:r>
      <w:r>
        <w:rPr>
          <w:rFonts w:hint="eastAsia"/>
        </w:rPr>
        <w:t>модели</w:t>
      </w:r>
      <w:r>
        <w:t xml:space="preserve"> </w:t>
      </w:r>
      <w:r>
        <w:rPr>
          <w:rFonts w:hint="eastAsia"/>
        </w:rPr>
        <w:t>для</w:t>
      </w:r>
      <w:r>
        <w:t xml:space="preserve"> </w:t>
      </w:r>
      <w:r>
        <w:rPr>
          <w:rFonts w:hint="eastAsia"/>
        </w:rPr>
        <w:t>проекта</w:t>
      </w:r>
      <w:r>
        <w:t xml:space="preserve"> </w:t>
      </w:r>
      <w:r>
        <w:rPr>
          <w:rFonts w:hint="eastAsia"/>
        </w:rPr>
        <w:t>САС</w:t>
      </w:r>
    </w:p>
    <w:p w14:paraId="154E0A9C" w14:textId="77777777" w:rsidR="00593008" w:rsidRDefault="00593008" w:rsidP="00593008"/>
    <w:p w14:paraId="6DF9B8D8" w14:textId="77777777" w:rsidR="00593008" w:rsidRDefault="00593008" w:rsidP="00593008">
      <w:r>
        <w:t xml:space="preserve">4.4.1 </w:t>
      </w:r>
      <w:r>
        <w:rPr>
          <w:rFonts w:hint="eastAsia"/>
        </w:rPr>
        <w:t>Модель</w:t>
      </w:r>
      <w:r>
        <w:t xml:space="preserve"> </w:t>
      </w:r>
      <w:r>
        <w:rPr>
          <w:rFonts w:hint="eastAsia"/>
        </w:rPr>
        <w:t>двигателя</w:t>
      </w:r>
      <w:r>
        <w:t xml:space="preserve"> </w:t>
      </w:r>
      <w:r>
        <w:rPr>
          <w:rFonts w:hint="eastAsia"/>
        </w:rPr>
        <w:t>проекта</w:t>
      </w:r>
      <w:r>
        <w:t xml:space="preserve"> </w:t>
      </w:r>
      <w:r>
        <w:rPr>
          <w:rFonts w:hint="eastAsia"/>
        </w:rPr>
        <w:t>САС</w:t>
      </w:r>
    </w:p>
    <w:p w14:paraId="20351CD3" w14:textId="77777777" w:rsidR="00593008" w:rsidRDefault="00593008" w:rsidP="00593008"/>
    <w:p w14:paraId="309F82ED" w14:textId="77777777" w:rsidR="00593008" w:rsidRDefault="00593008" w:rsidP="00593008">
      <w:r>
        <w:t xml:space="preserve">4.4.2. </w:t>
      </w:r>
      <w:r>
        <w:rPr>
          <w:rFonts w:hint="eastAsia"/>
        </w:rPr>
        <w:t>Модель</w:t>
      </w:r>
      <w:r>
        <w:t xml:space="preserve"> </w:t>
      </w:r>
      <w:r>
        <w:rPr>
          <w:rFonts w:hint="eastAsia"/>
        </w:rPr>
        <w:t>САС</w:t>
      </w:r>
    </w:p>
    <w:p w14:paraId="726E8161" w14:textId="77777777" w:rsidR="00593008" w:rsidRDefault="00593008" w:rsidP="00593008"/>
    <w:p w14:paraId="14666ACA" w14:textId="77777777" w:rsidR="00593008" w:rsidRDefault="00593008" w:rsidP="00593008">
      <w:r>
        <w:t xml:space="preserve">4.4.3 </w:t>
      </w:r>
      <w:r>
        <w:rPr>
          <w:rFonts w:hint="eastAsia"/>
        </w:rPr>
        <w:t>Результаты</w:t>
      </w:r>
      <w:r>
        <w:t xml:space="preserve"> </w:t>
      </w:r>
      <w:r>
        <w:rPr>
          <w:rFonts w:hint="eastAsia"/>
        </w:rPr>
        <w:t>расчетов</w:t>
      </w:r>
    </w:p>
    <w:p w14:paraId="381B874C" w14:textId="77777777" w:rsidR="00593008" w:rsidRDefault="00593008" w:rsidP="00593008"/>
    <w:p w14:paraId="13224621" w14:textId="77777777" w:rsidR="00593008" w:rsidRDefault="00593008" w:rsidP="00593008">
      <w:r>
        <w:lastRenderedPageBreak/>
        <w:t xml:space="preserve">4.4.4 </w:t>
      </w:r>
      <w:r>
        <w:rPr>
          <w:rFonts w:hint="eastAsia"/>
        </w:rPr>
        <w:t>Модель</w:t>
      </w:r>
      <w:r>
        <w:t xml:space="preserve"> </w:t>
      </w:r>
      <w:r>
        <w:rPr>
          <w:rFonts w:hint="eastAsia"/>
        </w:rPr>
        <w:t>для</w:t>
      </w:r>
      <w:r>
        <w:t xml:space="preserve"> </w:t>
      </w:r>
      <w:r>
        <w:rPr>
          <w:rFonts w:hint="eastAsia"/>
        </w:rPr>
        <w:t>расчета</w:t>
      </w:r>
      <w:r>
        <w:t xml:space="preserve"> </w:t>
      </w:r>
      <w:r>
        <w:rPr>
          <w:rFonts w:hint="eastAsia"/>
        </w:rPr>
        <w:t>относительного</w:t>
      </w:r>
      <w:r>
        <w:t xml:space="preserve"> </w:t>
      </w:r>
      <w:r>
        <w:rPr>
          <w:rFonts w:hint="eastAsia"/>
        </w:rPr>
        <w:t>уровня</w:t>
      </w:r>
      <w:r>
        <w:t xml:space="preserve"> </w:t>
      </w:r>
      <w:r>
        <w:rPr>
          <w:rFonts w:hint="eastAsia"/>
        </w:rPr>
        <w:t>уменьшения</w:t>
      </w:r>
      <w:r>
        <w:t xml:space="preserve"> </w:t>
      </w:r>
      <w:r>
        <w:rPr>
          <w:rFonts w:hint="eastAsia"/>
        </w:rPr>
        <w:t>акустического</w:t>
      </w:r>
      <w:r>
        <w:t xml:space="preserve"> </w:t>
      </w:r>
      <w:r>
        <w:rPr>
          <w:rFonts w:hint="eastAsia"/>
        </w:rPr>
        <w:t>шума</w:t>
      </w:r>
    </w:p>
    <w:p w14:paraId="24E91976" w14:textId="77777777" w:rsidR="00593008" w:rsidRDefault="00593008" w:rsidP="00593008"/>
    <w:p w14:paraId="1D82838F" w14:textId="77777777" w:rsidR="00593008" w:rsidRDefault="00593008" w:rsidP="00593008">
      <w:r>
        <w:t xml:space="preserve">4.4.5 </w:t>
      </w:r>
      <w:r>
        <w:rPr>
          <w:rFonts w:hint="eastAsia"/>
        </w:rPr>
        <w:t>Анализ</w:t>
      </w:r>
      <w:r>
        <w:t xml:space="preserve"> </w:t>
      </w:r>
      <w:r>
        <w:rPr>
          <w:rFonts w:hint="eastAsia"/>
        </w:rPr>
        <w:t>результатов</w:t>
      </w:r>
    </w:p>
    <w:p w14:paraId="32FDC790" w14:textId="77777777" w:rsidR="00593008" w:rsidRDefault="00593008" w:rsidP="00593008"/>
    <w:p w14:paraId="4CDDA525" w14:textId="77777777" w:rsidR="00593008" w:rsidRDefault="00593008" w:rsidP="00593008">
      <w:r>
        <w:rPr>
          <w:rFonts w:hint="eastAsia"/>
        </w:rPr>
        <w:t>Выводы</w:t>
      </w:r>
      <w:r>
        <w:t xml:space="preserve"> </w:t>
      </w:r>
      <w:r>
        <w:rPr>
          <w:rFonts w:hint="eastAsia"/>
        </w:rPr>
        <w:t>по</w:t>
      </w:r>
      <w:r>
        <w:t xml:space="preserve"> </w:t>
      </w:r>
      <w:r>
        <w:rPr>
          <w:rFonts w:hint="eastAsia"/>
        </w:rPr>
        <w:t>главе</w:t>
      </w:r>
    </w:p>
    <w:p w14:paraId="6E15615E" w14:textId="77777777" w:rsidR="00593008" w:rsidRDefault="00593008" w:rsidP="00593008"/>
    <w:p w14:paraId="454546B0" w14:textId="77777777" w:rsidR="00593008" w:rsidRDefault="00593008" w:rsidP="00593008">
      <w:r>
        <w:rPr>
          <w:rFonts w:hint="eastAsia"/>
        </w:rPr>
        <w:t>Заключение</w:t>
      </w:r>
      <w:r>
        <w:t>.........................................................................................................................1</w:t>
      </w:r>
      <w:r>
        <w:rPr>
          <w:rFonts w:hint="eastAsia"/>
        </w:rPr>
        <w:t>З</w:t>
      </w:r>
      <w:r>
        <w:t>4</w:t>
      </w:r>
    </w:p>
    <w:p w14:paraId="0DB5AB60" w14:textId="77777777" w:rsidR="00593008" w:rsidRDefault="00593008" w:rsidP="00593008"/>
    <w:p w14:paraId="1494070E" w14:textId="0D7C48C3" w:rsidR="00593008" w:rsidRPr="00593008" w:rsidRDefault="00593008" w:rsidP="00593008">
      <w:r>
        <w:rPr>
          <w:rFonts w:hint="eastAsia"/>
        </w:rPr>
        <w:t>Список</w:t>
      </w:r>
      <w:r>
        <w:t xml:space="preserve"> </w:t>
      </w:r>
      <w:r>
        <w:rPr>
          <w:rFonts w:hint="eastAsia"/>
        </w:rPr>
        <w:t>литературы</w:t>
      </w:r>
    </w:p>
    <w:sectPr w:rsidR="00593008" w:rsidRPr="00593008" w:rsidSect="001F016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E2A1" w14:textId="77777777" w:rsidR="001F016C" w:rsidRDefault="001F016C">
      <w:pPr>
        <w:spacing w:after="0" w:line="240" w:lineRule="auto"/>
      </w:pPr>
      <w:r>
        <w:separator/>
      </w:r>
    </w:p>
  </w:endnote>
  <w:endnote w:type="continuationSeparator" w:id="0">
    <w:p w14:paraId="2D5B0A74" w14:textId="77777777" w:rsidR="001F016C" w:rsidRDefault="001F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D5AB" w14:textId="77777777" w:rsidR="001F016C" w:rsidRDefault="001F016C"/>
    <w:p w14:paraId="3DCECC33" w14:textId="77777777" w:rsidR="001F016C" w:rsidRDefault="001F016C"/>
    <w:p w14:paraId="417C9A84" w14:textId="77777777" w:rsidR="001F016C" w:rsidRDefault="001F016C"/>
    <w:p w14:paraId="6440998F" w14:textId="77777777" w:rsidR="001F016C" w:rsidRDefault="001F016C"/>
    <w:p w14:paraId="1D4FFA76" w14:textId="77777777" w:rsidR="001F016C" w:rsidRDefault="001F016C"/>
    <w:p w14:paraId="20484FD8" w14:textId="77777777" w:rsidR="001F016C" w:rsidRDefault="001F016C"/>
    <w:p w14:paraId="112BD62E" w14:textId="77777777" w:rsidR="001F016C" w:rsidRDefault="001F01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E90037" wp14:editId="5CBA0B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4A93C" w14:textId="77777777" w:rsidR="001F016C" w:rsidRDefault="001F01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E900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14A93C" w14:textId="77777777" w:rsidR="001F016C" w:rsidRDefault="001F01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C46BD7" w14:textId="77777777" w:rsidR="001F016C" w:rsidRDefault="001F016C"/>
    <w:p w14:paraId="5F69FBBC" w14:textId="77777777" w:rsidR="001F016C" w:rsidRDefault="001F016C"/>
    <w:p w14:paraId="7FEB32F6" w14:textId="77777777" w:rsidR="001F016C" w:rsidRDefault="001F01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61D9C8" wp14:editId="0CECB2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63BA8" w14:textId="77777777" w:rsidR="001F016C" w:rsidRDefault="001F016C"/>
                          <w:p w14:paraId="58AB568D" w14:textId="77777777" w:rsidR="001F016C" w:rsidRDefault="001F01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61D9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863BA8" w14:textId="77777777" w:rsidR="001F016C" w:rsidRDefault="001F016C"/>
                    <w:p w14:paraId="58AB568D" w14:textId="77777777" w:rsidR="001F016C" w:rsidRDefault="001F01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0EF522" w14:textId="77777777" w:rsidR="001F016C" w:rsidRDefault="001F016C"/>
    <w:p w14:paraId="41DF1D9A" w14:textId="77777777" w:rsidR="001F016C" w:rsidRDefault="001F016C">
      <w:pPr>
        <w:rPr>
          <w:sz w:val="2"/>
          <w:szCs w:val="2"/>
        </w:rPr>
      </w:pPr>
    </w:p>
    <w:p w14:paraId="277F675A" w14:textId="77777777" w:rsidR="001F016C" w:rsidRDefault="001F016C"/>
    <w:p w14:paraId="5DACA955" w14:textId="77777777" w:rsidR="001F016C" w:rsidRDefault="001F016C">
      <w:pPr>
        <w:spacing w:after="0" w:line="240" w:lineRule="auto"/>
      </w:pPr>
    </w:p>
  </w:footnote>
  <w:footnote w:type="continuationSeparator" w:id="0">
    <w:p w14:paraId="1BEFCCBD" w14:textId="77777777" w:rsidR="001F016C" w:rsidRDefault="001F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6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19895</TotalTime>
  <Pages>5</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2596</cp:revision>
  <cp:lastPrinted>2009-02-06T05:36:00Z</cp:lastPrinted>
  <dcterms:created xsi:type="dcterms:W3CDTF">2024-01-07T13:43:00Z</dcterms:created>
  <dcterms:modified xsi:type="dcterms:W3CDTF">2024-02-09T21:33:00Z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