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4E43" w14:textId="54E6B1E2" w:rsidR="007259B3" w:rsidRDefault="0067074B" w:rsidP="0067074B">
      <w:pPr>
        <w:rPr>
          <w:rFonts w:ascii="Times New Roman" w:eastAsia="Arial Unicode MS" w:hAnsi="Times New Roman" w:cs="Times New Roman"/>
          <w:b/>
          <w:bCs/>
          <w:color w:val="000000"/>
          <w:kern w:val="0"/>
          <w:sz w:val="28"/>
          <w:szCs w:val="28"/>
          <w:lang w:eastAsia="ru-RU" w:bidi="uk-UA"/>
        </w:rPr>
      </w:pPr>
      <w:r w:rsidRPr="0067074B">
        <w:rPr>
          <w:rFonts w:ascii="Times New Roman" w:eastAsia="Arial Unicode MS" w:hAnsi="Times New Roman" w:cs="Times New Roman" w:hint="eastAsia"/>
          <w:b/>
          <w:bCs/>
          <w:color w:val="000000"/>
          <w:kern w:val="0"/>
          <w:sz w:val="28"/>
          <w:szCs w:val="28"/>
          <w:lang w:eastAsia="ru-RU" w:bidi="uk-UA"/>
        </w:rPr>
        <w:t>Коржук</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Виктория</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Модель</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и</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метод</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идентификации</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атак</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сетевого</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уровня</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на</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беспроводные</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сенсорные</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сети</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на</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основе</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поведенческого</w:t>
      </w:r>
      <w:r w:rsidRPr="0067074B">
        <w:rPr>
          <w:rFonts w:ascii="Times New Roman" w:eastAsia="Arial Unicode MS" w:hAnsi="Times New Roman" w:cs="Times New Roman"/>
          <w:b/>
          <w:bCs/>
          <w:color w:val="000000"/>
          <w:kern w:val="0"/>
          <w:sz w:val="28"/>
          <w:szCs w:val="28"/>
          <w:lang w:eastAsia="ru-RU" w:bidi="uk-UA"/>
        </w:rPr>
        <w:t xml:space="preserve"> </w:t>
      </w:r>
      <w:r w:rsidRPr="0067074B">
        <w:rPr>
          <w:rFonts w:ascii="Times New Roman" w:eastAsia="Arial Unicode MS" w:hAnsi="Times New Roman" w:cs="Times New Roman" w:hint="eastAsia"/>
          <w:b/>
          <w:bCs/>
          <w:color w:val="000000"/>
          <w:kern w:val="0"/>
          <w:sz w:val="28"/>
          <w:szCs w:val="28"/>
          <w:lang w:eastAsia="ru-RU" w:bidi="uk-UA"/>
        </w:rPr>
        <w:t>анализа</w:t>
      </w:r>
    </w:p>
    <w:p w14:paraId="5D88D948" w14:textId="77777777" w:rsidR="0067074B" w:rsidRDefault="0067074B" w:rsidP="0067074B">
      <w:r>
        <w:rPr>
          <w:rFonts w:hint="eastAsia"/>
        </w:rPr>
        <w:t>ОГЛАВЛЕНИЕ</w:t>
      </w:r>
      <w:r>
        <w:t xml:space="preserve"> </w:t>
      </w:r>
      <w:r>
        <w:rPr>
          <w:rFonts w:hint="eastAsia"/>
        </w:rPr>
        <w:t>ДИССЕРТАЦИИ</w:t>
      </w:r>
    </w:p>
    <w:p w14:paraId="660486C8" w14:textId="77777777" w:rsidR="0067074B" w:rsidRDefault="0067074B" w:rsidP="0067074B">
      <w:r>
        <w:rPr>
          <w:rFonts w:hint="eastAsia"/>
        </w:rPr>
        <w:t>кандидат</w:t>
      </w:r>
      <w:r>
        <w:t xml:space="preserve"> </w:t>
      </w:r>
      <w:r>
        <w:rPr>
          <w:rFonts w:hint="eastAsia"/>
        </w:rPr>
        <w:t>наук</w:t>
      </w:r>
      <w:r>
        <w:t xml:space="preserve"> </w:t>
      </w:r>
      <w:r>
        <w:rPr>
          <w:rFonts w:hint="eastAsia"/>
        </w:rPr>
        <w:t>Коржук</w:t>
      </w:r>
      <w:r>
        <w:t xml:space="preserve"> </w:t>
      </w:r>
      <w:r>
        <w:rPr>
          <w:rFonts w:hint="eastAsia"/>
        </w:rPr>
        <w:t>Виктория</w:t>
      </w:r>
      <w:r>
        <w:t xml:space="preserve"> </w:t>
      </w:r>
      <w:r>
        <w:rPr>
          <w:rFonts w:hint="eastAsia"/>
        </w:rPr>
        <w:t>Михайловна</w:t>
      </w:r>
    </w:p>
    <w:p w14:paraId="56B38883" w14:textId="77777777" w:rsidR="0067074B" w:rsidRDefault="0067074B" w:rsidP="0067074B">
      <w:r>
        <w:t xml:space="preserve">1.3 </w:t>
      </w:r>
      <w:r>
        <w:rPr>
          <w:rFonts w:hint="eastAsia"/>
        </w:rPr>
        <w:t>Существующие</w:t>
      </w:r>
      <w:r>
        <w:t xml:space="preserve"> </w:t>
      </w:r>
      <w:r>
        <w:rPr>
          <w:rFonts w:hint="eastAsia"/>
        </w:rPr>
        <w:t>методы</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p>
    <w:p w14:paraId="4088EBF9" w14:textId="77777777" w:rsidR="0067074B" w:rsidRDefault="0067074B" w:rsidP="0067074B"/>
    <w:p w14:paraId="5FD175E3" w14:textId="77777777" w:rsidR="0067074B" w:rsidRDefault="0067074B" w:rsidP="0067074B">
      <w:r>
        <w:t xml:space="preserve">1.4 </w:t>
      </w:r>
      <w:r>
        <w:rPr>
          <w:rFonts w:hint="eastAsia"/>
        </w:rPr>
        <w:t>Показатели</w:t>
      </w:r>
      <w:r>
        <w:t xml:space="preserve"> </w:t>
      </w:r>
      <w:r>
        <w:rPr>
          <w:rFonts w:hint="eastAsia"/>
        </w:rPr>
        <w:t>эффективности</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p>
    <w:p w14:paraId="01A47BC8" w14:textId="77777777" w:rsidR="0067074B" w:rsidRDefault="0067074B" w:rsidP="0067074B"/>
    <w:p w14:paraId="1E2D53DE" w14:textId="77777777" w:rsidR="0067074B" w:rsidRDefault="0067074B" w:rsidP="0067074B">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4BF72592" w14:textId="77777777" w:rsidR="0067074B" w:rsidRDefault="0067074B" w:rsidP="0067074B"/>
    <w:p w14:paraId="636920AD" w14:textId="77777777" w:rsidR="0067074B" w:rsidRDefault="0067074B" w:rsidP="0067074B">
      <w:r>
        <w:rPr>
          <w:rFonts w:hint="eastAsia"/>
        </w:rPr>
        <w:t>Выводы</w:t>
      </w:r>
      <w:r>
        <w:t xml:space="preserve"> </w:t>
      </w:r>
      <w:r>
        <w:rPr>
          <w:rFonts w:hint="eastAsia"/>
        </w:rPr>
        <w:t>по</w:t>
      </w:r>
      <w:r>
        <w:t xml:space="preserve"> </w:t>
      </w:r>
      <w:r>
        <w:rPr>
          <w:rFonts w:hint="eastAsia"/>
        </w:rPr>
        <w:t>главе</w:t>
      </w:r>
    </w:p>
    <w:p w14:paraId="53176BB5" w14:textId="77777777" w:rsidR="0067074B" w:rsidRDefault="0067074B" w:rsidP="0067074B"/>
    <w:p w14:paraId="448BD6F2" w14:textId="77777777" w:rsidR="0067074B" w:rsidRDefault="0067074B" w:rsidP="0067074B">
      <w:r>
        <w:rPr>
          <w:rFonts w:hint="eastAsia"/>
        </w:rPr>
        <w:t>Глава</w:t>
      </w:r>
      <w:r>
        <w:t xml:space="preserve"> 2 </w:t>
      </w:r>
      <w:r>
        <w:rPr>
          <w:rFonts w:hint="eastAsia"/>
        </w:rPr>
        <w:t>Модель</w:t>
      </w:r>
      <w:r>
        <w:t xml:space="preserve"> </w:t>
      </w:r>
      <w:r>
        <w:rPr>
          <w:rFonts w:hint="eastAsia"/>
        </w:rPr>
        <w:t>профиля</w:t>
      </w:r>
      <w:r>
        <w:t xml:space="preserve"> </w:t>
      </w:r>
      <w:r>
        <w:rPr>
          <w:rFonts w:hint="eastAsia"/>
        </w:rPr>
        <w:t>поведения</w:t>
      </w:r>
      <w:r>
        <w:t xml:space="preserve"> </w:t>
      </w:r>
      <w:r>
        <w:rPr>
          <w:rFonts w:hint="eastAsia"/>
        </w:rPr>
        <w:t>беспроводной</w:t>
      </w:r>
      <w:r>
        <w:t xml:space="preserve"> </w:t>
      </w:r>
      <w:r>
        <w:rPr>
          <w:rFonts w:hint="eastAsia"/>
        </w:rPr>
        <w:t>сенсорной</w:t>
      </w:r>
      <w:r>
        <w:t xml:space="preserve"> </w:t>
      </w:r>
      <w:r>
        <w:rPr>
          <w:rFonts w:hint="eastAsia"/>
        </w:rPr>
        <w:t>сети</w:t>
      </w:r>
      <w:r>
        <w:t xml:space="preserve">. </w:t>
      </w:r>
      <w:r>
        <w:rPr>
          <w:rFonts w:hint="eastAsia"/>
        </w:rPr>
        <w:t>Метод</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r>
        <w:t xml:space="preserve">, </w:t>
      </w:r>
      <w:r>
        <w:rPr>
          <w:rFonts w:hint="eastAsia"/>
        </w:rPr>
        <w:t>основанный</w:t>
      </w:r>
      <w:r>
        <w:t xml:space="preserve"> </w:t>
      </w:r>
      <w:r>
        <w:rPr>
          <w:rFonts w:hint="eastAsia"/>
        </w:rPr>
        <w:t>на</w:t>
      </w:r>
      <w:r>
        <w:t xml:space="preserve"> </w:t>
      </w:r>
      <w:r>
        <w:rPr>
          <w:rFonts w:hint="eastAsia"/>
        </w:rPr>
        <w:t>поведенческом</w:t>
      </w:r>
      <w:r>
        <w:t xml:space="preserve"> </w:t>
      </w:r>
      <w:r>
        <w:rPr>
          <w:rFonts w:hint="eastAsia"/>
        </w:rPr>
        <w:t>анализе</w:t>
      </w:r>
    </w:p>
    <w:p w14:paraId="43C1D3BC" w14:textId="77777777" w:rsidR="0067074B" w:rsidRDefault="0067074B" w:rsidP="0067074B"/>
    <w:p w14:paraId="7DE4BA9F" w14:textId="77777777" w:rsidR="0067074B" w:rsidRDefault="0067074B" w:rsidP="0067074B">
      <w:r>
        <w:t xml:space="preserve">2.1 </w:t>
      </w:r>
      <w:r>
        <w:rPr>
          <w:rFonts w:hint="eastAsia"/>
        </w:rPr>
        <w:t>Модель</w:t>
      </w:r>
      <w:r>
        <w:t xml:space="preserve"> </w:t>
      </w:r>
      <w:r>
        <w:rPr>
          <w:rFonts w:hint="eastAsia"/>
        </w:rPr>
        <w:t>профиля</w:t>
      </w:r>
      <w:r>
        <w:t xml:space="preserve"> </w:t>
      </w:r>
      <w:r>
        <w:rPr>
          <w:rFonts w:hint="eastAsia"/>
        </w:rPr>
        <w:t>поведения</w:t>
      </w:r>
      <w:r>
        <w:t xml:space="preserve"> </w:t>
      </w:r>
      <w:r>
        <w:rPr>
          <w:rFonts w:hint="eastAsia"/>
        </w:rPr>
        <w:t>беспроводной</w:t>
      </w:r>
      <w:r>
        <w:t xml:space="preserve"> </w:t>
      </w:r>
      <w:r>
        <w:rPr>
          <w:rFonts w:hint="eastAsia"/>
        </w:rPr>
        <w:t>сенсорной</w:t>
      </w:r>
      <w:r>
        <w:t xml:space="preserve"> </w:t>
      </w:r>
      <w:r>
        <w:rPr>
          <w:rFonts w:hint="eastAsia"/>
        </w:rPr>
        <w:t>сети</w:t>
      </w:r>
    </w:p>
    <w:p w14:paraId="4AD8521C" w14:textId="77777777" w:rsidR="0067074B" w:rsidRDefault="0067074B" w:rsidP="0067074B"/>
    <w:p w14:paraId="67D2C8D2" w14:textId="77777777" w:rsidR="0067074B" w:rsidRDefault="0067074B" w:rsidP="0067074B">
      <w:r>
        <w:t xml:space="preserve">2.2 </w:t>
      </w:r>
      <w:r>
        <w:rPr>
          <w:rFonts w:hint="eastAsia"/>
        </w:rPr>
        <w:t>Формирование</w:t>
      </w:r>
      <w:r>
        <w:t xml:space="preserve"> </w:t>
      </w:r>
      <w:r>
        <w:rPr>
          <w:rFonts w:hint="eastAsia"/>
        </w:rPr>
        <w:t>набора</w:t>
      </w:r>
      <w:r>
        <w:t xml:space="preserve"> </w:t>
      </w:r>
      <w:r>
        <w:rPr>
          <w:rFonts w:hint="eastAsia"/>
        </w:rPr>
        <w:t>данных</w:t>
      </w:r>
      <w:r>
        <w:t xml:space="preserve"> </w:t>
      </w:r>
      <w:r>
        <w:rPr>
          <w:rFonts w:hint="eastAsia"/>
        </w:rPr>
        <w:t>об</w:t>
      </w:r>
      <w:r>
        <w:t xml:space="preserve"> </w:t>
      </w:r>
      <w:r>
        <w:rPr>
          <w:rFonts w:hint="eastAsia"/>
        </w:rPr>
        <w:t>атаках</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p>
    <w:p w14:paraId="1C6F1987" w14:textId="77777777" w:rsidR="0067074B" w:rsidRDefault="0067074B" w:rsidP="0067074B"/>
    <w:p w14:paraId="6D32FF78" w14:textId="77777777" w:rsidR="0067074B" w:rsidRDefault="0067074B" w:rsidP="0067074B">
      <w:r>
        <w:t xml:space="preserve">2.3 </w:t>
      </w:r>
      <w:r>
        <w:rPr>
          <w:rFonts w:hint="eastAsia"/>
        </w:rPr>
        <w:t>Оценка</w:t>
      </w:r>
      <w:r>
        <w:t xml:space="preserve"> </w:t>
      </w:r>
      <w:r>
        <w:rPr>
          <w:rFonts w:hint="eastAsia"/>
        </w:rPr>
        <w:t>информативности</w:t>
      </w:r>
      <w:r>
        <w:t xml:space="preserve"> </w:t>
      </w:r>
      <w:r>
        <w:rPr>
          <w:rFonts w:hint="eastAsia"/>
        </w:rPr>
        <w:t>признаков</w:t>
      </w:r>
      <w:r>
        <w:t xml:space="preserve"> </w:t>
      </w:r>
      <w:r>
        <w:rPr>
          <w:rFonts w:hint="eastAsia"/>
        </w:rPr>
        <w:t>модели</w:t>
      </w:r>
      <w:r>
        <w:t xml:space="preserve"> </w:t>
      </w:r>
      <w:r>
        <w:rPr>
          <w:rFonts w:hint="eastAsia"/>
        </w:rPr>
        <w:t>профиля</w:t>
      </w:r>
      <w:r>
        <w:t xml:space="preserve"> </w:t>
      </w:r>
      <w:r>
        <w:rPr>
          <w:rFonts w:hint="eastAsia"/>
        </w:rPr>
        <w:t>поведения</w:t>
      </w:r>
      <w:r>
        <w:t xml:space="preserve"> </w:t>
      </w:r>
      <w:r>
        <w:rPr>
          <w:rFonts w:hint="eastAsia"/>
        </w:rPr>
        <w:t>беспроводной</w:t>
      </w:r>
      <w:r>
        <w:t xml:space="preserve"> </w:t>
      </w:r>
      <w:r>
        <w:rPr>
          <w:rFonts w:hint="eastAsia"/>
        </w:rPr>
        <w:t>сенсорной</w:t>
      </w:r>
      <w:r>
        <w:t xml:space="preserve"> </w:t>
      </w:r>
      <w:r>
        <w:rPr>
          <w:rFonts w:hint="eastAsia"/>
        </w:rPr>
        <w:t>сети</w:t>
      </w:r>
    </w:p>
    <w:p w14:paraId="587F9DF8" w14:textId="77777777" w:rsidR="0067074B" w:rsidRDefault="0067074B" w:rsidP="0067074B"/>
    <w:p w14:paraId="32DC2B34" w14:textId="77777777" w:rsidR="0067074B" w:rsidRDefault="0067074B" w:rsidP="0067074B">
      <w:r>
        <w:t xml:space="preserve">2.4 </w:t>
      </w:r>
      <w:r>
        <w:rPr>
          <w:rFonts w:hint="eastAsia"/>
        </w:rPr>
        <w:t>Метод</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w:t>
      </w:r>
      <w:r>
        <w:rPr>
          <w:rFonts w:hint="eastAsia"/>
        </w:rPr>
        <w:t>случайного</w:t>
      </w:r>
      <w:r>
        <w:t xml:space="preserve"> </w:t>
      </w:r>
      <w:r>
        <w:rPr>
          <w:rFonts w:hint="eastAsia"/>
        </w:rPr>
        <w:t>леса</w:t>
      </w:r>
      <w:r>
        <w:rPr>
          <w:rFonts w:hint="eastAsia"/>
        </w:rPr>
        <w:t>»</w:t>
      </w:r>
    </w:p>
    <w:p w14:paraId="43724A40" w14:textId="77777777" w:rsidR="0067074B" w:rsidRDefault="0067074B" w:rsidP="0067074B"/>
    <w:p w14:paraId="1297435B" w14:textId="77777777" w:rsidR="0067074B" w:rsidRDefault="0067074B" w:rsidP="0067074B">
      <w:r>
        <w:t xml:space="preserve">2.5 </w:t>
      </w:r>
      <w:r>
        <w:rPr>
          <w:rFonts w:hint="eastAsia"/>
        </w:rPr>
        <w:t>Обоснование</w:t>
      </w:r>
      <w:r>
        <w:t xml:space="preserve"> </w:t>
      </w:r>
      <w:r>
        <w:rPr>
          <w:rFonts w:hint="eastAsia"/>
        </w:rPr>
        <w:t>применения</w:t>
      </w:r>
      <w:r>
        <w:t xml:space="preserve"> </w:t>
      </w:r>
      <w:r>
        <w:rPr>
          <w:rFonts w:hint="eastAsia"/>
        </w:rPr>
        <w:t>вероятностного</w:t>
      </w:r>
      <w:r>
        <w:t xml:space="preserve"> </w:t>
      </w:r>
      <w:r>
        <w:rPr>
          <w:rFonts w:hint="eastAsia"/>
        </w:rPr>
        <w:t>классификатора</w:t>
      </w:r>
      <w:r>
        <w:t xml:space="preserve"> </w:t>
      </w:r>
      <w:r>
        <w:rPr>
          <w:rFonts w:hint="eastAsia"/>
        </w:rPr>
        <w:t>и</w:t>
      </w:r>
      <w:r>
        <w:t xml:space="preserve"> </w:t>
      </w:r>
      <w:r>
        <w:rPr>
          <w:rFonts w:hint="eastAsia"/>
        </w:rPr>
        <w:t>введения</w:t>
      </w:r>
      <w:r>
        <w:t xml:space="preserve"> </w:t>
      </w:r>
      <w:r>
        <w:rPr>
          <w:rFonts w:hint="eastAsia"/>
        </w:rPr>
        <w:t>параметра</w:t>
      </w:r>
      <w:r>
        <w:t xml:space="preserve"> </w:t>
      </w:r>
      <w:r>
        <w:rPr>
          <w:rFonts w:hint="eastAsia"/>
        </w:rPr>
        <w:t>уверенности</w:t>
      </w:r>
      <w:r>
        <w:t xml:space="preserve"> </w:t>
      </w:r>
      <w:r>
        <w:rPr>
          <w:rFonts w:hint="eastAsia"/>
        </w:rPr>
        <w:t>для</w:t>
      </w:r>
      <w:r>
        <w:t xml:space="preserve"> </w:t>
      </w:r>
      <w:r>
        <w:rPr>
          <w:rFonts w:hint="eastAsia"/>
        </w:rPr>
        <w:t>улу</w:t>
      </w:r>
      <w:r>
        <w:rPr>
          <w:rFonts w:hint="eastAsia"/>
        </w:rPr>
        <w:lastRenderedPageBreak/>
        <w:t>чшения</w:t>
      </w:r>
      <w:r>
        <w:t xml:space="preserve"> </w:t>
      </w:r>
      <w:r>
        <w:rPr>
          <w:rFonts w:hint="eastAsia"/>
        </w:rPr>
        <w:t>эффективности</w:t>
      </w:r>
      <w:r>
        <w:t xml:space="preserve"> </w:t>
      </w:r>
      <w:r>
        <w:rPr>
          <w:rFonts w:hint="eastAsia"/>
        </w:rPr>
        <w:t>метода</w:t>
      </w:r>
      <w:r>
        <w:t xml:space="preserve"> </w:t>
      </w:r>
      <w:r>
        <w:rPr>
          <w:rFonts w:hint="eastAsia"/>
        </w:rPr>
        <w:t>идентификации</w:t>
      </w:r>
    </w:p>
    <w:p w14:paraId="4FFFC62F" w14:textId="77777777" w:rsidR="0067074B" w:rsidRDefault="0067074B" w:rsidP="0067074B"/>
    <w:p w14:paraId="2262E7E5" w14:textId="77777777" w:rsidR="0067074B" w:rsidRDefault="0067074B" w:rsidP="0067074B">
      <w:r>
        <w:rPr>
          <w:rFonts w:hint="eastAsia"/>
        </w:rPr>
        <w:t>атак</w:t>
      </w:r>
    </w:p>
    <w:p w14:paraId="47670878" w14:textId="77777777" w:rsidR="0067074B" w:rsidRDefault="0067074B" w:rsidP="0067074B"/>
    <w:p w14:paraId="56BCB9FC" w14:textId="77777777" w:rsidR="0067074B" w:rsidRDefault="0067074B" w:rsidP="0067074B">
      <w:r>
        <w:rPr>
          <w:rFonts w:hint="eastAsia"/>
        </w:rPr>
        <w:t>Выводы</w:t>
      </w:r>
      <w:r>
        <w:t xml:space="preserve"> </w:t>
      </w:r>
      <w:r>
        <w:rPr>
          <w:rFonts w:hint="eastAsia"/>
        </w:rPr>
        <w:t>по</w:t>
      </w:r>
      <w:r>
        <w:t xml:space="preserve"> </w:t>
      </w:r>
      <w:r>
        <w:rPr>
          <w:rFonts w:hint="eastAsia"/>
        </w:rPr>
        <w:t>главе</w:t>
      </w:r>
    </w:p>
    <w:p w14:paraId="2137E2F2" w14:textId="77777777" w:rsidR="0067074B" w:rsidRDefault="0067074B" w:rsidP="0067074B"/>
    <w:p w14:paraId="780A350D" w14:textId="77777777" w:rsidR="0067074B" w:rsidRDefault="0067074B" w:rsidP="0067074B">
      <w:r>
        <w:rPr>
          <w:rFonts w:hint="eastAsia"/>
        </w:rPr>
        <w:t>Глава</w:t>
      </w:r>
      <w:r>
        <w:t xml:space="preserve"> 3 </w:t>
      </w:r>
      <w:r>
        <w:rPr>
          <w:rFonts w:hint="eastAsia"/>
        </w:rPr>
        <w:t>Методика</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r>
        <w:t xml:space="preserve">. </w:t>
      </w:r>
      <w:r>
        <w:rPr>
          <w:rFonts w:hint="eastAsia"/>
        </w:rPr>
        <w:t>Проведение</w:t>
      </w:r>
      <w:r>
        <w:t xml:space="preserve"> </w:t>
      </w:r>
      <w:r>
        <w:rPr>
          <w:rFonts w:hint="eastAsia"/>
        </w:rPr>
        <w:t>экспериментов</w:t>
      </w:r>
      <w:r>
        <w:t xml:space="preserve"> </w:t>
      </w:r>
      <w:r>
        <w:rPr>
          <w:rFonts w:hint="eastAsia"/>
        </w:rPr>
        <w:t>и</w:t>
      </w:r>
      <w:r>
        <w:t xml:space="preserve"> </w:t>
      </w:r>
      <w:r>
        <w:rPr>
          <w:rFonts w:hint="eastAsia"/>
        </w:rPr>
        <w:t>оценка</w:t>
      </w:r>
      <w:r>
        <w:t xml:space="preserve"> </w:t>
      </w:r>
      <w:r>
        <w:rPr>
          <w:rFonts w:hint="eastAsia"/>
        </w:rPr>
        <w:t>результатов</w:t>
      </w:r>
    </w:p>
    <w:p w14:paraId="3AA23D71" w14:textId="77777777" w:rsidR="0067074B" w:rsidRDefault="0067074B" w:rsidP="0067074B"/>
    <w:p w14:paraId="7D1BEC7E" w14:textId="77777777" w:rsidR="0067074B" w:rsidRDefault="0067074B" w:rsidP="0067074B">
      <w:r>
        <w:t xml:space="preserve">3.1 </w:t>
      </w:r>
      <w:r>
        <w:rPr>
          <w:rFonts w:hint="eastAsia"/>
        </w:rPr>
        <w:t>Методика</w:t>
      </w:r>
      <w:r>
        <w:t xml:space="preserve"> </w:t>
      </w:r>
      <w:r>
        <w:rPr>
          <w:rFonts w:hint="eastAsia"/>
        </w:rPr>
        <w:t>идентификации</w:t>
      </w:r>
      <w:r>
        <w:t xml:space="preserve"> </w:t>
      </w:r>
      <w:r>
        <w:rPr>
          <w:rFonts w:hint="eastAsia"/>
        </w:rPr>
        <w:t>атак</w:t>
      </w:r>
      <w:r>
        <w:t xml:space="preserve"> </w:t>
      </w:r>
      <w:r>
        <w:rPr>
          <w:rFonts w:hint="eastAsia"/>
        </w:rPr>
        <w:t>на</w:t>
      </w:r>
      <w:r>
        <w:t xml:space="preserve"> </w:t>
      </w:r>
      <w:r>
        <w:rPr>
          <w:rFonts w:hint="eastAsia"/>
        </w:rPr>
        <w:t>беспроводные</w:t>
      </w:r>
      <w:r>
        <w:t xml:space="preserve"> </w:t>
      </w:r>
      <w:r>
        <w:rPr>
          <w:rFonts w:hint="eastAsia"/>
        </w:rPr>
        <w:t>сенсорные</w:t>
      </w:r>
      <w:r>
        <w:t xml:space="preserve"> </w:t>
      </w:r>
      <w:r>
        <w:rPr>
          <w:rFonts w:hint="eastAsia"/>
        </w:rPr>
        <w:t>сети</w:t>
      </w:r>
    </w:p>
    <w:p w14:paraId="334C92D0" w14:textId="77777777" w:rsidR="0067074B" w:rsidRDefault="0067074B" w:rsidP="0067074B"/>
    <w:p w14:paraId="1BA904EA" w14:textId="77777777" w:rsidR="0067074B" w:rsidRDefault="0067074B" w:rsidP="0067074B">
      <w:r>
        <w:t xml:space="preserve">3.2 </w:t>
      </w:r>
      <w:r>
        <w:rPr>
          <w:rFonts w:hint="eastAsia"/>
        </w:rPr>
        <w:t>Эксперимент</w:t>
      </w:r>
      <w:r>
        <w:t xml:space="preserve"> </w:t>
      </w:r>
      <w:r>
        <w:rPr>
          <w:rFonts w:hint="eastAsia"/>
        </w:rPr>
        <w:t>при</w:t>
      </w:r>
      <w:r>
        <w:t xml:space="preserve"> </w:t>
      </w:r>
      <w:r>
        <w:rPr>
          <w:rFonts w:hint="eastAsia"/>
        </w:rPr>
        <w:t>изменении</w:t>
      </w:r>
      <w:r>
        <w:t xml:space="preserve"> </w:t>
      </w:r>
      <w:r>
        <w:rPr>
          <w:rFonts w:hint="eastAsia"/>
        </w:rPr>
        <w:t>параметров</w:t>
      </w:r>
      <w:r>
        <w:t xml:space="preserve"> </w:t>
      </w:r>
      <w:r>
        <w:rPr>
          <w:rFonts w:hint="eastAsia"/>
        </w:rPr>
        <w:t>сети</w:t>
      </w:r>
    </w:p>
    <w:p w14:paraId="3E2E4632" w14:textId="77777777" w:rsidR="0067074B" w:rsidRDefault="0067074B" w:rsidP="0067074B"/>
    <w:p w14:paraId="1047C70E" w14:textId="77777777" w:rsidR="0067074B" w:rsidRDefault="0067074B" w:rsidP="0067074B">
      <w:r>
        <w:t xml:space="preserve">3.3 </w:t>
      </w:r>
      <w:r>
        <w:rPr>
          <w:rFonts w:hint="eastAsia"/>
        </w:rPr>
        <w:t>Эксперимент</w:t>
      </w:r>
      <w:r>
        <w:t xml:space="preserve"> </w:t>
      </w:r>
      <w:r>
        <w:rPr>
          <w:rFonts w:hint="eastAsia"/>
        </w:rPr>
        <w:t>при</w:t>
      </w:r>
      <w:r>
        <w:t xml:space="preserve"> </w:t>
      </w:r>
      <w:r>
        <w:rPr>
          <w:rFonts w:hint="eastAsia"/>
        </w:rPr>
        <w:t>изменении</w:t>
      </w:r>
      <w:r>
        <w:t xml:space="preserve"> </w:t>
      </w:r>
      <w:r>
        <w:rPr>
          <w:rFonts w:hint="eastAsia"/>
        </w:rPr>
        <w:t>параметра</w:t>
      </w:r>
      <w:r>
        <w:t xml:space="preserve"> </w:t>
      </w:r>
      <w:r>
        <w:rPr>
          <w:rFonts w:hint="eastAsia"/>
        </w:rPr>
        <w:t>степени</w:t>
      </w:r>
      <w:r>
        <w:t xml:space="preserve"> </w:t>
      </w:r>
      <w:r>
        <w:rPr>
          <w:rFonts w:hint="eastAsia"/>
        </w:rPr>
        <w:t>уверенности</w:t>
      </w:r>
    </w:p>
    <w:p w14:paraId="2CAC243A" w14:textId="77777777" w:rsidR="0067074B" w:rsidRDefault="0067074B" w:rsidP="0067074B"/>
    <w:p w14:paraId="62F68B20" w14:textId="77777777" w:rsidR="0067074B" w:rsidRDefault="0067074B" w:rsidP="0067074B">
      <w:r>
        <w:t xml:space="preserve">3.4 </w:t>
      </w:r>
      <w:r>
        <w:rPr>
          <w:rFonts w:hint="eastAsia"/>
        </w:rPr>
        <w:t>Эксперимент</w:t>
      </w:r>
      <w:r>
        <w:t xml:space="preserve"> </w:t>
      </w:r>
      <w:r>
        <w:rPr>
          <w:rFonts w:hint="eastAsia"/>
        </w:rPr>
        <w:t>при</w:t>
      </w:r>
      <w:r>
        <w:t xml:space="preserve"> </w:t>
      </w:r>
      <w:r>
        <w:rPr>
          <w:rFonts w:hint="eastAsia"/>
        </w:rPr>
        <w:t>изменении</w:t>
      </w:r>
      <w:r>
        <w:t xml:space="preserve"> </w:t>
      </w:r>
      <w:r>
        <w:rPr>
          <w:rFonts w:hint="eastAsia"/>
        </w:rPr>
        <w:t>априорной</w:t>
      </w:r>
      <w:r>
        <w:t xml:space="preserve"> </w:t>
      </w:r>
      <w:r>
        <w:rPr>
          <w:rFonts w:hint="eastAsia"/>
        </w:rPr>
        <w:t>вероятности</w:t>
      </w:r>
      <w:r>
        <w:t xml:space="preserve"> </w:t>
      </w:r>
      <w:r>
        <w:rPr>
          <w:rFonts w:hint="eastAsia"/>
        </w:rPr>
        <w:t>нормального</w:t>
      </w:r>
      <w:r>
        <w:t xml:space="preserve"> </w:t>
      </w:r>
      <w:r>
        <w:rPr>
          <w:rFonts w:hint="eastAsia"/>
        </w:rPr>
        <w:t>поведения</w:t>
      </w:r>
      <w:r>
        <w:t xml:space="preserve"> </w:t>
      </w:r>
      <w:r>
        <w:rPr>
          <w:rFonts w:hint="eastAsia"/>
        </w:rPr>
        <w:t>и</w:t>
      </w:r>
      <w:r>
        <w:t xml:space="preserve"> </w:t>
      </w:r>
      <w:r>
        <w:rPr>
          <w:rFonts w:hint="eastAsia"/>
        </w:rPr>
        <w:t>параметра</w:t>
      </w:r>
      <w:r>
        <w:t xml:space="preserve"> </w:t>
      </w:r>
      <w:r>
        <w:rPr>
          <w:rFonts w:hint="eastAsia"/>
        </w:rPr>
        <w:t>степени</w:t>
      </w:r>
      <w:r>
        <w:t xml:space="preserve"> </w:t>
      </w:r>
      <w:r>
        <w:rPr>
          <w:rFonts w:hint="eastAsia"/>
        </w:rPr>
        <w:t>уверенности</w:t>
      </w:r>
    </w:p>
    <w:p w14:paraId="27444476" w14:textId="77777777" w:rsidR="0067074B" w:rsidRDefault="0067074B" w:rsidP="0067074B"/>
    <w:p w14:paraId="010323AF" w14:textId="77777777" w:rsidR="0067074B" w:rsidRDefault="0067074B" w:rsidP="0067074B">
      <w:r>
        <w:t xml:space="preserve">3.5 </w:t>
      </w:r>
      <w:r>
        <w:rPr>
          <w:rFonts w:hint="eastAsia"/>
        </w:rPr>
        <w:t>Оценка</w:t>
      </w:r>
      <w:r>
        <w:t xml:space="preserve"> </w:t>
      </w:r>
      <w:r>
        <w:rPr>
          <w:rFonts w:hint="eastAsia"/>
        </w:rPr>
        <w:t>результатов</w:t>
      </w:r>
      <w:r>
        <w:t xml:space="preserve"> </w:t>
      </w:r>
      <w:r>
        <w:rPr>
          <w:rFonts w:hint="eastAsia"/>
        </w:rPr>
        <w:t>и</w:t>
      </w:r>
      <w:r>
        <w:t xml:space="preserve"> </w:t>
      </w:r>
      <w:r>
        <w:rPr>
          <w:rFonts w:hint="eastAsia"/>
        </w:rPr>
        <w:t>практические</w:t>
      </w:r>
      <w:r>
        <w:t xml:space="preserve"> </w:t>
      </w:r>
      <w:r>
        <w:rPr>
          <w:rFonts w:hint="eastAsia"/>
        </w:rPr>
        <w:t>рекомендации</w:t>
      </w:r>
    </w:p>
    <w:p w14:paraId="707CA89E" w14:textId="77777777" w:rsidR="0067074B" w:rsidRDefault="0067074B" w:rsidP="0067074B"/>
    <w:p w14:paraId="795DB081" w14:textId="77777777" w:rsidR="0067074B" w:rsidRDefault="0067074B" w:rsidP="0067074B">
      <w:r>
        <w:rPr>
          <w:rFonts w:hint="eastAsia"/>
        </w:rPr>
        <w:t>Выводы</w:t>
      </w:r>
      <w:r>
        <w:t xml:space="preserve"> </w:t>
      </w:r>
      <w:r>
        <w:rPr>
          <w:rFonts w:hint="eastAsia"/>
        </w:rPr>
        <w:t>по</w:t>
      </w:r>
      <w:r>
        <w:t xml:space="preserve"> </w:t>
      </w:r>
      <w:r>
        <w:rPr>
          <w:rFonts w:hint="eastAsia"/>
        </w:rPr>
        <w:t>главе</w:t>
      </w:r>
    </w:p>
    <w:p w14:paraId="1A493B07" w14:textId="77777777" w:rsidR="0067074B" w:rsidRDefault="0067074B" w:rsidP="0067074B"/>
    <w:p w14:paraId="066A4042" w14:textId="77777777" w:rsidR="0067074B" w:rsidRDefault="0067074B" w:rsidP="0067074B">
      <w:r>
        <w:rPr>
          <w:rFonts w:hint="eastAsia"/>
        </w:rPr>
        <w:t>Заключение</w:t>
      </w:r>
    </w:p>
    <w:p w14:paraId="352FC6BF" w14:textId="77777777" w:rsidR="0067074B" w:rsidRDefault="0067074B" w:rsidP="0067074B"/>
    <w:p w14:paraId="04E84BA8" w14:textId="77777777" w:rsidR="0067074B" w:rsidRDefault="0067074B" w:rsidP="0067074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EAB1D55" w14:textId="77777777" w:rsidR="0067074B" w:rsidRDefault="0067074B" w:rsidP="0067074B"/>
    <w:p w14:paraId="659133A6" w14:textId="77777777" w:rsidR="0067074B" w:rsidRDefault="0067074B" w:rsidP="0067074B">
      <w:r>
        <w:rPr>
          <w:rFonts w:hint="eastAsia"/>
        </w:rPr>
        <w:t>Список</w:t>
      </w:r>
      <w:r>
        <w:t xml:space="preserve"> </w:t>
      </w:r>
      <w:r>
        <w:rPr>
          <w:rFonts w:hint="eastAsia"/>
        </w:rPr>
        <w:t>литературы</w:t>
      </w:r>
    </w:p>
    <w:p w14:paraId="0E77451E" w14:textId="77777777" w:rsidR="0067074B" w:rsidRDefault="0067074B" w:rsidP="0067074B"/>
    <w:p w14:paraId="10A35343" w14:textId="77777777" w:rsidR="0067074B" w:rsidRDefault="0067074B" w:rsidP="0067074B">
      <w:r>
        <w:rPr>
          <w:rFonts w:hint="eastAsia"/>
        </w:rPr>
        <w:lastRenderedPageBreak/>
        <w:t>Приложение</w:t>
      </w:r>
      <w:r>
        <w:t xml:space="preserve"> </w:t>
      </w:r>
      <w:r>
        <w:rPr>
          <w:rFonts w:hint="eastAsia"/>
        </w:rPr>
        <w:t>А</w:t>
      </w:r>
      <w:r>
        <w:t xml:space="preserve"> </w:t>
      </w:r>
      <w:r>
        <w:rPr>
          <w:rFonts w:hint="eastAsia"/>
        </w:rPr>
        <w:t>Модель</w:t>
      </w:r>
      <w:r>
        <w:t xml:space="preserve"> </w:t>
      </w:r>
      <w:r>
        <w:rPr>
          <w:rFonts w:hint="eastAsia"/>
        </w:rPr>
        <w:t>угроз</w:t>
      </w:r>
      <w:r>
        <w:t xml:space="preserve"> </w:t>
      </w:r>
      <w:r>
        <w:rPr>
          <w:rFonts w:hint="eastAsia"/>
        </w:rPr>
        <w:t>и</w:t>
      </w:r>
      <w:r>
        <w:t xml:space="preserve"> </w:t>
      </w:r>
      <w:r>
        <w:rPr>
          <w:rFonts w:hint="eastAsia"/>
        </w:rPr>
        <w:t>нарушителя</w:t>
      </w:r>
      <w:r>
        <w:t xml:space="preserve"> </w:t>
      </w:r>
      <w:r>
        <w:rPr>
          <w:rFonts w:hint="eastAsia"/>
        </w:rPr>
        <w:t>для</w:t>
      </w:r>
      <w:r>
        <w:t xml:space="preserve"> </w:t>
      </w:r>
      <w:r>
        <w:rPr>
          <w:rFonts w:hint="eastAsia"/>
        </w:rPr>
        <w:t>БСС</w:t>
      </w:r>
    </w:p>
    <w:p w14:paraId="64BDF021" w14:textId="77777777" w:rsidR="0067074B" w:rsidRDefault="0067074B" w:rsidP="0067074B"/>
    <w:p w14:paraId="65B20411" w14:textId="77777777" w:rsidR="0067074B" w:rsidRDefault="0067074B" w:rsidP="0067074B">
      <w:r>
        <w:rPr>
          <w:rFonts w:hint="eastAsia"/>
        </w:rPr>
        <w:t>Приложение</w:t>
      </w:r>
      <w:r>
        <w:t xml:space="preserve"> </w:t>
      </w:r>
      <w:r>
        <w:rPr>
          <w:rFonts w:hint="eastAsia"/>
        </w:rPr>
        <w:t>Б</w:t>
      </w:r>
      <w:r>
        <w:t xml:space="preserve"> </w:t>
      </w:r>
      <w:r>
        <w:rPr>
          <w:rFonts w:hint="eastAsia"/>
        </w:rPr>
        <w:t>Средние</w:t>
      </w:r>
      <w:r>
        <w:t xml:space="preserve"> </w:t>
      </w:r>
      <w:r>
        <w:rPr>
          <w:rFonts w:hint="eastAsia"/>
        </w:rPr>
        <w:t>значения</w:t>
      </w:r>
      <w:r>
        <w:t xml:space="preserve"> </w:t>
      </w:r>
      <w:r>
        <w:rPr>
          <w:rFonts w:hint="eastAsia"/>
        </w:rPr>
        <w:t>признаков</w:t>
      </w:r>
      <w:r>
        <w:t xml:space="preserve"> </w:t>
      </w:r>
      <w:r>
        <w:rPr>
          <w:rFonts w:hint="eastAsia"/>
        </w:rPr>
        <w:t>поведения</w:t>
      </w:r>
      <w:r>
        <w:t xml:space="preserve"> </w:t>
      </w:r>
      <w:r>
        <w:rPr>
          <w:rFonts w:hint="eastAsia"/>
        </w:rPr>
        <w:t>под</w:t>
      </w:r>
      <w:r>
        <w:t xml:space="preserve"> </w:t>
      </w:r>
      <w:r>
        <w:rPr>
          <w:rFonts w:hint="eastAsia"/>
        </w:rPr>
        <w:t>атаками</w:t>
      </w:r>
    </w:p>
    <w:p w14:paraId="7952F775" w14:textId="77777777" w:rsidR="0067074B" w:rsidRDefault="0067074B" w:rsidP="0067074B"/>
    <w:p w14:paraId="7EEC4A4C" w14:textId="77777777" w:rsidR="0067074B" w:rsidRDefault="0067074B" w:rsidP="0067074B">
      <w:r>
        <w:rPr>
          <w:rFonts w:hint="eastAsia"/>
        </w:rPr>
        <w:t>Приложение</w:t>
      </w:r>
      <w:r>
        <w:t xml:space="preserve"> </w:t>
      </w:r>
      <w:r>
        <w:rPr>
          <w:rFonts w:hint="eastAsia"/>
        </w:rPr>
        <w:t>В</w:t>
      </w:r>
      <w:r>
        <w:t xml:space="preserve"> </w:t>
      </w:r>
      <w:r>
        <w:rPr>
          <w:rFonts w:hint="eastAsia"/>
        </w:rPr>
        <w:t>Листинги</w:t>
      </w:r>
      <w:r>
        <w:t xml:space="preserve"> </w:t>
      </w:r>
      <w:r>
        <w:rPr>
          <w:rFonts w:hint="eastAsia"/>
        </w:rPr>
        <w:t>программ</w:t>
      </w:r>
    </w:p>
    <w:p w14:paraId="49EB3D1F" w14:textId="77777777" w:rsidR="0067074B" w:rsidRDefault="0067074B" w:rsidP="0067074B"/>
    <w:p w14:paraId="60949D4F" w14:textId="77777777" w:rsidR="0067074B" w:rsidRDefault="0067074B" w:rsidP="0067074B">
      <w:r>
        <w:rPr>
          <w:rFonts w:hint="eastAsia"/>
        </w:rPr>
        <w:t>Листинг</w:t>
      </w:r>
      <w:r>
        <w:t xml:space="preserve"> </w:t>
      </w:r>
      <w:r>
        <w:rPr>
          <w:rFonts w:hint="eastAsia"/>
        </w:rPr>
        <w:t>В</w:t>
      </w:r>
      <w:r>
        <w:t xml:space="preserve">1 - </w:t>
      </w:r>
      <w:r>
        <w:rPr>
          <w:rFonts w:hint="eastAsia"/>
        </w:rPr>
        <w:t>Алгоритм</w:t>
      </w:r>
      <w:r>
        <w:t xml:space="preserve"> </w:t>
      </w:r>
      <w:r>
        <w:rPr>
          <w:rFonts w:hint="eastAsia"/>
        </w:rPr>
        <w:t>итеративной</w:t>
      </w:r>
      <w:r>
        <w:t xml:space="preserve"> </w:t>
      </w:r>
      <w:r>
        <w:rPr>
          <w:rFonts w:hint="eastAsia"/>
        </w:rPr>
        <w:t>классификации</w:t>
      </w:r>
      <w:r>
        <w:t xml:space="preserve"> </w:t>
      </w:r>
      <w:r>
        <w:rPr>
          <w:rFonts w:hint="eastAsia"/>
        </w:rPr>
        <w:t>наблюдения</w:t>
      </w:r>
      <w:r>
        <w:t xml:space="preserve"> </w:t>
      </w:r>
      <w:r>
        <w:rPr>
          <w:rFonts w:hint="eastAsia"/>
        </w:rPr>
        <w:t>признакового</w:t>
      </w:r>
    </w:p>
    <w:p w14:paraId="4063D1BE" w14:textId="77777777" w:rsidR="0067074B" w:rsidRDefault="0067074B" w:rsidP="0067074B"/>
    <w:p w14:paraId="50722B08" w14:textId="77777777" w:rsidR="0067074B" w:rsidRDefault="0067074B" w:rsidP="0067074B">
      <w:r>
        <w:rPr>
          <w:rFonts w:hint="eastAsia"/>
        </w:rPr>
        <w:t>пространства</w:t>
      </w:r>
    </w:p>
    <w:p w14:paraId="46E9B6E9" w14:textId="77777777" w:rsidR="0067074B" w:rsidRDefault="0067074B" w:rsidP="0067074B"/>
    <w:p w14:paraId="0F1ADCCB" w14:textId="77777777" w:rsidR="0067074B" w:rsidRDefault="0067074B" w:rsidP="0067074B">
      <w:r>
        <w:rPr>
          <w:rFonts w:hint="eastAsia"/>
        </w:rPr>
        <w:t>Листинг</w:t>
      </w:r>
      <w:r>
        <w:t xml:space="preserve"> </w:t>
      </w:r>
      <w:r>
        <w:rPr>
          <w:rFonts w:hint="eastAsia"/>
        </w:rPr>
        <w:t>В</w:t>
      </w:r>
      <w:r>
        <w:t xml:space="preserve">2 - </w:t>
      </w:r>
      <w:r>
        <w:rPr>
          <w:rFonts w:hint="eastAsia"/>
        </w:rPr>
        <w:t>Алгоритм</w:t>
      </w:r>
      <w:r>
        <w:t xml:space="preserve"> </w:t>
      </w:r>
      <w:r>
        <w:rPr>
          <w:rFonts w:hint="eastAsia"/>
        </w:rPr>
        <w:t>обнаружения</w:t>
      </w:r>
      <w:r>
        <w:t xml:space="preserve"> </w:t>
      </w:r>
      <w:r>
        <w:rPr>
          <w:rFonts w:hint="eastAsia"/>
        </w:rPr>
        <w:t>вторжений</w:t>
      </w:r>
      <w:r>
        <w:t xml:space="preserve"> </w:t>
      </w:r>
      <w:r>
        <w:rPr>
          <w:rFonts w:hint="eastAsia"/>
        </w:rPr>
        <w:t>на</w:t>
      </w:r>
      <w:r>
        <w:t xml:space="preserve"> </w:t>
      </w:r>
      <w:r>
        <w:rPr>
          <w:rFonts w:hint="eastAsia"/>
        </w:rPr>
        <w:t>основе</w:t>
      </w:r>
      <w:r>
        <w:t xml:space="preserve"> </w:t>
      </w:r>
      <w:r>
        <w:rPr>
          <w:rFonts w:hint="eastAsia"/>
        </w:rPr>
        <w:t>вероятностного</w:t>
      </w:r>
      <w:r>
        <w:t xml:space="preserve"> </w:t>
      </w:r>
      <w:r>
        <w:rPr>
          <w:rFonts w:hint="eastAsia"/>
        </w:rPr>
        <w:t>классификатора</w:t>
      </w:r>
    </w:p>
    <w:p w14:paraId="14950A8D" w14:textId="77777777" w:rsidR="0067074B" w:rsidRDefault="0067074B" w:rsidP="0067074B"/>
    <w:p w14:paraId="34C27C8B" w14:textId="77777777" w:rsidR="0067074B" w:rsidRDefault="0067074B" w:rsidP="0067074B">
      <w:r>
        <w:rPr>
          <w:rFonts w:hint="eastAsia"/>
        </w:rPr>
        <w:t>Приложение</w:t>
      </w:r>
      <w:r>
        <w:t xml:space="preserve"> </w:t>
      </w:r>
      <w:r>
        <w:rPr>
          <w:rFonts w:hint="eastAsia"/>
        </w:rPr>
        <w:t>Г</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2430B89D" w14:textId="77777777" w:rsidR="0067074B" w:rsidRDefault="0067074B" w:rsidP="0067074B"/>
    <w:p w14:paraId="7C2729E3" w14:textId="77777777" w:rsidR="0067074B" w:rsidRDefault="0067074B" w:rsidP="0067074B">
      <w:r>
        <w:rPr>
          <w:rFonts w:hint="eastAsia"/>
        </w:rPr>
        <w:t>Приложение</w:t>
      </w:r>
      <w:r>
        <w:t xml:space="preserve"> </w:t>
      </w:r>
      <w:r>
        <w:rPr>
          <w:rFonts w:hint="eastAsia"/>
        </w:rPr>
        <w:t>Д</w:t>
      </w:r>
      <w:r>
        <w:t xml:space="preserve"> </w:t>
      </w:r>
      <w:r>
        <w:rPr>
          <w:rFonts w:hint="eastAsia"/>
        </w:rPr>
        <w:t>Копии</w:t>
      </w:r>
      <w:r>
        <w:t xml:space="preserve"> </w:t>
      </w:r>
      <w:r>
        <w:rPr>
          <w:rFonts w:hint="eastAsia"/>
        </w:rPr>
        <w:t>актов</w:t>
      </w:r>
      <w:r>
        <w:t xml:space="preserve"> </w:t>
      </w:r>
      <w:r>
        <w:rPr>
          <w:rFonts w:hint="eastAsia"/>
        </w:rPr>
        <w:t>внедрения</w:t>
      </w:r>
    </w:p>
    <w:p w14:paraId="057ED4EA" w14:textId="77777777" w:rsidR="0067074B" w:rsidRDefault="0067074B" w:rsidP="0067074B"/>
    <w:p w14:paraId="75660919" w14:textId="6DBADAC3" w:rsidR="0067074B" w:rsidRPr="0067074B" w:rsidRDefault="0067074B" w:rsidP="0067074B">
      <w:r>
        <w:t>4</w:t>
      </w:r>
    </w:p>
    <w:sectPr w:rsidR="0067074B" w:rsidRPr="0067074B" w:rsidSect="000246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FB61" w14:textId="77777777" w:rsidR="00024665" w:rsidRDefault="00024665">
      <w:pPr>
        <w:spacing w:after="0" w:line="240" w:lineRule="auto"/>
      </w:pPr>
      <w:r>
        <w:separator/>
      </w:r>
    </w:p>
  </w:endnote>
  <w:endnote w:type="continuationSeparator" w:id="0">
    <w:p w14:paraId="3C430138" w14:textId="77777777" w:rsidR="00024665" w:rsidRDefault="0002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5F13" w14:textId="77777777" w:rsidR="00024665" w:rsidRDefault="00024665"/>
    <w:p w14:paraId="5BA02EC6" w14:textId="77777777" w:rsidR="00024665" w:rsidRDefault="00024665"/>
    <w:p w14:paraId="2B2F37B9" w14:textId="77777777" w:rsidR="00024665" w:rsidRDefault="00024665"/>
    <w:p w14:paraId="4D798D39" w14:textId="77777777" w:rsidR="00024665" w:rsidRDefault="00024665"/>
    <w:p w14:paraId="4B2B9574" w14:textId="77777777" w:rsidR="00024665" w:rsidRDefault="00024665"/>
    <w:p w14:paraId="6211637F" w14:textId="77777777" w:rsidR="00024665" w:rsidRDefault="00024665"/>
    <w:p w14:paraId="5022EF9A" w14:textId="77777777" w:rsidR="00024665" w:rsidRDefault="000246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894C23" wp14:editId="073A9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5883" w14:textId="77777777" w:rsidR="00024665" w:rsidRDefault="00024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4C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C65883" w14:textId="77777777" w:rsidR="00024665" w:rsidRDefault="00024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ED96F" w14:textId="77777777" w:rsidR="00024665" w:rsidRDefault="00024665"/>
    <w:p w14:paraId="56F86624" w14:textId="77777777" w:rsidR="00024665" w:rsidRDefault="00024665"/>
    <w:p w14:paraId="127365B9" w14:textId="77777777" w:rsidR="00024665" w:rsidRDefault="000246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24A64" wp14:editId="002CCA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B440" w14:textId="77777777" w:rsidR="00024665" w:rsidRDefault="00024665"/>
                          <w:p w14:paraId="53FAA1EA" w14:textId="77777777" w:rsidR="00024665" w:rsidRDefault="00024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24A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E7B440" w14:textId="77777777" w:rsidR="00024665" w:rsidRDefault="00024665"/>
                    <w:p w14:paraId="53FAA1EA" w14:textId="77777777" w:rsidR="00024665" w:rsidRDefault="00024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121A3C" w14:textId="77777777" w:rsidR="00024665" w:rsidRDefault="00024665"/>
    <w:p w14:paraId="01855A33" w14:textId="77777777" w:rsidR="00024665" w:rsidRDefault="00024665">
      <w:pPr>
        <w:rPr>
          <w:sz w:val="2"/>
          <w:szCs w:val="2"/>
        </w:rPr>
      </w:pPr>
    </w:p>
    <w:p w14:paraId="73E2074E" w14:textId="77777777" w:rsidR="00024665" w:rsidRDefault="00024665"/>
    <w:p w14:paraId="413F1EB1" w14:textId="77777777" w:rsidR="00024665" w:rsidRDefault="00024665">
      <w:pPr>
        <w:spacing w:after="0" w:line="240" w:lineRule="auto"/>
      </w:pPr>
    </w:p>
  </w:footnote>
  <w:footnote w:type="continuationSeparator" w:id="0">
    <w:p w14:paraId="45613CD9" w14:textId="77777777" w:rsidR="00024665" w:rsidRDefault="0002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65"/>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14778</TotalTime>
  <Pages>3</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1602</cp:revision>
  <cp:lastPrinted>2009-02-06T05:36:00Z</cp:lastPrinted>
  <dcterms:created xsi:type="dcterms:W3CDTF">2024-01-07T13:43:00Z</dcterms:created>
  <dcterms:modified xsi:type="dcterms:W3CDTF">2024-02-01T10:35:00Z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