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007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Шевелев, Александр Евгеньевич.</w:t>
      </w:r>
    </w:p>
    <w:p w14:paraId="0680FFD1"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Развитие методов гамма-спектроскопии для диагностики убегающих электронов в компактных токамаках : диссертация ... кандидата физико-математических наук : 01.04.08 / Шевелев Александр Евгеньевич; [Место защиты: Физ.-техн. ин-т им. А.Ф. Иоффе РАН]. - Санкт-Петербург, 2019. - 158 с. : ил.</w:t>
      </w:r>
    </w:p>
    <w:p w14:paraId="1DE2A5B5"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Оглавление диссертациикандидат наук Шевелев Александр Евгеньевич</w:t>
      </w:r>
    </w:p>
    <w:p w14:paraId="1AFBCDC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Введение</w:t>
      </w:r>
    </w:p>
    <w:p w14:paraId="4910ECA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Глава 1. Теоретические основы процессов генерации и транспорта убегающих</w:t>
      </w:r>
    </w:p>
    <w:p w14:paraId="2954B65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электронов в токамаке</w:t>
      </w:r>
    </w:p>
    <w:p w14:paraId="31E2F281"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1.1. Известные механизмы возникновения убегающих электронов</w:t>
      </w:r>
    </w:p>
    <w:p w14:paraId="6A7E17BA"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1.1.1. Традиционный механизм</w:t>
      </w:r>
    </w:p>
    <w:p w14:paraId="026124B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1.1.2. Лавинный механизм</w:t>
      </w:r>
    </w:p>
    <w:p w14:paraId="63CB759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1.1.3. Распад трития</w:t>
      </w:r>
    </w:p>
    <w:p w14:paraId="0F6C447C"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1.1.4. Комптоновское рассеяние</w:t>
      </w:r>
    </w:p>
    <w:p w14:paraId="478C0CDB"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 Пределы энергии убегающих электронов</w:t>
      </w:r>
    </w:p>
    <w:p w14:paraId="62D61628"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1.2.1. Время ускорения электронов</w:t>
      </w:r>
    </w:p>
    <w:p w14:paraId="4A1CEC4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1.2.2. Дрейфовое смещение орбиты</w:t>
      </w:r>
    </w:p>
    <w:p w14:paraId="52A0266B"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1.2.3. Резонансное взаимодействие с возмущениями магнитного поля</w:t>
      </w:r>
    </w:p>
    <w:p w14:paraId="64EEC88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1.2.4. Синхротронное излучение</w:t>
      </w:r>
    </w:p>
    <w:p w14:paraId="37901EAA"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1.2.5. Тормозное излучение</w:t>
      </w:r>
    </w:p>
    <w:p w14:paraId="2EF53301"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1.2.6. Развитие плазменных неустойчивостей</w:t>
      </w:r>
    </w:p>
    <w:p w14:paraId="0FB27FA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1.3. Выводы к Главе</w:t>
      </w:r>
    </w:p>
    <w:p w14:paraId="4DD754A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Глава 2. Детекторы гамма-излучения, используемые для диагностики</w:t>
      </w:r>
    </w:p>
    <w:p w14:paraId="58D651B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ускоренных электронов в плазме токамака</w:t>
      </w:r>
    </w:p>
    <w:p w14:paraId="310ADB2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2.1. Требования к гамма детекторам, используемым для детектирования жесткого рентгеновского излучения</w:t>
      </w:r>
    </w:p>
    <w:p w14:paraId="0885A3E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2.2. Взаимодействие гамма-излучения с веществом детектора</w:t>
      </w:r>
    </w:p>
    <w:p w14:paraId="09ECEA9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2.3. Полупроводниковые детекторы</w:t>
      </w:r>
    </w:p>
    <w:p w14:paraId="60F0ACB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2.4. Сцинтилляционные детекторы</w:t>
      </w:r>
    </w:p>
    <w:p w14:paraId="0C1F1771"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2.4.1. Органические сцинтилляторы</w:t>
      </w:r>
    </w:p>
    <w:p w14:paraId="1FD3028D"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2.4.2. Неорганические сцинтилляторы</w:t>
      </w:r>
    </w:p>
    <w:p w14:paraId="7D158D0C"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2.5. Фотоприемники сцинтилляционных детекторов</w:t>
      </w:r>
    </w:p>
    <w:p w14:paraId="3ED0FD8B"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lastRenderedPageBreak/>
        <w:t>2.5.1. Фотоэлектронные умножители</w:t>
      </w:r>
    </w:p>
    <w:p w14:paraId="729BA4D2"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2.5.2. Полупроводниковые фотоприемники</w:t>
      </w:r>
    </w:p>
    <w:p w14:paraId="580EF8A2"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2.6. Выводы к Главе</w:t>
      </w:r>
    </w:p>
    <w:p w14:paraId="516551D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Глава 3. Разработка спектрометрических систем диагностики жесткого</w:t>
      </w:r>
    </w:p>
    <w:p w14:paraId="37028485"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рентгеновского излучения для компактных токамаков</w:t>
      </w:r>
    </w:p>
    <w:p w14:paraId="76A2B81B"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3.1. Развитие систем сбора и обработки информации спектрометров жесткого рентгеновского излучения</w:t>
      </w:r>
    </w:p>
    <w:p w14:paraId="5B7DE32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3.1.1. Спектрометр жесткого РИ с традиционным АЦП на токамаке ФТ-2</w:t>
      </w:r>
    </w:p>
    <w:p w14:paraId="07817A3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3.1.2. Система HXR диагностики с традиционным АЦП на токамаке Глобус-М</w:t>
      </w:r>
    </w:p>
    <w:p w14:paraId="0D393D6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3.2. Разработка методики цифровой обработки сигнала гамма-детектора</w:t>
      </w:r>
    </w:p>
    <w:p w14:paraId="67F6956D"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3.2.1. Использование высокоскоростного устройства оцифровки сигнала в системе HXR диагностики на токамаке Глобус-М</w:t>
      </w:r>
    </w:p>
    <w:p w14:paraId="79CF6916"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3.2.2. Цифровая обработка сигнала сцинтилляционных детекторов</w:t>
      </w:r>
    </w:p>
    <w:p w14:paraId="24FF5FD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3.2.3. Тестирование и сравнительный анализ используемых систем сбора и обработки информации</w:t>
      </w:r>
    </w:p>
    <w:p w14:paraId="740B7AE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3.3. Разработка спектрометрических систем с использованием детекторов LaBrз(Ce)</w:t>
      </w:r>
    </w:p>
    <w:p w14:paraId="7777405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3.3.1. Спектрометр жесткого рентгеновского излучения на токамаке ФТ-2</w:t>
      </w:r>
    </w:p>
    <w:p w14:paraId="34ED3C94"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3.3.2. Мульти-детекторная спектрометрическая система на токамаке ТУМАН-3М</w:t>
      </w:r>
    </w:p>
    <w:p w14:paraId="0C39B8E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3.4. Выводы к Главе</w:t>
      </w:r>
    </w:p>
    <w:p w14:paraId="1D786106"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Глава 4. Восстановление энергетического распределения убегающих электронов по измеренным спектрам жесткого рентгеновского излучения</w:t>
      </w:r>
    </w:p>
    <w:p w14:paraId="2E2EDF8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4.1. Разработка методов восстановления энергетических распределений убегающих электронов по измеренным спектрам жесткого рентгеновского излучения</w:t>
      </w:r>
    </w:p>
    <w:p w14:paraId="5740ED71"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4.2. Монте-Карло моделирование генерации и транспорта жесткого рентгеновского излучения</w:t>
      </w:r>
    </w:p>
    <w:p w14:paraId="70E1EDE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4.3. Проверка алгоритмов деконволюции спектров жесткого рентгеновского излучения</w:t>
      </w:r>
    </w:p>
    <w:p w14:paraId="266FA4CF"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4.4. Определение максимальной энергии убегающих электронов по восстановленной функции энергетического распределения</w:t>
      </w:r>
    </w:p>
    <w:p w14:paraId="24126B8C"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4.5. Тестирование кода DeGaSum в измерениях на токамаке ТУМАН-3М</w:t>
      </w:r>
    </w:p>
    <w:p w14:paraId="71B4A53C"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4.6. Выводы к Главе</w:t>
      </w:r>
    </w:p>
    <w:p w14:paraId="3A33E4A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Глава 5. Применение методов гамма-спектроскопии для диагностики убегающих электронов в компактных токамаках ФТИ им. А.Ф. Иоффе</w:t>
      </w:r>
    </w:p>
    <w:p w14:paraId="73D7F697"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5.1. Наблюдения влияния магнитогидродинамической активности на удержание убегающих электронов</w:t>
      </w:r>
    </w:p>
    <w:p w14:paraId="3F1BFED5"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lastRenderedPageBreak/>
        <w:t>5.1.1. Вспышки магнитогидродинамической активности малой периодичности</w:t>
      </w:r>
    </w:p>
    <w:p w14:paraId="300C148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(70-300 мкс)</w:t>
      </w:r>
    </w:p>
    <w:p w14:paraId="5A7BA4FA"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5.1.2. Спектрометрические измерения жесткого рентгеновского излучения во</w:t>
      </w:r>
    </w:p>
    <w:p w14:paraId="5474FE49"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время пилообразных колебаний</w:t>
      </w:r>
    </w:p>
    <w:p w14:paraId="274C0CD7"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5.2. Изучение генерации и поведения убегающих электронов в экспериментах по увлечению тока с помощью нижнегибридных волн</w:t>
      </w:r>
    </w:p>
    <w:p w14:paraId="2B95512C"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5.2.1. Эксперименты по подъему и поддержанию плазменного тока в сферическом токамаке Глобус-М с помощью волн нижнегибридного диапазона</w:t>
      </w:r>
    </w:p>
    <w:p w14:paraId="1A57E04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5.2.2. Влияние нижнегибридного увлечения тока на поведение убегающих электронов в токамаке ФТ-2</w:t>
      </w:r>
    </w:p>
    <w:p w14:paraId="3842B3D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5.3. Изучение генерации и потерь убегающих электронов в разрядах с омическим нагревом плазмы в токамаке ТУМАН-3М</w:t>
      </w:r>
    </w:p>
    <w:p w14:paraId="71FB2376"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5.4. Исследование предельной энергии убегающих электронов</w:t>
      </w:r>
    </w:p>
    <w:p w14:paraId="4A8C6193"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5.4.1. Изучение пределов ускорения электронов в ФТ-2</w:t>
      </w:r>
    </w:p>
    <w:p w14:paraId="06881A0D"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5.4.2. Пределы ускорения убегающих электронов в токамаке ТУМАН-3М</w:t>
      </w:r>
    </w:p>
    <w:p w14:paraId="2E5C0970"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5.5. Выводы к Главе</w:t>
      </w:r>
    </w:p>
    <w:p w14:paraId="1BE2E7AE"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Заключение</w:t>
      </w:r>
    </w:p>
    <w:p w14:paraId="6ADEB774"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Благодарности</w:t>
      </w:r>
    </w:p>
    <w:p w14:paraId="7D30D4A6"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Список сокращений</w:t>
      </w:r>
    </w:p>
    <w:p w14:paraId="555AD9B7" w14:textId="77777777" w:rsidR="00B24C63" w:rsidRPr="00B24C63" w:rsidRDefault="00B24C63" w:rsidP="00B24C63">
      <w:pPr>
        <w:rPr>
          <w:rFonts w:ascii="Helvetica" w:eastAsia="Symbol" w:hAnsi="Helvetica" w:cs="Helvetica"/>
          <w:b/>
          <w:bCs/>
          <w:color w:val="222222"/>
          <w:kern w:val="0"/>
          <w:sz w:val="21"/>
          <w:szCs w:val="21"/>
          <w:lang w:eastAsia="ru-RU"/>
        </w:rPr>
      </w:pPr>
      <w:r w:rsidRPr="00B24C63">
        <w:rPr>
          <w:rFonts w:ascii="Helvetica" w:eastAsia="Symbol" w:hAnsi="Helvetica" w:cs="Helvetica"/>
          <w:b/>
          <w:bCs/>
          <w:color w:val="222222"/>
          <w:kern w:val="0"/>
          <w:sz w:val="21"/>
          <w:szCs w:val="21"/>
          <w:lang w:eastAsia="ru-RU"/>
        </w:rPr>
        <w:t>Литература</w:t>
      </w:r>
    </w:p>
    <w:p w14:paraId="3869883D" w14:textId="5FB83710" w:rsidR="00F11235" w:rsidRPr="00B24C63" w:rsidRDefault="00F11235" w:rsidP="00B24C63"/>
    <w:sectPr w:rsidR="00F11235" w:rsidRPr="00B24C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248D" w14:textId="77777777" w:rsidR="00A5527A" w:rsidRDefault="00A5527A">
      <w:pPr>
        <w:spacing w:after="0" w:line="240" w:lineRule="auto"/>
      </w:pPr>
      <w:r>
        <w:separator/>
      </w:r>
    </w:p>
  </w:endnote>
  <w:endnote w:type="continuationSeparator" w:id="0">
    <w:p w14:paraId="60CDFC71" w14:textId="77777777" w:rsidR="00A5527A" w:rsidRDefault="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7037" w14:textId="77777777" w:rsidR="00A5527A" w:rsidRDefault="00A5527A"/>
    <w:p w14:paraId="0A8ECECB" w14:textId="77777777" w:rsidR="00A5527A" w:rsidRDefault="00A5527A"/>
    <w:p w14:paraId="239FE8F0" w14:textId="77777777" w:rsidR="00A5527A" w:rsidRDefault="00A5527A"/>
    <w:p w14:paraId="48B7F297" w14:textId="77777777" w:rsidR="00A5527A" w:rsidRDefault="00A5527A"/>
    <w:p w14:paraId="53E2558F" w14:textId="77777777" w:rsidR="00A5527A" w:rsidRDefault="00A5527A"/>
    <w:p w14:paraId="2CF92C76" w14:textId="77777777" w:rsidR="00A5527A" w:rsidRDefault="00A5527A"/>
    <w:p w14:paraId="6E2B78B7" w14:textId="77777777" w:rsidR="00A5527A" w:rsidRDefault="00A552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68D2EA" wp14:editId="057026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BA609" w14:textId="77777777" w:rsidR="00A5527A" w:rsidRDefault="00A55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8D2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4BA609" w14:textId="77777777" w:rsidR="00A5527A" w:rsidRDefault="00A552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2FA1F" w14:textId="77777777" w:rsidR="00A5527A" w:rsidRDefault="00A5527A"/>
    <w:p w14:paraId="170231A2" w14:textId="77777777" w:rsidR="00A5527A" w:rsidRDefault="00A5527A"/>
    <w:p w14:paraId="4A36DA6F" w14:textId="77777777" w:rsidR="00A5527A" w:rsidRDefault="00A552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8EB2B0" wp14:editId="0F69E6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C6ED" w14:textId="77777777" w:rsidR="00A5527A" w:rsidRDefault="00A5527A"/>
                          <w:p w14:paraId="00D72700" w14:textId="77777777" w:rsidR="00A5527A" w:rsidRDefault="00A55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8EB2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37C6ED" w14:textId="77777777" w:rsidR="00A5527A" w:rsidRDefault="00A5527A"/>
                    <w:p w14:paraId="00D72700" w14:textId="77777777" w:rsidR="00A5527A" w:rsidRDefault="00A552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66B236" w14:textId="77777777" w:rsidR="00A5527A" w:rsidRDefault="00A5527A"/>
    <w:p w14:paraId="3FCF8BF2" w14:textId="77777777" w:rsidR="00A5527A" w:rsidRDefault="00A5527A">
      <w:pPr>
        <w:rPr>
          <w:sz w:val="2"/>
          <w:szCs w:val="2"/>
        </w:rPr>
      </w:pPr>
    </w:p>
    <w:p w14:paraId="1838A3F3" w14:textId="77777777" w:rsidR="00A5527A" w:rsidRDefault="00A5527A"/>
    <w:p w14:paraId="4FF65D5F" w14:textId="77777777" w:rsidR="00A5527A" w:rsidRDefault="00A5527A">
      <w:pPr>
        <w:spacing w:after="0" w:line="240" w:lineRule="auto"/>
      </w:pPr>
    </w:p>
  </w:footnote>
  <w:footnote w:type="continuationSeparator" w:id="0">
    <w:p w14:paraId="3E5570DB" w14:textId="77777777" w:rsidR="00A5527A" w:rsidRDefault="00A5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7A"/>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168762</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5297</cp:revision>
  <cp:lastPrinted>2009-02-06T05:36:00Z</cp:lastPrinted>
  <dcterms:created xsi:type="dcterms:W3CDTF">2024-01-07T13:43:00Z</dcterms:created>
  <dcterms:modified xsi:type="dcterms:W3CDTF">2025-09-24T09:46:00Z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