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5D6B4" w14:textId="112C8BE0" w:rsidR="00124DA3" w:rsidRDefault="009602E4" w:rsidP="009602E4">
      <w:r w:rsidRPr="009602E4">
        <w:rPr>
          <w:rFonts w:hint="eastAsia"/>
        </w:rPr>
        <w:t>Горнев</w:t>
      </w:r>
      <w:r w:rsidRPr="009602E4">
        <w:t xml:space="preserve"> </w:t>
      </w:r>
      <w:r w:rsidRPr="009602E4">
        <w:rPr>
          <w:rFonts w:hint="eastAsia"/>
        </w:rPr>
        <w:t>Роман</w:t>
      </w:r>
      <w:r w:rsidRPr="009602E4">
        <w:t xml:space="preserve"> </w:t>
      </w:r>
      <w:r w:rsidRPr="009602E4">
        <w:rPr>
          <w:rFonts w:hint="eastAsia"/>
        </w:rPr>
        <w:t>Вадимович</w:t>
      </w:r>
      <w:r>
        <w:t xml:space="preserve"> </w:t>
      </w:r>
      <w:r w:rsidRPr="009602E4">
        <w:rPr>
          <w:rFonts w:hint="eastAsia"/>
        </w:rPr>
        <w:t>Взаимодействие</w:t>
      </w:r>
      <w:r w:rsidRPr="009602E4">
        <w:t xml:space="preserve"> </w:t>
      </w:r>
      <w:r w:rsidRPr="009602E4">
        <w:rPr>
          <w:rFonts w:hint="eastAsia"/>
        </w:rPr>
        <w:t>органов</w:t>
      </w:r>
      <w:r w:rsidRPr="009602E4">
        <w:t xml:space="preserve"> </w:t>
      </w:r>
      <w:r w:rsidRPr="009602E4">
        <w:rPr>
          <w:rFonts w:hint="eastAsia"/>
        </w:rPr>
        <w:t>местного</w:t>
      </w:r>
      <w:r w:rsidRPr="009602E4">
        <w:t xml:space="preserve"> </w:t>
      </w:r>
      <w:r w:rsidRPr="009602E4">
        <w:rPr>
          <w:rFonts w:hint="eastAsia"/>
        </w:rPr>
        <w:t>самоуправления</w:t>
      </w:r>
      <w:r w:rsidRPr="009602E4">
        <w:t xml:space="preserve"> </w:t>
      </w:r>
      <w:r w:rsidRPr="009602E4">
        <w:rPr>
          <w:rFonts w:hint="eastAsia"/>
        </w:rPr>
        <w:t>и</w:t>
      </w:r>
      <w:r w:rsidRPr="009602E4">
        <w:t xml:space="preserve"> </w:t>
      </w:r>
      <w:r w:rsidRPr="009602E4">
        <w:rPr>
          <w:rFonts w:hint="eastAsia"/>
        </w:rPr>
        <w:t>общественных</w:t>
      </w:r>
      <w:r w:rsidRPr="009602E4">
        <w:t xml:space="preserve"> </w:t>
      </w:r>
      <w:r w:rsidRPr="009602E4">
        <w:rPr>
          <w:rFonts w:hint="eastAsia"/>
        </w:rPr>
        <w:t>объединений</w:t>
      </w:r>
      <w:r w:rsidRPr="009602E4">
        <w:t xml:space="preserve">: </w:t>
      </w:r>
      <w:r w:rsidRPr="009602E4">
        <w:rPr>
          <w:rFonts w:hint="eastAsia"/>
        </w:rPr>
        <w:t>правовые</w:t>
      </w:r>
      <w:r w:rsidRPr="009602E4">
        <w:t xml:space="preserve"> </w:t>
      </w:r>
      <w:r w:rsidRPr="009602E4">
        <w:rPr>
          <w:rFonts w:hint="eastAsia"/>
        </w:rPr>
        <w:t>аспекты</w:t>
      </w:r>
    </w:p>
    <w:p w14:paraId="5F7897F8" w14:textId="77777777" w:rsidR="009602E4" w:rsidRDefault="009602E4" w:rsidP="009602E4">
      <w:r>
        <w:rPr>
          <w:rFonts w:hint="eastAsia"/>
        </w:rPr>
        <w:t>ОГЛАВЛЕНИЕ</w:t>
      </w:r>
      <w:r>
        <w:t xml:space="preserve"> </w:t>
      </w:r>
      <w:r>
        <w:rPr>
          <w:rFonts w:hint="eastAsia"/>
        </w:rPr>
        <w:t>ДИССЕРТАЦИИ</w:t>
      </w:r>
    </w:p>
    <w:p w14:paraId="306B00A7" w14:textId="77777777" w:rsidR="009602E4" w:rsidRDefault="009602E4" w:rsidP="009602E4">
      <w:r>
        <w:rPr>
          <w:rFonts w:hint="eastAsia"/>
        </w:rPr>
        <w:t>кандидат</w:t>
      </w:r>
      <w:r>
        <w:t xml:space="preserve"> </w:t>
      </w:r>
      <w:r>
        <w:rPr>
          <w:rFonts w:hint="eastAsia"/>
        </w:rPr>
        <w:t>наук</w:t>
      </w:r>
      <w:r>
        <w:t xml:space="preserve"> </w:t>
      </w:r>
      <w:r>
        <w:rPr>
          <w:rFonts w:hint="eastAsia"/>
        </w:rPr>
        <w:t>Горнев</w:t>
      </w:r>
      <w:r>
        <w:t xml:space="preserve"> </w:t>
      </w:r>
      <w:r>
        <w:rPr>
          <w:rFonts w:hint="eastAsia"/>
        </w:rPr>
        <w:t>Роман</w:t>
      </w:r>
      <w:r>
        <w:t xml:space="preserve"> </w:t>
      </w:r>
      <w:r>
        <w:rPr>
          <w:rFonts w:hint="eastAsia"/>
        </w:rPr>
        <w:t>Вадимович</w:t>
      </w:r>
    </w:p>
    <w:p w14:paraId="1404CE4D" w14:textId="77777777" w:rsidR="009602E4" w:rsidRDefault="009602E4" w:rsidP="009602E4">
      <w:r>
        <w:rPr>
          <w:rFonts w:hint="eastAsia"/>
        </w:rPr>
        <w:t>Введение</w:t>
      </w:r>
    </w:p>
    <w:p w14:paraId="176B2C54" w14:textId="77777777" w:rsidR="009602E4" w:rsidRDefault="009602E4" w:rsidP="009602E4"/>
    <w:p w14:paraId="05904984" w14:textId="77777777" w:rsidR="009602E4" w:rsidRDefault="009602E4" w:rsidP="009602E4">
      <w:r>
        <w:rPr>
          <w:rFonts w:hint="eastAsia"/>
        </w:rPr>
        <w:t>Глава</w:t>
      </w:r>
      <w:r>
        <w:t xml:space="preserve"> 1. </w:t>
      </w:r>
      <w:r>
        <w:rPr>
          <w:rFonts w:hint="eastAsia"/>
        </w:rPr>
        <w:t>Теоретико</w:t>
      </w:r>
      <w:r>
        <w:t>-</w:t>
      </w:r>
      <w:r>
        <w:rPr>
          <w:rFonts w:hint="eastAsia"/>
        </w:rPr>
        <w:t>правовая</w:t>
      </w:r>
      <w:r>
        <w:t xml:space="preserve"> </w:t>
      </w:r>
      <w:r>
        <w:rPr>
          <w:rFonts w:hint="eastAsia"/>
        </w:rPr>
        <w:t>характеристика</w:t>
      </w:r>
      <w:r>
        <w:t xml:space="preserve"> </w:t>
      </w:r>
      <w:r>
        <w:rPr>
          <w:rFonts w:hint="eastAsia"/>
        </w:rPr>
        <w:t>взаимодействия</w:t>
      </w:r>
      <w:r>
        <w:t xml:space="preserve"> </w:t>
      </w:r>
      <w:r>
        <w:rPr>
          <w:rFonts w:hint="eastAsia"/>
        </w:rPr>
        <w:t>органов</w:t>
      </w:r>
      <w:r>
        <w:t xml:space="preserve"> </w:t>
      </w:r>
      <w:r>
        <w:rPr>
          <w:rFonts w:hint="eastAsia"/>
        </w:rPr>
        <w:t>местного</w:t>
      </w:r>
      <w:r>
        <w:t xml:space="preserve"> </w:t>
      </w:r>
      <w:r>
        <w:rPr>
          <w:rFonts w:hint="eastAsia"/>
        </w:rPr>
        <w:t>самоуправления</w:t>
      </w:r>
      <w:r>
        <w:t xml:space="preserve"> </w:t>
      </w:r>
      <w:r>
        <w:rPr>
          <w:rFonts w:hint="eastAsia"/>
        </w:rPr>
        <w:t>и</w:t>
      </w:r>
      <w:r>
        <w:t xml:space="preserve"> </w:t>
      </w:r>
      <w:r>
        <w:rPr>
          <w:rFonts w:hint="eastAsia"/>
        </w:rPr>
        <w:t>общественных</w:t>
      </w:r>
      <w:r>
        <w:t xml:space="preserve"> </w:t>
      </w:r>
      <w:r>
        <w:rPr>
          <w:rFonts w:hint="eastAsia"/>
        </w:rPr>
        <w:t>объединений</w:t>
      </w:r>
    </w:p>
    <w:p w14:paraId="0B610CDF" w14:textId="77777777" w:rsidR="009602E4" w:rsidRDefault="009602E4" w:rsidP="009602E4"/>
    <w:p w14:paraId="2537782B" w14:textId="77777777" w:rsidR="009602E4" w:rsidRDefault="009602E4" w:rsidP="009602E4">
      <w:r>
        <w:t xml:space="preserve">1.1. </w:t>
      </w:r>
      <w:r>
        <w:rPr>
          <w:rFonts w:hint="eastAsia"/>
        </w:rPr>
        <w:t>Взаимодействие</w:t>
      </w:r>
      <w:r>
        <w:t xml:space="preserve"> </w:t>
      </w:r>
      <w:r>
        <w:rPr>
          <w:rFonts w:hint="eastAsia"/>
        </w:rPr>
        <w:t>как</w:t>
      </w:r>
      <w:r>
        <w:t xml:space="preserve"> </w:t>
      </w:r>
      <w:r>
        <w:rPr>
          <w:rFonts w:hint="eastAsia"/>
        </w:rPr>
        <w:t>вид</w:t>
      </w:r>
      <w:r>
        <w:t xml:space="preserve"> </w:t>
      </w:r>
      <w:r>
        <w:rPr>
          <w:rFonts w:hint="eastAsia"/>
        </w:rPr>
        <w:t>взаимоотношения</w:t>
      </w:r>
      <w:r>
        <w:t xml:space="preserve"> </w:t>
      </w:r>
      <w:r>
        <w:rPr>
          <w:rFonts w:hint="eastAsia"/>
        </w:rPr>
        <w:t>органов</w:t>
      </w:r>
      <w:r>
        <w:t xml:space="preserve"> </w:t>
      </w:r>
      <w:r>
        <w:rPr>
          <w:rFonts w:hint="eastAsia"/>
        </w:rPr>
        <w:t>местного</w:t>
      </w:r>
      <w:r>
        <w:t xml:space="preserve"> </w:t>
      </w:r>
      <w:r>
        <w:rPr>
          <w:rFonts w:hint="eastAsia"/>
        </w:rPr>
        <w:t>самоуправления</w:t>
      </w:r>
      <w:r>
        <w:t xml:space="preserve"> </w:t>
      </w:r>
      <w:r>
        <w:rPr>
          <w:rFonts w:hint="eastAsia"/>
        </w:rPr>
        <w:t>и</w:t>
      </w:r>
      <w:r>
        <w:t xml:space="preserve"> </w:t>
      </w:r>
      <w:r>
        <w:rPr>
          <w:rFonts w:hint="eastAsia"/>
        </w:rPr>
        <w:t>общественных</w:t>
      </w:r>
      <w:r>
        <w:t xml:space="preserve"> </w:t>
      </w:r>
      <w:r>
        <w:rPr>
          <w:rFonts w:hint="eastAsia"/>
        </w:rPr>
        <w:t>объединений</w:t>
      </w:r>
    </w:p>
    <w:p w14:paraId="5C09C317" w14:textId="77777777" w:rsidR="009602E4" w:rsidRDefault="009602E4" w:rsidP="009602E4"/>
    <w:p w14:paraId="7D8E2F68" w14:textId="77777777" w:rsidR="009602E4" w:rsidRDefault="009602E4" w:rsidP="009602E4">
      <w:r>
        <w:t xml:space="preserve">1.2. </w:t>
      </w:r>
      <w:r>
        <w:rPr>
          <w:rFonts w:hint="eastAsia"/>
        </w:rPr>
        <w:t>Принципы</w:t>
      </w:r>
      <w:r>
        <w:t xml:space="preserve">, </w:t>
      </w:r>
      <w:r>
        <w:rPr>
          <w:rFonts w:hint="eastAsia"/>
        </w:rPr>
        <w:t>формы</w:t>
      </w:r>
      <w:r>
        <w:t xml:space="preserve">, </w:t>
      </w:r>
      <w:r>
        <w:rPr>
          <w:rFonts w:hint="eastAsia"/>
        </w:rPr>
        <w:t>области</w:t>
      </w:r>
      <w:r>
        <w:t xml:space="preserve"> </w:t>
      </w:r>
      <w:r>
        <w:rPr>
          <w:rFonts w:hint="eastAsia"/>
        </w:rPr>
        <w:t>и</w:t>
      </w:r>
      <w:r>
        <w:t xml:space="preserve"> </w:t>
      </w:r>
      <w:r>
        <w:rPr>
          <w:rFonts w:hint="eastAsia"/>
        </w:rPr>
        <w:t>направления</w:t>
      </w:r>
      <w:r>
        <w:t xml:space="preserve"> </w:t>
      </w:r>
      <w:r>
        <w:rPr>
          <w:rFonts w:hint="eastAsia"/>
        </w:rPr>
        <w:t>взаимодействия</w:t>
      </w:r>
      <w:r>
        <w:t xml:space="preserve"> </w:t>
      </w:r>
      <w:r>
        <w:rPr>
          <w:rFonts w:hint="eastAsia"/>
        </w:rPr>
        <w:t>органов</w:t>
      </w:r>
      <w:r>
        <w:t xml:space="preserve"> </w:t>
      </w:r>
      <w:r>
        <w:rPr>
          <w:rFonts w:hint="eastAsia"/>
        </w:rPr>
        <w:t>местного</w:t>
      </w:r>
      <w:r>
        <w:t xml:space="preserve"> </w:t>
      </w:r>
      <w:r>
        <w:rPr>
          <w:rFonts w:hint="eastAsia"/>
        </w:rPr>
        <w:t>самоуправления</w:t>
      </w:r>
      <w:r>
        <w:t xml:space="preserve"> </w:t>
      </w:r>
      <w:r>
        <w:rPr>
          <w:rFonts w:hint="eastAsia"/>
        </w:rPr>
        <w:t>и</w:t>
      </w:r>
      <w:r>
        <w:t xml:space="preserve"> </w:t>
      </w:r>
      <w:r>
        <w:rPr>
          <w:rFonts w:hint="eastAsia"/>
        </w:rPr>
        <w:t>общественных</w:t>
      </w:r>
      <w:r>
        <w:t xml:space="preserve"> </w:t>
      </w:r>
      <w:r>
        <w:rPr>
          <w:rFonts w:hint="eastAsia"/>
        </w:rPr>
        <w:t>объединений</w:t>
      </w:r>
    </w:p>
    <w:p w14:paraId="52BD91C1" w14:textId="77777777" w:rsidR="009602E4" w:rsidRDefault="009602E4" w:rsidP="009602E4"/>
    <w:p w14:paraId="4D8D8562" w14:textId="77777777" w:rsidR="009602E4" w:rsidRDefault="009602E4" w:rsidP="009602E4">
      <w:r>
        <w:t xml:space="preserve">1.3. </w:t>
      </w:r>
      <w:r>
        <w:rPr>
          <w:rFonts w:hint="eastAsia"/>
        </w:rPr>
        <w:t>Становление</w:t>
      </w:r>
      <w:r>
        <w:t xml:space="preserve"> </w:t>
      </w:r>
      <w:r>
        <w:rPr>
          <w:rFonts w:hint="eastAsia"/>
        </w:rPr>
        <w:t>и</w:t>
      </w:r>
      <w:r>
        <w:t xml:space="preserve"> </w:t>
      </w:r>
      <w:r>
        <w:rPr>
          <w:rFonts w:hint="eastAsia"/>
        </w:rPr>
        <w:t>развитие</w:t>
      </w:r>
      <w:r>
        <w:t xml:space="preserve"> </w:t>
      </w:r>
      <w:r>
        <w:rPr>
          <w:rFonts w:hint="eastAsia"/>
        </w:rPr>
        <w:t>правового</w:t>
      </w:r>
      <w:r>
        <w:t xml:space="preserve"> </w:t>
      </w:r>
      <w:r>
        <w:rPr>
          <w:rFonts w:hint="eastAsia"/>
        </w:rPr>
        <w:t>регулирования</w:t>
      </w:r>
      <w:r>
        <w:t xml:space="preserve"> </w:t>
      </w:r>
      <w:r>
        <w:rPr>
          <w:rFonts w:hint="eastAsia"/>
        </w:rPr>
        <w:t>взаимодействия</w:t>
      </w:r>
      <w:r>
        <w:t xml:space="preserve"> </w:t>
      </w:r>
      <w:r>
        <w:rPr>
          <w:rFonts w:hint="eastAsia"/>
        </w:rPr>
        <w:t>органов</w:t>
      </w:r>
      <w:r>
        <w:t xml:space="preserve"> </w:t>
      </w:r>
      <w:r>
        <w:rPr>
          <w:rFonts w:hint="eastAsia"/>
        </w:rPr>
        <w:t>местного</w:t>
      </w:r>
      <w:r>
        <w:t xml:space="preserve"> </w:t>
      </w:r>
      <w:r>
        <w:rPr>
          <w:rFonts w:hint="eastAsia"/>
        </w:rPr>
        <w:t>самоуправления</w:t>
      </w:r>
      <w:r>
        <w:t xml:space="preserve"> </w:t>
      </w:r>
      <w:r>
        <w:rPr>
          <w:rFonts w:hint="eastAsia"/>
        </w:rPr>
        <w:t>и</w:t>
      </w:r>
      <w:r>
        <w:t xml:space="preserve"> </w:t>
      </w:r>
      <w:r>
        <w:rPr>
          <w:rFonts w:hint="eastAsia"/>
        </w:rPr>
        <w:t>общественных</w:t>
      </w:r>
      <w:r>
        <w:t xml:space="preserve"> </w:t>
      </w:r>
      <w:r>
        <w:rPr>
          <w:rFonts w:hint="eastAsia"/>
        </w:rPr>
        <w:t>объединений</w:t>
      </w:r>
    </w:p>
    <w:p w14:paraId="4942EC80" w14:textId="77777777" w:rsidR="009602E4" w:rsidRDefault="009602E4" w:rsidP="009602E4"/>
    <w:p w14:paraId="2777B38F" w14:textId="77777777" w:rsidR="009602E4" w:rsidRDefault="009602E4" w:rsidP="009602E4">
      <w:r>
        <w:rPr>
          <w:rFonts w:hint="eastAsia"/>
        </w:rPr>
        <w:t>Глава</w:t>
      </w:r>
      <w:r>
        <w:t xml:space="preserve"> 2. </w:t>
      </w:r>
      <w:r>
        <w:rPr>
          <w:rFonts w:hint="eastAsia"/>
        </w:rPr>
        <w:t>Виды</w:t>
      </w:r>
      <w:r>
        <w:t xml:space="preserve"> </w:t>
      </w:r>
      <w:r>
        <w:rPr>
          <w:rFonts w:hint="eastAsia"/>
        </w:rPr>
        <w:t>правового</w:t>
      </w:r>
      <w:r>
        <w:t xml:space="preserve"> </w:t>
      </w:r>
      <w:r>
        <w:rPr>
          <w:rFonts w:hint="eastAsia"/>
        </w:rPr>
        <w:t>регулирования</w:t>
      </w:r>
      <w:r>
        <w:t xml:space="preserve"> </w:t>
      </w:r>
      <w:r>
        <w:rPr>
          <w:rFonts w:hint="eastAsia"/>
        </w:rPr>
        <w:t>взаимодействия</w:t>
      </w:r>
      <w:r>
        <w:t xml:space="preserve"> </w:t>
      </w:r>
      <w:r>
        <w:rPr>
          <w:rFonts w:hint="eastAsia"/>
        </w:rPr>
        <w:t>органов</w:t>
      </w:r>
      <w:r>
        <w:t xml:space="preserve"> </w:t>
      </w:r>
      <w:r>
        <w:rPr>
          <w:rFonts w:hint="eastAsia"/>
        </w:rPr>
        <w:t>местного</w:t>
      </w:r>
      <w:r>
        <w:t xml:space="preserve"> </w:t>
      </w:r>
      <w:r>
        <w:rPr>
          <w:rFonts w:hint="eastAsia"/>
        </w:rPr>
        <w:t>самоуправления</w:t>
      </w:r>
      <w:r>
        <w:t xml:space="preserve"> </w:t>
      </w:r>
      <w:r>
        <w:rPr>
          <w:rFonts w:hint="eastAsia"/>
        </w:rPr>
        <w:t>и</w:t>
      </w:r>
      <w:r>
        <w:t xml:space="preserve"> </w:t>
      </w:r>
      <w:r>
        <w:rPr>
          <w:rFonts w:hint="eastAsia"/>
        </w:rPr>
        <w:t>общественных</w:t>
      </w:r>
      <w:r>
        <w:t xml:space="preserve"> </w:t>
      </w:r>
      <w:r>
        <w:rPr>
          <w:rFonts w:hint="eastAsia"/>
        </w:rPr>
        <w:t>объединений</w:t>
      </w:r>
    </w:p>
    <w:p w14:paraId="36302C3F" w14:textId="77777777" w:rsidR="009602E4" w:rsidRDefault="009602E4" w:rsidP="009602E4"/>
    <w:p w14:paraId="711E48AC" w14:textId="77777777" w:rsidR="009602E4" w:rsidRDefault="009602E4" w:rsidP="009602E4">
      <w:r>
        <w:t xml:space="preserve">2.1. </w:t>
      </w:r>
      <w:r>
        <w:rPr>
          <w:rFonts w:hint="eastAsia"/>
        </w:rPr>
        <w:t>Международный</w:t>
      </w:r>
      <w:r>
        <w:t xml:space="preserve"> </w:t>
      </w:r>
      <w:r>
        <w:rPr>
          <w:rFonts w:hint="eastAsia"/>
        </w:rPr>
        <w:t>и</w:t>
      </w:r>
      <w:r>
        <w:t xml:space="preserve"> </w:t>
      </w:r>
      <w:r>
        <w:rPr>
          <w:rFonts w:hint="eastAsia"/>
        </w:rPr>
        <w:t>зарубежный</w:t>
      </w:r>
      <w:r>
        <w:t xml:space="preserve"> </w:t>
      </w:r>
      <w:r>
        <w:rPr>
          <w:rFonts w:hint="eastAsia"/>
        </w:rPr>
        <w:t>опыт</w:t>
      </w:r>
      <w:r>
        <w:t xml:space="preserve"> </w:t>
      </w:r>
      <w:r>
        <w:rPr>
          <w:rFonts w:hint="eastAsia"/>
        </w:rPr>
        <w:t>правового</w:t>
      </w:r>
      <w:r>
        <w:t xml:space="preserve"> </w:t>
      </w:r>
      <w:r>
        <w:rPr>
          <w:rFonts w:hint="eastAsia"/>
        </w:rPr>
        <w:t>регулирования</w:t>
      </w:r>
      <w:r>
        <w:t xml:space="preserve"> </w:t>
      </w:r>
      <w:r>
        <w:rPr>
          <w:rFonts w:hint="eastAsia"/>
        </w:rPr>
        <w:t>взаимодействия</w:t>
      </w:r>
      <w:r>
        <w:t xml:space="preserve"> </w:t>
      </w:r>
      <w:r>
        <w:rPr>
          <w:rFonts w:hint="eastAsia"/>
        </w:rPr>
        <w:t>органов</w:t>
      </w:r>
      <w:r>
        <w:t xml:space="preserve"> </w:t>
      </w:r>
      <w:r>
        <w:rPr>
          <w:rFonts w:hint="eastAsia"/>
        </w:rPr>
        <w:t>местного</w:t>
      </w:r>
      <w:r>
        <w:t xml:space="preserve"> </w:t>
      </w:r>
      <w:r>
        <w:rPr>
          <w:rFonts w:hint="eastAsia"/>
        </w:rPr>
        <w:t>самоуправления</w:t>
      </w:r>
      <w:r>
        <w:t xml:space="preserve"> </w:t>
      </w:r>
      <w:r>
        <w:rPr>
          <w:rFonts w:hint="eastAsia"/>
        </w:rPr>
        <w:t>и</w:t>
      </w:r>
      <w:r>
        <w:t xml:space="preserve"> </w:t>
      </w:r>
      <w:r>
        <w:rPr>
          <w:rFonts w:hint="eastAsia"/>
        </w:rPr>
        <w:t>общественных</w:t>
      </w:r>
      <w:r>
        <w:t xml:space="preserve"> </w:t>
      </w:r>
      <w:r>
        <w:rPr>
          <w:rFonts w:hint="eastAsia"/>
        </w:rPr>
        <w:t>объединений</w:t>
      </w:r>
    </w:p>
    <w:p w14:paraId="31D6DBE2" w14:textId="77777777" w:rsidR="009602E4" w:rsidRDefault="009602E4" w:rsidP="009602E4"/>
    <w:p w14:paraId="1ABE2813" w14:textId="77777777" w:rsidR="009602E4" w:rsidRDefault="009602E4" w:rsidP="009602E4">
      <w:r>
        <w:t xml:space="preserve">2.2. </w:t>
      </w:r>
      <w:r>
        <w:rPr>
          <w:rFonts w:hint="eastAsia"/>
        </w:rPr>
        <w:t>Конституционные</w:t>
      </w:r>
      <w:r>
        <w:t xml:space="preserve"> </w:t>
      </w:r>
      <w:r>
        <w:rPr>
          <w:rFonts w:hint="eastAsia"/>
        </w:rPr>
        <w:t>основы</w:t>
      </w:r>
      <w:r>
        <w:t xml:space="preserve"> </w:t>
      </w:r>
      <w:r>
        <w:rPr>
          <w:rFonts w:hint="eastAsia"/>
        </w:rPr>
        <w:t>и</w:t>
      </w:r>
      <w:r>
        <w:t xml:space="preserve"> </w:t>
      </w:r>
      <w:r>
        <w:rPr>
          <w:rFonts w:hint="eastAsia"/>
        </w:rPr>
        <w:t>законодательное</w:t>
      </w:r>
      <w:r>
        <w:t xml:space="preserve"> </w:t>
      </w:r>
      <w:r>
        <w:rPr>
          <w:rFonts w:hint="eastAsia"/>
        </w:rPr>
        <w:t>регулирование</w:t>
      </w:r>
      <w:r>
        <w:t xml:space="preserve"> </w:t>
      </w:r>
      <w:r>
        <w:rPr>
          <w:rFonts w:hint="eastAsia"/>
        </w:rPr>
        <w:t>взаимодействия</w:t>
      </w:r>
      <w:r>
        <w:t xml:space="preserve"> </w:t>
      </w:r>
      <w:r>
        <w:rPr>
          <w:rFonts w:hint="eastAsia"/>
        </w:rPr>
        <w:t>органов</w:t>
      </w:r>
      <w:r>
        <w:t xml:space="preserve"> </w:t>
      </w:r>
      <w:r>
        <w:rPr>
          <w:rFonts w:hint="eastAsia"/>
        </w:rPr>
        <w:t>местного</w:t>
      </w:r>
      <w:r>
        <w:t xml:space="preserve"> </w:t>
      </w:r>
      <w:r>
        <w:rPr>
          <w:rFonts w:hint="eastAsia"/>
        </w:rPr>
        <w:t>самоуправления</w:t>
      </w:r>
      <w:r>
        <w:t xml:space="preserve"> </w:t>
      </w:r>
      <w:r>
        <w:rPr>
          <w:rFonts w:hint="eastAsia"/>
        </w:rPr>
        <w:t>и</w:t>
      </w:r>
      <w:r>
        <w:t xml:space="preserve"> </w:t>
      </w:r>
      <w:r>
        <w:rPr>
          <w:rFonts w:hint="eastAsia"/>
        </w:rPr>
        <w:t>общественных</w:t>
      </w:r>
      <w:r>
        <w:t xml:space="preserve"> </w:t>
      </w:r>
      <w:r>
        <w:rPr>
          <w:rFonts w:hint="eastAsia"/>
        </w:rPr>
        <w:t>объединений</w:t>
      </w:r>
    </w:p>
    <w:p w14:paraId="0C141282" w14:textId="77777777" w:rsidR="009602E4" w:rsidRDefault="009602E4" w:rsidP="009602E4"/>
    <w:p w14:paraId="7916C224" w14:textId="77777777" w:rsidR="009602E4" w:rsidRDefault="009602E4" w:rsidP="009602E4">
      <w:r>
        <w:t xml:space="preserve">2.3. </w:t>
      </w:r>
      <w:r>
        <w:rPr>
          <w:rFonts w:hint="eastAsia"/>
        </w:rPr>
        <w:t>Правовое</w:t>
      </w:r>
      <w:r>
        <w:t xml:space="preserve"> </w:t>
      </w:r>
      <w:r>
        <w:rPr>
          <w:rFonts w:hint="eastAsia"/>
        </w:rPr>
        <w:t>регулирование</w:t>
      </w:r>
      <w:r>
        <w:t xml:space="preserve"> </w:t>
      </w:r>
      <w:r>
        <w:rPr>
          <w:rFonts w:hint="eastAsia"/>
        </w:rPr>
        <w:t>взаимодействия</w:t>
      </w:r>
      <w:r>
        <w:t xml:space="preserve"> </w:t>
      </w:r>
      <w:r>
        <w:rPr>
          <w:rFonts w:hint="eastAsia"/>
        </w:rPr>
        <w:t>органов</w:t>
      </w:r>
      <w:r>
        <w:t xml:space="preserve"> </w:t>
      </w:r>
      <w:r>
        <w:rPr>
          <w:rFonts w:hint="eastAsia"/>
        </w:rPr>
        <w:t>местного</w:t>
      </w:r>
      <w:r>
        <w:t xml:space="preserve"> </w:t>
      </w:r>
      <w:r>
        <w:rPr>
          <w:rFonts w:hint="eastAsia"/>
        </w:rPr>
        <w:t>самоуправления</w:t>
      </w:r>
      <w:r>
        <w:t xml:space="preserve"> </w:t>
      </w:r>
      <w:r>
        <w:rPr>
          <w:rFonts w:hint="eastAsia"/>
        </w:rPr>
        <w:t>и</w:t>
      </w:r>
      <w:r>
        <w:t xml:space="preserve"> </w:t>
      </w:r>
      <w:r>
        <w:rPr>
          <w:rFonts w:hint="eastAsia"/>
        </w:rPr>
        <w:t>общественных</w:t>
      </w:r>
      <w:r>
        <w:t xml:space="preserve"> </w:t>
      </w:r>
      <w:r>
        <w:rPr>
          <w:rFonts w:hint="eastAsia"/>
        </w:rPr>
        <w:t>объединений</w:t>
      </w:r>
      <w:r>
        <w:t xml:space="preserve"> </w:t>
      </w:r>
      <w:r>
        <w:rPr>
          <w:rFonts w:hint="eastAsia"/>
        </w:rPr>
        <w:t>в</w:t>
      </w:r>
      <w:r>
        <w:t xml:space="preserve"> </w:t>
      </w:r>
      <w:r>
        <w:rPr>
          <w:rFonts w:hint="eastAsia"/>
        </w:rPr>
        <w:t>законодательстве</w:t>
      </w:r>
      <w:r>
        <w:t xml:space="preserve"> </w:t>
      </w:r>
      <w:r>
        <w:rPr>
          <w:rFonts w:hint="eastAsia"/>
        </w:rPr>
        <w:t>субъектов</w:t>
      </w:r>
      <w:r>
        <w:t xml:space="preserve"> </w:t>
      </w:r>
      <w:r>
        <w:rPr>
          <w:rFonts w:hint="eastAsia"/>
        </w:rPr>
        <w:t>Российской</w:t>
      </w:r>
      <w:r>
        <w:t xml:space="preserve"> </w:t>
      </w:r>
      <w:r>
        <w:rPr>
          <w:rFonts w:hint="eastAsia"/>
        </w:rPr>
        <w:t>Феде</w:t>
      </w:r>
      <w:r>
        <w:rPr>
          <w:rFonts w:hint="eastAsia"/>
        </w:rPr>
        <w:lastRenderedPageBreak/>
        <w:t>рации</w:t>
      </w:r>
    </w:p>
    <w:p w14:paraId="7922D2C4" w14:textId="77777777" w:rsidR="009602E4" w:rsidRDefault="009602E4" w:rsidP="009602E4"/>
    <w:p w14:paraId="47FC946D" w14:textId="77777777" w:rsidR="009602E4" w:rsidRDefault="009602E4" w:rsidP="009602E4">
      <w:r>
        <w:t xml:space="preserve">2.4. </w:t>
      </w:r>
      <w:r>
        <w:rPr>
          <w:rFonts w:hint="eastAsia"/>
        </w:rPr>
        <w:t>Муниципальное</w:t>
      </w:r>
      <w:r>
        <w:t xml:space="preserve"> </w:t>
      </w:r>
      <w:r>
        <w:rPr>
          <w:rFonts w:hint="eastAsia"/>
        </w:rPr>
        <w:t>правовое</w:t>
      </w:r>
      <w:r>
        <w:t xml:space="preserve"> </w:t>
      </w:r>
      <w:r>
        <w:rPr>
          <w:rFonts w:hint="eastAsia"/>
        </w:rPr>
        <w:t>регулирование</w:t>
      </w:r>
      <w:r>
        <w:t xml:space="preserve"> </w:t>
      </w:r>
      <w:r>
        <w:rPr>
          <w:rFonts w:hint="eastAsia"/>
        </w:rPr>
        <w:t>взаимодействия</w:t>
      </w:r>
    </w:p>
    <w:p w14:paraId="3FD6F0BD" w14:textId="77777777" w:rsidR="009602E4" w:rsidRDefault="009602E4" w:rsidP="009602E4"/>
    <w:p w14:paraId="33DE6604" w14:textId="77777777" w:rsidR="009602E4" w:rsidRDefault="009602E4" w:rsidP="009602E4">
      <w:r>
        <w:rPr>
          <w:rFonts w:hint="eastAsia"/>
        </w:rPr>
        <w:t>органов</w:t>
      </w:r>
      <w:r>
        <w:t xml:space="preserve"> </w:t>
      </w:r>
      <w:r>
        <w:rPr>
          <w:rFonts w:hint="eastAsia"/>
        </w:rPr>
        <w:t>местного</w:t>
      </w:r>
      <w:r>
        <w:t xml:space="preserve"> </w:t>
      </w:r>
      <w:r>
        <w:rPr>
          <w:rFonts w:hint="eastAsia"/>
        </w:rPr>
        <w:t>самоуправления</w:t>
      </w:r>
      <w:r>
        <w:t xml:space="preserve"> </w:t>
      </w:r>
      <w:r>
        <w:rPr>
          <w:rFonts w:hint="eastAsia"/>
        </w:rPr>
        <w:t>и</w:t>
      </w:r>
      <w:r>
        <w:t xml:space="preserve"> </w:t>
      </w:r>
      <w:r>
        <w:rPr>
          <w:rFonts w:hint="eastAsia"/>
        </w:rPr>
        <w:t>общественных</w:t>
      </w:r>
      <w:r>
        <w:t xml:space="preserve"> </w:t>
      </w:r>
      <w:r>
        <w:rPr>
          <w:rFonts w:hint="eastAsia"/>
        </w:rPr>
        <w:t>объединений</w:t>
      </w:r>
    </w:p>
    <w:p w14:paraId="75FC7BBF" w14:textId="77777777" w:rsidR="009602E4" w:rsidRDefault="009602E4" w:rsidP="009602E4"/>
    <w:p w14:paraId="7224357C" w14:textId="77777777" w:rsidR="009602E4" w:rsidRDefault="009602E4" w:rsidP="009602E4">
      <w:r>
        <w:rPr>
          <w:rFonts w:hint="eastAsia"/>
        </w:rPr>
        <w:t>Заключение</w:t>
      </w:r>
    </w:p>
    <w:p w14:paraId="7224D3D9" w14:textId="77777777" w:rsidR="009602E4" w:rsidRDefault="009602E4" w:rsidP="009602E4"/>
    <w:p w14:paraId="6F3036E5" w14:textId="09E02B24" w:rsidR="009602E4" w:rsidRPr="009602E4" w:rsidRDefault="009602E4" w:rsidP="009602E4">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9602E4" w:rsidRPr="009602E4" w:rsidSect="00F75FE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04759" w14:textId="77777777" w:rsidR="00F75FE7" w:rsidRDefault="00F75FE7">
      <w:pPr>
        <w:spacing w:after="0" w:line="240" w:lineRule="auto"/>
      </w:pPr>
      <w:r>
        <w:separator/>
      </w:r>
    </w:p>
  </w:endnote>
  <w:endnote w:type="continuationSeparator" w:id="0">
    <w:p w14:paraId="250DDF03" w14:textId="77777777" w:rsidR="00F75FE7" w:rsidRDefault="00F75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5B6F2" w14:textId="77777777" w:rsidR="00F75FE7" w:rsidRDefault="00F75FE7"/>
    <w:p w14:paraId="3B78299F" w14:textId="77777777" w:rsidR="00F75FE7" w:rsidRDefault="00F75FE7"/>
    <w:p w14:paraId="0BE18C16" w14:textId="77777777" w:rsidR="00F75FE7" w:rsidRDefault="00F75FE7"/>
    <w:p w14:paraId="66C7DADE" w14:textId="77777777" w:rsidR="00F75FE7" w:rsidRDefault="00F75FE7"/>
    <w:p w14:paraId="1C245D4D" w14:textId="77777777" w:rsidR="00F75FE7" w:rsidRDefault="00F75FE7"/>
    <w:p w14:paraId="3A1C26F8" w14:textId="77777777" w:rsidR="00F75FE7" w:rsidRDefault="00F75FE7"/>
    <w:p w14:paraId="650FC352" w14:textId="77777777" w:rsidR="00F75FE7" w:rsidRDefault="00F75FE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736928" wp14:editId="4A95FDA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7B3FE" w14:textId="77777777" w:rsidR="00F75FE7" w:rsidRDefault="00F75F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73692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A37B3FE" w14:textId="77777777" w:rsidR="00F75FE7" w:rsidRDefault="00F75F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C508B7" w14:textId="77777777" w:rsidR="00F75FE7" w:rsidRDefault="00F75FE7"/>
    <w:p w14:paraId="29EC2BD9" w14:textId="77777777" w:rsidR="00F75FE7" w:rsidRDefault="00F75FE7"/>
    <w:p w14:paraId="645AF5BA" w14:textId="77777777" w:rsidR="00F75FE7" w:rsidRDefault="00F75FE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3176AA" wp14:editId="3FA2470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735B7" w14:textId="77777777" w:rsidR="00F75FE7" w:rsidRDefault="00F75FE7"/>
                          <w:p w14:paraId="65746753" w14:textId="77777777" w:rsidR="00F75FE7" w:rsidRDefault="00F75F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3176A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01735B7" w14:textId="77777777" w:rsidR="00F75FE7" w:rsidRDefault="00F75FE7"/>
                    <w:p w14:paraId="65746753" w14:textId="77777777" w:rsidR="00F75FE7" w:rsidRDefault="00F75F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091CEDE" w14:textId="77777777" w:rsidR="00F75FE7" w:rsidRDefault="00F75FE7"/>
    <w:p w14:paraId="44B9DC83" w14:textId="77777777" w:rsidR="00F75FE7" w:rsidRDefault="00F75FE7">
      <w:pPr>
        <w:rPr>
          <w:sz w:val="2"/>
          <w:szCs w:val="2"/>
        </w:rPr>
      </w:pPr>
    </w:p>
    <w:p w14:paraId="294D5A78" w14:textId="77777777" w:rsidR="00F75FE7" w:rsidRDefault="00F75FE7"/>
    <w:p w14:paraId="17946F02" w14:textId="77777777" w:rsidR="00F75FE7" w:rsidRDefault="00F75FE7">
      <w:pPr>
        <w:spacing w:after="0" w:line="240" w:lineRule="auto"/>
      </w:pPr>
    </w:p>
  </w:footnote>
  <w:footnote w:type="continuationSeparator" w:id="0">
    <w:p w14:paraId="3B9F9F9B" w14:textId="77777777" w:rsidR="00F75FE7" w:rsidRDefault="00F75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E7"/>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60202</TotalTime>
  <Pages>2</Pages>
  <Words>201</Words>
  <Characters>1150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1532</cp:revision>
  <cp:lastPrinted>2009-02-06T05:36:00Z</cp:lastPrinted>
  <dcterms:created xsi:type="dcterms:W3CDTF">2024-01-07T13:43:00Z</dcterms:created>
  <dcterms:modified xsi:type="dcterms:W3CDTF">2024-04-07T13:18:00Z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