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089B" w14:textId="02513E5E" w:rsidR="005D611F" w:rsidRDefault="00221D4C" w:rsidP="00221D4C">
      <w:r w:rsidRPr="00221D4C">
        <w:rPr>
          <w:rFonts w:hint="eastAsia"/>
        </w:rPr>
        <w:t>Ван</w:t>
      </w:r>
      <w:r w:rsidRPr="00221D4C">
        <w:t xml:space="preserve"> </w:t>
      </w:r>
      <w:r w:rsidRPr="00221D4C">
        <w:rPr>
          <w:rFonts w:hint="eastAsia"/>
        </w:rPr>
        <w:t>Бэйбэй</w:t>
      </w:r>
      <w:r>
        <w:rPr>
          <w:rFonts w:hint="cs"/>
        </w:rPr>
        <w:t xml:space="preserve"> </w:t>
      </w:r>
      <w:r w:rsidRPr="00221D4C">
        <w:rPr>
          <w:rFonts w:hint="eastAsia"/>
        </w:rPr>
        <w:t>Политическая</w:t>
      </w:r>
      <w:r w:rsidRPr="00221D4C">
        <w:t xml:space="preserve"> </w:t>
      </w:r>
      <w:r w:rsidRPr="00221D4C">
        <w:rPr>
          <w:rFonts w:hint="eastAsia"/>
        </w:rPr>
        <w:t>культура</w:t>
      </w:r>
      <w:r w:rsidRPr="00221D4C">
        <w:t xml:space="preserve"> </w:t>
      </w:r>
      <w:r w:rsidRPr="00221D4C">
        <w:rPr>
          <w:rFonts w:hint="eastAsia"/>
        </w:rPr>
        <w:t>как</w:t>
      </w:r>
      <w:r w:rsidRPr="00221D4C">
        <w:t xml:space="preserve"> </w:t>
      </w:r>
      <w:r w:rsidRPr="00221D4C">
        <w:rPr>
          <w:rFonts w:hint="eastAsia"/>
        </w:rPr>
        <w:t>фактор</w:t>
      </w:r>
      <w:r w:rsidRPr="00221D4C">
        <w:t xml:space="preserve"> </w:t>
      </w:r>
      <w:r w:rsidRPr="00221D4C">
        <w:rPr>
          <w:rFonts w:hint="eastAsia"/>
        </w:rPr>
        <w:t>восприятия</w:t>
      </w:r>
      <w:r w:rsidRPr="00221D4C">
        <w:t xml:space="preserve"> </w:t>
      </w:r>
      <w:r w:rsidRPr="00221D4C">
        <w:rPr>
          <w:rFonts w:hint="eastAsia"/>
        </w:rPr>
        <w:t>власти</w:t>
      </w:r>
      <w:r w:rsidRPr="00221D4C">
        <w:t xml:space="preserve"> </w:t>
      </w:r>
      <w:r w:rsidRPr="00221D4C">
        <w:rPr>
          <w:rFonts w:hint="eastAsia"/>
        </w:rPr>
        <w:t>в</w:t>
      </w:r>
      <w:r w:rsidRPr="00221D4C">
        <w:t xml:space="preserve"> </w:t>
      </w:r>
      <w:r w:rsidRPr="00221D4C">
        <w:rPr>
          <w:rFonts w:hint="eastAsia"/>
        </w:rPr>
        <w:t>Китае</w:t>
      </w:r>
      <w:r w:rsidRPr="00221D4C">
        <w:t xml:space="preserve"> </w:t>
      </w:r>
      <w:r w:rsidRPr="00221D4C">
        <w:rPr>
          <w:rFonts w:hint="eastAsia"/>
        </w:rPr>
        <w:t>и</w:t>
      </w:r>
      <w:r w:rsidRPr="00221D4C">
        <w:t xml:space="preserve"> </w:t>
      </w:r>
      <w:r w:rsidRPr="00221D4C">
        <w:rPr>
          <w:rFonts w:hint="eastAsia"/>
        </w:rPr>
        <w:t>России</w:t>
      </w:r>
      <w:r w:rsidRPr="00221D4C">
        <w:t xml:space="preserve">. </w:t>
      </w:r>
      <w:r w:rsidRPr="00221D4C">
        <w:rPr>
          <w:rFonts w:hint="eastAsia"/>
        </w:rPr>
        <w:t>Политико</w:t>
      </w:r>
      <w:r w:rsidRPr="00221D4C">
        <w:t>-</w:t>
      </w:r>
      <w:r w:rsidRPr="00221D4C">
        <w:rPr>
          <w:rFonts w:hint="eastAsia"/>
        </w:rPr>
        <w:t>психологический</w:t>
      </w:r>
      <w:r w:rsidRPr="00221D4C">
        <w:t xml:space="preserve"> </w:t>
      </w:r>
      <w:r w:rsidRPr="00221D4C">
        <w:rPr>
          <w:rFonts w:hint="eastAsia"/>
        </w:rPr>
        <w:t>анализ</w:t>
      </w:r>
      <w:r w:rsidRPr="00221D4C">
        <w:t xml:space="preserve"> </w:t>
      </w:r>
      <w:r w:rsidRPr="00221D4C">
        <w:rPr>
          <w:rFonts w:hint="eastAsia"/>
        </w:rPr>
        <w:t>исследований</w:t>
      </w:r>
      <w:r w:rsidRPr="00221D4C">
        <w:t xml:space="preserve"> 2014-1016 </w:t>
      </w:r>
      <w:r w:rsidRPr="00221D4C">
        <w:rPr>
          <w:rFonts w:hint="eastAsia"/>
        </w:rPr>
        <w:t>гг</w:t>
      </w:r>
      <w:r w:rsidRPr="00221D4C">
        <w:t>.</w:t>
      </w:r>
    </w:p>
    <w:p w14:paraId="75E9BD9F" w14:textId="77777777" w:rsidR="00221D4C" w:rsidRDefault="00221D4C" w:rsidP="00221D4C">
      <w:r>
        <w:rPr>
          <w:rFonts w:hint="eastAsia"/>
        </w:rPr>
        <w:t>ОГЛАВЛЕНИЕ</w:t>
      </w:r>
      <w:r>
        <w:t xml:space="preserve"> </w:t>
      </w:r>
      <w:r>
        <w:rPr>
          <w:rFonts w:hint="eastAsia"/>
        </w:rPr>
        <w:t>ДИССЕРТАЦИИ</w:t>
      </w:r>
    </w:p>
    <w:p w14:paraId="231C7852" w14:textId="77777777" w:rsidR="00221D4C" w:rsidRDefault="00221D4C" w:rsidP="00221D4C">
      <w:r>
        <w:rPr>
          <w:rFonts w:hint="eastAsia"/>
        </w:rPr>
        <w:t>кандидат</w:t>
      </w:r>
      <w:r>
        <w:t xml:space="preserve"> </w:t>
      </w:r>
      <w:r>
        <w:rPr>
          <w:rFonts w:hint="eastAsia"/>
        </w:rPr>
        <w:t>наук</w:t>
      </w:r>
      <w:r>
        <w:t xml:space="preserve"> </w:t>
      </w:r>
      <w:r>
        <w:rPr>
          <w:rFonts w:hint="eastAsia"/>
        </w:rPr>
        <w:t>Ван</w:t>
      </w:r>
      <w:r>
        <w:t xml:space="preserve"> </w:t>
      </w:r>
      <w:r>
        <w:rPr>
          <w:rFonts w:hint="eastAsia"/>
        </w:rPr>
        <w:t>Бэйбэй</w:t>
      </w:r>
    </w:p>
    <w:p w14:paraId="1640A980" w14:textId="77777777" w:rsidR="00221D4C" w:rsidRDefault="00221D4C" w:rsidP="00221D4C">
      <w:r>
        <w:rPr>
          <w:rFonts w:hint="eastAsia"/>
        </w:rPr>
        <w:t>ОГЛАВЛЕНИЕ</w:t>
      </w:r>
    </w:p>
    <w:p w14:paraId="49B34075" w14:textId="77777777" w:rsidR="00221D4C" w:rsidRDefault="00221D4C" w:rsidP="00221D4C"/>
    <w:p w14:paraId="7CBCA1BD" w14:textId="77777777" w:rsidR="00221D4C" w:rsidRDefault="00221D4C" w:rsidP="00221D4C">
      <w:r>
        <w:rPr>
          <w:rFonts w:hint="eastAsia"/>
        </w:rPr>
        <w:t>ВВЕДЕНИЕ</w:t>
      </w:r>
    </w:p>
    <w:p w14:paraId="6B95DCAC" w14:textId="77777777" w:rsidR="00221D4C" w:rsidRDefault="00221D4C" w:rsidP="00221D4C"/>
    <w:p w14:paraId="6F3FACFD" w14:textId="77777777" w:rsidR="00221D4C" w:rsidRDefault="00221D4C" w:rsidP="00221D4C">
      <w:r>
        <w:rPr>
          <w:rFonts w:hint="eastAsia"/>
        </w:rPr>
        <w:t>Глава</w:t>
      </w:r>
      <w:r>
        <w:t xml:space="preserve"> 1. </w:t>
      </w:r>
      <w:r>
        <w:rPr>
          <w:rFonts w:hint="eastAsia"/>
        </w:rPr>
        <w:t>Политическая</w:t>
      </w:r>
      <w:r>
        <w:t xml:space="preserve"> </w:t>
      </w:r>
      <w:r>
        <w:rPr>
          <w:rFonts w:hint="eastAsia"/>
        </w:rPr>
        <w:t>культура</w:t>
      </w:r>
      <w:r>
        <w:t xml:space="preserve">, </w:t>
      </w:r>
      <w:r>
        <w:rPr>
          <w:rFonts w:hint="eastAsia"/>
        </w:rPr>
        <w:t>как</w:t>
      </w:r>
      <w:r>
        <w:t xml:space="preserve"> </w:t>
      </w:r>
      <w:r>
        <w:rPr>
          <w:rFonts w:hint="eastAsia"/>
        </w:rPr>
        <w:t>фактор</w:t>
      </w:r>
      <w:r>
        <w:t xml:space="preserve"> </w:t>
      </w:r>
      <w:r>
        <w:rPr>
          <w:rFonts w:hint="eastAsia"/>
        </w:rPr>
        <w:t>восприятия</w:t>
      </w:r>
      <w:r>
        <w:t xml:space="preserve"> </w:t>
      </w:r>
      <w:r>
        <w:rPr>
          <w:rFonts w:hint="eastAsia"/>
        </w:rPr>
        <w:t>власти</w:t>
      </w:r>
    </w:p>
    <w:p w14:paraId="78DC6583" w14:textId="77777777" w:rsidR="00221D4C" w:rsidRDefault="00221D4C" w:rsidP="00221D4C"/>
    <w:p w14:paraId="3A2F3951" w14:textId="77777777" w:rsidR="00221D4C" w:rsidRDefault="00221D4C" w:rsidP="00221D4C">
      <w:r>
        <w:t xml:space="preserve">1.1. </w:t>
      </w:r>
      <w:r>
        <w:rPr>
          <w:rFonts w:hint="eastAsia"/>
        </w:rPr>
        <w:t>Теоретические</w:t>
      </w:r>
      <w:r>
        <w:t xml:space="preserve"> </w:t>
      </w:r>
      <w:r>
        <w:rPr>
          <w:rFonts w:hint="eastAsia"/>
        </w:rPr>
        <w:t>концепции</w:t>
      </w:r>
      <w:r>
        <w:t xml:space="preserve"> </w:t>
      </w:r>
      <w:r>
        <w:rPr>
          <w:rFonts w:hint="eastAsia"/>
        </w:rPr>
        <w:t>политической</w:t>
      </w:r>
      <w:r>
        <w:t xml:space="preserve"> </w:t>
      </w:r>
      <w:r>
        <w:rPr>
          <w:rFonts w:hint="eastAsia"/>
        </w:rPr>
        <w:t>культуры</w:t>
      </w:r>
      <w:r>
        <w:t xml:space="preserve"> </w:t>
      </w:r>
      <w:r>
        <w:rPr>
          <w:rFonts w:hint="eastAsia"/>
        </w:rPr>
        <w:t>в</w:t>
      </w:r>
      <w:r>
        <w:t xml:space="preserve"> </w:t>
      </w:r>
      <w:r>
        <w:rPr>
          <w:rFonts w:hint="eastAsia"/>
        </w:rPr>
        <w:t>современной</w:t>
      </w:r>
      <w:r>
        <w:t xml:space="preserve"> </w:t>
      </w:r>
      <w:r>
        <w:rPr>
          <w:rFonts w:hint="eastAsia"/>
        </w:rPr>
        <w:t>политической</w:t>
      </w:r>
      <w:r>
        <w:t xml:space="preserve"> </w:t>
      </w:r>
      <w:r>
        <w:rPr>
          <w:rFonts w:hint="eastAsia"/>
        </w:rPr>
        <w:t>науке</w:t>
      </w:r>
    </w:p>
    <w:p w14:paraId="40B6B377" w14:textId="77777777" w:rsidR="00221D4C" w:rsidRDefault="00221D4C" w:rsidP="00221D4C"/>
    <w:p w14:paraId="3C0FAA4E" w14:textId="77777777" w:rsidR="00221D4C" w:rsidRDefault="00221D4C" w:rsidP="00221D4C">
      <w:r>
        <w:t xml:space="preserve">1.2. </w:t>
      </w:r>
      <w:r>
        <w:rPr>
          <w:rFonts w:hint="eastAsia"/>
        </w:rPr>
        <w:t>Особенности</w:t>
      </w:r>
      <w:r>
        <w:t xml:space="preserve"> </w:t>
      </w:r>
      <w:r>
        <w:rPr>
          <w:rFonts w:hint="eastAsia"/>
        </w:rPr>
        <w:t>политической</w:t>
      </w:r>
      <w:r>
        <w:t xml:space="preserve"> </w:t>
      </w:r>
      <w:r>
        <w:rPr>
          <w:rFonts w:hint="eastAsia"/>
        </w:rPr>
        <w:t>культуры</w:t>
      </w:r>
      <w:r>
        <w:t xml:space="preserve"> </w:t>
      </w:r>
      <w:r>
        <w:rPr>
          <w:rFonts w:hint="eastAsia"/>
        </w:rPr>
        <w:t>современных</w:t>
      </w:r>
      <w:r>
        <w:t xml:space="preserve"> </w:t>
      </w:r>
      <w:r>
        <w:rPr>
          <w:rFonts w:hint="eastAsia"/>
        </w:rPr>
        <w:t>Китая</w:t>
      </w:r>
      <w:r>
        <w:t xml:space="preserve"> </w:t>
      </w:r>
      <w:r>
        <w:rPr>
          <w:rFonts w:hint="eastAsia"/>
        </w:rPr>
        <w:t>и</w:t>
      </w:r>
      <w:r>
        <w:t xml:space="preserve"> </w:t>
      </w:r>
      <w:r>
        <w:rPr>
          <w:rFonts w:hint="eastAsia"/>
        </w:rPr>
        <w:t>России</w:t>
      </w:r>
    </w:p>
    <w:p w14:paraId="40055684" w14:textId="77777777" w:rsidR="00221D4C" w:rsidRDefault="00221D4C" w:rsidP="00221D4C"/>
    <w:p w14:paraId="27D4DA2D" w14:textId="77777777" w:rsidR="00221D4C" w:rsidRDefault="00221D4C" w:rsidP="00221D4C">
      <w:r>
        <w:t xml:space="preserve">1.3 </w:t>
      </w:r>
      <w:r>
        <w:rPr>
          <w:rFonts w:hint="eastAsia"/>
        </w:rPr>
        <w:t>Концептуальный</w:t>
      </w:r>
      <w:r>
        <w:t xml:space="preserve"> </w:t>
      </w:r>
      <w:r>
        <w:rPr>
          <w:rFonts w:hint="eastAsia"/>
        </w:rPr>
        <w:t>анализ</w:t>
      </w:r>
      <w:r>
        <w:t xml:space="preserve"> </w:t>
      </w:r>
      <w:r>
        <w:rPr>
          <w:rFonts w:hint="eastAsia"/>
        </w:rPr>
        <w:t>процесса</w:t>
      </w:r>
      <w:r>
        <w:t xml:space="preserve"> </w:t>
      </w:r>
      <w:r>
        <w:rPr>
          <w:rFonts w:hint="eastAsia"/>
        </w:rPr>
        <w:t>восприятия</w:t>
      </w:r>
      <w:r>
        <w:t xml:space="preserve"> </w:t>
      </w:r>
      <w:r>
        <w:rPr>
          <w:rFonts w:hint="eastAsia"/>
        </w:rPr>
        <w:t>власти</w:t>
      </w:r>
    </w:p>
    <w:p w14:paraId="2BC2AA1E" w14:textId="77777777" w:rsidR="00221D4C" w:rsidRDefault="00221D4C" w:rsidP="00221D4C"/>
    <w:p w14:paraId="66051C75" w14:textId="77777777" w:rsidR="00221D4C" w:rsidRDefault="00221D4C" w:rsidP="00221D4C">
      <w:r>
        <w:t xml:space="preserve">1.3.1. </w:t>
      </w:r>
      <w:r>
        <w:rPr>
          <w:rFonts w:hint="eastAsia"/>
        </w:rPr>
        <w:t>Структура</w:t>
      </w:r>
      <w:r>
        <w:t xml:space="preserve"> </w:t>
      </w:r>
      <w:r>
        <w:rPr>
          <w:rFonts w:hint="eastAsia"/>
        </w:rPr>
        <w:t>образа</w:t>
      </w:r>
      <w:r>
        <w:t xml:space="preserve"> </w:t>
      </w:r>
      <w:r>
        <w:rPr>
          <w:rFonts w:hint="eastAsia"/>
        </w:rPr>
        <w:t>власти</w:t>
      </w:r>
      <w:r>
        <w:t xml:space="preserve"> </w:t>
      </w:r>
      <w:r>
        <w:rPr>
          <w:rFonts w:hint="eastAsia"/>
        </w:rPr>
        <w:t>на</w:t>
      </w:r>
      <w:r>
        <w:t xml:space="preserve"> </w:t>
      </w:r>
      <w:r>
        <w:rPr>
          <w:rFonts w:hint="eastAsia"/>
        </w:rPr>
        <w:t>рациональном</w:t>
      </w:r>
      <w:r>
        <w:t xml:space="preserve"> </w:t>
      </w:r>
      <w:r>
        <w:rPr>
          <w:rFonts w:hint="eastAsia"/>
        </w:rPr>
        <w:t>и</w:t>
      </w:r>
      <w:r>
        <w:t xml:space="preserve"> </w:t>
      </w:r>
      <w:r>
        <w:rPr>
          <w:rFonts w:hint="eastAsia"/>
        </w:rPr>
        <w:t>бессознательном</w:t>
      </w:r>
      <w:r>
        <w:t xml:space="preserve"> </w:t>
      </w:r>
      <w:r>
        <w:rPr>
          <w:rFonts w:hint="eastAsia"/>
        </w:rPr>
        <w:t>уровнях</w:t>
      </w:r>
    </w:p>
    <w:p w14:paraId="6D21B35B" w14:textId="77777777" w:rsidR="00221D4C" w:rsidRDefault="00221D4C" w:rsidP="00221D4C"/>
    <w:p w14:paraId="40EA97C1" w14:textId="77777777" w:rsidR="00221D4C" w:rsidRDefault="00221D4C" w:rsidP="00221D4C">
      <w:r>
        <w:t xml:space="preserve">1.3.2. </w:t>
      </w:r>
      <w:r>
        <w:rPr>
          <w:rFonts w:hint="eastAsia"/>
        </w:rPr>
        <w:t>Факторы</w:t>
      </w:r>
      <w:r>
        <w:t xml:space="preserve"> </w:t>
      </w:r>
      <w:r>
        <w:rPr>
          <w:rFonts w:hint="eastAsia"/>
        </w:rPr>
        <w:t>восприятия</w:t>
      </w:r>
      <w:r>
        <w:t xml:space="preserve"> </w:t>
      </w:r>
      <w:r>
        <w:rPr>
          <w:rFonts w:hint="eastAsia"/>
        </w:rPr>
        <w:t>власти</w:t>
      </w:r>
    </w:p>
    <w:p w14:paraId="02CC9DF6" w14:textId="77777777" w:rsidR="00221D4C" w:rsidRDefault="00221D4C" w:rsidP="00221D4C"/>
    <w:p w14:paraId="7ED4877B" w14:textId="77777777" w:rsidR="00221D4C" w:rsidRDefault="00221D4C" w:rsidP="00221D4C">
      <w:r>
        <w:rPr>
          <w:rFonts w:hint="eastAsia"/>
        </w:rPr>
        <w:t>Глава</w:t>
      </w:r>
      <w:r>
        <w:t xml:space="preserve"> 2. </w:t>
      </w:r>
      <w:r>
        <w:rPr>
          <w:rFonts w:hint="eastAsia"/>
        </w:rPr>
        <w:t>Эмпирическое</w:t>
      </w:r>
      <w:r>
        <w:t xml:space="preserve"> </w:t>
      </w:r>
      <w:r>
        <w:rPr>
          <w:rFonts w:hint="eastAsia"/>
        </w:rPr>
        <w:t>исследование</w:t>
      </w:r>
      <w:r>
        <w:t xml:space="preserve"> </w:t>
      </w:r>
      <w:r>
        <w:rPr>
          <w:rFonts w:hint="eastAsia"/>
        </w:rPr>
        <w:t>восприятия</w:t>
      </w:r>
      <w:r>
        <w:t xml:space="preserve"> </w:t>
      </w:r>
      <w:r>
        <w:rPr>
          <w:rFonts w:hint="eastAsia"/>
        </w:rPr>
        <w:t>власти</w:t>
      </w:r>
      <w:r>
        <w:t xml:space="preserve"> </w:t>
      </w:r>
      <w:r>
        <w:rPr>
          <w:rFonts w:hint="eastAsia"/>
        </w:rPr>
        <w:t>в</w:t>
      </w:r>
      <w:r>
        <w:t xml:space="preserve"> </w:t>
      </w:r>
      <w:r>
        <w:rPr>
          <w:rFonts w:hint="eastAsia"/>
        </w:rPr>
        <w:t>Китае</w:t>
      </w:r>
      <w:r>
        <w:t xml:space="preserve"> </w:t>
      </w:r>
      <w:r>
        <w:rPr>
          <w:rFonts w:hint="eastAsia"/>
        </w:rPr>
        <w:t>и</w:t>
      </w:r>
      <w:r>
        <w:t xml:space="preserve"> </w:t>
      </w:r>
      <w:r>
        <w:rPr>
          <w:rFonts w:hint="eastAsia"/>
        </w:rPr>
        <w:t>России</w:t>
      </w:r>
    </w:p>
    <w:p w14:paraId="3A5E84D4" w14:textId="77777777" w:rsidR="00221D4C" w:rsidRDefault="00221D4C" w:rsidP="00221D4C"/>
    <w:p w14:paraId="571A8F42" w14:textId="77777777" w:rsidR="00221D4C" w:rsidRDefault="00221D4C" w:rsidP="00221D4C">
      <w:r>
        <w:t>2.1.</w:t>
      </w:r>
      <w:r>
        <w:rPr>
          <w:rFonts w:hint="eastAsia"/>
        </w:rPr>
        <w:t>Характеристика</w:t>
      </w:r>
      <w:r>
        <w:t xml:space="preserve"> </w:t>
      </w:r>
      <w:r>
        <w:rPr>
          <w:rFonts w:hint="eastAsia"/>
        </w:rPr>
        <w:t>исследования</w:t>
      </w:r>
    </w:p>
    <w:p w14:paraId="30F6B370" w14:textId="77777777" w:rsidR="00221D4C" w:rsidRDefault="00221D4C" w:rsidP="00221D4C"/>
    <w:p w14:paraId="034EAF13" w14:textId="77777777" w:rsidR="00221D4C" w:rsidRDefault="00221D4C" w:rsidP="00221D4C">
      <w:r>
        <w:t xml:space="preserve">2.2. </w:t>
      </w:r>
      <w:r>
        <w:rPr>
          <w:rFonts w:hint="eastAsia"/>
        </w:rPr>
        <w:t>Результаты</w:t>
      </w:r>
      <w:r>
        <w:t xml:space="preserve"> </w:t>
      </w:r>
      <w:r>
        <w:rPr>
          <w:rFonts w:hint="eastAsia"/>
        </w:rPr>
        <w:t>эмпирического</w:t>
      </w:r>
      <w:r>
        <w:t xml:space="preserve"> </w:t>
      </w:r>
      <w:r>
        <w:rPr>
          <w:rFonts w:hint="eastAsia"/>
        </w:rPr>
        <w:t>исследования</w:t>
      </w:r>
      <w:r>
        <w:t xml:space="preserve"> </w:t>
      </w:r>
      <w:r>
        <w:rPr>
          <w:rFonts w:hint="eastAsia"/>
        </w:rPr>
        <w:t>восприятия</w:t>
      </w:r>
      <w:r>
        <w:t xml:space="preserve"> </w:t>
      </w:r>
      <w:r>
        <w:rPr>
          <w:rFonts w:hint="eastAsia"/>
        </w:rPr>
        <w:t>власти</w:t>
      </w:r>
      <w:r>
        <w:t xml:space="preserve"> </w:t>
      </w:r>
      <w:r>
        <w:rPr>
          <w:rFonts w:hint="eastAsia"/>
        </w:rPr>
        <w:t>в</w:t>
      </w:r>
      <w:r>
        <w:t xml:space="preserve"> </w:t>
      </w:r>
      <w:r>
        <w:rPr>
          <w:rFonts w:hint="eastAsia"/>
        </w:rPr>
        <w:t>Китае</w:t>
      </w:r>
      <w:r>
        <w:t xml:space="preserve"> </w:t>
      </w:r>
      <w:r>
        <w:rPr>
          <w:rFonts w:hint="eastAsia"/>
        </w:rPr>
        <w:t>и</w:t>
      </w:r>
      <w:r>
        <w:t xml:space="preserve"> </w:t>
      </w:r>
      <w:r>
        <w:rPr>
          <w:rFonts w:hint="eastAsia"/>
        </w:rPr>
        <w:t>России</w:t>
      </w:r>
    </w:p>
    <w:p w14:paraId="7C9F2824" w14:textId="77777777" w:rsidR="00221D4C" w:rsidRDefault="00221D4C" w:rsidP="00221D4C"/>
    <w:p w14:paraId="00D3EEC9" w14:textId="77777777" w:rsidR="00221D4C" w:rsidRDefault="00221D4C" w:rsidP="00221D4C">
      <w:r>
        <w:lastRenderedPageBreak/>
        <w:t xml:space="preserve">2.2.1. </w:t>
      </w:r>
      <w:r>
        <w:rPr>
          <w:rFonts w:hint="eastAsia"/>
        </w:rPr>
        <w:t>Образ</w:t>
      </w:r>
      <w:r>
        <w:t xml:space="preserve"> </w:t>
      </w:r>
      <w:r>
        <w:rPr>
          <w:rFonts w:hint="eastAsia"/>
        </w:rPr>
        <w:t>власти</w:t>
      </w:r>
      <w:r>
        <w:t xml:space="preserve"> </w:t>
      </w:r>
      <w:r>
        <w:rPr>
          <w:rFonts w:hint="eastAsia"/>
        </w:rPr>
        <w:t>в</w:t>
      </w:r>
      <w:r>
        <w:t xml:space="preserve"> </w:t>
      </w:r>
      <w:r>
        <w:rPr>
          <w:rFonts w:hint="eastAsia"/>
        </w:rPr>
        <w:t>Китае</w:t>
      </w:r>
      <w:r>
        <w:t xml:space="preserve"> </w:t>
      </w:r>
      <w:r>
        <w:rPr>
          <w:rFonts w:hint="eastAsia"/>
        </w:rPr>
        <w:t>в</w:t>
      </w:r>
      <w:r>
        <w:t xml:space="preserve"> 2014-2016 </w:t>
      </w:r>
      <w:r>
        <w:rPr>
          <w:rFonts w:hint="eastAsia"/>
        </w:rPr>
        <w:t>гг</w:t>
      </w:r>
    </w:p>
    <w:p w14:paraId="5D7C493E" w14:textId="77777777" w:rsidR="00221D4C" w:rsidRDefault="00221D4C" w:rsidP="00221D4C"/>
    <w:p w14:paraId="0412C085" w14:textId="77777777" w:rsidR="00221D4C" w:rsidRDefault="00221D4C" w:rsidP="00221D4C">
      <w:r>
        <w:t xml:space="preserve">2.2.2 </w:t>
      </w:r>
      <w:r>
        <w:rPr>
          <w:rFonts w:hint="eastAsia"/>
        </w:rPr>
        <w:t>Политическая</w:t>
      </w:r>
      <w:r>
        <w:t xml:space="preserve"> </w:t>
      </w:r>
      <w:r>
        <w:rPr>
          <w:rFonts w:hint="eastAsia"/>
        </w:rPr>
        <w:t>культура</w:t>
      </w:r>
      <w:r>
        <w:t xml:space="preserve"> </w:t>
      </w:r>
      <w:r>
        <w:rPr>
          <w:rFonts w:hint="eastAsia"/>
        </w:rPr>
        <w:t>как</w:t>
      </w:r>
      <w:r>
        <w:t xml:space="preserve"> </w:t>
      </w:r>
      <w:r>
        <w:rPr>
          <w:rFonts w:hint="eastAsia"/>
        </w:rPr>
        <w:t>фактор</w:t>
      </w:r>
      <w:r>
        <w:t xml:space="preserve"> </w:t>
      </w:r>
      <w:r>
        <w:rPr>
          <w:rFonts w:hint="eastAsia"/>
        </w:rPr>
        <w:t>восприятия</w:t>
      </w:r>
      <w:r>
        <w:t xml:space="preserve"> </w:t>
      </w:r>
      <w:r>
        <w:rPr>
          <w:rFonts w:hint="eastAsia"/>
        </w:rPr>
        <w:t>власти</w:t>
      </w:r>
      <w:r>
        <w:t xml:space="preserve"> </w:t>
      </w:r>
      <w:r>
        <w:rPr>
          <w:rFonts w:hint="eastAsia"/>
        </w:rPr>
        <w:t>в</w:t>
      </w:r>
      <w:r>
        <w:t xml:space="preserve"> </w:t>
      </w:r>
      <w:r>
        <w:rPr>
          <w:rFonts w:hint="eastAsia"/>
        </w:rPr>
        <w:t>Китае</w:t>
      </w:r>
    </w:p>
    <w:p w14:paraId="5E7069F5" w14:textId="77777777" w:rsidR="00221D4C" w:rsidRDefault="00221D4C" w:rsidP="00221D4C"/>
    <w:p w14:paraId="199DCC53" w14:textId="77777777" w:rsidR="00221D4C" w:rsidRDefault="00221D4C" w:rsidP="00221D4C">
      <w:r>
        <w:rPr>
          <w:rFonts w:hint="eastAsia"/>
        </w:rPr>
        <w:t>Заключение</w:t>
      </w:r>
    </w:p>
    <w:p w14:paraId="55B44A58" w14:textId="77777777" w:rsidR="00221D4C" w:rsidRDefault="00221D4C" w:rsidP="00221D4C"/>
    <w:p w14:paraId="0094E2AC" w14:textId="77777777" w:rsidR="00221D4C" w:rsidRDefault="00221D4C" w:rsidP="00221D4C">
      <w:r>
        <w:rPr>
          <w:rFonts w:hint="eastAsia"/>
        </w:rPr>
        <w:t>Библиография</w:t>
      </w:r>
      <w:r>
        <w:t xml:space="preserve"> </w:t>
      </w:r>
      <w:r>
        <w:rPr>
          <w:rFonts w:hint="eastAsia"/>
        </w:rPr>
        <w:t>Приложение</w:t>
      </w:r>
    </w:p>
    <w:p w14:paraId="6AC885A6" w14:textId="77777777" w:rsidR="00221D4C" w:rsidRDefault="00221D4C" w:rsidP="00221D4C"/>
    <w:p w14:paraId="793A81D8" w14:textId="29BC0EBE" w:rsidR="00221D4C" w:rsidRPr="00221D4C" w:rsidRDefault="00221D4C" w:rsidP="00221D4C">
      <w:r>
        <w:t>137</w:t>
      </w:r>
    </w:p>
    <w:sectPr w:rsidR="00221D4C" w:rsidRPr="00221D4C" w:rsidSect="009519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4577" w14:textId="77777777" w:rsidR="0095194D" w:rsidRDefault="0095194D">
      <w:pPr>
        <w:spacing w:after="0" w:line="240" w:lineRule="auto"/>
      </w:pPr>
      <w:r>
        <w:separator/>
      </w:r>
    </w:p>
  </w:endnote>
  <w:endnote w:type="continuationSeparator" w:id="0">
    <w:p w14:paraId="3E9857D0" w14:textId="77777777" w:rsidR="0095194D" w:rsidRDefault="0095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BA26" w14:textId="77777777" w:rsidR="0095194D" w:rsidRDefault="0095194D"/>
    <w:p w14:paraId="709A04FD" w14:textId="77777777" w:rsidR="0095194D" w:rsidRDefault="0095194D"/>
    <w:p w14:paraId="5FBE5F29" w14:textId="77777777" w:rsidR="0095194D" w:rsidRDefault="0095194D"/>
    <w:p w14:paraId="25558E79" w14:textId="77777777" w:rsidR="0095194D" w:rsidRDefault="0095194D"/>
    <w:p w14:paraId="5E4784FB" w14:textId="77777777" w:rsidR="0095194D" w:rsidRDefault="0095194D"/>
    <w:p w14:paraId="78C586E5" w14:textId="77777777" w:rsidR="0095194D" w:rsidRDefault="0095194D"/>
    <w:p w14:paraId="4CD4E6BE" w14:textId="77777777" w:rsidR="0095194D" w:rsidRDefault="009519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55A14E" wp14:editId="471A04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1FDB" w14:textId="77777777" w:rsidR="0095194D" w:rsidRDefault="009519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55A1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491FDB" w14:textId="77777777" w:rsidR="0095194D" w:rsidRDefault="009519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A4E210" w14:textId="77777777" w:rsidR="0095194D" w:rsidRDefault="0095194D"/>
    <w:p w14:paraId="36814DE4" w14:textId="77777777" w:rsidR="0095194D" w:rsidRDefault="0095194D"/>
    <w:p w14:paraId="1995E1A6" w14:textId="77777777" w:rsidR="0095194D" w:rsidRDefault="009519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1F2031" wp14:editId="6122DC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B696A" w14:textId="77777777" w:rsidR="0095194D" w:rsidRDefault="0095194D"/>
                          <w:p w14:paraId="6397C7B8" w14:textId="77777777" w:rsidR="0095194D" w:rsidRDefault="009519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1F20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CB696A" w14:textId="77777777" w:rsidR="0095194D" w:rsidRDefault="0095194D"/>
                    <w:p w14:paraId="6397C7B8" w14:textId="77777777" w:rsidR="0095194D" w:rsidRDefault="009519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FE4B2A" w14:textId="77777777" w:rsidR="0095194D" w:rsidRDefault="0095194D"/>
    <w:p w14:paraId="27964408" w14:textId="77777777" w:rsidR="0095194D" w:rsidRDefault="0095194D">
      <w:pPr>
        <w:rPr>
          <w:sz w:val="2"/>
          <w:szCs w:val="2"/>
        </w:rPr>
      </w:pPr>
    </w:p>
    <w:p w14:paraId="4ABC9C1B" w14:textId="77777777" w:rsidR="0095194D" w:rsidRDefault="0095194D"/>
    <w:p w14:paraId="40BD904D" w14:textId="77777777" w:rsidR="0095194D" w:rsidRDefault="0095194D">
      <w:pPr>
        <w:spacing w:after="0" w:line="240" w:lineRule="auto"/>
      </w:pPr>
    </w:p>
  </w:footnote>
  <w:footnote w:type="continuationSeparator" w:id="0">
    <w:p w14:paraId="50759EAD" w14:textId="77777777" w:rsidR="0095194D" w:rsidRDefault="00951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4D"/>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34976</TotalTime>
  <Pages>2</Pages>
  <Words>137</Words>
  <Characters>782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4652</cp:revision>
  <cp:lastPrinted>2009-02-06T05:36:00Z</cp:lastPrinted>
  <dcterms:created xsi:type="dcterms:W3CDTF">2024-01-07T13:43:00Z</dcterms:created>
  <dcterms:modified xsi:type="dcterms:W3CDTF">2024-03-05T10:42:00Z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