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D1EB" w14:textId="77777777" w:rsidR="002753D2" w:rsidRDefault="002753D2" w:rsidP="002753D2">
      <w:pPr>
        <w:pStyle w:val="afffffffffffffffffffffffffff5"/>
        <w:rPr>
          <w:rFonts w:ascii="Verdana" w:hAnsi="Verdana"/>
          <w:color w:val="000000"/>
          <w:sz w:val="21"/>
          <w:szCs w:val="21"/>
        </w:rPr>
      </w:pPr>
      <w:r>
        <w:rPr>
          <w:rFonts w:ascii="Helvetica" w:hAnsi="Helvetica" w:cs="Helvetica"/>
          <w:b/>
          <w:bCs w:val="0"/>
          <w:color w:val="222222"/>
          <w:sz w:val="21"/>
          <w:szCs w:val="21"/>
        </w:rPr>
        <w:t>Севастьянов, Леонид Антонович.</w:t>
      </w:r>
    </w:p>
    <w:p w14:paraId="6118EEDA" w14:textId="77777777" w:rsidR="002753D2" w:rsidRDefault="002753D2" w:rsidP="002753D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Модель корпускулярного экранирования в приложении к процессу </w:t>
      </w:r>
      <w:proofErr w:type="gramStart"/>
      <w:r>
        <w:rPr>
          <w:rFonts w:ascii="Helvetica" w:hAnsi="Helvetica" w:cs="Helvetica"/>
          <w:caps/>
          <w:color w:val="222222"/>
          <w:sz w:val="21"/>
          <w:szCs w:val="21"/>
        </w:rPr>
        <w:t>напыления :</w:t>
      </w:r>
      <w:proofErr w:type="gramEnd"/>
      <w:r>
        <w:rPr>
          <w:rFonts w:ascii="Helvetica" w:hAnsi="Helvetica" w:cs="Helvetica"/>
          <w:caps/>
          <w:color w:val="222222"/>
          <w:sz w:val="21"/>
          <w:szCs w:val="21"/>
        </w:rPr>
        <w:t xml:space="preserve"> диссертация ... кандидата физико-математических наук : 01.04.02, 01.04.03. - Москва, 1984. - 135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49000CF" w14:textId="77777777" w:rsidR="002753D2" w:rsidRDefault="002753D2" w:rsidP="002753D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Севастьянов, Леонид Антонович</w:t>
      </w:r>
    </w:p>
    <w:p w14:paraId="737BAFFB" w14:textId="77777777" w:rsidR="002753D2" w:rsidRDefault="002753D2" w:rsidP="002753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1B2585" w14:textId="77777777" w:rsidR="002753D2" w:rsidRDefault="002753D2" w:rsidP="002753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ПРОЦЕСС НАПЫЛЕНИЯ КАК МЕТОД ИЗГОТОВЛЕНИЯ ЭЛЕМЕНТОВ ПЛАНАРНОЙ ОПТИКИ.</w:t>
      </w:r>
    </w:p>
    <w:p w14:paraId="0B7B4A8B" w14:textId="77777777" w:rsidR="002753D2" w:rsidRDefault="002753D2" w:rsidP="002753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методы создания тонкопленочных элементов.</w:t>
      </w:r>
    </w:p>
    <w:p w14:paraId="13E76747" w14:textId="77777777" w:rsidR="002753D2" w:rsidRDefault="002753D2" w:rsidP="002753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Сущность и основные характеристики процесса напыления.</w:t>
      </w:r>
    </w:p>
    <w:p w14:paraId="2F71CBC9" w14:textId="77777777" w:rsidR="002753D2" w:rsidRDefault="002753D2" w:rsidP="002753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Проблемы теоретического предсказания результатов напыления.</w:t>
      </w:r>
    </w:p>
    <w:p w14:paraId="3BA3B250" w14:textId="77777777" w:rsidR="002753D2" w:rsidRDefault="002753D2" w:rsidP="002753D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Известные расчетные формулы эффектов экранирования в процессах напыления.</w:t>
      </w:r>
    </w:p>
    <w:p w14:paraId="69F09626" w14:textId="6D58A847" w:rsidR="005E23AC" w:rsidRPr="002753D2" w:rsidRDefault="005E23AC" w:rsidP="002753D2"/>
    <w:sectPr w:rsidR="005E23AC" w:rsidRPr="002753D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A861" w14:textId="77777777" w:rsidR="005C112C" w:rsidRDefault="005C112C">
      <w:pPr>
        <w:spacing w:after="0" w:line="240" w:lineRule="auto"/>
      </w:pPr>
      <w:r>
        <w:separator/>
      </w:r>
    </w:p>
  </w:endnote>
  <w:endnote w:type="continuationSeparator" w:id="0">
    <w:p w14:paraId="776EFF99" w14:textId="77777777" w:rsidR="005C112C" w:rsidRDefault="005C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09B5" w14:textId="77777777" w:rsidR="005C112C" w:rsidRDefault="005C112C"/>
    <w:p w14:paraId="72062D35" w14:textId="77777777" w:rsidR="005C112C" w:rsidRDefault="005C112C"/>
    <w:p w14:paraId="72013CE4" w14:textId="77777777" w:rsidR="005C112C" w:rsidRDefault="005C112C"/>
    <w:p w14:paraId="3489F3BC" w14:textId="77777777" w:rsidR="005C112C" w:rsidRDefault="005C112C"/>
    <w:p w14:paraId="2B584558" w14:textId="77777777" w:rsidR="005C112C" w:rsidRDefault="005C112C"/>
    <w:p w14:paraId="746916D5" w14:textId="77777777" w:rsidR="005C112C" w:rsidRDefault="005C112C"/>
    <w:p w14:paraId="7E9DEFB9" w14:textId="77777777" w:rsidR="005C112C" w:rsidRDefault="005C11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236BA2" wp14:editId="09E4EC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11071" w14:textId="77777777" w:rsidR="005C112C" w:rsidRDefault="005C11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236B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D11071" w14:textId="77777777" w:rsidR="005C112C" w:rsidRDefault="005C11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028046" w14:textId="77777777" w:rsidR="005C112C" w:rsidRDefault="005C112C"/>
    <w:p w14:paraId="56FFBED7" w14:textId="77777777" w:rsidR="005C112C" w:rsidRDefault="005C112C"/>
    <w:p w14:paraId="2C492DE6" w14:textId="77777777" w:rsidR="005C112C" w:rsidRDefault="005C11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469C99" wp14:editId="65F270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1CEF0" w14:textId="77777777" w:rsidR="005C112C" w:rsidRDefault="005C112C"/>
                          <w:p w14:paraId="0F0CB531" w14:textId="77777777" w:rsidR="005C112C" w:rsidRDefault="005C11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469C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21CEF0" w14:textId="77777777" w:rsidR="005C112C" w:rsidRDefault="005C112C"/>
                    <w:p w14:paraId="0F0CB531" w14:textId="77777777" w:rsidR="005C112C" w:rsidRDefault="005C11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72AAB2" w14:textId="77777777" w:rsidR="005C112C" w:rsidRDefault="005C112C"/>
    <w:p w14:paraId="600B35D8" w14:textId="77777777" w:rsidR="005C112C" w:rsidRDefault="005C112C">
      <w:pPr>
        <w:rPr>
          <w:sz w:val="2"/>
          <w:szCs w:val="2"/>
        </w:rPr>
      </w:pPr>
    </w:p>
    <w:p w14:paraId="291D8EBD" w14:textId="77777777" w:rsidR="005C112C" w:rsidRDefault="005C112C"/>
    <w:p w14:paraId="6DF9B862" w14:textId="77777777" w:rsidR="005C112C" w:rsidRDefault="005C112C">
      <w:pPr>
        <w:spacing w:after="0" w:line="240" w:lineRule="auto"/>
      </w:pPr>
    </w:p>
  </w:footnote>
  <w:footnote w:type="continuationSeparator" w:id="0">
    <w:p w14:paraId="026E8944" w14:textId="77777777" w:rsidR="005C112C" w:rsidRDefault="005C1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2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150699</TotalTime>
  <Pages>1</Pages>
  <Words>97</Words>
  <Characters>556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4318</cp:revision>
  <cp:lastPrinted>2009-02-06T05:36:00Z</cp:lastPrinted>
  <dcterms:created xsi:type="dcterms:W3CDTF">2024-01-07T13:43:00Z</dcterms:created>
  <dcterms:modified xsi:type="dcterms:W3CDTF">2025-08-22T03:02:00Z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