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2A24F760" w:rsidR="00F505A7" w:rsidRPr="00771C52" w:rsidRDefault="00771C52" w:rsidP="00771C52">
      <w:r w:rsidRPr="00771C52">
        <w:rPr>
          <w:rFonts w:ascii="Verdana" w:hAnsi="Verdana"/>
          <w:color w:val="000000"/>
          <w:sz w:val="21"/>
          <w:szCs w:val="21"/>
          <w:shd w:val="clear" w:color="auto" w:fill="FFFFFF"/>
        </w:rPr>
        <w:t>Бунін Юрій Володимирович, начальник хірургічної клініки Військовомедичного клінічного центру Північного регіону міста Харків. Назва дисертації «Удосконалення методів діагностики та хірургічного лікування вогнепальних проникаючих поранень грудей». Шифр та назва спеціальності – 14.01.03 «Хірургія». Докторська рада Д 64.600.01 Харківського національного медичного університету (пр-т. Науки, 4, Харків-022, 61022, тел. (057) 707-73-27). Науковий керівник: Замятін Петро Миколайович, доктор медичних наук, професор, завідувач відділу комплексного програмування й розвитку невідкладної хірургії та ЗІВ Державної установи «Інститут загальної та невідкладної хірургії ім. В.Т. Зайцева НАМН України». Офіційні опоненти: Шевченко Ростислав Станіславович, доктор медичних наук, професор, професор кафедри хірургії №4 Харківського національного медичного університету; Панасенко Сергій Іванович, доктор медичних наук, професор, завідувач кафедри хірургії №3 Полтавського державного медичного університету.</w:t>
      </w:r>
    </w:p>
    <w:sectPr w:rsidR="00F505A7" w:rsidRPr="00771C5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FECDA" w14:textId="77777777" w:rsidR="00583E3E" w:rsidRDefault="00583E3E">
      <w:pPr>
        <w:spacing w:after="0" w:line="240" w:lineRule="auto"/>
      </w:pPr>
      <w:r>
        <w:separator/>
      </w:r>
    </w:p>
  </w:endnote>
  <w:endnote w:type="continuationSeparator" w:id="0">
    <w:p w14:paraId="21D751C6" w14:textId="77777777" w:rsidR="00583E3E" w:rsidRDefault="00583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7193B" w14:textId="77777777" w:rsidR="00583E3E" w:rsidRDefault="00583E3E"/>
    <w:p w14:paraId="2F3F9DE3" w14:textId="77777777" w:rsidR="00583E3E" w:rsidRDefault="00583E3E"/>
    <w:p w14:paraId="3698E2CF" w14:textId="77777777" w:rsidR="00583E3E" w:rsidRDefault="00583E3E"/>
    <w:p w14:paraId="2241F4C5" w14:textId="77777777" w:rsidR="00583E3E" w:rsidRDefault="00583E3E"/>
    <w:p w14:paraId="5757EDAD" w14:textId="77777777" w:rsidR="00583E3E" w:rsidRDefault="00583E3E"/>
    <w:p w14:paraId="6345E3F5" w14:textId="77777777" w:rsidR="00583E3E" w:rsidRDefault="00583E3E"/>
    <w:p w14:paraId="0B470D3E" w14:textId="77777777" w:rsidR="00583E3E" w:rsidRDefault="00583E3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1A73F6" wp14:editId="4ADF57F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65048" w14:textId="77777777" w:rsidR="00583E3E" w:rsidRDefault="00583E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1A73F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3965048" w14:textId="77777777" w:rsidR="00583E3E" w:rsidRDefault="00583E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D3B1D4" w14:textId="77777777" w:rsidR="00583E3E" w:rsidRDefault="00583E3E"/>
    <w:p w14:paraId="3759F599" w14:textId="77777777" w:rsidR="00583E3E" w:rsidRDefault="00583E3E"/>
    <w:p w14:paraId="112FB16C" w14:textId="77777777" w:rsidR="00583E3E" w:rsidRDefault="00583E3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3F8AE1" wp14:editId="21BFD14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7A782" w14:textId="77777777" w:rsidR="00583E3E" w:rsidRDefault="00583E3E"/>
                          <w:p w14:paraId="0E9209A9" w14:textId="77777777" w:rsidR="00583E3E" w:rsidRDefault="00583E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3F8AE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767A782" w14:textId="77777777" w:rsidR="00583E3E" w:rsidRDefault="00583E3E"/>
                    <w:p w14:paraId="0E9209A9" w14:textId="77777777" w:rsidR="00583E3E" w:rsidRDefault="00583E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B6309B" w14:textId="77777777" w:rsidR="00583E3E" w:rsidRDefault="00583E3E"/>
    <w:p w14:paraId="0173A93E" w14:textId="77777777" w:rsidR="00583E3E" w:rsidRDefault="00583E3E">
      <w:pPr>
        <w:rPr>
          <w:sz w:val="2"/>
          <w:szCs w:val="2"/>
        </w:rPr>
      </w:pPr>
    </w:p>
    <w:p w14:paraId="4D30579C" w14:textId="77777777" w:rsidR="00583E3E" w:rsidRDefault="00583E3E"/>
    <w:p w14:paraId="529DDC54" w14:textId="77777777" w:rsidR="00583E3E" w:rsidRDefault="00583E3E">
      <w:pPr>
        <w:spacing w:after="0" w:line="240" w:lineRule="auto"/>
      </w:pPr>
    </w:p>
  </w:footnote>
  <w:footnote w:type="continuationSeparator" w:id="0">
    <w:p w14:paraId="51477CA6" w14:textId="77777777" w:rsidR="00583E3E" w:rsidRDefault="00583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3E"/>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106568</TotalTime>
  <Pages>1</Pages>
  <Words>148</Words>
  <Characters>848</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1503</cp:revision>
  <cp:lastPrinted>2009-02-06T05:36:00Z</cp:lastPrinted>
  <dcterms:created xsi:type="dcterms:W3CDTF">2024-01-07T13:43:00Z</dcterms:created>
  <dcterms:modified xsi:type="dcterms:W3CDTF">2025-06-06T10:38:00Z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