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1996" w14:textId="208E39C0" w:rsidR="009A4FD2" w:rsidRDefault="00147F74" w:rsidP="00147F74">
      <w:pPr>
        <w:rPr>
          <w:lang w:val="en-US"/>
        </w:rPr>
      </w:pPr>
      <w:r w:rsidRPr="00147F74">
        <w:rPr>
          <w:rFonts w:hint="eastAsia"/>
        </w:rPr>
        <w:t>Научное</w:t>
      </w:r>
      <w:r w:rsidRPr="00147F74">
        <w:t xml:space="preserve"> </w:t>
      </w:r>
      <w:r w:rsidRPr="00147F74">
        <w:rPr>
          <w:rFonts w:hint="eastAsia"/>
        </w:rPr>
        <w:t>обоснование</w:t>
      </w:r>
      <w:r w:rsidRPr="00147F74">
        <w:t xml:space="preserve"> </w:t>
      </w:r>
      <w:r w:rsidRPr="00147F74">
        <w:rPr>
          <w:rFonts w:hint="eastAsia"/>
        </w:rPr>
        <w:t>системы</w:t>
      </w:r>
      <w:r w:rsidRPr="00147F74">
        <w:t xml:space="preserve"> </w:t>
      </w:r>
      <w:r w:rsidRPr="00147F74">
        <w:rPr>
          <w:rFonts w:hint="eastAsia"/>
        </w:rPr>
        <w:t>оздоровления</w:t>
      </w:r>
      <w:r w:rsidRPr="00147F74">
        <w:t xml:space="preserve"> </w:t>
      </w:r>
      <w:r w:rsidRPr="00147F74">
        <w:rPr>
          <w:rFonts w:hint="eastAsia"/>
        </w:rPr>
        <w:t>медицинских</w:t>
      </w:r>
      <w:r w:rsidRPr="00147F74">
        <w:t xml:space="preserve"> </w:t>
      </w:r>
      <w:r w:rsidRPr="00147F74">
        <w:rPr>
          <w:rFonts w:hint="eastAsia"/>
        </w:rPr>
        <w:t>работников</w:t>
      </w:r>
      <w:r w:rsidRPr="00147F74">
        <w:t xml:space="preserve"> </w:t>
      </w:r>
      <w:r w:rsidRPr="00147F74">
        <w:rPr>
          <w:rFonts w:hint="eastAsia"/>
        </w:rPr>
        <w:t>службы</w:t>
      </w:r>
      <w:r w:rsidRPr="00147F74">
        <w:t xml:space="preserve"> </w:t>
      </w:r>
      <w:r w:rsidRPr="00147F74">
        <w:rPr>
          <w:rFonts w:hint="eastAsia"/>
        </w:rPr>
        <w:t>скорой</w:t>
      </w:r>
      <w:r w:rsidRPr="00147F74">
        <w:t xml:space="preserve"> </w:t>
      </w:r>
      <w:r w:rsidRPr="00147F74">
        <w:rPr>
          <w:rFonts w:hint="eastAsia"/>
        </w:rPr>
        <w:t>медицинской</w:t>
      </w:r>
      <w:r w:rsidRPr="00147F74">
        <w:t xml:space="preserve"> </w:t>
      </w:r>
      <w:r w:rsidRPr="00147F74">
        <w:rPr>
          <w:rFonts w:hint="eastAsia"/>
        </w:rPr>
        <w:t>помощи</w:t>
      </w:r>
      <w:r w:rsidRPr="00147F74">
        <w:t xml:space="preserve"> </w:t>
      </w:r>
      <w:r w:rsidRPr="00147F74">
        <w:rPr>
          <w:rFonts w:hint="eastAsia"/>
        </w:rPr>
        <w:t>по</w:t>
      </w:r>
      <w:r w:rsidRPr="00147F74">
        <w:t xml:space="preserve"> </w:t>
      </w:r>
      <w:r w:rsidRPr="00147F74">
        <w:rPr>
          <w:rFonts w:hint="eastAsia"/>
        </w:rPr>
        <w:t>танатопраксии</w:t>
      </w:r>
      <w:r>
        <w:rPr>
          <w:lang w:val="en-US"/>
        </w:rPr>
        <w:t xml:space="preserve"> </w:t>
      </w:r>
      <w:r w:rsidRPr="00147F74">
        <w:rPr>
          <w:rFonts w:hint="eastAsia"/>
          <w:lang w:val="en-US"/>
        </w:rPr>
        <w:t>Васин</w:t>
      </w:r>
      <w:r w:rsidRPr="00147F74">
        <w:rPr>
          <w:lang w:val="en-US"/>
        </w:rPr>
        <w:t xml:space="preserve">, </w:t>
      </w:r>
      <w:r w:rsidRPr="00147F74">
        <w:rPr>
          <w:rFonts w:hint="eastAsia"/>
          <w:lang w:val="en-US"/>
        </w:rPr>
        <w:t>Дмитрий</w:t>
      </w:r>
      <w:r w:rsidRPr="00147F74">
        <w:rPr>
          <w:lang w:val="en-US"/>
        </w:rPr>
        <w:t xml:space="preserve"> </w:t>
      </w:r>
      <w:r w:rsidRPr="00147F74">
        <w:rPr>
          <w:rFonts w:hint="eastAsia"/>
          <w:lang w:val="en-US"/>
        </w:rPr>
        <w:t>Леонидович</w:t>
      </w:r>
    </w:p>
    <w:p w14:paraId="3F80FB37" w14:textId="77777777" w:rsidR="00147F74" w:rsidRDefault="00147F74" w:rsidP="00147F74">
      <w:r>
        <w:rPr>
          <w:rFonts w:hint="eastAsia"/>
        </w:rPr>
        <w:t>ОГЛАВЛЕНИЕ</w:t>
      </w:r>
      <w:r>
        <w:t xml:space="preserve"> </w:t>
      </w:r>
      <w:r>
        <w:rPr>
          <w:rFonts w:hint="eastAsia"/>
        </w:rPr>
        <w:t>ДИССЕРТАЦИИ</w:t>
      </w:r>
    </w:p>
    <w:p w14:paraId="52323223" w14:textId="77777777" w:rsidR="00147F74" w:rsidRDefault="00147F74" w:rsidP="00147F7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Васин</w:t>
      </w:r>
      <w:r>
        <w:t xml:space="preserve">, </w:t>
      </w:r>
      <w:r>
        <w:rPr>
          <w:rFonts w:hint="eastAsia"/>
        </w:rPr>
        <w:t>Дмитрий</w:t>
      </w:r>
      <w:r>
        <w:t xml:space="preserve"> </w:t>
      </w:r>
      <w:r>
        <w:rPr>
          <w:rFonts w:hint="eastAsia"/>
        </w:rPr>
        <w:t>Леонидович</w:t>
      </w:r>
    </w:p>
    <w:p w14:paraId="6ABA5BA7" w14:textId="77777777" w:rsidR="00147F74" w:rsidRDefault="00147F74" w:rsidP="00147F74">
      <w:r>
        <w:rPr>
          <w:rFonts w:hint="eastAsia"/>
        </w:rPr>
        <w:t>ВВЕДЕНИЕ</w:t>
      </w:r>
    </w:p>
    <w:p w14:paraId="0A5B07F0" w14:textId="77777777" w:rsidR="00147F74" w:rsidRDefault="00147F74" w:rsidP="00147F74"/>
    <w:p w14:paraId="614C35BD" w14:textId="77777777" w:rsidR="00147F74" w:rsidRDefault="00147F74" w:rsidP="00147F74">
      <w:r>
        <w:rPr>
          <w:rFonts w:hint="eastAsia"/>
        </w:rPr>
        <w:t>ГЛАВА</w:t>
      </w:r>
      <w:r>
        <w:t xml:space="preserve"> 1.0</w:t>
      </w:r>
      <w:r>
        <w:rPr>
          <w:rFonts w:hint="eastAsia"/>
        </w:rPr>
        <w:t>собенности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медицинских</w:t>
      </w:r>
      <w:r>
        <w:t xml:space="preserve"> 9 </w:t>
      </w:r>
      <w:r>
        <w:rPr>
          <w:rFonts w:hint="eastAsia"/>
        </w:rPr>
        <w:t>работников</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занимающихся</w:t>
      </w:r>
      <w:r>
        <w:t xml:space="preserve"> </w:t>
      </w:r>
      <w:r>
        <w:rPr>
          <w:rFonts w:hint="eastAsia"/>
        </w:rPr>
        <w:t>перевозкой</w:t>
      </w:r>
      <w:r>
        <w:t xml:space="preserve"> </w:t>
      </w:r>
      <w:r>
        <w:rPr>
          <w:rFonts w:hint="eastAsia"/>
        </w:rPr>
        <w:t>трупов</w:t>
      </w:r>
    </w:p>
    <w:p w14:paraId="43B66C4D" w14:textId="77777777" w:rsidR="00147F74" w:rsidRDefault="00147F74" w:rsidP="00147F74"/>
    <w:p w14:paraId="48659B3E" w14:textId="77777777" w:rsidR="00147F74" w:rsidRDefault="00147F74" w:rsidP="00147F74">
      <w:r>
        <w:t xml:space="preserve">1.1. </w:t>
      </w:r>
      <w:r>
        <w:rPr>
          <w:rFonts w:hint="eastAsia"/>
        </w:rPr>
        <w:t>Проблемы</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умершим</w:t>
      </w:r>
      <w:r>
        <w:t xml:space="preserve"> </w:t>
      </w:r>
      <w:r>
        <w:rPr>
          <w:rFonts w:hint="eastAsia"/>
        </w:rPr>
        <w:t>людям</w:t>
      </w:r>
      <w:r>
        <w:t xml:space="preserve"> </w:t>
      </w:r>
      <w:r>
        <w:rPr>
          <w:rFonts w:hint="eastAsia"/>
        </w:rPr>
        <w:t>и</w:t>
      </w:r>
      <w:r>
        <w:t xml:space="preserve"> </w:t>
      </w:r>
      <w:r>
        <w:rPr>
          <w:rFonts w:hint="eastAsia"/>
        </w:rPr>
        <w:t>их</w:t>
      </w:r>
      <w:r>
        <w:t xml:space="preserve"> 9 </w:t>
      </w:r>
      <w:r>
        <w:rPr>
          <w:rFonts w:hint="eastAsia"/>
        </w:rPr>
        <w:t>семьям</w:t>
      </w:r>
      <w:r>
        <w:t xml:space="preserve"> (</w:t>
      </w:r>
      <w:r>
        <w:rPr>
          <w:rFonts w:hint="eastAsia"/>
        </w:rPr>
        <w:t>исторические</w:t>
      </w:r>
      <w:r>
        <w:t xml:space="preserve"> </w:t>
      </w:r>
      <w:r>
        <w:rPr>
          <w:rFonts w:hint="eastAsia"/>
        </w:rPr>
        <w:t>предпосылки</w:t>
      </w:r>
      <w:r>
        <w:t xml:space="preserve"> </w:t>
      </w:r>
      <w:r>
        <w:rPr>
          <w:rFonts w:hint="eastAsia"/>
        </w:rPr>
        <w:t>и</w:t>
      </w:r>
      <w:r>
        <w:t xml:space="preserve"> </w:t>
      </w:r>
      <w:r>
        <w:rPr>
          <w:rFonts w:hint="eastAsia"/>
        </w:rPr>
        <w:t>современные</w:t>
      </w:r>
      <w:r>
        <w:t xml:space="preserve"> </w:t>
      </w:r>
      <w:r>
        <w:rPr>
          <w:rFonts w:hint="eastAsia"/>
        </w:rPr>
        <w:t>аспекты</w:t>
      </w:r>
      <w:r>
        <w:t xml:space="preserve"> </w:t>
      </w:r>
      <w:r>
        <w:rPr>
          <w:rFonts w:hint="eastAsia"/>
        </w:rPr>
        <w:t>исследований</w:t>
      </w:r>
      <w:r>
        <w:t>)</w:t>
      </w:r>
    </w:p>
    <w:p w14:paraId="7D01681F" w14:textId="77777777" w:rsidR="00147F74" w:rsidRDefault="00147F74" w:rsidP="00147F74"/>
    <w:p w14:paraId="3A045BDB" w14:textId="77777777" w:rsidR="00147F74" w:rsidRDefault="00147F74" w:rsidP="00147F74">
      <w:r>
        <w:t xml:space="preserve">1.2. </w:t>
      </w:r>
      <w:r>
        <w:rPr>
          <w:rFonts w:hint="eastAsia"/>
        </w:rPr>
        <w:t>Проблемы</w:t>
      </w:r>
      <w:r>
        <w:t xml:space="preserve"> </w:t>
      </w:r>
      <w:r>
        <w:rPr>
          <w:rFonts w:hint="eastAsia"/>
        </w:rPr>
        <w:t>совершенствования</w:t>
      </w:r>
      <w:r>
        <w:t xml:space="preserve"> </w:t>
      </w:r>
      <w:r>
        <w:rPr>
          <w:rFonts w:hint="eastAsia"/>
        </w:rPr>
        <w:t>деятельности</w:t>
      </w:r>
      <w:r>
        <w:t xml:space="preserve"> </w:t>
      </w:r>
      <w:r>
        <w:rPr>
          <w:rFonts w:hint="eastAsia"/>
        </w:rPr>
        <w:t>оздоровительных</w:t>
      </w:r>
      <w:r>
        <w:t xml:space="preserve"> 21 </w:t>
      </w:r>
      <w:r>
        <w:rPr>
          <w:rFonts w:hint="eastAsia"/>
        </w:rPr>
        <w:t>мероприятий</w:t>
      </w:r>
      <w:r>
        <w:t xml:space="preserve"> </w:t>
      </w:r>
      <w:r>
        <w:rPr>
          <w:rFonts w:hint="eastAsia"/>
        </w:rPr>
        <w:t>среди</w:t>
      </w:r>
      <w:r>
        <w:t xml:space="preserve"> </w:t>
      </w:r>
      <w:r>
        <w:rPr>
          <w:rFonts w:hint="eastAsia"/>
        </w:rPr>
        <w:t>работников</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по</w:t>
      </w:r>
      <w:r>
        <w:t xml:space="preserve"> </w:t>
      </w:r>
      <w:r>
        <w:rPr>
          <w:rFonts w:hint="eastAsia"/>
        </w:rPr>
        <w:t>перевозке</w:t>
      </w:r>
      <w:r>
        <w:t xml:space="preserve"> </w:t>
      </w:r>
      <w:r>
        <w:rPr>
          <w:rFonts w:hint="eastAsia"/>
        </w:rPr>
        <w:t>трупов</w:t>
      </w:r>
      <w:r>
        <w:t xml:space="preserve"> (</w:t>
      </w:r>
      <w:r>
        <w:rPr>
          <w:rFonts w:hint="eastAsia"/>
        </w:rPr>
        <w:t>танатопраксиии</w:t>
      </w:r>
      <w:r>
        <w:t>)</w:t>
      </w:r>
    </w:p>
    <w:p w14:paraId="5444BE4B" w14:textId="77777777" w:rsidR="00147F74" w:rsidRDefault="00147F74" w:rsidP="00147F74"/>
    <w:p w14:paraId="6C452600" w14:textId="77777777" w:rsidR="00147F74" w:rsidRDefault="00147F74" w:rsidP="00147F74">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33CFB746" w14:textId="77777777" w:rsidR="00147F74" w:rsidRDefault="00147F74" w:rsidP="00147F74"/>
    <w:p w14:paraId="42B6DA36" w14:textId="77777777" w:rsidR="00147F74" w:rsidRDefault="00147F74" w:rsidP="00147F74">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 xml:space="preserve"> </w:t>
      </w:r>
      <w:r>
        <w:rPr>
          <w:rFonts w:hint="eastAsia"/>
        </w:rPr>
        <w:t>и</w:t>
      </w:r>
      <w:r>
        <w:t xml:space="preserve"> </w:t>
      </w:r>
      <w:r>
        <w:rPr>
          <w:rFonts w:hint="eastAsia"/>
        </w:rPr>
        <w:t>объектов</w:t>
      </w:r>
      <w:r>
        <w:t xml:space="preserve"> </w:t>
      </w:r>
      <w:r>
        <w:rPr>
          <w:rFonts w:hint="eastAsia"/>
        </w:rPr>
        <w:t>наблюдения</w:t>
      </w:r>
    </w:p>
    <w:p w14:paraId="7BDE2507" w14:textId="77777777" w:rsidR="00147F74" w:rsidRDefault="00147F74" w:rsidP="00147F74"/>
    <w:p w14:paraId="143F6E77" w14:textId="77777777" w:rsidR="00147F74" w:rsidRDefault="00147F74" w:rsidP="00147F74">
      <w:r>
        <w:t>2.2.</w:t>
      </w:r>
      <w:r>
        <w:rPr>
          <w:rFonts w:hint="eastAsia"/>
        </w:rPr>
        <w:t>Программа</w:t>
      </w:r>
      <w:r>
        <w:t xml:space="preserve"> </w:t>
      </w:r>
      <w:r>
        <w:rPr>
          <w:rFonts w:hint="eastAsia"/>
        </w:rPr>
        <w:t>Комплексного</w:t>
      </w:r>
      <w:r>
        <w:t xml:space="preserve"> </w:t>
      </w:r>
      <w:r>
        <w:rPr>
          <w:rFonts w:hint="eastAsia"/>
        </w:rPr>
        <w:t>медико</w:t>
      </w:r>
      <w:r>
        <w:t>-</w:t>
      </w:r>
      <w:r>
        <w:rPr>
          <w:rFonts w:hint="eastAsia"/>
        </w:rPr>
        <w:t>социального</w:t>
      </w:r>
      <w:r>
        <w:t xml:space="preserve"> </w:t>
      </w:r>
      <w:r>
        <w:rPr>
          <w:rFonts w:hint="eastAsia"/>
        </w:rPr>
        <w:t>исследования</w:t>
      </w:r>
      <w:r>
        <w:t xml:space="preserve"> 40 </w:t>
      </w:r>
      <w:r>
        <w:rPr>
          <w:rFonts w:hint="eastAsia"/>
        </w:rPr>
        <w:t>системы</w:t>
      </w:r>
      <w:r>
        <w:t xml:space="preserve"> </w:t>
      </w:r>
      <w:r>
        <w:rPr>
          <w:rFonts w:hint="eastAsia"/>
        </w:rPr>
        <w:t>оздоровления</w:t>
      </w:r>
      <w:r>
        <w:t xml:space="preserve"> </w:t>
      </w:r>
      <w:r>
        <w:rPr>
          <w:rFonts w:hint="eastAsia"/>
        </w:rPr>
        <w:t>медицинских</w:t>
      </w:r>
      <w:r>
        <w:t xml:space="preserve"> </w:t>
      </w:r>
      <w:r>
        <w:rPr>
          <w:rFonts w:hint="eastAsia"/>
        </w:rPr>
        <w:t>работников</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по</w:t>
      </w:r>
      <w:r>
        <w:t xml:space="preserve"> </w:t>
      </w:r>
      <w:r>
        <w:rPr>
          <w:rFonts w:hint="eastAsia"/>
        </w:rPr>
        <w:t>танатопраксии</w:t>
      </w:r>
    </w:p>
    <w:p w14:paraId="607D7484" w14:textId="77777777" w:rsidR="00147F74" w:rsidRDefault="00147F74" w:rsidP="00147F74"/>
    <w:p w14:paraId="47EBC904" w14:textId="77777777" w:rsidR="00147F74" w:rsidRDefault="00147F74" w:rsidP="00147F74">
      <w:r>
        <w:rPr>
          <w:rFonts w:hint="eastAsia"/>
        </w:rPr>
        <w:t>ГЛАВА</w:t>
      </w:r>
      <w:r>
        <w:t xml:space="preserve"> </w:t>
      </w:r>
      <w:r>
        <w:rPr>
          <w:rFonts w:hint="eastAsia"/>
        </w:rPr>
        <w:t>З</w:t>
      </w:r>
      <w:r>
        <w:t>.</w:t>
      </w:r>
      <w:r>
        <w:rPr>
          <w:rFonts w:hint="eastAsia"/>
        </w:rPr>
        <w:t>Особенности</w:t>
      </w:r>
      <w:r>
        <w:t xml:space="preserve"> </w:t>
      </w:r>
      <w:r>
        <w:rPr>
          <w:rFonts w:hint="eastAsia"/>
        </w:rPr>
        <w:t>функционирования</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3B8B68DC" w14:textId="77777777" w:rsidR="00147F74" w:rsidRDefault="00147F74" w:rsidP="00147F74"/>
    <w:p w14:paraId="6E42818E" w14:textId="77777777" w:rsidR="00147F74" w:rsidRDefault="00147F74" w:rsidP="00147F74">
      <w:r>
        <w:t xml:space="preserve">3.1. </w:t>
      </w:r>
      <w:r>
        <w:rPr>
          <w:rFonts w:hint="eastAsia"/>
        </w:rPr>
        <w:t>Правовые</w:t>
      </w:r>
      <w:r>
        <w:t xml:space="preserve">, </w:t>
      </w:r>
      <w:r>
        <w:rPr>
          <w:rFonts w:hint="eastAsia"/>
        </w:rPr>
        <w:t>экономические</w:t>
      </w:r>
      <w:r>
        <w:t xml:space="preserve"> </w:t>
      </w:r>
      <w:r>
        <w:rPr>
          <w:rFonts w:hint="eastAsia"/>
        </w:rPr>
        <w:t>и</w:t>
      </w:r>
      <w:r>
        <w:t xml:space="preserve"> </w:t>
      </w:r>
      <w:r>
        <w:rPr>
          <w:rFonts w:hint="eastAsia"/>
        </w:rPr>
        <w:t>организационные</w:t>
      </w:r>
      <w:r>
        <w:t xml:space="preserve"> </w:t>
      </w:r>
      <w:r>
        <w:rPr>
          <w:rFonts w:hint="eastAsia"/>
        </w:rPr>
        <w:t>основы</w:t>
      </w:r>
      <w:r>
        <w:t xml:space="preserve"> 47 </w:t>
      </w:r>
      <w:r>
        <w:rPr>
          <w:rFonts w:hint="eastAsia"/>
        </w:rPr>
        <w:t>функционирования</w:t>
      </w:r>
      <w:r>
        <w:t xml:space="preserve"> </w:t>
      </w:r>
      <w:r>
        <w:rPr>
          <w:rFonts w:hint="eastAsia"/>
        </w:rPr>
        <w:t>государственного</w:t>
      </w:r>
      <w:r>
        <w:t xml:space="preserve"> </w:t>
      </w:r>
      <w:r>
        <w:rPr>
          <w:rFonts w:hint="eastAsia"/>
        </w:rPr>
        <w:t>учреждения</w:t>
      </w:r>
      <w:r>
        <w:t xml:space="preserve"> </w:t>
      </w:r>
      <w:r>
        <w:rPr>
          <w:rFonts w:hint="eastAsia"/>
        </w:rPr>
        <w:t>здравоохранения</w:t>
      </w:r>
      <w:r>
        <w:t xml:space="preserve"> "</w:t>
      </w:r>
      <w:r>
        <w:rPr>
          <w:rFonts w:hint="eastAsia"/>
        </w:rPr>
        <w:t>Станция</w:t>
      </w:r>
      <w:r>
        <w:t xml:space="preserve"> </w:t>
      </w:r>
      <w:r>
        <w:rPr>
          <w:rFonts w:hint="eastAsia"/>
        </w:rPr>
        <w:t>скорой</w:t>
      </w:r>
      <w:r>
        <w:t xml:space="preserve"> </w:t>
      </w:r>
      <w:r>
        <w:rPr>
          <w:rFonts w:hint="eastAsia"/>
        </w:rPr>
        <w:t>и</w:t>
      </w:r>
      <w:r>
        <w:t xml:space="preserve"> </w:t>
      </w:r>
      <w:r>
        <w:rPr>
          <w:rFonts w:hint="eastAsia"/>
        </w:rPr>
        <w:t>неотложной</w:t>
      </w:r>
      <w:r>
        <w:t xml:space="preserve"> </w:t>
      </w:r>
      <w:r>
        <w:rPr>
          <w:rFonts w:hint="eastAsia"/>
        </w:rPr>
        <w:t>медицинской</w:t>
      </w:r>
      <w:r>
        <w:t xml:space="preserve"> </w:t>
      </w:r>
      <w:r>
        <w:rPr>
          <w:rFonts w:hint="eastAsia"/>
        </w:rPr>
        <w:t>помощи</w:t>
      </w:r>
      <w:r>
        <w:t xml:space="preserve"> </w:t>
      </w:r>
      <w:r>
        <w:rPr>
          <w:rFonts w:hint="eastAsia"/>
        </w:rPr>
        <w:t>имени</w:t>
      </w:r>
      <w:r>
        <w:t xml:space="preserve"> A.C. </w:t>
      </w:r>
      <w:r>
        <w:rPr>
          <w:rFonts w:hint="eastAsia"/>
        </w:rPr>
        <w:t>Пучкова</w:t>
      </w:r>
      <w:r>
        <w:t>"</w:t>
      </w:r>
      <w:r>
        <w:rPr>
          <w:rFonts w:hint="eastAsia"/>
        </w:rPr>
        <w:t>Департамента</w:t>
      </w:r>
      <w:r>
        <w:t xml:space="preserve"> </w:t>
      </w:r>
      <w:r>
        <w:rPr>
          <w:rFonts w:hint="eastAsia"/>
        </w:rPr>
        <w:t>зд</w:t>
      </w:r>
      <w:r>
        <w:rPr>
          <w:rFonts w:hint="eastAsia"/>
        </w:rPr>
        <w:lastRenderedPageBreak/>
        <w:t>равоохранения</w:t>
      </w:r>
      <w:r>
        <w:t xml:space="preserve"> </w:t>
      </w:r>
      <w:r>
        <w:rPr>
          <w:rFonts w:hint="eastAsia"/>
        </w:rPr>
        <w:t>г</w:t>
      </w:r>
      <w:r>
        <w:t xml:space="preserve">. </w:t>
      </w:r>
      <w:r>
        <w:rPr>
          <w:rFonts w:hint="eastAsia"/>
        </w:rPr>
        <w:t>Москвы</w:t>
      </w:r>
    </w:p>
    <w:p w14:paraId="0871294A" w14:textId="77777777" w:rsidR="00147F74" w:rsidRDefault="00147F74" w:rsidP="00147F74"/>
    <w:p w14:paraId="7849A35E" w14:textId="77777777" w:rsidR="00147F74" w:rsidRDefault="00147F74" w:rsidP="00147F74">
      <w:r>
        <w:t xml:space="preserve">3.2. </w:t>
      </w:r>
      <w:r>
        <w:rPr>
          <w:rFonts w:hint="eastAsia"/>
        </w:rPr>
        <w:t>Организационные</w:t>
      </w:r>
      <w:r>
        <w:t xml:space="preserve"> </w:t>
      </w:r>
      <w:r>
        <w:rPr>
          <w:rFonts w:hint="eastAsia"/>
        </w:rPr>
        <w:t>основы</w:t>
      </w:r>
      <w:r>
        <w:t xml:space="preserve"> </w:t>
      </w:r>
      <w:r>
        <w:rPr>
          <w:rFonts w:hint="eastAsia"/>
        </w:rPr>
        <w:t>функционирования</w:t>
      </w:r>
      <w:r>
        <w:t xml:space="preserve"> </w:t>
      </w:r>
      <w:r>
        <w:rPr>
          <w:rFonts w:hint="eastAsia"/>
        </w:rPr>
        <w:t>Станции</w:t>
      </w:r>
      <w:r>
        <w:t>.</w:t>
      </w:r>
    </w:p>
    <w:p w14:paraId="3C0D42C9" w14:textId="77777777" w:rsidR="00147F74" w:rsidRDefault="00147F74" w:rsidP="00147F74"/>
    <w:p w14:paraId="63C7F9C0" w14:textId="77777777" w:rsidR="00147F74" w:rsidRDefault="00147F74" w:rsidP="00147F74">
      <w:r>
        <w:t>3.3.</w:t>
      </w:r>
      <w:r>
        <w:rPr>
          <w:rFonts w:hint="eastAsia"/>
        </w:rPr>
        <w:t>Правовые</w:t>
      </w:r>
      <w:r>
        <w:t xml:space="preserve">, </w:t>
      </w:r>
      <w:r>
        <w:rPr>
          <w:rFonts w:hint="eastAsia"/>
        </w:rPr>
        <w:t>экономические</w:t>
      </w:r>
      <w:r>
        <w:t xml:space="preserve"> </w:t>
      </w:r>
      <w:r>
        <w:rPr>
          <w:rFonts w:hint="eastAsia"/>
        </w:rPr>
        <w:t>и</w:t>
      </w:r>
      <w:r>
        <w:t xml:space="preserve"> </w:t>
      </w:r>
      <w:r>
        <w:rPr>
          <w:rFonts w:hint="eastAsia"/>
        </w:rPr>
        <w:t>организационные</w:t>
      </w:r>
      <w:r>
        <w:t xml:space="preserve"> </w:t>
      </w:r>
      <w:r>
        <w:rPr>
          <w:rFonts w:hint="eastAsia"/>
        </w:rPr>
        <w:t>основы</w:t>
      </w:r>
      <w:r>
        <w:t xml:space="preserve"> 65 </w:t>
      </w:r>
      <w:r>
        <w:rPr>
          <w:rFonts w:hint="eastAsia"/>
        </w:rPr>
        <w:t>функционирования</w:t>
      </w:r>
      <w:r>
        <w:t xml:space="preserve"> </w:t>
      </w:r>
      <w:r>
        <w:rPr>
          <w:rFonts w:hint="eastAsia"/>
        </w:rPr>
        <w:t>Отдела</w:t>
      </w:r>
      <w:r>
        <w:t xml:space="preserve"> </w:t>
      </w:r>
      <w:r>
        <w:rPr>
          <w:rFonts w:hint="eastAsia"/>
        </w:rPr>
        <w:t>учета</w:t>
      </w:r>
      <w:r>
        <w:t xml:space="preserve">, </w:t>
      </w:r>
      <w:r>
        <w:rPr>
          <w:rFonts w:hint="eastAsia"/>
        </w:rPr>
        <w:t>анализа</w:t>
      </w:r>
      <w:r>
        <w:t xml:space="preserve"> </w:t>
      </w:r>
      <w:r>
        <w:rPr>
          <w:rFonts w:hint="eastAsia"/>
        </w:rPr>
        <w:t>смертности</w:t>
      </w:r>
      <w:r>
        <w:t xml:space="preserve"> </w:t>
      </w:r>
      <w:r>
        <w:rPr>
          <w:rFonts w:hint="eastAsia"/>
        </w:rPr>
        <w:t>и</w:t>
      </w:r>
      <w:r>
        <w:t xml:space="preserve"> </w:t>
      </w:r>
      <w:r>
        <w:rPr>
          <w:rFonts w:hint="eastAsia"/>
        </w:rPr>
        <w:t>перевозки</w:t>
      </w:r>
      <w:r>
        <w:t xml:space="preserve"> </w:t>
      </w:r>
      <w:r>
        <w:rPr>
          <w:rFonts w:hint="eastAsia"/>
        </w:rPr>
        <w:t>умергиих</w:t>
      </w:r>
      <w:r>
        <w:t xml:space="preserve"> (</w:t>
      </w:r>
      <w:r>
        <w:rPr>
          <w:rFonts w:hint="eastAsia"/>
        </w:rPr>
        <w:t>погибших</w:t>
      </w:r>
      <w:r>
        <w:t xml:space="preserve">) </w:t>
      </w:r>
      <w:r>
        <w:rPr>
          <w:rFonts w:hint="eastAsia"/>
        </w:rPr>
        <w:t>граждан</w:t>
      </w:r>
      <w:r>
        <w:t xml:space="preserve"> </w:t>
      </w:r>
      <w:r>
        <w:rPr>
          <w:rFonts w:hint="eastAsia"/>
        </w:rPr>
        <w:t>Станции</w:t>
      </w:r>
      <w:r>
        <w:t xml:space="preserve"> </w:t>
      </w:r>
      <w:r>
        <w:rPr>
          <w:rFonts w:hint="eastAsia"/>
        </w:rPr>
        <w:t>скорой</w:t>
      </w:r>
      <w:r>
        <w:t xml:space="preserve"> </w:t>
      </w:r>
      <w:r>
        <w:rPr>
          <w:rFonts w:hint="eastAsia"/>
        </w:rPr>
        <w:t>и</w:t>
      </w:r>
      <w:r>
        <w:t xml:space="preserve"> </w:t>
      </w:r>
      <w:r>
        <w:rPr>
          <w:rFonts w:hint="eastAsia"/>
        </w:rPr>
        <w:t>неотложной</w:t>
      </w:r>
      <w:r>
        <w:t xml:space="preserve"> </w:t>
      </w:r>
      <w:r>
        <w:rPr>
          <w:rFonts w:hint="eastAsia"/>
        </w:rPr>
        <w:t>медицинской</w:t>
      </w:r>
      <w:r>
        <w:t xml:space="preserve"> </w:t>
      </w:r>
      <w:r>
        <w:rPr>
          <w:rFonts w:hint="eastAsia"/>
        </w:rPr>
        <w:t>помощи</w:t>
      </w:r>
      <w:r>
        <w:t xml:space="preserve"> </w:t>
      </w:r>
      <w:r>
        <w:rPr>
          <w:rFonts w:hint="eastAsia"/>
        </w:rPr>
        <w:t>имени</w:t>
      </w:r>
      <w:r>
        <w:t xml:space="preserve"> A.C. </w:t>
      </w:r>
      <w:r>
        <w:rPr>
          <w:rFonts w:hint="eastAsia"/>
        </w:rPr>
        <w:t>Пучкова</w:t>
      </w:r>
      <w:r>
        <w:t xml:space="preserve"> </w:t>
      </w:r>
      <w:r>
        <w:rPr>
          <w:rFonts w:hint="eastAsia"/>
        </w:rPr>
        <w:t>Департамента</w:t>
      </w:r>
      <w:r>
        <w:t xml:space="preserve"> </w:t>
      </w:r>
      <w:r>
        <w:rPr>
          <w:rFonts w:hint="eastAsia"/>
        </w:rPr>
        <w:t>здравоохранения</w:t>
      </w:r>
      <w:r>
        <w:t xml:space="preserve"> </w:t>
      </w:r>
      <w:r>
        <w:rPr>
          <w:rFonts w:hint="eastAsia"/>
        </w:rPr>
        <w:t>г</w:t>
      </w:r>
      <w:r>
        <w:t xml:space="preserve">. </w:t>
      </w:r>
      <w:r>
        <w:rPr>
          <w:rFonts w:hint="eastAsia"/>
        </w:rPr>
        <w:t>Москвы</w:t>
      </w:r>
    </w:p>
    <w:p w14:paraId="09C527B3" w14:textId="77777777" w:rsidR="00147F74" w:rsidRDefault="00147F74" w:rsidP="00147F74"/>
    <w:p w14:paraId="6B90B58C" w14:textId="77777777" w:rsidR="00147F74" w:rsidRDefault="00147F74" w:rsidP="00147F74">
      <w:r>
        <w:rPr>
          <w:rFonts w:hint="eastAsia"/>
        </w:rPr>
        <w:t>ГЛАВА</w:t>
      </w:r>
      <w:r>
        <w:t xml:space="preserve"> 4.</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медицинского</w:t>
      </w:r>
      <w:r>
        <w:t xml:space="preserve"> </w:t>
      </w:r>
      <w:r>
        <w:rPr>
          <w:rFonts w:hint="eastAsia"/>
        </w:rPr>
        <w:t>персонала</w:t>
      </w:r>
      <w:r>
        <w:t xml:space="preserve"> </w:t>
      </w:r>
      <w:r>
        <w:rPr>
          <w:rFonts w:hint="eastAsia"/>
        </w:rPr>
        <w:t>службы</w:t>
      </w:r>
      <w:r>
        <w:t xml:space="preserve"> </w:t>
      </w:r>
      <w:r>
        <w:rPr>
          <w:rFonts w:hint="eastAsia"/>
        </w:rPr>
        <w:t>СМП</w:t>
      </w:r>
      <w:r>
        <w:t xml:space="preserve"> </w:t>
      </w:r>
      <w:r>
        <w:rPr>
          <w:rFonts w:hint="eastAsia"/>
        </w:rPr>
        <w:t>по</w:t>
      </w:r>
      <w:r>
        <w:t xml:space="preserve"> </w:t>
      </w:r>
      <w:r>
        <w:rPr>
          <w:rFonts w:hint="eastAsia"/>
        </w:rPr>
        <w:t>танатопраксии</w:t>
      </w:r>
    </w:p>
    <w:p w14:paraId="2991AC8E" w14:textId="77777777" w:rsidR="00147F74" w:rsidRDefault="00147F74" w:rsidP="00147F74"/>
    <w:p w14:paraId="54957E41" w14:textId="77777777" w:rsidR="00147F74" w:rsidRDefault="00147F74" w:rsidP="00147F74">
      <w:r>
        <w:t xml:space="preserve">4.1. </w:t>
      </w:r>
      <w:r>
        <w:rPr>
          <w:rFonts w:hint="eastAsia"/>
        </w:rPr>
        <w:t>Возрастно</w:t>
      </w:r>
      <w:r>
        <w:t>-</w:t>
      </w:r>
      <w:r>
        <w:rPr>
          <w:rFonts w:hint="eastAsia"/>
        </w:rPr>
        <w:t>половая</w:t>
      </w:r>
      <w:r>
        <w:t xml:space="preserve"> </w:t>
      </w:r>
      <w:r>
        <w:rPr>
          <w:rFonts w:hint="eastAsia"/>
        </w:rPr>
        <w:t>и</w:t>
      </w:r>
      <w:r>
        <w:t xml:space="preserve"> </w:t>
      </w:r>
      <w:r>
        <w:rPr>
          <w:rFonts w:hint="eastAsia"/>
        </w:rPr>
        <w:t>профессиональная</w:t>
      </w:r>
      <w:r>
        <w:t xml:space="preserve"> </w:t>
      </w:r>
      <w:r>
        <w:rPr>
          <w:rFonts w:hint="eastAsia"/>
        </w:rPr>
        <w:t>структура</w:t>
      </w:r>
      <w:r>
        <w:t xml:space="preserve"> </w:t>
      </w:r>
      <w:r>
        <w:rPr>
          <w:rFonts w:hint="eastAsia"/>
        </w:rPr>
        <w:t>специалистов</w:t>
      </w:r>
      <w:r>
        <w:t xml:space="preserve"> 74 </w:t>
      </w:r>
      <w:r>
        <w:rPr>
          <w:rFonts w:hint="eastAsia"/>
        </w:rPr>
        <w:t>Службы</w:t>
      </w:r>
      <w:r>
        <w:t xml:space="preserve"> </w:t>
      </w:r>
      <w:r>
        <w:rPr>
          <w:rFonts w:hint="eastAsia"/>
        </w:rPr>
        <w:t>СМП</w:t>
      </w:r>
      <w:r>
        <w:t xml:space="preserve"> </w:t>
      </w:r>
      <w:r>
        <w:rPr>
          <w:rFonts w:hint="eastAsia"/>
        </w:rPr>
        <w:t>по</w:t>
      </w:r>
      <w:r>
        <w:t xml:space="preserve"> </w:t>
      </w:r>
      <w:r>
        <w:rPr>
          <w:rFonts w:hint="eastAsia"/>
        </w:rPr>
        <w:t>перевозе</w:t>
      </w:r>
      <w:r>
        <w:t xml:space="preserve"> </w:t>
      </w:r>
      <w:r>
        <w:rPr>
          <w:rFonts w:hint="eastAsia"/>
        </w:rPr>
        <w:t>трупов</w:t>
      </w:r>
      <w:r>
        <w:t xml:space="preserve"> (</w:t>
      </w:r>
      <w:r>
        <w:rPr>
          <w:rFonts w:hint="eastAsia"/>
        </w:rPr>
        <w:t>танатопраксии</w:t>
      </w:r>
      <w:r>
        <w:t>)</w:t>
      </w:r>
    </w:p>
    <w:p w14:paraId="06196613" w14:textId="77777777" w:rsidR="00147F74" w:rsidRDefault="00147F74" w:rsidP="00147F74"/>
    <w:p w14:paraId="176D8DF1" w14:textId="77777777" w:rsidR="00147F74" w:rsidRDefault="00147F74" w:rsidP="00147F74">
      <w:r>
        <w:t xml:space="preserve">4.2. </w:t>
      </w:r>
      <w:r>
        <w:rPr>
          <w:rFonts w:hint="eastAsia"/>
        </w:rPr>
        <w:t>Характеристика</w:t>
      </w:r>
      <w:r>
        <w:t xml:space="preserve"> </w:t>
      </w:r>
      <w:r>
        <w:rPr>
          <w:rFonts w:hint="eastAsia"/>
        </w:rPr>
        <w:t>условий</w:t>
      </w:r>
      <w:r>
        <w:t xml:space="preserve"> </w:t>
      </w:r>
      <w:r>
        <w:rPr>
          <w:rFonts w:hint="eastAsia"/>
        </w:rPr>
        <w:t>труда</w:t>
      </w:r>
      <w:r>
        <w:t xml:space="preserve"> </w:t>
      </w:r>
      <w:r>
        <w:rPr>
          <w:rFonts w:hint="eastAsia"/>
        </w:rPr>
        <w:t>и</w:t>
      </w:r>
      <w:r>
        <w:t xml:space="preserve"> </w:t>
      </w:r>
      <w:r>
        <w:rPr>
          <w:rFonts w:hint="eastAsia"/>
        </w:rPr>
        <w:t>негативных</w:t>
      </w:r>
      <w:r>
        <w:t xml:space="preserve"> </w:t>
      </w:r>
      <w:r>
        <w:rPr>
          <w:rFonts w:hint="eastAsia"/>
        </w:rPr>
        <w:t>факторов</w:t>
      </w:r>
      <w:r>
        <w:t xml:space="preserve"> </w:t>
      </w:r>
      <w:r>
        <w:rPr>
          <w:rFonts w:hint="eastAsia"/>
        </w:rPr>
        <w:t>в</w:t>
      </w:r>
      <w:r>
        <w:t xml:space="preserve"> 77 </w:t>
      </w:r>
      <w:r>
        <w:rPr>
          <w:rFonts w:hint="eastAsia"/>
        </w:rPr>
        <w:t>деятельности</w:t>
      </w:r>
      <w:r>
        <w:t xml:space="preserve"> </w:t>
      </w:r>
      <w:r>
        <w:rPr>
          <w:rFonts w:hint="eastAsia"/>
        </w:rPr>
        <w:t>медицинского</w:t>
      </w:r>
      <w:r>
        <w:t xml:space="preserve"> </w:t>
      </w:r>
      <w:r>
        <w:rPr>
          <w:rFonts w:hint="eastAsia"/>
        </w:rPr>
        <w:t>персонала</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помогци</w:t>
      </w:r>
      <w:r>
        <w:t xml:space="preserve"> </w:t>
      </w:r>
      <w:r>
        <w:rPr>
          <w:rFonts w:hint="eastAsia"/>
        </w:rPr>
        <w:t>по</w:t>
      </w:r>
      <w:r>
        <w:t xml:space="preserve"> </w:t>
      </w:r>
      <w:r>
        <w:rPr>
          <w:rFonts w:hint="eastAsia"/>
        </w:rPr>
        <w:t>перевозке</w:t>
      </w:r>
      <w:r>
        <w:t xml:space="preserve"> </w:t>
      </w:r>
      <w:r>
        <w:rPr>
          <w:rFonts w:hint="eastAsia"/>
        </w:rPr>
        <w:t>трупов</w:t>
      </w:r>
      <w:r>
        <w:t xml:space="preserve"> (</w:t>
      </w:r>
      <w:r>
        <w:rPr>
          <w:rFonts w:hint="eastAsia"/>
        </w:rPr>
        <w:t>танатопраксии</w:t>
      </w:r>
      <w:r>
        <w:t>)</w:t>
      </w:r>
    </w:p>
    <w:p w14:paraId="60EB2260" w14:textId="77777777" w:rsidR="00147F74" w:rsidRDefault="00147F74" w:rsidP="00147F74"/>
    <w:p w14:paraId="3792B62F" w14:textId="77777777" w:rsidR="00147F74" w:rsidRDefault="00147F74" w:rsidP="00147F74">
      <w:r>
        <w:t xml:space="preserve">4.3. </w:t>
      </w:r>
      <w:r>
        <w:rPr>
          <w:rFonts w:hint="eastAsia"/>
        </w:rPr>
        <w:t>Оценка</w:t>
      </w:r>
      <w:r>
        <w:t xml:space="preserve"> </w:t>
      </w:r>
      <w:r>
        <w:rPr>
          <w:rFonts w:hint="eastAsia"/>
        </w:rPr>
        <w:t>самочувствия</w:t>
      </w:r>
      <w:r>
        <w:t xml:space="preserve"> </w:t>
      </w:r>
      <w:r>
        <w:rPr>
          <w:rFonts w:hint="eastAsia"/>
        </w:rPr>
        <w:t>и</w:t>
      </w:r>
      <w:r>
        <w:t xml:space="preserve"> </w:t>
      </w:r>
      <w:r>
        <w:rPr>
          <w:rFonts w:hint="eastAsia"/>
        </w:rPr>
        <w:t>состояния</w:t>
      </w:r>
      <w:r>
        <w:t xml:space="preserve"> </w:t>
      </w:r>
      <w:r>
        <w:rPr>
          <w:rFonts w:hint="eastAsia"/>
        </w:rPr>
        <w:t>здоровья</w:t>
      </w:r>
      <w:r>
        <w:t xml:space="preserve"> </w:t>
      </w:r>
      <w:r>
        <w:rPr>
          <w:rFonts w:hint="eastAsia"/>
        </w:rPr>
        <w:t>медицинскими</w:t>
      </w:r>
      <w:r>
        <w:t xml:space="preserve"> 83 </w:t>
      </w:r>
      <w:r>
        <w:rPr>
          <w:rFonts w:hint="eastAsia"/>
        </w:rPr>
        <w:t>работниками</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по</w:t>
      </w:r>
      <w:r>
        <w:t xml:space="preserve"> </w:t>
      </w:r>
      <w:r>
        <w:rPr>
          <w:rFonts w:hint="eastAsia"/>
        </w:rPr>
        <w:t>перевозке</w:t>
      </w:r>
      <w:r>
        <w:t xml:space="preserve"> </w:t>
      </w:r>
      <w:r>
        <w:rPr>
          <w:rFonts w:hint="eastAsia"/>
        </w:rPr>
        <w:t>трупов</w:t>
      </w:r>
      <w:r>
        <w:t xml:space="preserve"> (</w:t>
      </w:r>
      <w:r>
        <w:rPr>
          <w:rFonts w:hint="eastAsia"/>
        </w:rPr>
        <w:t>танатопраксии</w:t>
      </w:r>
      <w:r>
        <w:t xml:space="preserve">) </w:t>
      </w:r>
      <w:r>
        <w:rPr>
          <w:rFonts w:hint="eastAsia"/>
        </w:rPr>
        <w:t>и</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него</w:t>
      </w:r>
    </w:p>
    <w:p w14:paraId="126405D7" w14:textId="77777777" w:rsidR="00147F74" w:rsidRDefault="00147F74" w:rsidP="00147F74"/>
    <w:p w14:paraId="2240B7A3" w14:textId="77777777" w:rsidR="00147F74" w:rsidRDefault="00147F74" w:rsidP="00147F74">
      <w:r>
        <w:t xml:space="preserve">4.4. </w:t>
      </w:r>
      <w:r>
        <w:rPr>
          <w:rFonts w:hint="eastAsia"/>
        </w:rPr>
        <w:t>Анализ</w:t>
      </w:r>
      <w:r>
        <w:t xml:space="preserve"> </w:t>
      </w:r>
      <w:r>
        <w:rPr>
          <w:rFonts w:hint="eastAsia"/>
        </w:rPr>
        <w:t>заболеваемости</w:t>
      </w:r>
      <w:r>
        <w:t xml:space="preserve"> </w:t>
      </w:r>
      <w:r>
        <w:rPr>
          <w:rFonts w:hint="eastAsia"/>
        </w:rPr>
        <w:t>у</w:t>
      </w:r>
      <w:r>
        <w:t xml:space="preserve"> </w:t>
      </w:r>
      <w:r>
        <w:rPr>
          <w:rFonts w:hint="eastAsia"/>
        </w:rPr>
        <w:t>медицинских</w:t>
      </w:r>
      <w:r>
        <w:t xml:space="preserve"> </w:t>
      </w:r>
      <w:r>
        <w:rPr>
          <w:rFonts w:hint="eastAsia"/>
        </w:rPr>
        <w:t>работников</w:t>
      </w:r>
      <w:r>
        <w:t xml:space="preserve"> </w:t>
      </w:r>
      <w:r>
        <w:rPr>
          <w:rFonts w:hint="eastAsia"/>
        </w:rPr>
        <w:t>ССМП</w:t>
      </w:r>
      <w:r>
        <w:t xml:space="preserve"> </w:t>
      </w:r>
      <w:r>
        <w:rPr>
          <w:rFonts w:hint="eastAsia"/>
        </w:rPr>
        <w:t>по</w:t>
      </w:r>
      <w:r>
        <w:t xml:space="preserve"> 87 </w:t>
      </w:r>
      <w:r>
        <w:rPr>
          <w:rFonts w:hint="eastAsia"/>
        </w:rPr>
        <w:t>танатопраксии</w:t>
      </w:r>
      <w:r>
        <w:t xml:space="preserve"> </w:t>
      </w:r>
      <w:r>
        <w:rPr>
          <w:rFonts w:hint="eastAsia"/>
        </w:rPr>
        <w:t>по</w:t>
      </w:r>
      <w:r>
        <w:t xml:space="preserve"> </w:t>
      </w:r>
      <w:r>
        <w:rPr>
          <w:rFonts w:hint="eastAsia"/>
        </w:rPr>
        <w:t>данным</w:t>
      </w:r>
      <w:r>
        <w:t xml:space="preserve"> </w:t>
      </w:r>
      <w:r>
        <w:rPr>
          <w:rFonts w:hint="eastAsia"/>
        </w:rPr>
        <w:t>медгщинских</w:t>
      </w:r>
      <w:r>
        <w:t xml:space="preserve"> </w:t>
      </w:r>
      <w:r>
        <w:rPr>
          <w:rFonts w:hint="eastAsia"/>
        </w:rPr>
        <w:t>осмотров</w:t>
      </w:r>
    </w:p>
    <w:p w14:paraId="27D1BA57" w14:textId="77777777" w:rsidR="00147F74" w:rsidRDefault="00147F74" w:rsidP="00147F74"/>
    <w:p w14:paraId="33E65214" w14:textId="77777777" w:rsidR="00147F74" w:rsidRDefault="00147F74" w:rsidP="00147F74">
      <w:r>
        <w:t xml:space="preserve">4.5. </w:t>
      </w:r>
      <w:r>
        <w:rPr>
          <w:rFonts w:hint="eastAsia"/>
        </w:rPr>
        <w:t>Динамика</w:t>
      </w:r>
      <w:r>
        <w:t xml:space="preserve"> </w:t>
      </w:r>
      <w:r>
        <w:rPr>
          <w:rFonts w:hint="eastAsia"/>
        </w:rPr>
        <w:t>показателей</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90 </w:t>
      </w:r>
      <w:r>
        <w:rPr>
          <w:rFonts w:hint="eastAsia"/>
        </w:rPr>
        <w:t>трудоспособности</w:t>
      </w:r>
      <w:r>
        <w:t xml:space="preserve"> </w:t>
      </w:r>
      <w:r>
        <w:rPr>
          <w:rFonts w:hint="eastAsia"/>
        </w:rPr>
        <w:t>медицинских</w:t>
      </w:r>
      <w:r>
        <w:t xml:space="preserve"> </w:t>
      </w:r>
      <w:r>
        <w:rPr>
          <w:rFonts w:hint="eastAsia"/>
        </w:rPr>
        <w:t>работников</w:t>
      </w:r>
      <w:r>
        <w:t xml:space="preserve"> </w:t>
      </w:r>
      <w:r>
        <w:rPr>
          <w:rFonts w:hint="eastAsia"/>
        </w:rPr>
        <w:t>Службы</w:t>
      </w:r>
      <w:r>
        <w:t xml:space="preserve"> </w:t>
      </w:r>
      <w:r>
        <w:rPr>
          <w:rFonts w:hint="eastAsia"/>
        </w:rPr>
        <w:t>СМП</w:t>
      </w:r>
      <w:r>
        <w:t xml:space="preserve"> </w:t>
      </w:r>
      <w:r>
        <w:rPr>
          <w:rFonts w:hint="eastAsia"/>
        </w:rPr>
        <w:t>по</w:t>
      </w:r>
      <w:r>
        <w:t xml:space="preserve"> </w:t>
      </w:r>
      <w:r>
        <w:rPr>
          <w:rFonts w:hint="eastAsia"/>
        </w:rPr>
        <w:t>танатопраксии</w:t>
      </w:r>
    </w:p>
    <w:p w14:paraId="25E7A521" w14:textId="77777777" w:rsidR="00147F74" w:rsidRDefault="00147F74" w:rsidP="00147F74"/>
    <w:p w14:paraId="42B6B0FD" w14:textId="77777777" w:rsidR="00147F74" w:rsidRDefault="00147F74" w:rsidP="00147F74">
      <w:r>
        <w:t xml:space="preserve">4.6. </w:t>
      </w:r>
      <w:r>
        <w:rPr>
          <w:rFonts w:hint="eastAsia"/>
        </w:rPr>
        <w:t>Оценка</w:t>
      </w:r>
      <w:r>
        <w:t xml:space="preserve"> </w:t>
      </w:r>
      <w:r>
        <w:rPr>
          <w:rFonts w:hint="eastAsia"/>
        </w:rPr>
        <w:t>профессионального</w:t>
      </w:r>
      <w:r>
        <w:t xml:space="preserve"> </w:t>
      </w:r>
      <w:r>
        <w:rPr>
          <w:rFonts w:hint="eastAsia"/>
        </w:rPr>
        <w:t>эмоционального</w:t>
      </w:r>
      <w:r>
        <w:t xml:space="preserve"> </w:t>
      </w:r>
      <w:r>
        <w:rPr>
          <w:rFonts w:hint="eastAsia"/>
        </w:rPr>
        <w:t>выгорания</w:t>
      </w:r>
      <w:r>
        <w:t xml:space="preserve"> </w:t>
      </w:r>
      <w:r>
        <w:rPr>
          <w:rFonts w:hint="eastAsia"/>
        </w:rPr>
        <w:t>у</w:t>
      </w:r>
      <w:r>
        <w:t xml:space="preserve"> 92 </w:t>
      </w:r>
      <w:r>
        <w:rPr>
          <w:rFonts w:hint="eastAsia"/>
        </w:rPr>
        <w:t>медицинскгсс</w:t>
      </w:r>
      <w:r>
        <w:t xml:space="preserve"> </w:t>
      </w:r>
      <w:r>
        <w:rPr>
          <w:rFonts w:hint="eastAsia"/>
        </w:rPr>
        <w:t>работников</w:t>
      </w:r>
      <w:r>
        <w:t xml:space="preserve"> </w:t>
      </w:r>
      <w:r>
        <w:rPr>
          <w:rFonts w:hint="eastAsia"/>
        </w:rPr>
        <w:t>Службы</w:t>
      </w:r>
      <w:r>
        <w:t xml:space="preserve"> </w:t>
      </w:r>
      <w:r>
        <w:rPr>
          <w:rFonts w:hint="eastAsia"/>
        </w:rPr>
        <w:t>СМП</w:t>
      </w:r>
      <w:r>
        <w:t xml:space="preserve"> </w:t>
      </w:r>
      <w:r>
        <w:rPr>
          <w:rFonts w:hint="eastAsia"/>
        </w:rPr>
        <w:t>по</w:t>
      </w:r>
      <w:r>
        <w:t xml:space="preserve"> </w:t>
      </w:r>
      <w:r>
        <w:rPr>
          <w:rFonts w:hint="eastAsia"/>
        </w:rPr>
        <w:t>пе</w:t>
      </w:r>
      <w:r>
        <w:rPr>
          <w:rFonts w:hint="eastAsia"/>
        </w:rPr>
        <w:lastRenderedPageBreak/>
        <w:t>ревозке</w:t>
      </w:r>
      <w:r>
        <w:t xml:space="preserve"> </w:t>
      </w:r>
      <w:r>
        <w:rPr>
          <w:rFonts w:hint="eastAsia"/>
        </w:rPr>
        <w:t>трупов</w:t>
      </w:r>
      <w:r>
        <w:t xml:space="preserve"> </w:t>
      </w:r>
      <w:r>
        <w:rPr>
          <w:rFonts w:hint="eastAsia"/>
        </w:rPr>
        <w:t>танатопраксии</w:t>
      </w:r>
      <w:r>
        <w:t>)</w:t>
      </w:r>
    </w:p>
    <w:p w14:paraId="75B0B71E" w14:textId="77777777" w:rsidR="00147F74" w:rsidRDefault="00147F74" w:rsidP="00147F74"/>
    <w:p w14:paraId="176DF89B" w14:textId="77777777" w:rsidR="00147F74" w:rsidRDefault="00147F74" w:rsidP="00147F74">
      <w:r>
        <w:rPr>
          <w:rFonts w:hint="eastAsia"/>
        </w:rPr>
        <w:t>ГЛАВА</w:t>
      </w:r>
      <w:r>
        <w:t xml:space="preserve"> 5.0</w:t>
      </w:r>
      <w:r>
        <w:rPr>
          <w:rFonts w:hint="eastAsia"/>
        </w:rPr>
        <w:t>рганизационно</w:t>
      </w:r>
      <w:r>
        <w:t>-</w:t>
      </w:r>
      <w:r>
        <w:rPr>
          <w:rFonts w:hint="eastAsia"/>
        </w:rPr>
        <w:t>профилактические</w:t>
      </w:r>
      <w:r>
        <w:t xml:space="preserve"> </w:t>
      </w:r>
      <w:r>
        <w:rPr>
          <w:rFonts w:hint="eastAsia"/>
        </w:rPr>
        <w:t>мероприятия</w:t>
      </w:r>
      <w:r>
        <w:t xml:space="preserve"> </w:t>
      </w:r>
      <w:r>
        <w:rPr>
          <w:rFonts w:hint="eastAsia"/>
        </w:rPr>
        <w:t>по</w:t>
      </w:r>
      <w:r>
        <w:t xml:space="preserve"> </w:t>
      </w:r>
      <w:r>
        <w:rPr>
          <w:rFonts w:hint="eastAsia"/>
        </w:rPr>
        <w:t>улучшению</w:t>
      </w:r>
      <w:r>
        <w:t xml:space="preserve"> </w:t>
      </w:r>
      <w:r>
        <w:rPr>
          <w:rFonts w:hint="eastAsia"/>
        </w:rPr>
        <w:t>состояния</w:t>
      </w:r>
      <w:r>
        <w:t xml:space="preserve"> </w:t>
      </w:r>
      <w:r>
        <w:rPr>
          <w:rFonts w:hint="eastAsia"/>
        </w:rPr>
        <w:t>здоровья</w:t>
      </w:r>
      <w:r>
        <w:t xml:space="preserve"> </w:t>
      </w:r>
      <w:r>
        <w:rPr>
          <w:rFonts w:hint="eastAsia"/>
        </w:rPr>
        <w:t>медицинских</w:t>
      </w:r>
      <w:r>
        <w:t xml:space="preserve"> </w:t>
      </w:r>
      <w:r>
        <w:rPr>
          <w:rFonts w:hint="eastAsia"/>
        </w:rPr>
        <w:t>работников</w:t>
      </w:r>
      <w:r>
        <w:t xml:space="preserve"> </w:t>
      </w:r>
      <w:r>
        <w:rPr>
          <w:rFonts w:hint="eastAsia"/>
        </w:rPr>
        <w:t>службы</w:t>
      </w:r>
      <w:r>
        <w:t xml:space="preserve"> </w:t>
      </w:r>
      <w:r>
        <w:rPr>
          <w:rFonts w:hint="eastAsia"/>
        </w:rPr>
        <w:t>СМП</w:t>
      </w:r>
      <w:r>
        <w:t xml:space="preserve"> </w:t>
      </w:r>
      <w:r>
        <w:rPr>
          <w:rFonts w:hint="eastAsia"/>
        </w:rPr>
        <w:t>по</w:t>
      </w:r>
      <w:r>
        <w:t xml:space="preserve"> </w:t>
      </w:r>
      <w:r>
        <w:rPr>
          <w:rFonts w:hint="eastAsia"/>
        </w:rPr>
        <w:t>танатопраксии</w:t>
      </w:r>
    </w:p>
    <w:p w14:paraId="70E70BC7" w14:textId="77777777" w:rsidR="00147F74" w:rsidRDefault="00147F74" w:rsidP="00147F74"/>
    <w:p w14:paraId="6ABBB758" w14:textId="77777777" w:rsidR="00147F74" w:rsidRDefault="00147F74" w:rsidP="00147F74">
      <w:r>
        <w:t xml:space="preserve">5.1. </w:t>
      </w:r>
      <w:r>
        <w:rPr>
          <w:rFonts w:hint="eastAsia"/>
        </w:rPr>
        <w:t>Анализ</w:t>
      </w:r>
      <w:r>
        <w:t xml:space="preserve"> </w:t>
      </w:r>
      <w:r>
        <w:rPr>
          <w:rFonts w:hint="eastAsia"/>
        </w:rPr>
        <w:t>потребности</w:t>
      </w:r>
      <w:r>
        <w:t xml:space="preserve"> </w:t>
      </w:r>
      <w:r>
        <w:rPr>
          <w:rFonts w:hint="eastAsia"/>
        </w:rPr>
        <w:t>медицинских</w:t>
      </w:r>
      <w:r>
        <w:t xml:space="preserve"> </w:t>
      </w:r>
      <w:r>
        <w:rPr>
          <w:rFonts w:hint="eastAsia"/>
        </w:rPr>
        <w:t>работниковСлужбы</w:t>
      </w:r>
      <w:r>
        <w:t xml:space="preserve"> </w:t>
      </w:r>
      <w:r>
        <w:rPr>
          <w:rFonts w:hint="eastAsia"/>
        </w:rPr>
        <w:t>СМП</w:t>
      </w:r>
      <w:r>
        <w:t xml:space="preserve"> </w:t>
      </w:r>
      <w:r>
        <w:rPr>
          <w:rFonts w:hint="eastAsia"/>
        </w:rPr>
        <w:t>по</w:t>
      </w:r>
      <w:r>
        <w:t xml:space="preserve"> 99 </w:t>
      </w:r>
      <w:r>
        <w:rPr>
          <w:rFonts w:hint="eastAsia"/>
        </w:rPr>
        <w:t>первозке</w:t>
      </w:r>
      <w:r>
        <w:t xml:space="preserve"> </w:t>
      </w:r>
      <w:r>
        <w:rPr>
          <w:rFonts w:hint="eastAsia"/>
        </w:rPr>
        <w:t>трупов</w:t>
      </w:r>
      <w:r>
        <w:t xml:space="preserve"> (</w:t>
      </w:r>
      <w:r>
        <w:rPr>
          <w:rFonts w:hint="eastAsia"/>
        </w:rPr>
        <w:t>танатопраксии</w:t>
      </w:r>
      <w:r>
        <w:t xml:space="preserve">) </w:t>
      </w:r>
      <w:r>
        <w:rPr>
          <w:rFonts w:hint="eastAsia"/>
        </w:rPr>
        <w:t>в</w:t>
      </w:r>
      <w:r>
        <w:t xml:space="preserve"> </w:t>
      </w:r>
      <w:r>
        <w:rPr>
          <w:rFonts w:hint="eastAsia"/>
        </w:rPr>
        <w:t>медико</w:t>
      </w:r>
      <w:r>
        <w:t>-</w:t>
      </w:r>
      <w:r>
        <w:rPr>
          <w:rFonts w:hint="eastAsia"/>
        </w:rPr>
        <w:t>профилактических</w:t>
      </w:r>
      <w:r>
        <w:t xml:space="preserve"> </w:t>
      </w:r>
      <w:r>
        <w:rPr>
          <w:rFonts w:hint="eastAsia"/>
        </w:rPr>
        <w:t>мероприятиях</w:t>
      </w:r>
    </w:p>
    <w:p w14:paraId="3E759418" w14:textId="77777777" w:rsidR="00147F74" w:rsidRDefault="00147F74" w:rsidP="00147F74"/>
    <w:p w14:paraId="3FBF307D" w14:textId="77777777" w:rsidR="00147F74" w:rsidRDefault="00147F74" w:rsidP="00147F74">
      <w:r>
        <w:t xml:space="preserve">5.2. </w:t>
      </w:r>
      <w:r>
        <w:rPr>
          <w:rFonts w:hint="eastAsia"/>
        </w:rPr>
        <w:t>Медико</w:t>
      </w:r>
      <w:r>
        <w:t>-</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дополнительной</w:t>
      </w:r>
      <w:r>
        <w:t xml:space="preserve"> 103 </w:t>
      </w:r>
      <w:r>
        <w:rPr>
          <w:rFonts w:hint="eastAsia"/>
        </w:rPr>
        <w:t>диспансеризации</w:t>
      </w:r>
    </w:p>
    <w:p w14:paraId="24B40819" w14:textId="77777777" w:rsidR="00147F74" w:rsidRDefault="00147F74" w:rsidP="00147F74"/>
    <w:p w14:paraId="38A28FD2" w14:textId="29A77502" w:rsidR="00147F74" w:rsidRPr="00147F74" w:rsidRDefault="00147F74" w:rsidP="00147F74">
      <w:r>
        <w:t xml:space="preserve">5.3. </w:t>
      </w:r>
      <w:r>
        <w:rPr>
          <w:rFonts w:hint="eastAsia"/>
        </w:rPr>
        <w:t>Обоснование</w:t>
      </w:r>
      <w:r>
        <w:t xml:space="preserve"> </w:t>
      </w:r>
      <w:r>
        <w:rPr>
          <w:rFonts w:hint="eastAsia"/>
        </w:rPr>
        <w:t>организационно</w:t>
      </w:r>
      <w:r>
        <w:t>-</w:t>
      </w:r>
      <w:r>
        <w:rPr>
          <w:rFonts w:hint="eastAsia"/>
        </w:rPr>
        <w:t>профилактических</w:t>
      </w:r>
      <w:r>
        <w:t xml:space="preserve"> </w:t>
      </w:r>
      <w:r>
        <w:rPr>
          <w:rFonts w:hint="eastAsia"/>
        </w:rPr>
        <w:t>мероприятий</w:t>
      </w:r>
      <w:r>
        <w:t xml:space="preserve"> </w:t>
      </w:r>
      <w:r>
        <w:rPr>
          <w:rFonts w:hint="eastAsia"/>
        </w:rPr>
        <w:t>по</w:t>
      </w:r>
      <w:r>
        <w:t xml:space="preserve"> 105 </w:t>
      </w:r>
      <w:r>
        <w:rPr>
          <w:rFonts w:hint="eastAsia"/>
        </w:rPr>
        <w:t>оптимизации</w:t>
      </w:r>
      <w:r>
        <w:t xml:space="preserve"> </w:t>
      </w:r>
      <w:r>
        <w:rPr>
          <w:rFonts w:hint="eastAsia"/>
        </w:rPr>
        <w:t>условий</w:t>
      </w:r>
      <w:r>
        <w:t xml:space="preserve"> </w:t>
      </w:r>
      <w:r>
        <w:rPr>
          <w:rFonts w:hint="eastAsia"/>
        </w:rPr>
        <w:t>трудовой</w:t>
      </w:r>
      <w:r>
        <w:t xml:space="preserve"> </w:t>
      </w:r>
      <w:r>
        <w:rPr>
          <w:rFonts w:hint="eastAsia"/>
        </w:rPr>
        <w:t>деятельности</w:t>
      </w:r>
      <w:r>
        <w:t xml:space="preserve"> </w:t>
      </w:r>
      <w:r>
        <w:rPr>
          <w:rFonts w:hint="eastAsia"/>
        </w:rPr>
        <w:t>и</w:t>
      </w:r>
      <w:r>
        <w:t xml:space="preserve"> </w:t>
      </w:r>
      <w:r>
        <w:rPr>
          <w:rFonts w:hint="eastAsia"/>
        </w:rPr>
        <w:t>укреплению</w:t>
      </w:r>
      <w:r>
        <w:t xml:space="preserve"> </w:t>
      </w:r>
      <w:r>
        <w:rPr>
          <w:rFonts w:hint="eastAsia"/>
        </w:rPr>
        <w:t>здоровья</w:t>
      </w:r>
      <w:r>
        <w:t xml:space="preserve"> </w:t>
      </w:r>
      <w:r>
        <w:rPr>
          <w:rFonts w:hint="eastAsia"/>
        </w:rPr>
        <w:t>медицинских</w:t>
      </w:r>
      <w:r>
        <w:t xml:space="preserve"> </w:t>
      </w:r>
      <w:r>
        <w:rPr>
          <w:rFonts w:hint="eastAsia"/>
        </w:rPr>
        <w:t>работников</w:t>
      </w:r>
      <w:r>
        <w:t xml:space="preserve"> </w:t>
      </w:r>
      <w:r>
        <w:rPr>
          <w:rFonts w:hint="eastAsia"/>
        </w:rPr>
        <w:t>ССМП</w:t>
      </w:r>
      <w:r>
        <w:t xml:space="preserve"> </w:t>
      </w:r>
      <w:r>
        <w:rPr>
          <w:rFonts w:hint="eastAsia"/>
        </w:rPr>
        <w:t>по</w:t>
      </w:r>
      <w:r>
        <w:t xml:space="preserve"> </w:t>
      </w:r>
      <w:r>
        <w:rPr>
          <w:rFonts w:hint="eastAsia"/>
        </w:rPr>
        <w:t>танатопраксии</w:t>
      </w:r>
    </w:p>
    <w:sectPr w:rsidR="00147F74" w:rsidRPr="00147F7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D3980" w14:textId="77777777" w:rsidR="004543A4" w:rsidRPr="008D1934" w:rsidRDefault="004543A4">
      <w:pPr>
        <w:spacing w:after="0" w:line="240" w:lineRule="auto"/>
      </w:pPr>
      <w:r w:rsidRPr="008D1934">
        <w:separator/>
      </w:r>
    </w:p>
  </w:endnote>
  <w:endnote w:type="continuationSeparator" w:id="0">
    <w:p w14:paraId="471C5BB4" w14:textId="77777777" w:rsidR="004543A4" w:rsidRPr="008D1934" w:rsidRDefault="004543A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52922" w14:textId="77777777" w:rsidR="004543A4" w:rsidRPr="008D1934" w:rsidRDefault="004543A4"/>
    <w:p w14:paraId="1047F7DD" w14:textId="77777777" w:rsidR="004543A4" w:rsidRPr="008D1934" w:rsidRDefault="004543A4"/>
    <w:p w14:paraId="33FC8C2A" w14:textId="77777777" w:rsidR="004543A4" w:rsidRPr="008D1934" w:rsidRDefault="004543A4"/>
    <w:p w14:paraId="7A99E78B" w14:textId="77777777" w:rsidR="004543A4" w:rsidRPr="008D1934" w:rsidRDefault="004543A4"/>
    <w:p w14:paraId="7D54B9DA" w14:textId="77777777" w:rsidR="004543A4" w:rsidRPr="008D1934" w:rsidRDefault="004543A4"/>
    <w:p w14:paraId="366AD1DD" w14:textId="77777777" w:rsidR="004543A4" w:rsidRPr="008D1934" w:rsidRDefault="004543A4"/>
    <w:p w14:paraId="3B01D3E4" w14:textId="77777777" w:rsidR="004543A4" w:rsidRPr="008D1934" w:rsidRDefault="004543A4">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48386833" wp14:editId="37023F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5691E" w14:textId="77777777" w:rsidR="004543A4" w:rsidRPr="008D1934" w:rsidRDefault="004543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868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25691E" w14:textId="77777777" w:rsidR="004543A4" w:rsidRPr="008D1934" w:rsidRDefault="004543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02AAC0B" w14:textId="77777777" w:rsidR="004543A4" w:rsidRPr="008D1934" w:rsidRDefault="004543A4"/>
    <w:p w14:paraId="1016F026" w14:textId="77777777" w:rsidR="004543A4" w:rsidRPr="008D1934" w:rsidRDefault="004543A4"/>
    <w:p w14:paraId="5B07A696" w14:textId="77777777" w:rsidR="004543A4" w:rsidRPr="008D1934" w:rsidRDefault="004543A4">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6C528154" wp14:editId="343862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D7DC2" w14:textId="77777777" w:rsidR="004543A4" w:rsidRPr="008D1934" w:rsidRDefault="004543A4"/>
                          <w:p w14:paraId="11CE4728" w14:textId="77777777" w:rsidR="004543A4" w:rsidRPr="008D1934" w:rsidRDefault="004543A4">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5281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FD7DC2" w14:textId="77777777" w:rsidR="004543A4" w:rsidRPr="008D1934" w:rsidRDefault="004543A4"/>
                    <w:p w14:paraId="11CE4728" w14:textId="77777777" w:rsidR="004543A4" w:rsidRPr="008D1934" w:rsidRDefault="004543A4">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4F8EBEF4" w14:textId="77777777" w:rsidR="004543A4" w:rsidRPr="008D1934" w:rsidRDefault="004543A4"/>
    <w:p w14:paraId="32407726" w14:textId="77777777" w:rsidR="004543A4" w:rsidRPr="008D1934" w:rsidRDefault="004543A4">
      <w:pPr>
        <w:rPr>
          <w:sz w:val="2"/>
          <w:szCs w:val="2"/>
        </w:rPr>
      </w:pPr>
    </w:p>
    <w:p w14:paraId="6E27C4D8" w14:textId="77777777" w:rsidR="004543A4" w:rsidRPr="008D1934" w:rsidRDefault="004543A4"/>
    <w:p w14:paraId="06B77CB9" w14:textId="77777777" w:rsidR="004543A4" w:rsidRPr="008D1934" w:rsidRDefault="004543A4">
      <w:pPr>
        <w:spacing w:after="0" w:line="240" w:lineRule="auto"/>
      </w:pPr>
    </w:p>
  </w:footnote>
  <w:footnote w:type="continuationSeparator" w:id="0">
    <w:p w14:paraId="7054B399" w14:textId="77777777" w:rsidR="004543A4" w:rsidRPr="008D1934" w:rsidRDefault="004543A4">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4"/>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28324</TotalTime>
  <Pages>3</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4236</cp:revision>
  <cp:lastPrinted>2009-02-06T05:36:00Z</cp:lastPrinted>
  <dcterms:created xsi:type="dcterms:W3CDTF">2024-04-09T10:20:00Z</dcterms:created>
  <dcterms:modified xsi:type="dcterms:W3CDTF">2024-05-11T11:29:00Z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