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3A" w:rsidRDefault="00253F3A" w:rsidP="00253F3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Бабченко Наталія Василівна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Білоцерківської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філії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коледжу</w:t>
      </w:r>
    </w:p>
    <w:p w:rsidR="00253F3A" w:rsidRDefault="00253F3A" w:rsidP="00253F3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Одеської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регулювання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253F3A" w:rsidRDefault="00253F3A" w:rsidP="00253F3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підготовка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магістрів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вищої</w:t>
      </w:r>
    </w:p>
    <w:p w:rsidR="00253F3A" w:rsidRDefault="00253F3A" w:rsidP="00253F3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Республіки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Польщі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w:t>
      </w:r>
    </w:p>
    <w:p w:rsidR="00253F3A" w:rsidRDefault="00253F3A" w:rsidP="00253F3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27.053.003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ДВНЗ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Переяслав</w:t>
      </w:r>
      <w:r>
        <w:rPr>
          <w:rFonts w:ascii="CIDFont+F4" w:eastAsia="CIDFont+F4" w:hAnsi="CIDFont+F3" w:cs="CIDFont+F4"/>
          <w:kern w:val="0"/>
          <w:sz w:val="28"/>
          <w:szCs w:val="28"/>
          <w:lang w:eastAsia="ru-RU"/>
        </w:rPr>
        <w:t>-</w:t>
      </w:r>
    </w:p>
    <w:p w:rsidR="00253F3A" w:rsidRDefault="00253F3A" w:rsidP="00253F3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Хмельницький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Григорія</w:t>
      </w:r>
    </w:p>
    <w:p w:rsidR="00CC2878" w:rsidRPr="00253F3A" w:rsidRDefault="00253F3A" w:rsidP="00253F3A">
      <w:r>
        <w:rPr>
          <w:rFonts w:ascii="CIDFont+F4" w:eastAsia="CIDFont+F4" w:hAnsi="CIDFont+F3" w:cs="CIDFont+F4" w:hint="eastAsia"/>
          <w:kern w:val="0"/>
          <w:sz w:val="28"/>
          <w:szCs w:val="28"/>
          <w:lang w:eastAsia="ru-RU"/>
        </w:rPr>
        <w:t>Сковороди</w:t>
      </w:r>
      <w:r>
        <w:rPr>
          <w:rFonts w:ascii="CIDFont+F4" w:eastAsia="CIDFont+F4" w:hAnsi="CIDFont+F3" w:cs="CIDFont+F4" w:hint="eastAsia"/>
          <w:kern w:val="0"/>
          <w:sz w:val="28"/>
          <w:szCs w:val="28"/>
          <w:lang w:eastAsia="ru-RU"/>
        </w:rPr>
        <w:t>»</w:t>
      </w:r>
    </w:p>
    <w:sectPr w:rsidR="00CC2878" w:rsidRPr="00253F3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253F3A" w:rsidRPr="00253F3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508CB-0DE3-425F-92DC-7856E530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3116</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cp:revision>
  <cp:lastPrinted>2009-02-06T05:36:00Z</cp:lastPrinted>
  <dcterms:created xsi:type="dcterms:W3CDTF">2021-10-06T19:07:00Z</dcterms:created>
  <dcterms:modified xsi:type="dcterms:W3CDTF">2021-10-09T08:58:00Z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