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F66CF" w14:textId="72236491" w:rsidR="00D8450B" w:rsidRDefault="00C55A12" w:rsidP="00C55A12">
      <w:pPr>
        <w:rPr>
          <w:rFonts w:ascii="Times New Roman" w:eastAsia="Arial Unicode MS" w:hAnsi="Times New Roman" w:cs="Times New Roman"/>
          <w:b/>
          <w:bCs/>
          <w:color w:val="000000"/>
          <w:kern w:val="0"/>
          <w:sz w:val="28"/>
          <w:szCs w:val="28"/>
          <w:lang w:eastAsia="ru-RU" w:bidi="uk-UA"/>
        </w:rPr>
      </w:pPr>
      <w:proofErr w:type="spellStart"/>
      <w:r w:rsidRPr="00C55A12">
        <w:rPr>
          <w:rFonts w:ascii="Times New Roman" w:eastAsia="Arial Unicode MS" w:hAnsi="Times New Roman" w:cs="Times New Roman" w:hint="eastAsia"/>
          <w:b/>
          <w:bCs/>
          <w:color w:val="000000"/>
          <w:kern w:val="0"/>
          <w:sz w:val="28"/>
          <w:szCs w:val="28"/>
          <w:lang w:eastAsia="ru-RU" w:bidi="uk-UA"/>
        </w:rPr>
        <w:t>Ракитский</w:t>
      </w:r>
      <w:proofErr w:type="spellEnd"/>
      <w:r w:rsidRPr="00C55A12">
        <w:rPr>
          <w:rFonts w:ascii="Times New Roman" w:eastAsia="Arial Unicode MS" w:hAnsi="Times New Roman" w:cs="Times New Roman"/>
          <w:b/>
          <w:bCs/>
          <w:color w:val="000000"/>
          <w:kern w:val="0"/>
          <w:sz w:val="28"/>
          <w:szCs w:val="28"/>
          <w:lang w:eastAsia="ru-RU" w:bidi="uk-UA"/>
        </w:rPr>
        <w:t xml:space="preserve"> </w:t>
      </w:r>
      <w:r w:rsidRPr="00C55A12">
        <w:rPr>
          <w:rFonts w:ascii="Times New Roman" w:eastAsia="Arial Unicode MS" w:hAnsi="Times New Roman" w:cs="Times New Roman" w:hint="eastAsia"/>
          <w:b/>
          <w:bCs/>
          <w:color w:val="000000"/>
          <w:kern w:val="0"/>
          <w:sz w:val="28"/>
          <w:szCs w:val="28"/>
          <w:lang w:eastAsia="ru-RU" w:bidi="uk-UA"/>
        </w:rPr>
        <w:t>Алексей</w:t>
      </w:r>
      <w:r w:rsidRPr="00C55A12">
        <w:rPr>
          <w:rFonts w:ascii="Times New Roman" w:eastAsia="Arial Unicode MS" w:hAnsi="Times New Roman" w:cs="Times New Roman"/>
          <w:b/>
          <w:bCs/>
          <w:color w:val="000000"/>
          <w:kern w:val="0"/>
          <w:sz w:val="28"/>
          <w:szCs w:val="28"/>
          <w:lang w:eastAsia="ru-RU" w:bidi="uk-UA"/>
        </w:rPr>
        <w:t xml:space="preserve"> </w:t>
      </w:r>
      <w:r w:rsidRPr="00C55A12">
        <w:rPr>
          <w:rFonts w:ascii="Times New Roman" w:eastAsia="Arial Unicode MS" w:hAnsi="Times New Roman" w:cs="Times New Roman" w:hint="eastAsia"/>
          <w:b/>
          <w:bCs/>
          <w:color w:val="000000"/>
          <w:kern w:val="0"/>
          <w:sz w:val="28"/>
          <w:szCs w:val="28"/>
          <w:lang w:eastAsia="ru-RU" w:bidi="uk-UA"/>
        </w:rPr>
        <w:t>Викторович</w:t>
      </w:r>
      <w:r>
        <w:rPr>
          <w:rFonts w:ascii="Times New Roman" w:eastAsia="Arial Unicode MS" w:hAnsi="Times New Roman" w:cs="Times New Roman" w:hint="eastAsia"/>
          <w:b/>
          <w:bCs/>
          <w:color w:val="000000"/>
          <w:kern w:val="0"/>
          <w:sz w:val="28"/>
          <w:szCs w:val="28"/>
          <w:lang w:eastAsia="ru-RU" w:bidi="uk-UA"/>
        </w:rPr>
        <w:t xml:space="preserve"> </w:t>
      </w:r>
      <w:proofErr w:type="spellStart"/>
      <w:r w:rsidRPr="00C55A12">
        <w:rPr>
          <w:rFonts w:ascii="Times New Roman" w:eastAsia="Arial Unicode MS" w:hAnsi="Times New Roman" w:cs="Times New Roman" w:hint="eastAsia"/>
          <w:b/>
          <w:bCs/>
          <w:color w:val="000000"/>
          <w:kern w:val="0"/>
          <w:sz w:val="28"/>
          <w:szCs w:val="28"/>
          <w:lang w:eastAsia="ru-RU" w:bidi="uk-UA"/>
        </w:rPr>
        <w:t>Культуроцентрированные</w:t>
      </w:r>
      <w:proofErr w:type="spellEnd"/>
      <w:r w:rsidRPr="00C55A12">
        <w:rPr>
          <w:rFonts w:ascii="Times New Roman" w:eastAsia="Arial Unicode MS" w:hAnsi="Times New Roman" w:cs="Times New Roman"/>
          <w:b/>
          <w:bCs/>
          <w:color w:val="000000"/>
          <w:kern w:val="0"/>
          <w:sz w:val="28"/>
          <w:szCs w:val="28"/>
          <w:lang w:eastAsia="ru-RU" w:bidi="uk-UA"/>
        </w:rPr>
        <w:t xml:space="preserve"> </w:t>
      </w:r>
      <w:r w:rsidRPr="00C55A12">
        <w:rPr>
          <w:rFonts w:ascii="Times New Roman" w:eastAsia="Arial Unicode MS" w:hAnsi="Times New Roman" w:cs="Times New Roman" w:hint="eastAsia"/>
          <w:b/>
          <w:bCs/>
          <w:color w:val="000000"/>
          <w:kern w:val="0"/>
          <w:sz w:val="28"/>
          <w:szCs w:val="28"/>
          <w:lang w:eastAsia="ru-RU" w:bidi="uk-UA"/>
        </w:rPr>
        <w:t>технологии</w:t>
      </w:r>
      <w:r w:rsidRPr="00C55A12">
        <w:rPr>
          <w:rFonts w:ascii="Times New Roman" w:eastAsia="Arial Unicode MS" w:hAnsi="Times New Roman" w:cs="Times New Roman"/>
          <w:b/>
          <w:bCs/>
          <w:color w:val="000000"/>
          <w:kern w:val="0"/>
          <w:sz w:val="28"/>
          <w:szCs w:val="28"/>
          <w:lang w:eastAsia="ru-RU" w:bidi="uk-UA"/>
        </w:rPr>
        <w:t xml:space="preserve"> </w:t>
      </w:r>
      <w:r w:rsidRPr="00C55A12">
        <w:rPr>
          <w:rFonts w:ascii="Times New Roman" w:eastAsia="Arial Unicode MS" w:hAnsi="Times New Roman" w:cs="Times New Roman" w:hint="eastAsia"/>
          <w:b/>
          <w:bCs/>
          <w:color w:val="000000"/>
          <w:kern w:val="0"/>
          <w:sz w:val="28"/>
          <w:szCs w:val="28"/>
          <w:lang w:eastAsia="ru-RU" w:bidi="uk-UA"/>
        </w:rPr>
        <w:t>патриотического</w:t>
      </w:r>
      <w:r w:rsidRPr="00C55A12">
        <w:rPr>
          <w:rFonts w:ascii="Times New Roman" w:eastAsia="Arial Unicode MS" w:hAnsi="Times New Roman" w:cs="Times New Roman"/>
          <w:b/>
          <w:bCs/>
          <w:color w:val="000000"/>
          <w:kern w:val="0"/>
          <w:sz w:val="28"/>
          <w:szCs w:val="28"/>
          <w:lang w:eastAsia="ru-RU" w:bidi="uk-UA"/>
        </w:rPr>
        <w:t xml:space="preserve"> </w:t>
      </w:r>
      <w:r w:rsidRPr="00C55A12">
        <w:rPr>
          <w:rFonts w:ascii="Times New Roman" w:eastAsia="Arial Unicode MS" w:hAnsi="Times New Roman" w:cs="Times New Roman" w:hint="eastAsia"/>
          <w:b/>
          <w:bCs/>
          <w:color w:val="000000"/>
          <w:kern w:val="0"/>
          <w:sz w:val="28"/>
          <w:szCs w:val="28"/>
          <w:lang w:eastAsia="ru-RU" w:bidi="uk-UA"/>
        </w:rPr>
        <w:t>воспитания</w:t>
      </w:r>
      <w:r w:rsidRPr="00C55A12">
        <w:rPr>
          <w:rFonts w:ascii="Times New Roman" w:eastAsia="Arial Unicode MS" w:hAnsi="Times New Roman" w:cs="Times New Roman"/>
          <w:b/>
          <w:bCs/>
          <w:color w:val="000000"/>
          <w:kern w:val="0"/>
          <w:sz w:val="28"/>
          <w:szCs w:val="28"/>
          <w:lang w:eastAsia="ru-RU" w:bidi="uk-UA"/>
        </w:rPr>
        <w:t xml:space="preserve"> </w:t>
      </w:r>
      <w:r w:rsidRPr="00C55A12">
        <w:rPr>
          <w:rFonts w:ascii="Times New Roman" w:eastAsia="Arial Unicode MS" w:hAnsi="Times New Roman" w:cs="Times New Roman" w:hint="eastAsia"/>
          <w:b/>
          <w:bCs/>
          <w:color w:val="000000"/>
          <w:kern w:val="0"/>
          <w:sz w:val="28"/>
          <w:szCs w:val="28"/>
          <w:lang w:eastAsia="ru-RU" w:bidi="uk-UA"/>
        </w:rPr>
        <w:t>курсантов</w:t>
      </w:r>
      <w:r w:rsidRPr="00C55A12">
        <w:rPr>
          <w:rFonts w:ascii="Times New Roman" w:eastAsia="Arial Unicode MS" w:hAnsi="Times New Roman" w:cs="Times New Roman"/>
          <w:b/>
          <w:bCs/>
          <w:color w:val="000000"/>
          <w:kern w:val="0"/>
          <w:sz w:val="28"/>
          <w:szCs w:val="28"/>
          <w:lang w:eastAsia="ru-RU" w:bidi="uk-UA"/>
        </w:rPr>
        <w:t xml:space="preserve"> </w:t>
      </w:r>
      <w:r w:rsidRPr="00C55A12">
        <w:rPr>
          <w:rFonts w:ascii="Times New Roman" w:eastAsia="Arial Unicode MS" w:hAnsi="Times New Roman" w:cs="Times New Roman" w:hint="eastAsia"/>
          <w:b/>
          <w:bCs/>
          <w:color w:val="000000"/>
          <w:kern w:val="0"/>
          <w:sz w:val="28"/>
          <w:szCs w:val="28"/>
          <w:lang w:eastAsia="ru-RU" w:bidi="uk-UA"/>
        </w:rPr>
        <w:t>военных</w:t>
      </w:r>
      <w:r w:rsidRPr="00C55A12">
        <w:rPr>
          <w:rFonts w:ascii="Times New Roman" w:eastAsia="Arial Unicode MS" w:hAnsi="Times New Roman" w:cs="Times New Roman"/>
          <w:b/>
          <w:bCs/>
          <w:color w:val="000000"/>
          <w:kern w:val="0"/>
          <w:sz w:val="28"/>
          <w:szCs w:val="28"/>
          <w:lang w:eastAsia="ru-RU" w:bidi="uk-UA"/>
        </w:rPr>
        <w:t xml:space="preserve"> </w:t>
      </w:r>
      <w:r w:rsidRPr="00C55A12">
        <w:rPr>
          <w:rFonts w:ascii="Times New Roman" w:eastAsia="Arial Unicode MS" w:hAnsi="Times New Roman" w:cs="Times New Roman" w:hint="eastAsia"/>
          <w:b/>
          <w:bCs/>
          <w:color w:val="000000"/>
          <w:kern w:val="0"/>
          <w:sz w:val="28"/>
          <w:szCs w:val="28"/>
          <w:lang w:eastAsia="ru-RU" w:bidi="uk-UA"/>
        </w:rPr>
        <w:t>институтов</w:t>
      </w:r>
      <w:r w:rsidRPr="00C55A12">
        <w:rPr>
          <w:rFonts w:ascii="Times New Roman" w:eastAsia="Arial Unicode MS" w:hAnsi="Times New Roman" w:cs="Times New Roman"/>
          <w:b/>
          <w:bCs/>
          <w:color w:val="000000"/>
          <w:kern w:val="0"/>
          <w:sz w:val="28"/>
          <w:szCs w:val="28"/>
          <w:lang w:eastAsia="ru-RU" w:bidi="uk-UA"/>
        </w:rPr>
        <w:t xml:space="preserve"> </w:t>
      </w:r>
      <w:r w:rsidRPr="00C55A12">
        <w:rPr>
          <w:rFonts w:ascii="Times New Roman" w:eastAsia="Arial Unicode MS" w:hAnsi="Times New Roman" w:cs="Times New Roman" w:hint="eastAsia"/>
          <w:b/>
          <w:bCs/>
          <w:color w:val="000000"/>
          <w:kern w:val="0"/>
          <w:sz w:val="28"/>
          <w:szCs w:val="28"/>
          <w:lang w:eastAsia="ru-RU" w:bidi="uk-UA"/>
        </w:rPr>
        <w:t>войск</w:t>
      </w:r>
      <w:r w:rsidRPr="00C55A12">
        <w:rPr>
          <w:rFonts w:ascii="Times New Roman" w:eastAsia="Arial Unicode MS" w:hAnsi="Times New Roman" w:cs="Times New Roman"/>
          <w:b/>
          <w:bCs/>
          <w:color w:val="000000"/>
          <w:kern w:val="0"/>
          <w:sz w:val="28"/>
          <w:szCs w:val="28"/>
          <w:lang w:eastAsia="ru-RU" w:bidi="uk-UA"/>
        </w:rPr>
        <w:t xml:space="preserve"> </w:t>
      </w:r>
      <w:r w:rsidRPr="00C55A12">
        <w:rPr>
          <w:rFonts w:ascii="Times New Roman" w:eastAsia="Arial Unicode MS" w:hAnsi="Times New Roman" w:cs="Times New Roman" w:hint="eastAsia"/>
          <w:b/>
          <w:bCs/>
          <w:color w:val="000000"/>
          <w:kern w:val="0"/>
          <w:sz w:val="28"/>
          <w:szCs w:val="28"/>
          <w:lang w:eastAsia="ru-RU" w:bidi="uk-UA"/>
        </w:rPr>
        <w:t>национальной</w:t>
      </w:r>
      <w:r w:rsidRPr="00C55A12">
        <w:rPr>
          <w:rFonts w:ascii="Times New Roman" w:eastAsia="Arial Unicode MS" w:hAnsi="Times New Roman" w:cs="Times New Roman"/>
          <w:b/>
          <w:bCs/>
          <w:color w:val="000000"/>
          <w:kern w:val="0"/>
          <w:sz w:val="28"/>
          <w:szCs w:val="28"/>
          <w:lang w:eastAsia="ru-RU" w:bidi="uk-UA"/>
        </w:rPr>
        <w:t xml:space="preserve"> </w:t>
      </w:r>
      <w:r w:rsidRPr="00C55A12">
        <w:rPr>
          <w:rFonts w:ascii="Times New Roman" w:eastAsia="Arial Unicode MS" w:hAnsi="Times New Roman" w:cs="Times New Roman" w:hint="eastAsia"/>
          <w:b/>
          <w:bCs/>
          <w:color w:val="000000"/>
          <w:kern w:val="0"/>
          <w:sz w:val="28"/>
          <w:szCs w:val="28"/>
          <w:lang w:eastAsia="ru-RU" w:bidi="uk-UA"/>
        </w:rPr>
        <w:t>гвардии</w:t>
      </w:r>
    </w:p>
    <w:p w14:paraId="5459171B" w14:textId="77777777" w:rsidR="00C55A12" w:rsidRDefault="00C55A12" w:rsidP="00C55A12">
      <w:r>
        <w:rPr>
          <w:rFonts w:hint="eastAsia"/>
        </w:rPr>
        <w:t>ОГЛАВЛЕНИЕ</w:t>
      </w:r>
      <w:r>
        <w:t xml:space="preserve"> </w:t>
      </w:r>
      <w:r>
        <w:rPr>
          <w:rFonts w:hint="eastAsia"/>
        </w:rPr>
        <w:t>ДИССЕРТАЦИИ</w:t>
      </w:r>
    </w:p>
    <w:p w14:paraId="78D840F2" w14:textId="77777777" w:rsidR="00C55A12" w:rsidRDefault="00C55A12" w:rsidP="00C55A12">
      <w:r>
        <w:rPr>
          <w:rFonts w:hint="eastAsia"/>
        </w:rPr>
        <w:t>кандидат</w:t>
      </w:r>
      <w:r>
        <w:t xml:space="preserve"> </w:t>
      </w:r>
      <w:r>
        <w:rPr>
          <w:rFonts w:hint="eastAsia"/>
        </w:rPr>
        <w:t>наук</w:t>
      </w:r>
      <w:r>
        <w:t xml:space="preserve"> </w:t>
      </w:r>
      <w:r>
        <w:rPr>
          <w:rFonts w:hint="eastAsia"/>
        </w:rPr>
        <w:t>Ракитский</w:t>
      </w:r>
      <w:r>
        <w:t xml:space="preserve"> </w:t>
      </w:r>
      <w:r>
        <w:rPr>
          <w:rFonts w:hint="eastAsia"/>
        </w:rPr>
        <w:t>Алексей</w:t>
      </w:r>
      <w:r>
        <w:t xml:space="preserve"> </w:t>
      </w:r>
      <w:r>
        <w:rPr>
          <w:rFonts w:hint="eastAsia"/>
        </w:rPr>
        <w:t>Викторович</w:t>
      </w:r>
    </w:p>
    <w:p w14:paraId="1B407176" w14:textId="77777777" w:rsidR="00C55A12" w:rsidRDefault="00C55A12" w:rsidP="00C55A12">
      <w:r>
        <w:rPr>
          <w:rFonts w:hint="eastAsia"/>
        </w:rPr>
        <w:t>ПЕРЕЧЕНЬ</w:t>
      </w:r>
      <w:r>
        <w:t xml:space="preserve"> </w:t>
      </w:r>
      <w:r>
        <w:rPr>
          <w:rFonts w:hint="eastAsia"/>
        </w:rPr>
        <w:t>СОКРАЩЕНИЙ</w:t>
      </w:r>
      <w:r>
        <w:t>........................................................................................................3</w:t>
      </w:r>
    </w:p>
    <w:p w14:paraId="124D84ED" w14:textId="77777777" w:rsidR="00C55A12" w:rsidRDefault="00C55A12" w:rsidP="00C55A12"/>
    <w:p w14:paraId="42F12F65" w14:textId="77777777" w:rsidR="00C55A12" w:rsidRDefault="00C55A12" w:rsidP="00C55A12">
      <w:r>
        <w:rPr>
          <w:rFonts w:hint="eastAsia"/>
        </w:rPr>
        <w:t>ВВЕДЕНИЕ</w:t>
      </w:r>
      <w:r>
        <w:t>........................................................................................................................................4</w:t>
      </w:r>
    </w:p>
    <w:p w14:paraId="39B4117B" w14:textId="77777777" w:rsidR="00C55A12" w:rsidRDefault="00C55A12" w:rsidP="00C55A12"/>
    <w:p w14:paraId="4C0F62B7" w14:textId="77777777" w:rsidR="00C55A12" w:rsidRDefault="00C55A12" w:rsidP="00C55A12">
      <w:r>
        <w:rPr>
          <w:rFonts w:hint="eastAsia"/>
        </w:rPr>
        <w:t>ГЛАВА</w:t>
      </w:r>
      <w:r>
        <w:t xml:space="preserve"> 1. </w:t>
      </w:r>
      <w:r>
        <w:rPr>
          <w:rFonts w:hint="eastAsia"/>
        </w:rPr>
        <w:t>ТЕОРЕТИЧЕСКИЕ</w:t>
      </w:r>
      <w:r>
        <w:t xml:space="preserve"> </w:t>
      </w:r>
      <w:r>
        <w:rPr>
          <w:rFonts w:hint="eastAsia"/>
        </w:rPr>
        <w:t>АСПЕКТЫ</w:t>
      </w:r>
      <w:r>
        <w:t xml:space="preserve"> </w:t>
      </w:r>
      <w:r>
        <w:rPr>
          <w:rFonts w:hint="eastAsia"/>
        </w:rPr>
        <w:t>ПАТРИОТИЧЕСКОГО</w:t>
      </w:r>
      <w:r>
        <w:t xml:space="preserve"> </w:t>
      </w:r>
      <w:r>
        <w:rPr>
          <w:rFonts w:hint="eastAsia"/>
        </w:rPr>
        <w:t>ВОСПИТАНИЯ</w:t>
      </w:r>
      <w:r>
        <w:t xml:space="preserve"> </w:t>
      </w:r>
      <w:r>
        <w:rPr>
          <w:rFonts w:hint="eastAsia"/>
        </w:rPr>
        <w:t>КУРСАНТОВ</w:t>
      </w:r>
      <w:r>
        <w:t xml:space="preserve"> </w:t>
      </w:r>
      <w:r>
        <w:rPr>
          <w:rFonts w:hint="eastAsia"/>
        </w:rPr>
        <w:t>ВОЕННЫХ</w:t>
      </w:r>
      <w:r>
        <w:t xml:space="preserve"> </w:t>
      </w:r>
      <w:r>
        <w:rPr>
          <w:rFonts w:hint="eastAsia"/>
        </w:rPr>
        <w:t>ИНСТИТУТОВ</w:t>
      </w:r>
      <w:r>
        <w:t xml:space="preserve"> </w:t>
      </w:r>
      <w:r>
        <w:rPr>
          <w:rFonts w:hint="eastAsia"/>
        </w:rPr>
        <w:t>ВОЙСК</w:t>
      </w:r>
      <w:r>
        <w:t xml:space="preserve"> </w:t>
      </w:r>
      <w:r>
        <w:rPr>
          <w:rFonts w:hint="eastAsia"/>
        </w:rPr>
        <w:t>НАЦИОНАЛЬНОЙ</w:t>
      </w:r>
      <w:r>
        <w:t xml:space="preserve"> </w:t>
      </w:r>
      <w:r>
        <w:rPr>
          <w:rFonts w:hint="eastAsia"/>
        </w:rPr>
        <w:t>ГВАРДИИ</w:t>
      </w:r>
      <w:r>
        <w:t xml:space="preserve"> </w:t>
      </w:r>
      <w:r>
        <w:rPr>
          <w:rFonts w:hint="eastAsia"/>
        </w:rPr>
        <w:t>В</w:t>
      </w:r>
      <w:r>
        <w:t xml:space="preserve"> </w:t>
      </w:r>
      <w:r>
        <w:rPr>
          <w:rFonts w:hint="eastAsia"/>
        </w:rPr>
        <w:t>ПЕДАГОГИЧЕСКИХ</w:t>
      </w:r>
      <w:r>
        <w:t xml:space="preserve"> </w:t>
      </w:r>
      <w:r>
        <w:rPr>
          <w:rFonts w:hint="eastAsia"/>
        </w:rPr>
        <w:t>ИССЛЕДОВАНИЯХ</w:t>
      </w:r>
      <w:r>
        <w:t>.............................................................................20</w:t>
      </w:r>
    </w:p>
    <w:p w14:paraId="054AE7D1" w14:textId="77777777" w:rsidR="00C55A12" w:rsidRDefault="00C55A12" w:rsidP="00C55A12"/>
    <w:p w14:paraId="25ABEE88" w14:textId="77777777" w:rsidR="00C55A12" w:rsidRDefault="00C55A12" w:rsidP="00C55A12">
      <w:r>
        <w:t xml:space="preserve">1.1. </w:t>
      </w:r>
      <w:r>
        <w:rPr>
          <w:rFonts w:hint="eastAsia"/>
        </w:rPr>
        <w:t>Подходы</w:t>
      </w:r>
      <w:r>
        <w:t xml:space="preserve"> </w:t>
      </w:r>
      <w:r>
        <w:rPr>
          <w:rFonts w:hint="eastAsia"/>
        </w:rPr>
        <w:t>к</w:t>
      </w:r>
      <w:r>
        <w:t xml:space="preserve"> </w:t>
      </w:r>
      <w:r>
        <w:rPr>
          <w:rFonts w:hint="eastAsia"/>
        </w:rPr>
        <w:t>пониманию</w:t>
      </w:r>
      <w:r>
        <w:t xml:space="preserve"> </w:t>
      </w:r>
      <w:r>
        <w:rPr>
          <w:rFonts w:hint="eastAsia"/>
        </w:rPr>
        <w:t>содержания</w:t>
      </w:r>
      <w:r>
        <w:t xml:space="preserve"> </w:t>
      </w:r>
      <w:r>
        <w:rPr>
          <w:rFonts w:hint="eastAsia"/>
        </w:rPr>
        <w:t>патриотического</w:t>
      </w:r>
      <w:r>
        <w:t xml:space="preserve"> </w:t>
      </w:r>
      <w:r>
        <w:rPr>
          <w:rFonts w:hint="eastAsia"/>
        </w:rPr>
        <w:t>воспитания</w:t>
      </w:r>
      <w:r>
        <w:t xml:space="preserve"> </w:t>
      </w:r>
      <w:r>
        <w:rPr>
          <w:rFonts w:hint="eastAsia"/>
        </w:rPr>
        <w:t>курсантов</w:t>
      </w:r>
    </w:p>
    <w:p w14:paraId="4FEA9453" w14:textId="77777777" w:rsidR="00C55A12" w:rsidRDefault="00C55A12" w:rsidP="00C55A12"/>
    <w:p w14:paraId="7549017A" w14:textId="77777777" w:rsidR="00C55A12" w:rsidRDefault="00C55A12" w:rsidP="00C55A12">
      <w:r>
        <w:rPr>
          <w:rFonts w:hint="eastAsia"/>
        </w:rPr>
        <w:t>военных</w:t>
      </w:r>
      <w:r>
        <w:t xml:space="preserve"> </w:t>
      </w:r>
      <w:r>
        <w:rPr>
          <w:rFonts w:hint="eastAsia"/>
        </w:rPr>
        <w:t>институтов</w:t>
      </w:r>
      <w:r>
        <w:t xml:space="preserve"> </w:t>
      </w:r>
      <w:r>
        <w:rPr>
          <w:rFonts w:hint="eastAsia"/>
        </w:rPr>
        <w:t>войск</w:t>
      </w:r>
      <w:r>
        <w:t xml:space="preserve"> </w:t>
      </w:r>
      <w:r>
        <w:rPr>
          <w:rFonts w:hint="eastAsia"/>
        </w:rPr>
        <w:t>национальной</w:t>
      </w:r>
      <w:r>
        <w:t xml:space="preserve"> </w:t>
      </w:r>
      <w:r>
        <w:rPr>
          <w:rFonts w:hint="eastAsia"/>
        </w:rPr>
        <w:t>гвардии</w:t>
      </w:r>
      <w:r>
        <w:t xml:space="preserve"> </w:t>
      </w:r>
      <w:r>
        <w:rPr>
          <w:rFonts w:hint="eastAsia"/>
        </w:rPr>
        <w:t>в</w:t>
      </w:r>
      <w:r>
        <w:t xml:space="preserve"> </w:t>
      </w:r>
      <w:r>
        <w:rPr>
          <w:rFonts w:hint="eastAsia"/>
        </w:rPr>
        <w:t>педагогических</w:t>
      </w:r>
      <w:r>
        <w:t xml:space="preserve"> </w:t>
      </w:r>
      <w:r>
        <w:rPr>
          <w:rFonts w:hint="eastAsia"/>
        </w:rPr>
        <w:t>исследованиях</w:t>
      </w:r>
      <w:r>
        <w:t xml:space="preserve"> 20</w:t>
      </w:r>
    </w:p>
    <w:p w14:paraId="0CCA908C" w14:textId="77777777" w:rsidR="00C55A12" w:rsidRDefault="00C55A12" w:rsidP="00C55A12"/>
    <w:p w14:paraId="5217FBA3" w14:textId="77777777" w:rsidR="00C55A12" w:rsidRDefault="00C55A12" w:rsidP="00C55A12">
      <w:r>
        <w:t xml:space="preserve">1.2. </w:t>
      </w:r>
      <w:r>
        <w:rPr>
          <w:rFonts w:hint="eastAsia"/>
        </w:rPr>
        <w:t>Педагогические</w:t>
      </w:r>
      <w:r>
        <w:t xml:space="preserve"> </w:t>
      </w:r>
      <w:r>
        <w:rPr>
          <w:rFonts w:hint="eastAsia"/>
        </w:rPr>
        <w:t>возможности</w:t>
      </w:r>
      <w:r>
        <w:t xml:space="preserve"> </w:t>
      </w:r>
      <w:r>
        <w:rPr>
          <w:rFonts w:hint="eastAsia"/>
        </w:rPr>
        <w:t>использования</w:t>
      </w:r>
      <w:r>
        <w:t xml:space="preserve"> </w:t>
      </w:r>
      <w:r>
        <w:rPr>
          <w:rFonts w:hint="eastAsia"/>
        </w:rPr>
        <w:t>культуроцентрированных</w:t>
      </w:r>
      <w:r>
        <w:t xml:space="preserve"> </w:t>
      </w:r>
      <w:r>
        <w:rPr>
          <w:rFonts w:hint="eastAsia"/>
        </w:rPr>
        <w:t>технологий</w:t>
      </w:r>
      <w:r>
        <w:t xml:space="preserve"> </w:t>
      </w:r>
      <w:r>
        <w:rPr>
          <w:rFonts w:hint="eastAsia"/>
        </w:rPr>
        <w:t>в</w:t>
      </w:r>
      <w:r>
        <w:t xml:space="preserve"> </w:t>
      </w:r>
      <w:r>
        <w:rPr>
          <w:rFonts w:hint="eastAsia"/>
        </w:rPr>
        <w:t>становлении</w:t>
      </w:r>
      <w:r>
        <w:t xml:space="preserve"> </w:t>
      </w:r>
      <w:r>
        <w:rPr>
          <w:rFonts w:hint="eastAsia"/>
        </w:rPr>
        <w:t>патриотизма</w:t>
      </w:r>
      <w:r>
        <w:t xml:space="preserve"> </w:t>
      </w:r>
      <w:r>
        <w:rPr>
          <w:rFonts w:hint="eastAsia"/>
        </w:rPr>
        <w:t>курсантов</w:t>
      </w:r>
      <w:r>
        <w:t xml:space="preserve"> </w:t>
      </w:r>
      <w:r>
        <w:rPr>
          <w:rFonts w:hint="eastAsia"/>
        </w:rPr>
        <w:t>военных</w:t>
      </w:r>
      <w:r>
        <w:t xml:space="preserve"> </w:t>
      </w:r>
      <w:r>
        <w:rPr>
          <w:rFonts w:hint="eastAsia"/>
        </w:rPr>
        <w:t>институтов</w:t>
      </w:r>
      <w:r>
        <w:t xml:space="preserve"> </w:t>
      </w:r>
      <w:r>
        <w:rPr>
          <w:rFonts w:hint="eastAsia"/>
        </w:rPr>
        <w:t>войск</w:t>
      </w:r>
      <w:r>
        <w:t xml:space="preserve"> </w:t>
      </w:r>
      <w:r>
        <w:rPr>
          <w:rFonts w:hint="eastAsia"/>
        </w:rPr>
        <w:t>национальной</w:t>
      </w:r>
      <w:r>
        <w:t xml:space="preserve"> </w:t>
      </w:r>
      <w:r>
        <w:rPr>
          <w:rFonts w:hint="eastAsia"/>
        </w:rPr>
        <w:t>гвардии</w:t>
      </w:r>
      <w:r>
        <w:t>..............................................................................................................37</w:t>
      </w:r>
    </w:p>
    <w:p w14:paraId="7D1D7F91" w14:textId="77777777" w:rsidR="00C55A12" w:rsidRDefault="00C55A12" w:rsidP="00C55A12"/>
    <w:p w14:paraId="6FB3D855" w14:textId="77777777" w:rsidR="00C55A12" w:rsidRDefault="00C55A12" w:rsidP="00C55A12">
      <w:r>
        <w:t xml:space="preserve">1.3. </w:t>
      </w:r>
      <w:r>
        <w:rPr>
          <w:rFonts w:hint="eastAsia"/>
        </w:rPr>
        <w:t>Характеристика</w:t>
      </w:r>
      <w:r>
        <w:t xml:space="preserve"> </w:t>
      </w:r>
      <w:r>
        <w:rPr>
          <w:rFonts w:hint="eastAsia"/>
        </w:rPr>
        <w:t>образовательной</w:t>
      </w:r>
      <w:r>
        <w:t xml:space="preserve"> </w:t>
      </w:r>
      <w:r>
        <w:rPr>
          <w:rFonts w:hint="eastAsia"/>
        </w:rPr>
        <w:t>деятельности</w:t>
      </w:r>
      <w:r>
        <w:t xml:space="preserve"> </w:t>
      </w:r>
      <w:r>
        <w:rPr>
          <w:rFonts w:hint="eastAsia"/>
        </w:rPr>
        <w:t>в</w:t>
      </w:r>
      <w:r>
        <w:t xml:space="preserve"> </w:t>
      </w:r>
      <w:r>
        <w:rPr>
          <w:rFonts w:hint="eastAsia"/>
        </w:rPr>
        <w:t>военном</w:t>
      </w:r>
      <w:r>
        <w:t xml:space="preserve"> </w:t>
      </w:r>
      <w:r>
        <w:rPr>
          <w:rFonts w:hint="eastAsia"/>
        </w:rPr>
        <w:t>институте</w:t>
      </w:r>
      <w:r>
        <w:t xml:space="preserve"> </w:t>
      </w:r>
      <w:r>
        <w:rPr>
          <w:rFonts w:hint="eastAsia"/>
        </w:rPr>
        <w:t>войск</w:t>
      </w:r>
      <w:r>
        <w:t xml:space="preserve"> </w:t>
      </w:r>
      <w:r>
        <w:rPr>
          <w:rFonts w:hint="eastAsia"/>
        </w:rPr>
        <w:t>национальной</w:t>
      </w:r>
      <w:r>
        <w:t xml:space="preserve"> </w:t>
      </w:r>
      <w:r>
        <w:rPr>
          <w:rFonts w:hint="eastAsia"/>
        </w:rPr>
        <w:t>гвардии</w:t>
      </w:r>
      <w:r>
        <w:t xml:space="preserve"> </w:t>
      </w:r>
      <w:r>
        <w:rPr>
          <w:rFonts w:hint="eastAsia"/>
        </w:rPr>
        <w:t>в</w:t>
      </w:r>
      <w:r>
        <w:t xml:space="preserve"> </w:t>
      </w:r>
      <w:r>
        <w:rPr>
          <w:rFonts w:hint="eastAsia"/>
        </w:rPr>
        <w:t>аспекте</w:t>
      </w:r>
      <w:r>
        <w:t xml:space="preserve"> </w:t>
      </w:r>
      <w:r>
        <w:rPr>
          <w:rFonts w:hint="eastAsia"/>
        </w:rPr>
        <w:t>патриотического</w:t>
      </w:r>
      <w:r>
        <w:t xml:space="preserve"> </w:t>
      </w:r>
      <w:r>
        <w:rPr>
          <w:rFonts w:hint="eastAsia"/>
        </w:rPr>
        <w:t>воспитания</w:t>
      </w:r>
      <w:r>
        <w:t xml:space="preserve"> </w:t>
      </w:r>
      <w:r>
        <w:rPr>
          <w:rFonts w:hint="eastAsia"/>
        </w:rPr>
        <w:t>курсантов</w:t>
      </w:r>
      <w:r>
        <w:t xml:space="preserve"> </w:t>
      </w:r>
      <w:r>
        <w:rPr>
          <w:rFonts w:hint="eastAsia"/>
        </w:rPr>
        <w:t>в</w:t>
      </w:r>
      <w:r>
        <w:t xml:space="preserve"> </w:t>
      </w:r>
      <w:r>
        <w:rPr>
          <w:rFonts w:hint="eastAsia"/>
        </w:rPr>
        <w:t>современных</w:t>
      </w:r>
      <w:r>
        <w:t xml:space="preserve"> </w:t>
      </w:r>
      <w:r>
        <w:rPr>
          <w:rFonts w:hint="eastAsia"/>
        </w:rPr>
        <w:t>условиях</w:t>
      </w:r>
      <w:r>
        <w:t>..............................................................................................................48</w:t>
      </w:r>
    </w:p>
    <w:p w14:paraId="617F1C0E" w14:textId="77777777" w:rsidR="00C55A12" w:rsidRDefault="00C55A12" w:rsidP="00C55A12"/>
    <w:p w14:paraId="64642392" w14:textId="77777777" w:rsidR="00C55A12" w:rsidRDefault="00C55A12" w:rsidP="00C55A12">
      <w:r>
        <w:rPr>
          <w:rFonts w:hint="eastAsia"/>
        </w:rPr>
        <w:t>Выводы</w:t>
      </w:r>
      <w:r>
        <w:t xml:space="preserve"> </w:t>
      </w:r>
      <w:r>
        <w:rPr>
          <w:rFonts w:hint="eastAsia"/>
        </w:rPr>
        <w:t>по</w:t>
      </w:r>
      <w:r>
        <w:t xml:space="preserve"> </w:t>
      </w:r>
      <w:r>
        <w:rPr>
          <w:rFonts w:hint="eastAsia"/>
        </w:rPr>
        <w:t>первой</w:t>
      </w:r>
      <w:r>
        <w:t xml:space="preserve"> </w:t>
      </w:r>
      <w:r>
        <w:rPr>
          <w:rFonts w:hint="eastAsia"/>
        </w:rPr>
        <w:t>главе</w:t>
      </w:r>
      <w:r>
        <w:t>...............................................................................................................66</w:t>
      </w:r>
    </w:p>
    <w:p w14:paraId="70B573C0" w14:textId="77777777" w:rsidR="00C55A12" w:rsidRDefault="00C55A12" w:rsidP="00C55A12"/>
    <w:p w14:paraId="7C26732C" w14:textId="77777777" w:rsidR="00C55A12" w:rsidRDefault="00C55A12" w:rsidP="00C55A12">
      <w:r>
        <w:rPr>
          <w:rFonts w:hint="eastAsia"/>
        </w:rPr>
        <w:t>ГЛАВА</w:t>
      </w:r>
      <w:r>
        <w:t xml:space="preserve"> II. </w:t>
      </w:r>
      <w:r>
        <w:rPr>
          <w:rFonts w:hint="eastAsia"/>
        </w:rPr>
        <w:t>ИССЛЕДОВАНИЕ</w:t>
      </w:r>
      <w:r>
        <w:t xml:space="preserve"> </w:t>
      </w:r>
      <w:r>
        <w:rPr>
          <w:rFonts w:hint="eastAsia"/>
        </w:rPr>
        <w:t>РЕЗУЛЬТАТИВНОСТИ</w:t>
      </w:r>
      <w:r>
        <w:t xml:space="preserve"> </w:t>
      </w:r>
      <w:r>
        <w:rPr>
          <w:rFonts w:hint="eastAsia"/>
        </w:rPr>
        <w:t>РЕАЛИЗАЦ</w:t>
      </w:r>
      <w:r>
        <w:rPr>
          <w:rFonts w:hint="eastAsia"/>
        </w:rPr>
        <w:lastRenderedPageBreak/>
        <w:t>ИИ</w:t>
      </w:r>
      <w:r>
        <w:t xml:space="preserve"> </w:t>
      </w:r>
      <w:r>
        <w:rPr>
          <w:rFonts w:hint="eastAsia"/>
        </w:rPr>
        <w:t>КУЛЬТУРОЦЕНТРИРОВАННЫХ</w:t>
      </w:r>
      <w:r>
        <w:t xml:space="preserve"> </w:t>
      </w:r>
      <w:r>
        <w:rPr>
          <w:rFonts w:hint="eastAsia"/>
        </w:rPr>
        <w:t>ТЕХНОЛОГИЙ</w:t>
      </w:r>
      <w:r>
        <w:t xml:space="preserve"> </w:t>
      </w:r>
      <w:r>
        <w:rPr>
          <w:rFonts w:hint="eastAsia"/>
        </w:rPr>
        <w:t>В</w:t>
      </w:r>
      <w:r>
        <w:t xml:space="preserve"> </w:t>
      </w:r>
      <w:r>
        <w:rPr>
          <w:rFonts w:hint="eastAsia"/>
        </w:rPr>
        <w:t>СИСТЕМЕ</w:t>
      </w:r>
      <w:r>
        <w:t xml:space="preserve"> </w:t>
      </w:r>
      <w:r>
        <w:rPr>
          <w:rFonts w:hint="eastAsia"/>
        </w:rPr>
        <w:t>ПАТРИОТИЧЕСКОГО</w:t>
      </w:r>
      <w:r>
        <w:t xml:space="preserve"> </w:t>
      </w:r>
      <w:r>
        <w:rPr>
          <w:rFonts w:hint="eastAsia"/>
        </w:rPr>
        <w:t>ВОСПИТАНИЯ</w:t>
      </w:r>
      <w:r>
        <w:t xml:space="preserve"> </w:t>
      </w:r>
      <w:r>
        <w:rPr>
          <w:rFonts w:hint="eastAsia"/>
        </w:rPr>
        <w:t>КУРСАНТОВ</w:t>
      </w:r>
      <w:r>
        <w:t xml:space="preserve"> </w:t>
      </w:r>
      <w:r>
        <w:rPr>
          <w:rFonts w:hint="eastAsia"/>
        </w:rPr>
        <w:t>ВОЕННОГО</w:t>
      </w:r>
      <w:r>
        <w:t xml:space="preserve"> </w:t>
      </w:r>
      <w:r>
        <w:rPr>
          <w:rFonts w:hint="eastAsia"/>
        </w:rPr>
        <w:t>ИНСТИТУТА</w:t>
      </w:r>
      <w:r>
        <w:t xml:space="preserve"> </w:t>
      </w:r>
      <w:r>
        <w:rPr>
          <w:rFonts w:hint="eastAsia"/>
        </w:rPr>
        <w:t>ВОЙСК</w:t>
      </w:r>
      <w:r>
        <w:t xml:space="preserve"> </w:t>
      </w:r>
      <w:r>
        <w:rPr>
          <w:rFonts w:hint="eastAsia"/>
        </w:rPr>
        <w:t>НАЦИОНАЛЬНОЙ</w:t>
      </w:r>
      <w:r>
        <w:t xml:space="preserve"> </w:t>
      </w:r>
      <w:r>
        <w:rPr>
          <w:rFonts w:hint="eastAsia"/>
        </w:rPr>
        <w:t>ГВАРДИИ</w:t>
      </w:r>
      <w:r>
        <w:t>...................................................................................68</w:t>
      </w:r>
    </w:p>
    <w:p w14:paraId="6A1D6AE0" w14:textId="77777777" w:rsidR="00C55A12" w:rsidRDefault="00C55A12" w:rsidP="00C55A12"/>
    <w:p w14:paraId="0599F203" w14:textId="77777777" w:rsidR="00C55A12" w:rsidRDefault="00C55A12" w:rsidP="00C55A12">
      <w:r>
        <w:t xml:space="preserve">2.1. </w:t>
      </w:r>
      <w:r>
        <w:rPr>
          <w:rFonts w:hint="eastAsia"/>
        </w:rPr>
        <w:t>Система</w:t>
      </w:r>
      <w:r>
        <w:t xml:space="preserve"> </w:t>
      </w:r>
      <w:r>
        <w:rPr>
          <w:rFonts w:hint="eastAsia"/>
        </w:rPr>
        <w:t>патриотического</w:t>
      </w:r>
      <w:r>
        <w:t xml:space="preserve"> </w:t>
      </w:r>
      <w:r>
        <w:rPr>
          <w:rFonts w:hint="eastAsia"/>
        </w:rPr>
        <w:t>воспитания</w:t>
      </w:r>
      <w:r>
        <w:t xml:space="preserve"> </w:t>
      </w:r>
      <w:r>
        <w:rPr>
          <w:rFonts w:hint="eastAsia"/>
        </w:rPr>
        <w:t>на</w:t>
      </w:r>
      <w:r>
        <w:t xml:space="preserve"> </w:t>
      </w:r>
      <w:r>
        <w:rPr>
          <w:rFonts w:hint="eastAsia"/>
        </w:rPr>
        <w:t>основе</w:t>
      </w:r>
      <w:r>
        <w:t xml:space="preserve"> </w:t>
      </w:r>
      <w:r>
        <w:rPr>
          <w:rFonts w:hint="eastAsia"/>
        </w:rPr>
        <w:t>реализации</w:t>
      </w:r>
      <w:r>
        <w:t xml:space="preserve"> </w:t>
      </w:r>
      <w:r>
        <w:rPr>
          <w:rFonts w:hint="eastAsia"/>
        </w:rPr>
        <w:t>культуроцентрированных</w:t>
      </w:r>
      <w:r>
        <w:t xml:space="preserve"> </w:t>
      </w:r>
      <w:r>
        <w:rPr>
          <w:rFonts w:hint="eastAsia"/>
        </w:rPr>
        <w:t>технологий</w:t>
      </w:r>
      <w:r>
        <w:t xml:space="preserve"> </w:t>
      </w:r>
      <w:r>
        <w:rPr>
          <w:rFonts w:hint="eastAsia"/>
        </w:rPr>
        <w:t>в</w:t>
      </w:r>
      <w:r>
        <w:t xml:space="preserve"> </w:t>
      </w:r>
      <w:r>
        <w:rPr>
          <w:rFonts w:hint="eastAsia"/>
        </w:rPr>
        <w:t>образовательной</w:t>
      </w:r>
      <w:r>
        <w:t xml:space="preserve"> </w:t>
      </w:r>
      <w:r>
        <w:rPr>
          <w:rFonts w:hint="eastAsia"/>
        </w:rPr>
        <w:t>деятельности</w:t>
      </w:r>
      <w:r>
        <w:t xml:space="preserve"> </w:t>
      </w:r>
      <w:r>
        <w:rPr>
          <w:rFonts w:hint="eastAsia"/>
        </w:rPr>
        <w:t>военного</w:t>
      </w:r>
      <w:r>
        <w:t xml:space="preserve"> </w:t>
      </w:r>
      <w:r>
        <w:rPr>
          <w:rFonts w:hint="eastAsia"/>
        </w:rPr>
        <w:t>института</w:t>
      </w:r>
      <w:r>
        <w:t xml:space="preserve"> </w:t>
      </w:r>
      <w:r>
        <w:rPr>
          <w:rFonts w:hint="eastAsia"/>
        </w:rPr>
        <w:t>войск</w:t>
      </w:r>
      <w:r>
        <w:t xml:space="preserve"> </w:t>
      </w:r>
      <w:r>
        <w:rPr>
          <w:rFonts w:hint="eastAsia"/>
        </w:rPr>
        <w:t>национальной</w:t>
      </w:r>
      <w:r>
        <w:t xml:space="preserve"> </w:t>
      </w:r>
      <w:r>
        <w:rPr>
          <w:rFonts w:hint="eastAsia"/>
        </w:rPr>
        <w:t>гвардии</w:t>
      </w:r>
      <w:r>
        <w:t>...............................................................................69</w:t>
      </w:r>
    </w:p>
    <w:p w14:paraId="7DE6205F" w14:textId="77777777" w:rsidR="00C55A12" w:rsidRDefault="00C55A12" w:rsidP="00C55A12"/>
    <w:p w14:paraId="0074E110" w14:textId="77777777" w:rsidR="00C55A12" w:rsidRDefault="00C55A12" w:rsidP="00C55A12">
      <w:r>
        <w:t xml:space="preserve">2.2. </w:t>
      </w:r>
      <w:r>
        <w:rPr>
          <w:rFonts w:hint="eastAsia"/>
        </w:rPr>
        <w:t>Практическая</w:t>
      </w:r>
      <w:r>
        <w:t xml:space="preserve"> </w:t>
      </w:r>
      <w:r>
        <w:rPr>
          <w:rFonts w:hint="eastAsia"/>
        </w:rPr>
        <w:t>реализация</w:t>
      </w:r>
      <w:r>
        <w:t xml:space="preserve"> </w:t>
      </w:r>
      <w:r>
        <w:rPr>
          <w:rFonts w:hint="eastAsia"/>
        </w:rPr>
        <w:t>культуроцентрированных</w:t>
      </w:r>
      <w:r>
        <w:t xml:space="preserve"> </w:t>
      </w:r>
      <w:r>
        <w:rPr>
          <w:rFonts w:hint="eastAsia"/>
        </w:rPr>
        <w:t>технологий</w:t>
      </w:r>
    </w:p>
    <w:p w14:paraId="1EEAE2BB" w14:textId="77777777" w:rsidR="00C55A12" w:rsidRDefault="00C55A12" w:rsidP="00C55A12"/>
    <w:p w14:paraId="3408D117" w14:textId="77777777" w:rsidR="00C55A12" w:rsidRDefault="00C55A12" w:rsidP="00C55A12">
      <w:r>
        <w:rPr>
          <w:rFonts w:hint="eastAsia"/>
        </w:rPr>
        <w:t>в</w:t>
      </w:r>
      <w:r>
        <w:t xml:space="preserve"> </w:t>
      </w:r>
      <w:r>
        <w:rPr>
          <w:rFonts w:hint="eastAsia"/>
        </w:rPr>
        <w:t>патриотическом</w:t>
      </w:r>
      <w:r>
        <w:t xml:space="preserve"> </w:t>
      </w:r>
      <w:r>
        <w:rPr>
          <w:rFonts w:hint="eastAsia"/>
        </w:rPr>
        <w:t>воспитании</w:t>
      </w:r>
      <w:r>
        <w:t xml:space="preserve"> </w:t>
      </w:r>
      <w:r>
        <w:rPr>
          <w:rFonts w:hint="eastAsia"/>
        </w:rPr>
        <w:t>курсантов</w:t>
      </w:r>
      <w:r>
        <w:t xml:space="preserve"> </w:t>
      </w:r>
      <w:r>
        <w:rPr>
          <w:rFonts w:hint="eastAsia"/>
        </w:rPr>
        <w:t>военного</w:t>
      </w:r>
      <w:r>
        <w:t xml:space="preserve"> </w:t>
      </w:r>
      <w:r>
        <w:rPr>
          <w:rFonts w:hint="eastAsia"/>
        </w:rPr>
        <w:t>института</w:t>
      </w:r>
      <w:r>
        <w:t xml:space="preserve"> </w:t>
      </w:r>
      <w:r>
        <w:rPr>
          <w:rFonts w:hint="eastAsia"/>
        </w:rPr>
        <w:t>войск</w:t>
      </w:r>
      <w:r>
        <w:t xml:space="preserve"> </w:t>
      </w:r>
      <w:r>
        <w:rPr>
          <w:rFonts w:hint="eastAsia"/>
        </w:rPr>
        <w:t>национальной</w:t>
      </w:r>
      <w:r>
        <w:t xml:space="preserve"> </w:t>
      </w:r>
      <w:r>
        <w:rPr>
          <w:rFonts w:hint="eastAsia"/>
        </w:rPr>
        <w:t>гвардии</w:t>
      </w:r>
      <w:r>
        <w:t>.........................................................................................................................................80</w:t>
      </w:r>
    </w:p>
    <w:p w14:paraId="514A2454" w14:textId="77777777" w:rsidR="00C55A12" w:rsidRDefault="00C55A12" w:rsidP="00C55A12"/>
    <w:p w14:paraId="246078DB" w14:textId="77777777" w:rsidR="00C55A12" w:rsidRDefault="00C55A12" w:rsidP="00C55A12">
      <w:r>
        <w:t xml:space="preserve">2.3. </w:t>
      </w:r>
      <w:r>
        <w:rPr>
          <w:rFonts w:hint="eastAsia"/>
        </w:rPr>
        <w:t>Интерпретация</w:t>
      </w:r>
      <w:r>
        <w:t xml:space="preserve"> </w:t>
      </w:r>
      <w:r>
        <w:rPr>
          <w:rFonts w:hint="eastAsia"/>
        </w:rPr>
        <w:t>результатов</w:t>
      </w:r>
      <w:r>
        <w:t xml:space="preserve"> </w:t>
      </w:r>
      <w:r>
        <w:rPr>
          <w:rFonts w:hint="eastAsia"/>
        </w:rPr>
        <w:t>педагогического</w:t>
      </w:r>
      <w:r>
        <w:t xml:space="preserve"> </w:t>
      </w:r>
      <w:r>
        <w:rPr>
          <w:rFonts w:hint="eastAsia"/>
        </w:rPr>
        <w:t>эксперимента</w:t>
      </w:r>
      <w:r>
        <w:t xml:space="preserve"> </w:t>
      </w:r>
      <w:r>
        <w:rPr>
          <w:rFonts w:hint="eastAsia"/>
        </w:rPr>
        <w:t>по</w:t>
      </w:r>
      <w:r>
        <w:t xml:space="preserve"> </w:t>
      </w:r>
      <w:r>
        <w:rPr>
          <w:rFonts w:hint="eastAsia"/>
        </w:rPr>
        <w:t>проверке</w:t>
      </w:r>
      <w:r>
        <w:t xml:space="preserve"> </w:t>
      </w:r>
      <w:r>
        <w:rPr>
          <w:rFonts w:hint="eastAsia"/>
        </w:rPr>
        <w:t>результативности</w:t>
      </w:r>
      <w:r>
        <w:t xml:space="preserve"> </w:t>
      </w:r>
      <w:r>
        <w:rPr>
          <w:rFonts w:hint="eastAsia"/>
        </w:rPr>
        <w:t>культуроцентрированных</w:t>
      </w:r>
      <w:r>
        <w:t xml:space="preserve"> </w:t>
      </w:r>
      <w:r>
        <w:rPr>
          <w:rFonts w:hint="eastAsia"/>
        </w:rPr>
        <w:t>технологий</w:t>
      </w:r>
      <w:r>
        <w:t xml:space="preserve"> </w:t>
      </w:r>
      <w:r>
        <w:rPr>
          <w:rFonts w:hint="eastAsia"/>
        </w:rPr>
        <w:t>в</w:t>
      </w:r>
      <w:r>
        <w:t xml:space="preserve"> </w:t>
      </w:r>
      <w:r>
        <w:rPr>
          <w:rFonts w:hint="eastAsia"/>
        </w:rPr>
        <w:t>системе</w:t>
      </w:r>
      <w:r>
        <w:t xml:space="preserve"> </w:t>
      </w:r>
      <w:r>
        <w:rPr>
          <w:rFonts w:hint="eastAsia"/>
        </w:rPr>
        <w:t>патриотического</w:t>
      </w:r>
      <w:r>
        <w:t xml:space="preserve"> </w:t>
      </w:r>
      <w:r>
        <w:rPr>
          <w:rFonts w:hint="eastAsia"/>
        </w:rPr>
        <w:t>воспитания</w:t>
      </w:r>
      <w:r>
        <w:t>.................................................................................................................................106</w:t>
      </w:r>
    </w:p>
    <w:p w14:paraId="24092C8C" w14:textId="77777777" w:rsidR="00C55A12" w:rsidRDefault="00C55A12" w:rsidP="00C55A12"/>
    <w:p w14:paraId="0EFEB92D" w14:textId="77777777" w:rsidR="00C55A12" w:rsidRDefault="00C55A12" w:rsidP="00C55A12">
      <w:r>
        <w:rPr>
          <w:rFonts w:hint="eastAsia"/>
        </w:rPr>
        <w:t>Выводы</w:t>
      </w:r>
      <w:r>
        <w:t xml:space="preserve"> </w:t>
      </w:r>
      <w:r>
        <w:rPr>
          <w:rFonts w:hint="eastAsia"/>
        </w:rPr>
        <w:t>по</w:t>
      </w:r>
      <w:r>
        <w:t xml:space="preserve"> 2 </w:t>
      </w:r>
      <w:r>
        <w:rPr>
          <w:rFonts w:hint="eastAsia"/>
        </w:rPr>
        <w:t>главе</w:t>
      </w:r>
      <w:r>
        <w:t>.......................................................................................................................128</w:t>
      </w:r>
    </w:p>
    <w:p w14:paraId="5D129D4E" w14:textId="77777777" w:rsidR="00C55A12" w:rsidRDefault="00C55A12" w:rsidP="00C55A12"/>
    <w:p w14:paraId="2E29AEC0" w14:textId="77777777" w:rsidR="00C55A12" w:rsidRDefault="00C55A12" w:rsidP="00C55A12">
      <w:r>
        <w:rPr>
          <w:rFonts w:hint="eastAsia"/>
        </w:rPr>
        <w:t>ЗАКЛЮЧЕНИЕ</w:t>
      </w:r>
      <w:r>
        <w:t>.............................................................................................................................129</w:t>
      </w:r>
    </w:p>
    <w:p w14:paraId="1021C76E" w14:textId="77777777" w:rsidR="00C55A12" w:rsidRDefault="00C55A12" w:rsidP="00C55A12"/>
    <w:p w14:paraId="7AEC8BF7" w14:textId="77777777" w:rsidR="00C55A12" w:rsidRDefault="00C55A12" w:rsidP="00C55A12">
      <w:r>
        <w:rPr>
          <w:rFonts w:hint="eastAsia"/>
        </w:rPr>
        <w:t>СПИСОК</w:t>
      </w:r>
      <w:r>
        <w:t xml:space="preserve"> </w:t>
      </w:r>
      <w:r>
        <w:rPr>
          <w:rFonts w:hint="eastAsia"/>
        </w:rPr>
        <w:t>ИСПОЛЬЗОВАННОЙ</w:t>
      </w:r>
      <w:r>
        <w:t xml:space="preserve"> </w:t>
      </w:r>
      <w:r>
        <w:rPr>
          <w:rFonts w:hint="eastAsia"/>
        </w:rPr>
        <w:t>ЛИТЕРАТУРЫ</w:t>
      </w:r>
      <w:r>
        <w:t>................................................................132</w:t>
      </w:r>
    </w:p>
    <w:p w14:paraId="5FC28E18" w14:textId="77777777" w:rsidR="00C55A12" w:rsidRDefault="00C55A12" w:rsidP="00C55A12"/>
    <w:p w14:paraId="45D2293A" w14:textId="77777777" w:rsidR="00C55A12" w:rsidRDefault="00C55A12" w:rsidP="00C55A12">
      <w:r>
        <w:rPr>
          <w:rFonts w:hint="eastAsia"/>
        </w:rPr>
        <w:t>ПРИЛОЖЕНИЯ</w:t>
      </w:r>
      <w:r>
        <w:t>...........................................................................................................................152</w:t>
      </w:r>
    </w:p>
    <w:p w14:paraId="2A846F3D" w14:textId="77777777" w:rsidR="00C55A12" w:rsidRDefault="00C55A12" w:rsidP="00C55A12"/>
    <w:p w14:paraId="35AC307B" w14:textId="77777777" w:rsidR="00C55A12" w:rsidRDefault="00C55A12" w:rsidP="00C55A12">
      <w:r>
        <w:rPr>
          <w:rFonts w:hint="eastAsia"/>
        </w:rPr>
        <w:t>ПРИЛОЖЕНИЕ</w:t>
      </w:r>
      <w:r>
        <w:t xml:space="preserve"> 1.....................................................................................................................153</w:t>
      </w:r>
    </w:p>
    <w:p w14:paraId="29CCB6CD" w14:textId="77777777" w:rsidR="00C55A12" w:rsidRDefault="00C55A12" w:rsidP="00C55A12"/>
    <w:p w14:paraId="2D8DA154" w14:textId="77777777" w:rsidR="00C55A12" w:rsidRDefault="00C55A12" w:rsidP="00C55A12">
      <w:r>
        <w:rPr>
          <w:rFonts w:hint="eastAsia"/>
        </w:rPr>
        <w:t>ПРИЛОЖЕНИЕ</w:t>
      </w:r>
      <w:r>
        <w:t xml:space="preserve"> 2.....................................................................................................................194</w:t>
      </w:r>
    </w:p>
    <w:p w14:paraId="2D72D89A" w14:textId="77777777" w:rsidR="00C55A12" w:rsidRDefault="00C55A12" w:rsidP="00C55A12"/>
    <w:p w14:paraId="29EC518E" w14:textId="77777777" w:rsidR="00C55A12" w:rsidRDefault="00C55A12" w:rsidP="00C55A12">
      <w:r>
        <w:rPr>
          <w:rFonts w:hint="eastAsia"/>
        </w:rPr>
        <w:lastRenderedPageBreak/>
        <w:t>ПЕРЕЧЕНЬ</w:t>
      </w:r>
      <w:r>
        <w:t xml:space="preserve"> </w:t>
      </w:r>
      <w:r>
        <w:rPr>
          <w:rFonts w:hint="eastAsia"/>
        </w:rPr>
        <w:t>СОКРАЩЕНИЙ</w:t>
      </w:r>
    </w:p>
    <w:p w14:paraId="6A01849B" w14:textId="77777777" w:rsidR="00C55A12" w:rsidRDefault="00C55A12" w:rsidP="00C55A12"/>
    <w:p w14:paraId="57492E36" w14:textId="77777777" w:rsidR="00C55A12" w:rsidRDefault="00C55A12" w:rsidP="00C55A12">
      <w:r>
        <w:rPr>
          <w:rFonts w:hint="eastAsia"/>
        </w:rPr>
        <w:t>ВПВ</w:t>
      </w:r>
      <w:r>
        <w:t xml:space="preserve"> - </w:t>
      </w:r>
      <w:r>
        <w:rPr>
          <w:rFonts w:hint="eastAsia"/>
        </w:rPr>
        <w:t>военно</w:t>
      </w:r>
      <w:r>
        <w:t>-</w:t>
      </w:r>
      <w:r>
        <w:rPr>
          <w:rFonts w:hint="eastAsia"/>
        </w:rPr>
        <w:t>патриотическое</w:t>
      </w:r>
      <w:r>
        <w:t xml:space="preserve"> </w:t>
      </w:r>
      <w:r>
        <w:rPr>
          <w:rFonts w:hint="eastAsia"/>
        </w:rPr>
        <w:t>воспитание</w:t>
      </w:r>
      <w:r>
        <w:t>;</w:t>
      </w:r>
    </w:p>
    <w:p w14:paraId="2D7EA9C8" w14:textId="77777777" w:rsidR="00C55A12" w:rsidRDefault="00C55A12" w:rsidP="00C55A12"/>
    <w:p w14:paraId="6F44212A" w14:textId="77777777" w:rsidR="00C55A12" w:rsidRDefault="00C55A12" w:rsidP="00C55A12">
      <w:r>
        <w:rPr>
          <w:rFonts w:hint="eastAsia"/>
        </w:rPr>
        <w:t>ВИ</w:t>
      </w:r>
      <w:r>
        <w:t xml:space="preserve"> </w:t>
      </w:r>
      <w:r>
        <w:rPr>
          <w:rFonts w:hint="eastAsia"/>
        </w:rPr>
        <w:t>ВНГ</w:t>
      </w:r>
      <w:r>
        <w:t xml:space="preserve"> </w:t>
      </w:r>
      <w:r>
        <w:rPr>
          <w:rFonts w:hint="eastAsia"/>
        </w:rPr>
        <w:t>РФ</w:t>
      </w:r>
      <w:r>
        <w:t xml:space="preserve"> - </w:t>
      </w:r>
      <w:r>
        <w:rPr>
          <w:rFonts w:hint="eastAsia"/>
        </w:rPr>
        <w:t>военные</w:t>
      </w:r>
      <w:r>
        <w:t xml:space="preserve"> </w:t>
      </w:r>
      <w:r>
        <w:rPr>
          <w:rFonts w:hint="eastAsia"/>
        </w:rPr>
        <w:t>институты</w:t>
      </w:r>
      <w:r>
        <w:t xml:space="preserve"> </w:t>
      </w:r>
      <w:r>
        <w:rPr>
          <w:rFonts w:hint="eastAsia"/>
        </w:rPr>
        <w:t>войск</w:t>
      </w:r>
      <w:r>
        <w:t xml:space="preserve"> </w:t>
      </w:r>
      <w:r>
        <w:rPr>
          <w:rFonts w:hint="eastAsia"/>
        </w:rPr>
        <w:t>национальной</w:t>
      </w:r>
      <w:r>
        <w:t xml:space="preserve"> </w:t>
      </w:r>
      <w:r>
        <w:rPr>
          <w:rFonts w:hint="eastAsia"/>
        </w:rPr>
        <w:t>гвардии</w:t>
      </w:r>
      <w:r>
        <w:t xml:space="preserve"> </w:t>
      </w:r>
      <w:r>
        <w:rPr>
          <w:rFonts w:hint="eastAsia"/>
        </w:rPr>
        <w:t>Российской</w:t>
      </w:r>
      <w:r>
        <w:t xml:space="preserve"> </w:t>
      </w:r>
      <w:r>
        <w:rPr>
          <w:rFonts w:hint="eastAsia"/>
        </w:rPr>
        <w:t>Федерации</w:t>
      </w:r>
      <w:r>
        <w:t>;</w:t>
      </w:r>
    </w:p>
    <w:p w14:paraId="23B93B5A" w14:textId="77777777" w:rsidR="00C55A12" w:rsidRDefault="00C55A12" w:rsidP="00C55A12"/>
    <w:p w14:paraId="14269F2D" w14:textId="77777777" w:rsidR="00C55A12" w:rsidRDefault="00C55A12" w:rsidP="00C55A12">
      <w:r>
        <w:rPr>
          <w:rFonts w:hint="eastAsia"/>
        </w:rPr>
        <w:t>ГосПВ</w:t>
      </w:r>
      <w:r>
        <w:t xml:space="preserve"> - </w:t>
      </w:r>
      <w:r>
        <w:rPr>
          <w:rFonts w:hint="eastAsia"/>
        </w:rPr>
        <w:t>государственно</w:t>
      </w:r>
      <w:r>
        <w:t>-</w:t>
      </w:r>
      <w:r>
        <w:rPr>
          <w:rFonts w:hint="eastAsia"/>
        </w:rPr>
        <w:t>патриотическое</w:t>
      </w:r>
      <w:r>
        <w:t xml:space="preserve"> </w:t>
      </w:r>
      <w:r>
        <w:rPr>
          <w:rFonts w:hint="eastAsia"/>
        </w:rPr>
        <w:t>воспитание</w:t>
      </w:r>
      <w:r>
        <w:t xml:space="preserve">; </w:t>
      </w:r>
      <w:r>
        <w:rPr>
          <w:rFonts w:hint="eastAsia"/>
        </w:rPr>
        <w:t>ГПВ</w:t>
      </w:r>
      <w:r>
        <w:t xml:space="preserve"> - </w:t>
      </w:r>
      <w:r>
        <w:rPr>
          <w:rFonts w:hint="eastAsia"/>
        </w:rPr>
        <w:t>героико</w:t>
      </w:r>
      <w:r>
        <w:t>-</w:t>
      </w:r>
      <w:r>
        <w:rPr>
          <w:rFonts w:hint="eastAsia"/>
        </w:rPr>
        <w:t>патриотическое</w:t>
      </w:r>
      <w:r>
        <w:t xml:space="preserve"> </w:t>
      </w:r>
      <w:r>
        <w:rPr>
          <w:rFonts w:hint="eastAsia"/>
        </w:rPr>
        <w:t>воспитание</w:t>
      </w:r>
      <w:r>
        <w:t xml:space="preserve">; </w:t>
      </w:r>
      <w:r>
        <w:rPr>
          <w:rFonts w:hint="eastAsia"/>
        </w:rPr>
        <w:t>КГ</w:t>
      </w:r>
      <w:r>
        <w:t xml:space="preserve"> - </w:t>
      </w:r>
      <w:r>
        <w:rPr>
          <w:rFonts w:hint="eastAsia"/>
        </w:rPr>
        <w:t>контрольная</w:t>
      </w:r>
      <w:r>
        <w:t xml:space="preserve"> </w:t>
      </w:r>
      <w:r>
        <w:rPr>
          <w:rFonts w:hint="eastAsia"/>
        </w:rPr>
        <w:t>группа</w:t>
      </w:r>
      <w:r>
        <w:t xml:space="preserve">. </w:t>
      </w:r>
      <w:r>
        <w:rPr>
          <w:rFonts w:hint="eastAsia"/>
        </w:rPr>
        <w:t>ПВ</w:t>
      </w:r>
      <w:r>
        <w:t xml:space="preserve"> - </w:t>
      </w:r>
      <w:r>
        <w:rPr>
          <w:rFonts w:hint="eastAsia"/>
        </w:rPr>
        <w:t>патриотическое</w:t>
      </w:r>
      <w:r>
        <w:t xml:space="preserve"> </w:t>
      </w:r>
      <w:r>
        <w:rPr>
          <w:rFonts w:hint="eastAsia"/>
        </w:rPr>
        <w:t>воспитание</w:t>
      </w:r>
      <w:r>
        <w:t>;</w:t>
      </w:r>
    </w:p>
    <w:p w14:paraId="28B52CA8" w14:textId="77777777" w:rsidR="00C55A12" w:rsidRDefault="00C55A12" w:rsidP="00C55A12"/>
    <w:p w14:paraId="497F026C" w14:textId="77777777" w:rsidR="00C55A12" w:rsidRDefault="00C55A12" w:rsidP="00C55A12">
      <w:r>
        <w:rPr>
          <w:rFonts w:hint="eastAsia"/>
        </w:rPr>
        <w:t>СПВИ</w:t>
      </w:r>
      <w:r>
        <w:t xml:space="preserve"> </w:t>
      </w:r>
      <w:r>
        <w:rPr>
          <w:rFonts w:hint="eastAsia"/>
        </w:rPr>
        <w:t>ВНГ</w:t>
      </w:r>
      <w:r>
        <w:t xml:space="preserve"> </w:t>
      </w:r>
      <w:r>
        <w:rPr>
          <w:rFonts w:hint="eastAsia"/>
        </w:rPr>
        <w:t>РФ</w:t>
      </w:r>
      <w:r>
        <w:t xml:space="preserve"> - </w:t>
      </w:r>
      <w:r>
        <w:rPr>
          <w:rFonts w:hint="eastAsia"/>
        </w:rPr>
        <w:t>Санкт</w:t>
      </w:r>
      <w:r>
        <w:t>-</w:t>
      </w:r>
      <w:r>
        <w:rPr>
          <w:rFonts w:hint="eastAsia"/>
        </w:rPr>
        <w:t>Петербургский</w:t>
      </w:r>
      <w:r>
        <w:t xml:space="preserve"> </w:t>
      </w:r>
      <w:r>
        <w:rPr>
          <w:rFonts w:hint="eastAsia"/>
        </w:rPr>
        <w:t>военный</w:t>
      </w:r>
      <w:r>
        <w:t xml:space="preserve"> </w:t>
      </w:r>
      <w:r>
        <w:rPr>
          <w:rFonts w:hint="eastAsia"/>
        </w:rPr>
        <w:t>институт</w:t>
      </w:r>
      <w:r>
        <w:t xml:space="preserve"> </w:t>
      </w:r>
      <w:r>
        <w:rPr>
          <w:rFonts w:hint="eastAsia"/>
        </w:rPr>
        <w:t>войск</w:t>
      </w:r>
      <w:r>
        <w:t xml:space="preserve"> </w:t>
      </w:r>
      <w:r>
        <w:rPr>
          <w:rFonts w:hint="eastAsia"/>
        </w:rPr>
        <w:t>национальной</w:t>
      </w:r>
      <w:r>
        <w:t xml:space="preserve"> </w:t>
      </w:r>
      <w:r>
        <w:rPr>
          <w:rFonts w:hint="eastAsia"/>
        </w:rPr>
        <w:t>гвардии</w:t>
      </w:r>
      <w:r>
        <w:t>;</w:t>
      </w:r>
    </w:p>
    <w:p w14:paraId="288CB776" w14:textId="77777777" w:rsidR="00C55A12" w:rsidRDefault="00C55A12" w:rsidP="00C55A12"/>
    <w:p w14:paraId="3966F59F" w14:textId="77777777" w:rsidR="00C55A12" w:rsidRDefault="00C55A12" w:rsidP="00C55A12">
      <w:r>
        <w:rPr>
          <w:rFonts w:hint="eastAsia"/>
        </w:rPr>
        <w:t>ЭГ</w:t>
      </w:r>
      <w:r>
        <w:t xml:space="preserve"> - </w:t>
      </w:r>
      <w:r>
        <w:rPr>
          <w:rFonts w:hint="eastAsia"/>
        </w:rPr>
        <w:t>экспериментальная</w:t>
      </w:r>
      <w:r>
        <w:t xml:space="preserve"> </w:t>
      </w:r>
      <w:r>
        <w:rPr>
          <w:rFonts w:hint="eastAsia"/>
        </w:rPr>
        <w:t>группа</w:t>
      </w:r>
      <w:r>
        <w:t>.</w:t>
      </w:r>
    </w:p>
    <w:p w14:paraId="3DE9A0BD" w14:textId="77777777" w:rsidR="00C55A12" w:rsidRDefault="00C55A12" w:rsidP="00C55A12"/>
    <w:p w14:paraId="760621F0" w14:textId="46C8538B" w:rsidR="00C55A12" w:rsidRPr="00C55A12" w:rsidRDefault="00C55A12" w:rsidP="00C55A12">
      <w:r>
        <w:rPr>
          <w:rFonts w:hint="eastAsia"/>
        </w:rPr>
        <w:t>ВВЕДЕНИЕ</w:t>
      </w:r>
    </w:p>
    <w:sectPr w:rsidR="00C55A12" w:rsidRPr="00C55A12" w:rsidSect="00657B3D">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DBD31B" w14:textId="77777777" w:rsidR="00657B3D" w:rsidRDefault="00657B3D">
      <w:pPr>
        <w:spacing w:after="0" w:line="240" w:lineRule="auto"/>
      </w:pPr>
      <w:r>
        <w:separator/>
      </w:r>
    </w:p>
  </w:endnote>
  <w:endnote w:type="continuationSeparator" w:id="0">
    <w:p w14:paraId="4B33EA2B" w14:textId="77777777" w:rsidR="00657B3D" w:rsidRDefault="00657B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E0B12" w14:textId="77777777" w:rsidR="00657B3D" w:rsidRDefault="00657B3D"/>
    <w:p w14:paraId="62EB9E55" w14:textId="77777777" w:rsidR="00657B3D" w:rsidRDefault="00657B3D"/>
    <w:p w14:paraId="04261932" w14:textId="77777777" w:rsidR="00657B3D" w:rsidRDefault="00657B3D"/>
    <w:p w14:paraId="44A13F5F" w14:textId="77777777" w:rsidR="00657B3D" w:rsidRDefault="00657B3D"/>
    <w:p w14:paraId="7908FFCB" w14:textId="77777777" w:rsidR="00657B3D" w:rsidRDefault="00657B3D"/>
    <w:p w14:paraId="6949F83E" w14:textId="77777777" w:rsidR="00657B3D" w:rsidRDefault="00657B3D"/>
    <w:p w14:paraId="55C55922" w14:textId="77777777" w:rsidR="00657B3D" w:rsidRDefault="00657B3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4B1E548" wp14:editId="07B5BCB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E322FC" w14:textId="77777777" w:rsidR="00657B3D" w:rsidRDefault="00657B3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4B1E54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8E322FC" w14:textId="77777777" w:rsidR="00657B3D" w:rsidRDefault="00657B3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EF95BCD" w14:textId="77777777" w:rsidR="00657B3D" w:rsidRDefault="00657B3D"/>
    <w:p w14:paraId="0F4370E9" w14:textId="77777777" w:rsidR="00657B3D" w:rsidRDefault="00657B3D"/>
    <w:p w14:paraId="294F5F48" w14:textId="77777777" w:rsidR="00657B3D" w:rsidRDefault="00657B3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215B635" wp14:editId="75FC078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ACA91B" w14:textId="77777777" w:rsidR="00657B3D" w:rsidRDefault="00657B3D"/>
                          <w:p w14:paraId="25E03213" w14:textId="77777777" w:rsidR="00657B3D" w:rsidRDefault="00657B3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215B63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7ACA91B" w14:textId="77777777" w:rsidR="00657B3D" w:rsidRDefault="00657B3D"/>
                    <w:p w14:paraId="25E03213" w14:textId="77777777" w:rsidR="00657B3D" w:rsidRDefault="00657B3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5070F51" w14:textId="77777777" w:rsidR="00657B3D" w:rsidRDefault="00657B3D"/>
    <w:p w14:paraId="5AE37F2D" w14:textId="77777777" w:rsidR="00657B3D" w:rsidRDefault="00657B3D">
      <w:pPr>
        <w:rPr>
          <w:sz w:val="2"/>
          <w:szCs w:val="2"/>
        </w:rPr>
      </w:pPr>
    </w:p>
    <w:p w14:paraId="6492B8A3" w14:textId="77777777" w:rsidR="00657B3D" w:rsidRDefault="00657B3D"/>
    <w:p w14:paraId="6BC23681" w14:textId="77777777" w:rsidR="00657B3D" w:rsidRDefault="00657B3D">
      <w:pPr>
        <w:spacing w:after="0" w:line="240" w:lineRule="auto"/>
      </w:pPr>
    </w:p>
  </w:footnote>
  <w:footnote w:type="continuationSeparator" w:id="0">
    <w:p w14:paraId="38493854" w14:textId="77777777" w:rsidR="00657B3D" w:rsidRDefault="00657B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FA"/>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61"/>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C3"/>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8F"/>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3D"/>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C17"/>
    <w:rsid w:val="00971D3E"/>
    <w:rsid w:val="00971DC5"/>
    <w:rsid w:val="00971DC6"/>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47"/>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51"/>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313"/>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C28"/>
    <w:rsid w:val="00E13D9D"/>
    <w:rsid w:val="00E13E5B"/>
    <w:rsid w:val="00E13EA0"/>
    <w:rsid w:val="00E13F4E"/>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C06"/>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939"/>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2921</TotalTime>
  <Pages>3</Pages>
  <Words>575</Words>
  <Characters>3280</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3848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181</cp:revision>
  <cp:lastPrinted>2009-02-06T05:36:00Z</cp:lastPrinted>
  <dcterms:created xsi:type="dcterms:W3CDTF">2024-01-07T13:43:00Z</dcterms:created>
  <dcterms:modified xsi:type="dcterms:W3CDTF">2024-01-15T20:12:00Z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