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A689" w14:textId="18EB007A" w:rsidR="002438E9" w:rsidRDefault="006C72D0" w:rsidP="006C72D0">
      <w:pPr>
        <w:rPr>
          <w:rFonts w:ascii="Times New Roman" w:eastAsia="Arial Unicode MS" w:hAnsi="Times New Roman" w:cs="Times New Roman"/>
          <w:b/>
          <w:bCs/>
          <w:color w:val="000000"/>
          <w:kern w:val="0"/>
          <w:sz w:val="28"/>
          <w:szCs w:val="28"/>
          <w:lang w:eastAsia="ru-RU" w:bidi="uk-UA"/>
        </w:rPr>
      </w:pPr>
      <w:r w:rsidRPr="006C72D0">
        <w:rPr>
          <w:rFonts w:ascii="Times New Roman" w:eastAsia="Arial Unicode MS" w:hAnsi="Times New Roman" w:cs="Times New Roman" w:hint="eastAsia"/>
          <w:b/>
          <w:bCs/>
          <w:color w:val="000000"/>
          <w:kern w:val="0"/>
          <w:sz w:val="28"/>
          <w:szCs w:val="28"/>
          <w:lang w:eastAsia="ru-RU" w:bidi="uk-UA"/>
        </w:rPr>
        <w:t>Рожнов</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Иван</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Павлович</w:t>
      </w:r>
      <w:r>
        <w:rPr>
          <w:rFonts w:ascii="Times New Roman" w:eastAsia="Arial Unicode MS" w:hAnsi="Times New Roman" w:cs="Times New Roman" w:hint="eastAsia"/>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Алгоритмы</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поиска</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с</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чередующимися</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рандомизированными</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окрестностями</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для</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задач</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автоматической</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группировки</w:t>
      </w:r>
      <w:r w:rsidRPr="006C72D0">
        <w:rPr>
          <w:rFonts w:ascii="Times New Roman" w:eastAsia="Arial Unicode MS" w:hAnsi="Times New Roman" w:cs="Times New Roman"/>
          <w:b/>
          <w:bCs/>
          <w:color w:val="000000"/>
          <w:kern w:val="0"/>
          <w:sz w:val="28"/>
          <w:szCs w:val="28"/>
          <w:lang w:eastAsia="ru-RU" w:bidi="uk-UA"/>
        </w:rPr>
        <w:t xml:space="preserve"> </w:t>
      </w:r>
      <w:r w:rsidRPr="006C72D0">
        <w:rPr>
          <w:rFonts w:ascii="Times New Roman" w:eastAsia="Arial Unicode MS" w:hAnsi="Times New Roman" w:cs="Times New Roman" w:hint="eastAsia"/>
          <w:b/>
          <w:bCs/>
          <w:color w:val="000000"/>
          <w:kern w:val="0"/>
          <w:sz w:val="28"/>
          <w:szCs w:val="28"/>
          <w:lang w:eastAsia="ru-RU" w:bidi="uk-UA"/>
        </w:rPr>
        <w:t>объектов</w:t>
      </w:r>
    </w:p>
    <w:p w14:paraId="4B3DE900" w14:textId="77777777" w:rsidR="006C72D0" w:rsidRDefault="006C72D0" w:rsidP="006C72D0">
      <w:r>
        <w:rPr>
          <w:rFonts w:hint="eastAsia"/>
        </w:rPr>
        <w:t>ОГЛАВЛЕНИЕ</w:t>
      </w:r>
      <w:r>
        <w:t xml:space="preserve"> </w:t>
      </w:r>
      <w:r>
        <w:rPr>
          <w:rFonts w:hint="eastAsia"/>
        </w:rPr>
        <w:t>ДИССЕРТАЦИИ</w:t>
      </w:r>
    </w:p>
    <w:p w14:paraId="212085F6" w14:textId="77777777" w:rsidR="006C72D0" w:rsidRDefault="006C72D0" w:rsidP="006C72D0">
      <w:r>
        <w:rPr>
          <w:rFonts w:hint="eastAsia"/>
        </w:rPr>
        <w:t>кандидат</w:t>
      </w:r>
      <w:r>
        <w:t xml:space="preserve"> </w:t>
      </w:r>
      <w:r>
        <w:rPr>
          <w:rFonts w:hint="eastAsia"/>
        </w:rPr>
        <w:t>наук</w:t>
      </w:r>
      <w:r>
        <w:t xml:space="preserve"> </w:t>
      </w:r>
      <w:r>
        <w:rPr>
          <w:rFonts w:hint="eastAsia"/>
        </w:rPr>
        <w:t>Рожнов</w:t>
      </w:r>
      <w:r>
        <w:t xml:space="preserve"> </w:t>
      </w:r>
      <w:r>
        <w:rPr>
          <w:rFonts w:hint="eastAsia"/>
        </w:rPr>
        <w:t>Иван</w:t>
      </w:r>
      <w:r>
        <w:t xml:space="preserve"> </w:t>
      </w:r>
      <w:r>
        <w:rPr>
          <w:rFonts w:hint="eastAsia"/>
        </w:rPr>
        <w:t>Павлович</w:t>
      </w:r>
    </w:p>
    <w:p w14:paraId="77BFE37D" w14:textId="77777777" w:rsidR="006C72D0" w:rsidRDefault="006C72D0" w:rsidP="006C72D0">
      <w:r>
        <w:t xml:space="preserve">1.6 </w:t>
      </w:r>
      <w:r>
        <w:rPr>
          <w:rFonts w:hint="eastAsia"/>
        </w:rPr>
        <w:t>Развитие</w:t>
      </w:r>
      <w:r>
        <w:t xml:space="preserve"> </w:t>
      </w:r>
      <w:r>
        <w:rPr>
          <w:rFonts w:hint="eastAsia"/>
        </w:rPr>
        <w:t>метода</w:t>
      </w:r>
      <w:r>
        <w:t xml:space="preserve"> </w:t>
      </w:r>
      <w:r>
        <w:rPr>
          <w:rFonts w:hint="eastAsia"/>
        </w:rPr>
        <w:t>жадных</w:t>
      </w:r>
      <w:r>
        <w:t xml:space="preserve"> </w:t>
      </w:r>
      <w:r>
        <w:rPr>
          <w:rFonts w:hint="eastAsia"/>
        </w:rPr>
        <w:t>эвристик</w:t>
      </w:r>
      <w:r>
        <w:t xml:space="preserve"> </w:t>
      </w:r>
      <w:r>
        <w:rPr>
          <w:rFonts w:hint="eastAsia"/>
        </w:rPr>
        <w:t>для</w:t>
      </w:r>
      <w:r>
        <w:t xml:space="preserve"> </w:t>
      </w:r>
      <w:r>
        <w:rPr>
          <w:rFonts w:hint="eastAsia"/>
        </w:rPr>
        <w:t>задач</w:t>
      </w:r>
      <w:r>
        <w:t xml:space="preserve"> </w:t>
      </w:r>
      <w:r>
        <w:rPr>
          <w:rFonts w:hint="eastAsia"/>
        </w:rPr>
        <w:t>автоматической</w:t>
      </w:r>
      <w:r>
        <w:t xml:space="preserve"> </w:t>
      </w:r>
      <w:r>
        <w:rPr>
          <w:rFonts w:hint="eastAsia"/>
        </w:rPr>
        <w:t>группировки</w:t>
      </w:r>
      <w:r>
        <w:t xml:space="preserve"> </w:t>
      </w:r>
      <w:r>
        <w:rPr>
          <w:rFonts w:hint="eastAsia"/>
        </w:rPr>
        <w:t>объектов</w:t>
      </w:r>
    </w:p>
    <w:p w14:paraId="17872A4C" w14:textId="77777777" w:rsidR="006C72D0" w:rsidRDefault="006C72D0" w:rsidP="006C72D0"/>
    <w:p w14:paraId="376E7110" w14:textId="77777777" w:rsidR="006C72D0" w:rsidRDefault="006C72D0" w:rsidP="006C72D0">
      <w:r>
        <w:rPr>
          <w:rFonts w:hint="eastAsia"/>
        </w:rPr>
        <w:t>Выводы</w:t>
      </w:r>
      <w:r>
        <w:t xml:space="preserve"> </w:t>
      </w:r>
      <w:r>
        <w:rPr>
          <w:rFonts w:hint="eastAsia"/>
        </w:rPr>
        <w:t>к</w:t>
      </w:r>
      <w:r>
        <w:t xml:space="preserve"> </w:t>
      </w:r>
      <w:r>
        <w:rPr>
          <w:rFonts w:hint="eastAsia"/>
        </w:rPr>
        <w:t>Главе</w:t>
      </w:r>
    </w:p>
    <w:p w14:paraId="22F44948" w14:textId="77777777" w:rsidR="006C72D0" w:rsidRDefault="006C72D0" w:rsidP="006C72D0"/>
    <w:p w14:paraId="10AC1A2A" w14:textId="77777777" w:rsidR="006C72D0" w:rsidRDefault="006C72D0" w:rsidP="006C72D0">
      <w:r>
        <w:rPr>
          <w:rFonts w:hint="eastAsia"/>
        </w:rPr>
        <w:t>ГЛАВА</w:t>
      </w:r>
      <w:r>
        <w:t xml:space="preserve"> 2. </w:t>
      </w:r>
      <w:r>
        <w:rPr>
          <w:rFonts w:hint="eastAsia"/>
        </w:rPr>
        <w:t>АЛГОРИТМЫ</w:t>
      </w:r>
      <w:r>
        <w:t xml:space="preserve"> </w:t>
      </w:r>
      <w:r>
        <w:rPr>
          <w:rFonts w:hint="eastAsia"/>
        </w:rPr>
        <w:t>МЕТОДА</w:t>
      </w:r>
      <w:r>
        <w:t xml:space="preserve"> </w:t>
      </w:r>
      <w:r>
        <w:rPr>
          <w:rFonts w:hint="eastAsia"/>
        </w:rPr>
        <w:t>ЖАДНЫХ</w:t>
      </w:r>
      <w:r>
        <w:t xml:space="preserve"> </w:t>
      </w:r>
      <w:r>
        <w:rPr>
          <w:rFonts w:hint="eastAsia"/>
        </w:rPr>
        <w:t>ЭВРИСТИК</w:t>
      </w:r>
      <w:r>
        <w:t xml:space="preserve"> </w:t>
      </w:r>
      <w:r>
        <w:rPr>
          <w:rFonts w:hint="eastAsia"/>
        </w:rPr>
        <w:t>С</w:t>
      </w:r>
      <w:r>
        <w:t xml:space="preserve"> </w:t>
      </w:r>
      <w:r>
        <w:rPr>
          <w:rFonts w:hint="eastAsia"/>
        </w:rPr>
        <w:t>ЧЕРЕДУЮЩИМИСЯ</w:t>
      </w:r>
      <w:r>
        <w:t xml:space="preserve"> </w:t>
      </w:r>
      <w:r>
        <w:rPr>
          <w:rFonts w:hint="eastAsia"/>
        </w:rPr>
        <w:t>ОКРЕСТНОСТЯМИ</w:t>
      </w:r>
      <w:r>
        <w:t xml:space="preserve"> </w:t>
      </w:r>
      <w:r>
        <w:rPr>
          <w:rFonts w:hint="eastAsia"/>
        </w:rPr>
        <w:t>ДЛЯ</w:t>
      </w:r>
      <w:r>
        <w:t xml:space="preserve"> </w:t>
      </w:r>
      <w:r>
        <w:rPr>
          <w:rFonts w:hint="eastAsia"/>
        </w:rPr>
        <w:t>ЗАДАЧИ</w:t>
      </w:r>
      <w:r>
        <w:t xml:space="preserve"> </w:t>
      </w:r>
      <w:r>
        <w:rPr>
          <w:rFonts w:hint="eastAsia"/>
        </w:rPr>
        <w:t>К</w:t>
      </w:r>
      <w:r>
        <w:t>-</w:t>
      </w:r>
      <w:r>
        <w:rPr>
          <w:rFonts w:hint="eastAsia"/>
        </w:rPr>
        <w:t>СРЕДНИХ</w:t>
      </w:r>
    </w:p>
    <w:p w14:paraId="357469EB" w14:textId="77777777" w:rsidR="006C72D0" w:rsidRDefault="006C72D0" w:rsidP="006C72D0"/>
    <w:p w14:paraId="4E1019BD" w14:textId="77777777" w:rsidR="006C72D0" w:rsidRDefault="006C72D0" w:rsidP="006C72D0">
      <w:r>
        <w:t xml:space="preserve">2.1 </w:t>
      </w:r>
      <w:r>
        <w:rPr>
          <w:rFonts w:hint="eastAsia"/>
        </w:rPr>
        <w:t>Жадные</w:t>
      </w:r>
      <w:r>
        <w:t xml:space="preserve"> </w:t>
      </w:r>
      <w:r>
        <w:rPr>
          <w:rFonts w:hint="eastAsia"/>
        </w:rPr>
        <w:t>агломеративные</w:t>
      </w:r>
      <w:r>
        <w:t xml:space="preserve"> </w:t>
      </w:r>
      <w:r>
        <w:rPr>
          <w:rFonts w:hint="eastAsia"/>
        </w:rPr>
        <w:t>эвристические</w:t>
      </w:r>
      <w:r>
        <w:t xml:space="preserve"> </w:t>
      </w:r>
      <w:r>
        <w:rPr>
          <w:rFonts w:hint="eastAsia"/>
        </w:rPr>
        <w:t>процедуры</w:t>
      </w:r>
    </w:p>
    <w:p w14:paraId="5AB8386E" w14:textId="77777777" w:rsidR="006C72D0" w:rsidRDefault="006C72D0" w:rsidP="006C72D0"/>
    <w:p w14:paraId="6859CCD1" w14:textId="77777777" w:rsidR="006C72D0" w:rsidRDefault="006C72D0" w:rsidP="006C72D0">
      <w:r>
        <w:t xml:space="preserve">2.2 </w:t>
      </w:r>
      <w:r>
        <w:rPr>
          <w:rFonts w:hint="eastAsia"/>
        </w:rPr>
        <w:t>Принцип</w:t>
      </w:r>
      <w:r>
        <w:t xml:space="preserve"> </w:t>
      </w:r>
      <w:r>
        <w:rPr>
          <w:rFonts w:hint="eastAsia"/>
        </w:rPr>
        <w:t>работы</w:t>
      </w:r>
      <w:r>
        <w:t xml:space="preserve"> </w:t>
      </w:r>
      <w:r>
        <w:rPr>
          <w:rFonts w:hint="eastAsia"/>
        </w:rPr>
        <w:t>комбинированных</w:t>
      </w:r>
      <w:r>
        <w:t xml:space="preserve"> </w:t>
      </w:r>
      <w:r>
        <w:rPr>
          <w:rFonts w:hint="eastAsia"/>
        </w:rPr>
        <w:t>алгоритмов</w:t>
      </w:r>
      <w:r>
        <w:t xml:space="preserve"> </w:t>
      </w:r>
      <w:r>
        <w:rPr>
          <w:rFonts w:hint="eastAsia"/>
        </w:rPr>
        <w:t>поиска</w:t>
      </w:r>
      <w:r>
        <w:t xml:space="preserve"> </w:t>
      </w:r>
      <w:r>
        <w:rPr>
          <w:rFonts w:hint="eastAsia"/>
        </w:rPr>
        <w:t>с</w:t>
      </w:r>
      <w:r>
        <w:t xml:space="preserve"> </w:t>
      </w:r>
      <w:r>
        <w:rPr>
          <w:rFonts w:hint="eastAsia"/>
        </w:rPr>
        <w:t>чередующимися</w:t>
      </w:r>
      <w:r>
        <w:t xml:space="preserve"> </w:t>
      </w:r>
      <w:r>
        <w:rPr>
          <w:rFonts w:hint="eastAsia"/>
        </w:rPr>
        <w:t>рандомизированными</w:t>
      </w:r>
      <w:r>
        <w:t xml:space="preserve"> </w:t>
      </w:r>
      <w:r>
        <w:rPr>
          <w:rFonts w:hint="eastAsia"/>
        </w:rPr>
        <w:t>окрестностями</w:t>
      </w:r>
      <w:r>
        <w:t xml:space="preserve"> </w:t>
      </w:r>
      <w:r>
        <w:rPr>
          <w:rFonts w:hint="eastAsia"/>
        </w:rPr>
        <w:t>для</w:t>
      </w:r>
      <w:r>
        <w:t xml:space="preserve"> </w:t>
      </w:r>
      <w:r>
        <w:rPr>
          <w:rFonts w:hint="eastAsia"/>
        </w:rPr>
        <w:t>задачи</w:t>
      </w:r>
      <w:r>
        <w:t xml:space="preserve"> </w:t>
      </w:r>
      <w:r>
        <w:rPr>
          <w:rFonts w:hint="eastAsia"/>
        </w:rPr>
        <w:t>к</w:t>
      </w:r>
      <w:r>
        <w:t>-</w:t>
      </w:r>
      <w:r>
        <w:rPr>
          <w:rFonts w:hint="eastAsia"/>
        </w:rPr>
        <w:t>средних</w:t>
      </w:r>
    </w:p>
    <w:p w14:paraId="58136D9A" w14:textId="77777777" w:rsidR="006C72D0" w:rsidRDefault="006C72D0" w:rsidP="006C72D0"/>
    <w:p w14:paraId="7C609A90" w14:textId="77777777" w:rsidR="006C72D0" w:rsidRDefault="006C72D0" w:rsidP="006C72D0">
      <w:r>
        <w:t xml:space="preserve">2.3 </w:t>
      </w:r>
      <w:r>
        <w:rPr>
          <w:rFonts w:hint="eastAsia"/>
        </w:rPr>
        <w:t>Результаты</w:t>
      </w:r>
      <w:r>
        <w:t xml:space="preserve"> </w:t>
      </w:r>
      <w:r>
        <w:rPr>
          <w:rFonts w:hint="eastAsia"/>
        </w:rPr>
        <w:t>вычислительных</w:t>
      </w:r>
      <w:r>
        <w:t xml:space="preserve"> </w:t>
      </w:r>
      <w:r>
        <w:rPr>
          <w:rFonts w:hint="eastAsia"/>
        </w:rPr>
        <w:t>экспериментов</w:t>
      </w:r>
      <w:r>
        <w:t xml:space="preserve"> </w:t>
      </w:r>
      <w:r>
        <w:rPr>
          <w:rFonts w:hint="eastAsia"/>
        </w:rPr>
        <w:t>с</w:t>
      </w:r>
      <w:r>
        <w:t xml:space="preserve"> </w:t>
      </w:r>
      <w:r>
        <w:rPr>
          <w:rFonts w:hint="eastAsia"/>
        </w:rPr>
        <w:t>новыми</w:t>
      </w:r>
      <w:r>
        <w:t xml:space="preserve"> </w:t>
      </w:r>
      <w:r>
        <w:rPr>
          <w:rFonts w:hint="eastAsia"/>
        </w:rPr>
        <w:t>алгоритмами</w:t>
      </w:r>
      <w:r>
        <w:t xml:space="preserve"> </w:t>
      </w:r>
      <w:r>
        <w:rPr>
          <w:rFonts w:hint="eastAsia"/>
        </w:rPr>
        <w:t>для</w:t>
      </w:r>
      <w:r>
        <w:t xml:space="preserve"> </w:t>
      </w:r>
      <w:r>
        <w:rPr>
          <w:rFonts w:hint="eastAsia"/>
        </w:rPr>
        <w:t>задачи</w:t>
      </w:r>
      <w:r>
        <w:t xml:space="preserve"> </w:t>
      </w:r>
      <w:r>
        <w:rPr>
          <w:rFonts w:hint="eastAsia"/>
        </w:rPr>
        <w:t>к</w:t>
      </w:r>
      <w:r>
        <w:t>-</w:t>
      </w:r>
      <w:r>
        <w:rPr>
          <w:rFonts w:hint="eastAsia"/>
        </w:rPr>
        <w:t>средних</w:t>
      </w:r>
    </w:p>
    <w:p w14:paraId="21167C8D" w14:textId="77777777" w:rsidR="006C72D0" w:rsidRDefault="006C72D0" w:rsidP="006C72D0"/>
    <w:p w14:paraId="76B4F8F9" w14:textId="77777777" w:rsidR="006C72D0" w:rsidRDefault="006C72D0" w:rsidP="006C72D0">
      <w:r>
        <w:t xml:space="preserve">2.4 </w:t>
      </w:r>
      <w:r>
        <w:rPr>
          <w:rFonts w:hint="eastAsia"/>
        </w:rPr>
        <w:t>Реализация</w:t>
      </w:r>
      <w:r>
        <w:t xml:space="preserve"> </w:t>
      </w:r>
      <w:r>
        <w:rPr>
          <w:rFonts w:hint="eastAsia"/>
        </w:rPr>
        <w:t>жадных</w:t>
      </w:r>
      <w:r>
        <w:t xml:space="preserve"> </w:t>
      </w:r>
      <w:r>
        <w:rPr>
          <w:rFonts w:hint="eastAsia"/>
        </w:rPr>
        <w:t>эвристических</w:t>
      </w:r>
      <w:r>
        <w:t xml:space="preserve"> </w:t>
      </w:r>
      <w:r>
        <w:rPr>
          <w:rFonts w:hint="eastAsia"/>
        </w:rPr>
        <w:t>алгоритмов</w:t>
      </w:r>
      <w:r>
        <w:t xml:space="preserve"> </w:t>
      </w:r>
      <w:r>
        <w:rPr>
          <w:rFonts w:hint="eastAsia"/>
        </w:rPr>
        <w:t>автоматической</w:t>
      </w:r>
      <w:r>
        <w:t xml:space="preserve"> </w:t>
      </w:r>
      <w:r>
        <w:rPr>
          <w:rFonts w:hint="eastAsia"/>
        </w:rPr>
        <w:t>группировки</w:t>
      </w:r>
      <w:r>
        <w:t xml:space="preserve"> </w:t>
      </w:r>
      <w:r>
        <w:rPr>
          <w:rFonts w:hint="eastAsia"/>
        </w:rPr>
        <w:t>для</w:t>
      </w:r>
      <w:r>
        <w:t xml:space="preserve"> </w:t>
      </w:r>
      <w:r>
        <w:rPr>
          <w:rFonts w:hint="eastAsia"/>
        </w:rPr>
        <w:t>массивно</w:t>
      </w:r>
      <w:r>
        <w:t>-</w:t>
      </w:r>
      <w:r>
        <w:rPr>
          <w:rFonts w:hint="eastAsia"/>
        </w:rPr>
        <w:t>параллельных</w:t>
      </w:r>
      <w:r>
        <w:t xml:space="preserve"> </w:t>
      </w:r>
      <w:r>
        <w:rPr>
          <w:rFonts w:hint="eastAsia"/>
        </w:rPr>
        <w:t>систем</w:t>
      </w:r>
    </w:p>
    <w:p w14:paraId="17C05ACD" w14:textId="77777777" w:rsidR="006C72D0" w:rsidRDefault="006C72D0" w:rsidP="006C72D0"/>
    <w:p w14:paraId="49682524" w14:textId="77777777" w:rsidR="006C72D0" w:rsidRDefault="006C72D0" w:rsidP="006C72D0">
      <w:r>
        <w:t xml:space="preserve">2.5 </w:t>
      </w:r>
      <w:r>
        <w:rPr>
          <w:rFonts w:hint="eastAsia"/>
        </w:rPr>
        <w:t>Анализ</w:t>
      </w:r>
      <w:r>
        <w:t xml:space="preserve"> </w:t>
      </w:r>
      <w:r>
        <w:rPr>
          <w:rFonts w:hint="eastAsia"/>
        </w:rPr>
        <w:t>результатов</w:t>
      </w:r>
      <w:r>
        <w:t xml:space="preserve"> </w:t>
      </w:r>
      <w:r>
        <w:rPr>
          <w:rFonts w:hint="eastAsia"/>
        </w:rPr>
        <w:t>вычислительных</w:t>
      </w:r>
      <w:r>
        <w:t xml:space="preserve"> </w:t>
      </w:r>
      <w:r>
        <w:rPr>
          <w:rFonts w:hint="eastAsia"/>
        </w:rPr>
        <w:t>экспериментов</w:t>
      </w:r>
      <w:r>
        <w:t xml:space="preserve"> </w:t>
      </w:r>
      <w:r>
        <w:rPr>
          <w:rFonts w:hint="eastAsia"/>
        </w:rPr>
        <w:t>для</w:t>
      </w:r>
      <w:r>
        <w:t xml:space="preserve"> </w:t>
      </w:r>
      <w:r>
        <w:rPr>
          <w:rFonts w:hint="eastAsia"/>
        </w:rPr>
        <w:t>массивно</w:t>
      </w:r>
      <w:r>
        <w:t>-</w:t>
      </w:r>
      <w:r>
        <w:rPr>
          <w:rFonts w:hint="eastAsia"/>
        </w:rPr>
        <w:t>параллельных</w:t>
      </w:r>
      <w:r>
        <w:t xml:space="preserve"> </w:t>
      </w:r>
      <w:r>
        <w:rPr>
          <w:rFonts w:hint="eastAsia"/>
        </w:rPr>
        <w:t>систем</w:t>
      </w:r>
    </w:p>
    <w:p w14:paraId="3B65B889" w14:textId="77777777" w:rsidR="006C72D0" w:rsidRDefault="006C72D0" w:rsidP="006C72D0"/>
    <w:p w14:paraId="48652D2C" w14:textId="77777777" w:rsidR="006C72D0" w:rsidRDefault="006C72D0" w:rsidP="006C72D0">
      <w:r>
        <w:rPr>
          <w:rFonts w:hint="eastAsia"/>
        </w:rPr>
        <w:t>Результаты</w:t>
      </w:r>
      <w:r>
        <w:t xml:space="preserve"> </w:t>
      </w:r>
      <w:r>
        <w:rPr>
          <w:rFonts w:hint="eastAsia"/>
        </w:rPr>
        <w:t>Главы</w:t>
      </w:r>
    </w:p>
    <w:p w14:paraId="6C82BCCF" w14:textId="77777777" w:rsidR="006C72D0" w:rsidRDefault="006C72D0" w:rsidP="006C72D0"/>
    <w:p w14:paraId="6E924A81" w14:textId="77777777" w:rsidR="006C72D0" w:rsidRDefault="006C72D0" w:rsidP="006C72D0">
      <w:r>
        <w:rPr>
          <w:rFonts w:hint="eastAsia"/>
        </w:rPr>
        <w:t>ГЛАВА</w:t>
      </w:r>
      <w:r>
        <w:t xml:space="preserve"> 3. </w:t>
      </w:r>
      <w:r>
        <w:rPr>
          <w:rFonts w:hint="eastAsia"/>
        </w:rPr>
        <w:t>АЛГОРИТМЫ</w:t>
      </w:r>
      <w:r>
        <w:t xml:space="preserve"> </w:t>
      </w:r>
      <w:r>
        <w:rPr>
          <w:rFonts w:hint="eastAsia"/>
        </w:rPr>
        <w:t>МЕТОДА</w:t>
      </w:r>
      <w:r>
        <w:t xml:space="preserve"> </w:t>
      </w:r>
      <w:r>
        <w:rPr>
          <w:rFonts w:hint="eastAsia"/>
        </w:rPr>
        <w:t>ЖАДНЫХ</w:t>
      </w:r>
      <w:r>
        <w:t xml:space="preserve"> </w:t>
      </w:r>
      <w:r>
        <w:rPr>
          <w:rFonts w:hint="eastAsia"/>
        </w:rPr>
        <w:t>ЭВРИСТИК</w:t>
      </w:r>
      <w:r>
        <w:t xml:space="preserve"> </w:t>
      </w:r>
      <w:r>
        <w:rPr>
          <w:rFonts w:hint="eastAsia"/>
        </w:rPr>
        <w:t>С</w:t>
      </w:r>
      <w:r>
        <w:t xml:space="preserve"> </w:t>
      </w:r>
      <w:r>
        <w:rPr>
          <w:rFonts w:hint="eastAsia"/>
        </w:rPr>
        <w:t>ЧЕРЕДУЮЩИМИСЯ</w:t>
      </w:r>
      <w:r>
        <w:t xml:space="preserve"> </w:t>
      </w:r>
      <w:r>
        <w:rPr>
          <w:rFonts w:hint="eastAsia"/>
        </w:rPr>
        <w:t>ОКРЕСТНОСТЯМИ</w:t>
      </w:r>
      <w:r>
        <w:t xml:space="preserve"> </w:t>
      </w:r>
      <w:r>
        <w:rPr>
          <w:rFonts w:hint="eastAsia"/>
        </w:rPr>
        <w:t>ДЛЯ</w:t>
      </w:r>
      <w:r>
        <w:t xml:space="preserve"> </w:t>
      </w:r>
      <w:r>
        <w:rPr>
          <w:rFonts w:hint="eastAsia"/>
        </w:rPr>
        <w:t>ЗАДАЧ</w:t>
      </w:r>
      <w:r>
        <w:t xml:space="preserve"> </w:t>
      </w:r>
      <w:r>
        <w:rPr>
          <w:rFonts w:hint="eastAsia"/>
        </w:rPr>
        <w:t>К</w:t>
      </w:r>
      <w:r>
        <w:t>-</w:t>
      </w:r>
      <w:r>
        <w:rPr>
          <w:rFonts w:hint="eastAsia"/>
        </w:rPr>
        <w:t>МЕДОИД</w:t>
      </w:r>
      <w:r>
        <w:t xml:space="preserve"> </w:t>
      </w:r>
      <w:r>
        <w:rPr>
          <w:rFonts w:hint="eastAsia"/>
        </w:rPr>
        <w:t>И</w:t>
      </w:r>
      <w:r>
        <w:t xml:space="preserve"> </w:t>
      </w:r>
      <w:r>
        <w:rPr>
          <w:rFonts w:hint="eastAsia"/>
        </w:rPr>
        <w:t>МАКСИМИЗАЦИИ</w:t>
      </w:r>
      <w:r>
        <w:t xml:space="preserve"> </w:t>
      </w:r>
      <w:r>
        <w:rPr>
          <w:rFonts w:hint="eastAsia"/>
        </w:rPr>
        <w:t>ФУНКЦИИ</w:t>
      </w:r>
      <w:r>
        <w:t xml:space="preserve"> </w:t>
      </w:r>
      <w:r>
        <w:rPr>
          <w:rFonts w:hint="eastAsia"/>
        </w:rPr>
        <w:t>ПРАВДОПОДОБИЯ</w:t>
      </w:r>
    </w:p>
    <w:p w14:paraId="7D413A0F" w14:textId="77777777" w:rsidR="006C72D0" w:rsidRDefault="006C72D0" w:rsidP="006C72D0"/>
    <w:p w14:paraId="4A5D53C0" w14:textId="77777777" w:rsidR="006C72D0" w:rsidRDefault="006C72D0" w:rsidP="006C72D0">
      <w:r>
        <w:t xml:space="preserve">3.1 </w:t>
      </w:r>
      <w:r>
        <w:rPr>
          <w:rFonts w:hint="eastAsia"/>
        </w:rPr>
        <w:t>Комбинированные</w:t>
      </w:r>
      <w:r>
        <w:t xml:space="preserve"> </w:t>
      </w:r>
      <w:r>
        <w:rPr>
          <w:rFonts w:hint="eastAsia"/>
        </w:rPr>
        <w:t>алгоритмы</w:t>
      </w:r>
      <w:r>
        <w:t xml:space="preserve"> </w:t>
      </w:r>
      <w:r>
        <w:rPr>
          <w:rFonts w:hint="eastAsia"/>
        </w:rPr>
        <w:t>поиска</w:t>
      </w:r>
      <w:r>
        <w:t xml:space="preserve"> </w:t>
      </w:r>
      <w:r>
        <w:rPr>
          <w:rFonts w:hint="eastAsia"/>
        </w:rPr>
        <w:t>с</w:t>
      </w:r>
      <w:r>
        <w:t xml:space="preserve"> </w:t>
      </w:r>
      <w:r>
        <w:rPr>
          <w:rFonts w:hint="eastAsia"/>
        </w:rPr>
        <w:t>чередующимися</w:t>
      </w:r>
      <w:r>
        <w:t xml:space="preserve"> </w:t>
      </w:r>
      <w:r>
        <w:rPr>
          <w:rFonts w:hint="eastAsia"/>
        </w:rPr>
        <w:t>рандомизированными</w:t>
      </w:r>
      <w:r>
        <w:t xml:space="preserve"> </w:t>
      </w:r>
      <w:r>
        <w:rPr>
          <w:rFonts w:hint="eastAsia"/>
        </w:rPr>
        <w:t>окрестностями</w:t>
      </w:r>
      <w:r>
        <w:t xml:space="preserve"> </w:t>
      </w:r>
      <w:r>
        <w:rPr>
          <w:rFonts w:hint="eastAsia"/>
        </w:rPr>
        <w:t>для</w:t>
      </w:r>
      <w:r>
        <w:t xml:space="preserve"> </w:t>
      </w:r>
      <w:r>
        <w:rPr>
          <w:rFonts w:hint="eastAsia"/>
        </w:rPr>
        <w:t>задачи</w:t>
      </w:r>
      <w:r>
        <w:t xml:space="preserve"> </w:t>
      </w:r>
      <w:r>
        <w:rPr>
          <w:rFonts w:hint="eastAsia"/>
        </w:rPr>
        <w:t>к</w:t>
      </w:r>
      <w:r>
        <w:t>-</w:t>
      </w:r>
      <w:r>
        <w:rPr>
          <w:rFonts w:hint="eastAsia"/>
        </w:rPr>
        <w:t>медоид</w:t>
      </w:r>
    </w:p>
    <w:p w14:paraId="7962C1CA" w14:textId="77777777" w:rsidR="006C72D0" w:rsidRDefault="006C72D0" w:rsidP="006C72D0"/>
    <w:p w14:paraId="5CB168CE" w14:textId="77777777" w:rsidR="006C72D0" w:rsidRDefault="006C72D0" w:rsidP="006C72D0">
      <w:r>
        <w:t xml:space="preserve">3.2 </w:t>
      </w:r>
      <w:r>
        <w:rPr>
          <w:rFonts w:hint="eastAsia"/>
        </w:rPr>
        <w:t>Результаты</w:t>
      </w:r>
      <w:r>
        <w:t xml:space="preserve"> </w:t>
      </w:r>
      <w:r>
        <w:rPr>
          <w:rFonts w:hint="eastAsia"/>
        </w:rPr>
        <w:t>вычислительных</w:t>
      </w:r>
      <w:r>
        <w:t xml:space="preserve"> </w:t>
      </w:r>
      <w:r>
        <w:rPr>
          <w:rFonts w:hint="eastAsia"/>
        </w:rPr>
        <w:t>экспериментов</w:t>
      </w:r>
      <w:r>
        <w:t xml:space="preserve"> </w:t>
      </w:r>
      <w:r>
        <w:rPr>
          <w:rFonts w:hint="eastAsia"/>
        </w:rPr>
        <w:t>с</w:t>
      </w:r>
      <w:r>
        <w:t xml:space="preserve"> </w:t>
      </w:r>
      <w:r>
        <w:rPr>
          <w:rFonts w:hint="eastAsia"/>
        </w:rPr>
        <w:t>новыми</w:t>
      </w:r>
      <w:r>
        <w:t xml:space="preserve"> </w:t>
      </w:r>
      <w:r>
        <w:rPr>
          <w:rFonts w:hint="eastAsia"/>
        </w:rPr>
        <w:t>алгоритмами</w:t>
      </w:r>
      <w:r>
        <w:t xml:space="preserve"> </w:t>
      </w:r>
      <w:r>
        <w:rPr>
          <w:rFonts w:hint="eastAsia"/>
        </w:rPr>
        <w:t>для</w:t>
      </w:r>
      <w:r>
        <w:t xml:space="preserve"> </w:t>
      </w:r>
      <w:r>
        <w:rPr>
          <w:rFonts w:hint="eastAsia"/>
        </w:rPr>
        <w:t>задачи</w:t>
      </w:r>
      <w:r>
        <w:t xml:space="preserve"> </w:t>
      </w:r>
      <w:r>
        <w:rPr>
          <w:rFonts w:hint="eastAsia"/>
        </w:rPr>
        <w:t>к</w:t>
      </w:r>
      <w:r>
        <w:t>-</w:t>
      </w:r>
      <w:r>
        <w:rPr>
          <w:rFonts w:hint="eastAsia"/>
        </w:rPr>
        <w:t>медоид</w:t>
      </w:r>
    </w:p>
    <w:p w14:paraId="1D0E7B95" w14:textId="77777777" w:rsidR="006C72D0" w:rsidRDefault="006C72D0" w:rsidP="006C72D0"/>
    <w:p w14:paraId="4FA7C750" w14:textId="77777777" w:rsidR="006C72D0" w:rsidRDefault="006C72D0" w:rsidP="006C72D0">
      <w:r>
        <w:t xml:space="preserve">3.3 </w:t>
      </w:r>
      <w:r>
        <w:rPr>
          <w:rFonts w:hint="eastAsia"/>
        </w:rPr>
        <w:t>Комбинированный</w:t>
      </w:r>
      <w:r>
        <w:t xml:space="preserve"> </w:t>
      </w:r>
      <w:r>
        <w:rPr>
          <w:rFonts w:hint="eastAsia"/>
        </w:rPr>
        <w:t>классификационный</w:t>
      </w:r>
      <w:r>
        <w:t xml:space="preserve"> </w:t>
      </w:r>
      <w:r>
        <w:rPr>
          <w:rFonts w:hint="eastAsia"/>
        </w:rPr>
        <w:t>ЕМ</w:t>
      </w:r>
      <w:r>
        <w:t>-</w:t>
      </w:r>
      <w:r>
        <w:rPr>
          <w:rFonts w:hint="eastAsia"/>
        </w:rPr>
        <w:t>алгоритм</w:t>
      </w:r>
    </w:p>
    <w:p w14:paraId="72962D23" w14:textId="77777777" w:rsidR="006C72D0" w:rsidRDefault="006C72D0" w:rsidP="006C72D0"/>
    <w:p w14:paraId="064E9932" w14:textId="77777777" w:rsidR="006C72D0" w:rsidRDefault="006C72D0" w:rsidP="006C72D0">
      <w:r>
        <w:t xml:space="preserve">3.4 </w:t>
      </w:r>
      <w:r>
        <w:rPr>
          <w:rFonts w:hint="eastAsia"/>
        </w:rPr>
        <w:t>Подход</w:t>
      </w:r>
      <w:r>
        <w:t xml:space="preserve"> </w:t>
      </w:r>
      <w:r>
        <w:rPr>
          <w:rFonts w:hint="eastAsia"/>
        </w:rPr>
        <w:t>к</w:t>
      </w:r>
      <w:r>
        <w:t xml:space="preserve"> </w:t>
      </w:r>
      <w:r>
        <w:rPr>
          <w:rFonts w:hint="eastAsia"/>
        </w:rPr>
        <w:t>разработке</w:t>
      </w:r>
      <w:r>
        <w:t xml:space="preserve"> </w:t>
      </w:r>
      <w:r>
        <w:rPr>
          <w:rFonts w:hint="eastAsia"/>
        </w:rPr>
        <w:t>алгоритмов</w:t>
      </w:r>
      <w:r>
        <w:t xml:space="preserve"> </w:t>
      </w:r>
      <w:r>
        <w:rPr>
          <w:rFonts w:hint="eastAsia"/>
        </w:rPr>
        <w:t>автоматической</w:t>
      </w:r>
      <w:r>
        <w:t xml:space="preserve"> </w:t>
      </w:r>
      <w:r>
        <w:rPr>
          <w:rFonts w:hint="eastAsia"/>
        </w:rPr>
        <w:t>группировки</w:t>
      </w:r>
      <w:r>
        <w:t xml:space="preserve">, </w:t>
      </w:r>
      <w:r>
        <w:rPr>
          <w:rFonts w:hint="eastAsia"/>
        </w:rPr>
        <w:t>основанных</w:t>
      </w:r>
      <w:r>
        <w:t xml:space="preserve"> </w:t>
      </w:r>
      <w:r>
        <w:rPr>
          <w:rFonts w:hint="eastAsia"/>
        </w:rPr>
        <w:t>на</w:t>
      </w:r>
      <w:r>
        <w:t xml:space="preserve"> </w:t>
      </w:r>
      <w:r>
        <w:rPr>
          <w:rFonts w:hint="eastAsia"/>
        </w:rPr>
        <w:t>параметрических</w:t>
      </w:r>
      <w:r>
        <w:t xml:space="preserve"> </w:t>
      </w:r>
      <w:r>
        <w:rPr>
          <w:rFonts w:hint="eastAsia"/>
        </w:rPr>
        <w:t>оптимизационных</w:t>
      </w:r>
      <w:r>
        <w:t xml:space="preserve"> </w:t>
      </w:r>
      <w:r>
        <w:rPr>
          <w:rFonts w:hint="eastAsia"/>
        </w:rPr>
        <w:t>моделях</w:t>
      </w:r>
    </w:p>
    <w:p w14:paraId="1057C1D9" w14:textId="77777777" w:rsidR="006C72D0" w:rsidRDefault="006C72D0" w:rsidP="006C72D0"/>
    <w:p w14:paraId="11B45B88" w14:textId="77777777" w:rsidR="006C72D0" w:rsidRDefault="006C72D0" w:rsidP="006C72D0">
      <w:r>
        <w:rPr>
          <w:rFonts w:hint="eastAsia"/>
        </w:rPr>
        <w:t>Результаты</w:t>
      </w:r>
      <w:r>
        <w:t xml:space="preserve"> </w:t>
      </w:r>
      <w:r>
        <w:rPr>
          <w:rFonts w:hint="eastAsia"/>
        </w:rPr>
        <w:t>Главы</w:t>
      </w:r>
    </w:p>
    <w:p w14:paraId="4F281EA3" w14:textId="77777777" w:rsidR="006C72D0" w:rsidRDefault="006C72D0" w:rsidP="006C72D0"/>
    <w:p w14:paraId="512C2FD3" w14:textId="77777777" w:rsidR="006C72D0" w:rsidRDefault="006C72D0" w:rsidP="006C72D0">
      <w:r>
        <w:rPr>
          <w:rFonts w:hint="eastAsia"/>
        </w:rPr>
        <w:t>ГЛАВА</w:t>
      </w:r>
      <w:r>
        <w:t xml:space="preserve"> 4. </w:t>
      </w:r>
      <w:r>
        <w:rPr>
          <w:rFonts w:hint="eastAsia"/>
        </w:rPr>
        <w:t>ПРИМЕНЕНИЕ</w:t>
      </w:r>
      <w:r>
        <w:t xml:space="preserve"> </w:t>
      </w:r>
      <w:r>
        <w:rPr>
          <w:rFonts w:hint="eastAsia"/>
        </w:rPr>
        <w:t>МЕТОДА</w:t>
      </w:r>
      <w:r>
        <w:t xml:space="preserve"> </w:t>
      </w:r>
      <w:r>
        <w:rPr>
          <w:rFonts w:hint="eastAsia"/>
        </w:rPr>
        <w:t>ЖАДНЫХ</w:t>
      </w:r>
      <w:r>
        <w:t xml:space="preserve"> </w:t>
      </w:r>
      <w:r>
        <w:rPr>
          <w:rFonts w:hint="eastAsia"/>
        </w:rPr>
        <w:t>ЭВРИСТИК</w:t>
      </w:r>
      <w:r>
        <w:t xml:space="preserve"> </w:t>
      </w:r>
      <w:r>
        <w:rPr>
          <w:rFonts w:hint="eastAsia"/>
        </w:rPr>
        <w:t>В</w:t>
      </w:r>
      <w:r>
        <w:t xml:space="preserve"> </w:t>
      </w:r>
      <w:r>
        <w:rPr>
          <w:rFonts w:hint="eastAsia"/>
        </w:rPr>
        <w:t>ЗАДАЧАХ</w:t>
      </w:r>
      <w:r>
        <w:t xml:space="preserve"> </w:t>
      </w:r>
      <w:r>
        <w:rPr>
          <w:rFonts w:hint="eastAsia"/>
        </w:rPr>
        <w:t>АВТОМАТИЧЕСКОЙ</w:t>
      </w:r>
      <w:r>
        <w:t xml:space="preserve"> </w:t>
      </w:r>
      <w:r>
        <w:rPr>
          <w:rFonts w:hint="eastAsia"/>
        </w:rPr>
        <w:t>ГРУППИРОВКИ</w:t>
      </w:r>
      <w:r>
        <w:t xml:space="preserve"> </w:t>
      </w:r>
      <w:r>
        <w:rPr>
          <w:rFonts w:hint="eastAsia"/>
        </w:rPr>
        <w:t>ПРОМЫШЛЕННОЙ</w:t>
      </w:r>
      <w:r>
        <w:t xml:space="preserve"> </w:t>
      </w:r>
      <w:r>
        <w:rPr>
          <w:rFonts w:hint="eastAsia"/>
        </w:rPr>
        <w:t>ПРОДУКЦИИ</w:t>
      </w:r>
    </w:p>
    <w:p w14:paraId="27339EF9" w14:textId="77777777" w:rsidR="006C72D0" w:rsidRDefault="006C72D0" w:rsidP="006C72D0"/>
    <w:p w14:paraId="026690D3" w14:textId="77777777" w:rsidR="006C72D0" w:rsidRDefault="006C72D0" w:rsidP="006C72D0">
      <w:r>
        <w:t xml:space="preserve">4.1 </w:t>
      </w:r>
      <w:r>
        <w:rPr>
          <w:rFonts w:hint="eastAsia"/>
        </w:rPr>
        <w:t>Постановка</w:t>
      </w:r>
      <w:r>
        <w:t xml:space="preserve"> </w:t>
      </w:r>
      <w:r>
        <w:rPr>
          <w:rFonts w:hint="eastAsia"/>
        </w:rPr>
        <w:t>задачи</w:t>
      </w:r>
      <w:r>
        <w:t xml:space="preserve"> </w:t>
      </w:r>
      <w:r>
        <w:rPr>
          <w:rFonts w:hint="eastAsia"/>
        </w:rPr>
        <w:t>выделения</w:t>
      </w:r>
      <w:r>
        <w:t xml:space="preserve"> </w:t>
      </w:r>
      <w:r>
        <w:rPr>
          <w:rFonts w:hint="eastAsia"/>
        </w:rPr>
        <w:t>однородных</w:t>
      </w:r>
      <w:r>
        <w:t xml:space="preserve"> </w:t>
      </w:r>
      <w:r>
        <w:rPr>
          <w:rFonts w:hint="eastAsia"/>
        </w:rPr>
        <w:t>партий</w:t>
      </w:r>
      <w:r>
        <w:t xml:space="preserve"> </w:t>
      </w:r>
      <w:r>
        <w:rPr>
          <w:rFonts w:hint="eastAsia"/>
        </w:rPr>
        <w:t>промышленной</w:t>
      </w:r>
      <w:r>
        <w:t xml:space="preserve"> </w:t>
      </w:r>
      <w:r>
        <w:rPr>
          <w:rFonts w:hint="eastAsia"/>
        </w:rPr>
        <w:t>продукции</w:t>
      </w:r>
    </w:p>
    <w:p w14:paraId="33CEA461" w14:textId="77777777" w:rsidR="006C72D0" w:rsidRDefault="006C72D0" w:rsidP="006C72D0"/>
    <w:p w14:paraId="1984D9C9" w14:textId="77777777" w:rsidR="006C72D0" w:rsidRDefault="006C72D0" w:rsidP="006C72D0">
      <w:r>
        <w:t xml:space="preserve">4.2 </w:t>
      </w:r>
      <w:r>
        <w:rPr>
          <w:rFonts w:hint="eastAsia"/>
        </w:rPr>
        <w:t>Применение</w:t>
      </w:r>
      <w:r>
        <w:t xml:space="preserve"> </w:t>
      </w:r>
      <w:r>
        <w:rPr>
          <w:rFonts w:hint="eastAsia"/>
        </w:rPr>
        <w:t>алгоритмов</w:t>
      </w:r>
      <w:r>
        <w:t xml:space="preserve"> </w:t>
      </w:r>
      <w:r>
        <w:rPr>
          <w:rFonts w:hint="eastAsia"/>
        </w:rPr>
        <w:t>поиска</w:t>
      </w:r>
      <w:r>
        <w:t xml:space="preserve"> </w:t>
      </w:r>
      <w:r>
        <w:rPr>
          <w:rFonts w:hint="eastAsia"/>
        </w:rPr>
        <w:t>с</w:t>
      </w:r>
      <w:r>
        <w:t xml:space="preserve"> </w:t>
      </w:r>
      <w:r>
        <w:rPr>
          <w:rFonts w:hint="eastAsia"/>
        </w:rPr>
        <w:t>чередующимися</w:t>
      </w:r>
      <w:r>
        <w:t xml:space="preserve"> </w:t>
      </w:r>
      <w:r>
        <w:rPr>
          <w:rFonts w:hint="eastAsia"/>
        </w:rPr>
        <w:t>окрестностями</w:t>
      </w:r>
      <w:r>
        <w:t xml:space="preserve"> </w:t>
      </w:r>
      <w:r>
        <w:rPr>
          <w:rFonts w:hint="eastAsia"/>
        </w:rPr>
        <w:t>для</w:t>
      </w:r>
      <w:r>
        <w:t xml:space="preserve"> </w:t>
      </w:r>
      <w:r>
        <w:rPr>
          <w:rFonts w:hint="eastAsia"/>
        </w:rPr>
        <w:t>промышленной</w:t>
      </w:r>
      <w:r>
        <w:t xml:space="preserve"> </w:t>
      </w:r>
      <w:r>
        <w:rPr>
          <w:rFonts w:hint="eastAsia"/>
        </w:rPr>
        <w:t>продукции</w:t>
      </w:r>
      <w:r>
        <w:t xml:space="preserve"> </w:t>
      </w:r>
      <w:r>
        <w:rPr>
          <w:rFonts w:hint="eastAsia"/>
        </w:rPr>
        <w:t>с</w:t>
      </w:r>
      <w:r>
        <w:t xml:space="preserve"> </w:t>
      </w:r>
      <w:r>
        <w:rPr>
          <w:rFonts w:hint="eastAsia"/>
        </w:rPr>
        <w:t>повышенными</w:t>
      </w:r>
      <w:r>
        <w:t xml:space="preserve"> </w:t>
      </w:r>
      <w:r>
        <w:rPr>
          <w:rFonts w:hint="eastAsia"/>
        </w:rPr>
        <w:t>требованиями</w:t>
      </w:r>
      <w:r>
        <w:t xml:space="preserve"> </w:t>
      </w:r>
      <w:r>
        <w:rPr>
          <w:rFonts w:hint="eastAsia"/>
        </w:rPr>
        <w:t>к</w:t>
      </w:r>
      <w:r>
        <w:t xml:space="preserve"> </w:t>
      </w:r>
      <w:r>
        <w:rPr>
          <w:rFonts w:hint="eastAsia"/>
        </w:rPr>
        <w:t>качеству</w:t>
      </w:r>
    </w:p>
    <w:p w14:paraId="18A3B582" w14:textId="77777777" w:rsidR="006C72D0" w:rsidRDefault="006C72D0" w:rsidP="006C72D0"/>
    <w:p w14:paraId="5B770CA0" w14:textId="77777777" w:rsidR="006C72D0" w:rsidRDefault="006C72D0" w:rsidP="006C72D0">
      <w:r>
        <w:t xml:space="preserve">4.3 </w:t>
      </w:r>
      <w:r>
        <w:rPr>
          <w:rFonts w:hint="eastAsia"/>
        </w:rPr>
        <w:t>Ансамбли</w:t>
      </w:r>
      <w:r>
        <w:t xml:space="preserve"> </w:t>
      </w:r>
      <w:r>
        <w:rPr>
          <w:rFonts w:hint="eastAsia"/>
        </w:rPr>
        <w:t>алгоритмов</w:t>
      </w:r>
      <w:r>
        <w:t xml:space="preserve"> </w:t>
      </w:r>
      <w:r>
        <w:rPr>
          <w:rFonts w:hint="eastAsia"/>
        </w:rPr>
        <w:t>автоматической</w:t>
      </w:r>
      <w:r>
        <w:t xml:space="preserve"> </w:t>
      </w:r>
      <w:r>
        <w:rPr>
          <w:rFonts w:hint="eastAsia"/>
        </w:rPr>
        <w:t>группировки</w:t>
      </w:r>
    </w:p>
    <w:p w14:paraId="012C2C26" w14:textId="77777777" w:rsidR="006C72D0" w:rsidRDefault="006C72D0" w:rsidP="006C72D0"/>
    <w:p w14:paraId="16A64F00" w14:textId="77777777" w:rsidR="006C72D0" w:rsidRDefault="006C72D0" w:rsidP="006C72D0">
      <w:r>
        <w:t xml:space="preserve">4.4 </w:t>
      </w:r>
      <w:r>
        <w:rPr>
          <w:rFonts w:hint="eastAsia"/>
        </w:rPr>
        <w:t>Общая</w:t>
      </w:r>
      <w:r>
        <w:t xml:space="preserve"> </w:t>
      </w:r>
      <w:r>
        <w:rPr>
          <w:rFonts w:hint="eastAsia"/>
        </w:rPr>
        <w:t>схема</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приемке</w:t>
      </w:r>
      <w:r>
        <w:t xml:space="preserve"> </w:t>
      </w:r>
      <w:r>
        <w:rPr>
          <w:rFonts w:hint="eastAsia"/>
        </w:rPr>
        <w:t>партий</w:t>
      </w:r>
      <w:r>
        <w:t xml:space="preserve"> </w:t>
      </w:r>
      <w:r>
        <w:rPr>
          <w:rFonts w:hint="eastAsia"/>
        </w:rPr>
        <w:t>промышленной</w:t>
      </w:r>
      <w:r>
        <w:t xml:space="preserve"> </w:t>
      </w:r>
      <w:r>
        <w:rPr>
          <w:rFonts w:hint="eastAsia"/>
        </w:rPr>
        <w:t>продукции</w:t>
      </w:r>
      <w:r>
        <w:t xml:space="preserve"> </w:t>
      </w:r>
      <w:r>
        <w:rPr>
          <w:rFonts w:hint="eastAsia"/>
        </w:rPr>
        <w:t>с</w:t>
      </w:r>
      <w:r>
        <w:t xml:space="preserve"> </w:t>
      </w:r>
      <w:r>
        <w:rPr>
          <w:rFonts w:hint="eastAsia"/>
        </w:rPr>
        <w:t>повышенными</w:t>
      </w:r>
      <w:r>
        <w:t xml:space="preserve"> </w:t>
      </w:r>
      <w:r>
        <w:rPr>
          <w:rFonts w:hint="eastAsia"/>
        </w:rPr>
        <w:t>требованиями</w:t>
      </w:r>
      <w:r>
        <w:t xml:space="preserve"> </w:t>
      </w:r>
      <w:r>
        <w:rPr>
          <w:rFonts w:hint="eastAsia"/>
        </w:rPr>
        <w:t>к</w:t>
      </w:r>
      <w:r>
        <w:t xml:space="preserve"> </w:t>
      </w:r>
      <w:r>
        <w:rPr>
          <w:rFonts w:hint="eastAsia"/>
        </w:rPr>
        <w:t>качеству</w:t>
      </w:r>
    </w:p>
    <w:p w14:paraId="05317864" w14:textId="77777777" w:rsidR="006C72D0" w:rsidRDefault="006C72D0" w:rsidP="006C72D0"/>
    <w:p w14:paraId="55E43495" w14:textId="77777777" w:rsidR="006C72D0" w:rsidRDefault="006C72D0" w:rsidP="006C72D0">
      <w:r>
        <w:rPr>
          <w:rFonts w:hint="eastAsia"/>
        </w:rPr>
        <w:t>Результаты</w:t>
      </w:r>
      <w:r>
        <w:t xml:space="preserve"> </w:t>
      </w:r>
      <w:r>
        <w:rPr>
          <w:rFonts w:hint="eastAsia"/>
        </w:rPr>
        <w:t>Главы</w:t>
      </w:r>
    </w:p>
    <w:p w14:paraId="2EC22CAE" w14:textId="77777777" w:rsidR="006C72D0" w:rsidRDefault="006C72D0" w:rsidP="006C72D0"/>
    <w:p w14:paraId="6A38EA9F" w14:textId="77777777" w:rsidR="006C72D0" w:rsidRDefault="006C72D0" w:rsidP="006C72D0">
      <w:r>
        <w:rPr>
          <w:rFonts w:hint="eastAsia"/>
        </w:rPr>
        <w:t>ЗАКЛЮЧЕНИЕ</w:t>
      </w:r>
    </w:p>
    <w:p w14:paraId="248DC6AE" w14:textId="77777777" w:rsidR="006C72D0" w:rsidRDefault="006C72D0" w:rsidP="006C72D0"/>
    <w:p w14:paraId="6E0BD0C8" w14:textId="77777777" w:rsidR="006C72D0" w:rsidRDefault="006C72D0" w:rsidP="006C72D0">
      <w:r>
        <w:rPr>
          <w:rFonts w:hint="eastAsia"/>
        </w:rPr>
        <w:t>СПИСОК</w:t>
      </w:r>
      <w:r>
        <w:t xml:space="preserve"> </w:t>
      </w:r>
      <w:r>
        <w:rPr>
          <w:rFonts w:hint="eastAsia"/>
        </w:rPr>
        <w:t>ЛИТЕРАТУРЫ</w:t>
      </w:r>
    </w:p>
    <w:p w14:paraId="5655851C" w14:textId="77777777" w:rsidR="006C72D0" w:rsidRDefault="006C72D0" w:rsidP="006C72D0"/>
    <w:p w14:paraId="29E07823" w14:textId="77777777" w:rsidR="006C72D0" w:rsidRDefault="006C72D0" w:rsidP="006C72D0">
      <w:r>
        <w:rPr>
          <w:rFonts w:hint="eastAsia"/>
        </w:rPr>
        <w:t>ПРИЛОЖЕНИЕ</w:t>
      </w:r>
      <w:r>
        <w:t xml:space="preserve"> </w:t>
      </w:r>
      <w:r>
        <w:rPr>
          <w:rFonts w:hint="eastAsia"/>
        </w:rPr>
        <w:t>А</w:t>
      </w:r>
      <w:r>
        <w:t xml:space="preserve"> </w:t>
      </w:r>
      <w:r>
        <w:rPr>
          <w:rFonts w:hint="eastAsia"/>
        </w:rPr>
        <w:t>Сравнительный</w:t>
      </w:r>
      <w:r>
        <w:t xml:space="preserve"> </w:t>
      </w:r>
      <w:r>
        <w:rPr>
          <w:rFonts w:hint="eastAsia"/>
        </w:rPr>
        <w:t>анализ</w:t>
      </w:r>
      <w:r>
        <w:t xml:space="preserve"> </w:t>
      </w:r>
      <w:r>
        <w:rPr>
          <w:rFonts w:hint="eastAsia"/>
        </w:rPr>
        <w:t>вычислительных</w:t>
      </w:r>
      <w:r>
        <w:t xml:space="preserve"> </w:t>
      </w:r>
      <w:r>
        <w:rPr>
          <w:rFonts w:hint="eastAsia"/>
        </w:rPr>
        <w:t>экспериментов</w:t>
      </w:r>
      <w:r>
        <w:t xml:space="preserve"> </w:t>
      </w:r>
      <w:r>
        <w:rPr>
          <w:rFonts w:hint="eastAsia"/>
        </w:rPr>
        <w:t>различных</w:t>
      </w:r>
      <w:r>
        <w:t xml:space="preserve"> </w:t>
      </w:r>
      <w:r>
        <w:rPr>
          <w:rFonts w:hint="eastAsia"/>
        </w:rPr>
        <w:t>алгоритмов</w:t>
      </w:r>
    </w:p>
    <w:p w14:paraId="236D9EF3" w14:textId="77777777" w:rsidR="006C72D0" w:rsidRDefault="006C72D0" w:rsidP="006C72D0"/>
    <w:p w14:paraId="3F7787A6" w14:textId="77777777" w:rsidR="006C72D0" w:rsidRDefault="006C72D0" w:rsidP="006C72D0">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исследования</w:t>
      </w:r>
    </w:p>
    <w:p w14:paraId="679BCE0F" w14:textId="77777777" w:rsidR="006C72D0" w:rsidRDefault="006C72D0" w:rsidP="006C72D0"/>
    <w:p w14:paraId="228FC07A" w14:textId="5F3CFEB9" w:rsidR="006C72D0" w:rsidRPr="006C72D0" w:rsidRDefault="006C72D0" w:rsidP="006C72D0">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6C72D0" w:rsidRPr="006C72D0" w:rsidSect="003755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48FD" w14:textId="77777777" w:rsidR="00375556" w:rsidRDefault="00375556">
      <w:pPr>
        <w:spacing w:after="0" w:line="240" w:lineRule="auto"/>
      </w:pPr>
      <w:r>
        <w:separator/>
      </w:r>
    </w:p>
  </w:endnote>
  <w:endnote w:type="continuationSeparator" w:id="0">
    <w:p w14:paraId="148B6DB5" w14:textId="77777777" w:rsidR="00375556" w:rsidRDefault="0037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5F34" w14:textId="77777777" w:rsidR="00375556" w:rsidRDefault="00375556"/>
    <w:p w14:paraId="6E2D3C68" w14:textId="77777777" w:rsidR="00375556" w:rsidRDefault="00375556"/>
    <w:p w14:paraId="58735EE9" w14:textId="77777777" w:rsidR="00375556" w:rsidRDefault="00375556"/>
    <w:p w14:paraId="5D0CF7AB" w14:textId="77777777" w:rsidR="00375556" w:rsidRDefault="00375556"/>
    <w:p w14:paraId="558651F5" w14:textId="77777777" w:rsidR="00375556" w:rsidRDefault="00375556"/>
    <w:p w14:paraId="1D0300FE" w14:textId="77777777" w:rsidR="00375556" w:rsidRDefault="00375556"/>
    <w:p w14:paraId="1749D3B6" w14:textId="77777777" w:rsidR="00375556" w:rsidRDefault="003755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DC9172" wp14:editId="62C471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A160F" w14:textId="77777777" w:rsidR="00375556" w:rsidRDefault="00375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C91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8A160F" w14:textId="77777777" w:rsidR="00375556" w:rsidRDefault="00375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BB2E1" w14:textId="77777777" w:rsidR="00375556" w:rsidRDefault="00375556"/>
    <w:p w14:paraId="211A1956" w14:textId="77777777" w:rsidR="00375556" w:rsidRDefault="00375556"/>
    <w:p w14:paraId="014AC98B" w14:textId="77777777" w:rsidR="00375556" w:rsidRDefault="003755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7A4E0" wp14:editId="488CF4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D13BC" w14:textId="77777777" w:rsidR="00375556" w:rsidRDefault="00375556"/>
                          <w:p w14:paraId="20EB03C4" w14:textId="77777777" w:rsidR="00375556" w:rsidRDefault="00375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7A4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FD13BC" w14:textId="77777777" w:rsidR="00375556" w:rsidRDefault="00375556"/>
                    <w:p w14:paraId="20EB03C4" w14:textId="77777777" w:rsidR="00375556" w:rsidRDefault="00375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22900C" w14:textId="77777777" w:rsidR="00375556" w:rsidRDefault="00375556"/>
    <w:p w14:paraId="21FCD8D4" w14:textId="77777777" w:rsidR="00375556" w:rsidRDefault="00375556">
      <w:pPr>
        <w:rPr>
          <w:sz w:val="2"/>
          <w:szCs w:val="2"/>
        </w:rPr>
      </w:pPr>
    </w:p>
    <w:p w14:paraId="7C171265" w14:textId="77777777" w:rsidR="00375556" w:rsidRDefault="00375556"/>
    <w:p w14:paraId="1C2998EE" w14:textId="77777777" w:rsidR="00375556" w:rsidRDefault="00375556">
      <w:pPr>
        <w:spacing w:after="0" w:line="240" w:lineRule="auto"/>
      </w:pPr>
    </w:p>
  </w:footnote>
  <w:footnote w:type="continuationSeparator" w:id="0">
    <w:p w14:paraId="2148523E" w14:textId="77777777" w:rsidR="00375556" w:rsidRDefault="00375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56"/>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15501</TotalTime>
  <Pages>3</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1726</cp:revision>
  <cp:lastPrinted>2009-02-06T05:36:00Z</cp:lastPrinted>
  <dcterms:created xsi:type="dcterms:W3CDTF">2024-01-07T13:43:00Z</dcterms:created>
  <dcterms:modified xsi:type="dcterms:W3CDTF">2024-02-02T17:25:00Z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