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1337"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Бардаханов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Сергей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Прокопьевич</w:t>
      </w:r>
      <w:r w:rsidRPr="00D63C1E">
        <w:rPr>
          <w:rFonts w:ascii="Helvetica" w:hAnsi="Helvetica" w:cs="Helvetica"/>
          <w:b/>
          <w:bCs/>
          <w:color w:val="222222"/>
          <w:sz w:val="21"/>
          <w:szCs w:val="21"/>
        </w:rPr>
        <w:t>.</w:t>
      </w:r>
    </w:p>
    <w:p w14:paraId="5B9326E8"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Возникновение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свободных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сдвиговых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 xml:space="preserve"> : </w:t>
      </w:r>
      <w:r w:rsidRPr="00D63C1E">
        <w:rPr>
          <w:rFonts w:ascii="Helvetica" w:hAnsi="Helvetica" w:cs="Helvetica" w:hint="eastAsia"/>
          <w:b/>
          <w:bCs/>
          <w:color w:val="222222"/>
          <w:sz w:val="21"/>
          <w:szCs w:val="21"/>
        </w:rPr>
        <w:t>диссертация</w:t>
      </w:r>
      <w:r w:rsidRPr="00D63C1E">
        <w:rPr>
          <w:rFonts w:ascii="Helvetica" w:hAnsi="Helvetica" w:cs="Helvetica"/>
          <w:b/>
          <w:bCs/>
          <w:color w:val="222222"/>
          <w:sz w:val="21"/>
          <w:szCs w:val="21"/>
        </w:rPr>
        <w:t xml:space="preserve"> ... </w:t>
      </w:r>
      <w:r w:rsidRPr="00D63C1E">
        <w:rPr>
          <w:rFonts w:ascii="Helvetica" w:hAnsi="Helvetica" w:cs="Helvetica" w:hint="eastAsia"/>
          <w:b/>
          <w:bCs/>
          <w:color w:val="222222"/>
          <w:sz w:val="21"/>
          <w:szCs w:val="21"/>
        </w:rPr>
        <w:t>доктора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физико</w:t>
      </w:r>
      <w:r w:rsidRPr="00D63C1E">
        <w:rPr>
          <w:rFonts w:ascii="Helvetica" w:hAnsi="Helvetica" w:cs="Helvetica"/>
          <w:b/>
          <w:bCs/>
          <w:color w:val="222222"/>
          <w:sz w:val="21"/>
          <w:szCs w:val="21"/>
        </w:rPr>
        <w:t>-</w:t>
      </w:r>
      <w:r w:rsidRPr="00D63C1E">
        <w:rPr>
          <w:rFonts w:ascii="Helvetica" w:hAnsi="Helvetica" w:cs="Helvetica" w:hint="eastAsia"/>
          <w:b/>
          <w:bCs/>
          <w:color w:val="222222"/>
          <w:sz w:val="21"/>
          <w:szCs w:val="21"/>
        </w:rPr>
        <w:t>математических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наук</w:t>
      </w:r>
      <w:r w:rsidRPr="00D63C1E">
        <w:rPr>
          <w:rFonts w:ascii="Helvetica" w:hAnsi="Helvetica" w:cs="Helvetica"/>
          <w:b/>
          <w:bCs/>
          <w:color w:val="222222"/>
          <w:sz w:val="21"/>
          <w:szCs w:val="21"/>
        </w:rPr>
        <w:t xml:space="preserve"> : 01.02.05. - </w:t>
      </w:r>
      <w:r w:rsidRPr="00D63C1E">
        <w:rPr>
          <w:rFonts w:ascii="Helvetica" w:hAnsi="Helvetica" w:cs="Helvetica" w:hint="eastAsia"/>
          <w:b/>
          <w:bCs/>
          <w:color w:val="222222"/>
          <w:sz w:val="21"/>
          <w:szCs w:val="21"/>
        </w:rPr>
        <w:t>Новосибирск</w:t>
      </w:r>
      <w:r w:rsidRPr="00D63C1E">
        <w:rPr>
          <w:rFonts w:ascii="Helvetica" w:hAnsi="Helvetica" w:cs="Helvetica"/>
          <w:b/>
          <w:bCs/>
          <w:color w:val="222222"/>
          <w:sz w:val="21"/>
          <w:szCs w:val="21"/>
        </w:rPr>
        <w:t xml:space="preserve">, 1999. - 394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 </w:t>
      </w:r>
      <w:r w:rsidRPr="00D63C1E">
        <w:rPr>
          <w:rFonts w:ascii="Helvetica" w:hAnsi="Helvetica" w:cs="Helvetica" w:hint="eastAsia"/>
          <w:b/>
          <w:bCs/>
          <w:color w:val="222222"/>
          <w:sz w:val="21"/>
          <w:szCs w:val="21"/>
        </w:rPr>
        <w:t>ил</w:t>
      </w:r>
      <w:r w:rsidRPr="00D63C1E">
        <w:rPr>
          <w:rFonts w:ascii="Helvetica" w:hAnsi="Helvetica" w:cs="Helvetica"/>
          <w:b/>
          <w:bCs/>
          <w:color w:val="222222"/>
          <w:sz w:val="21"/>
          <w:szCs w:val="21"/>
        </w:rPr>
        <w:t>.</w:t>
      </w:r>
    </w:p>
    <w:p w14:paraId="37486AEC"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больше</w:t>
      </w:r>
    </w:p>
    <w:p w14:paraId="703AB50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Цитаты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из</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текста</w:t>
      </w:r>
      <w:r w:rsidRPr="00D63C1E">
        <w:rPr>
          <w:rFonts w:ascii="Helvetica" w:hAnsi="Helvetica" w:cs="Helvetica"/>
          <w:b/>
          <w:bCs/>
          <w:color w:val="222222"/>
          <w:sz w:val="21"/>
          <w:szCs w:val="21"/>
        </w:rPr>
        <w:t>:</w:t>
      </w:r>
    </w:p>
    <w:p w14:paraId="173EB5F7"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стр</w:t>
      </w:r>
      <w:r w:rsidRPr="00D63C1E">
        <w:rPr>
          <w:rFonts w:ascii="Helvetica" w:hAnsi="Helvetica" w:cs="Helvetica"/>
          <w:b/>
          <w:bCs/>
          <w:color w:val="222222"/>
          <w:sz w:val="21"/>
          <w:szCs w:val="21"/>
        </w:rPr>
        <w:t>. 15</w:t>
      </w:r>
    </w:p>
    <w:p w14:paraId="5BD78D09"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ЭКСПЕРИМЕНТАЛЬНЫХ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РЕЗУЛЬТАТОВ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ВОЗНИКНОВЕНИЮ</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РАЗВИТИЮ</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СДВИГОВЫХ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 xml:space="preserve"> 1.1. </w:t>
      </w:r>
      <w:r w:rsidRPr="00D63C1E">
        <w:rPr>
          <w:rFonts w:ascii="Helvetica" w:hAnsi="Helvetica" w:cs="Helvetica" w:hint="eastAsia"/>
          <w:b/>
          <w:bCs/>
          <w:color w:val="222222"/>
          <w:sz w:val="21"/>
          <w:szCs w:val="21"/>
        </w:rPr>
        <w:t>Общее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состояние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исследований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крупномасштабными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упорядоченш</w:t>
      </w:r>
      <w:r w:rsidRPr="00D63C1E">
        <w:rPr>
          <w:rFonts w:ascii="Helvetica" w:hAnsi="Helvetica" w:cs="Helvetica"/>
          <w:b/>
          <w:bCs/>
          <w:color w:val="222222"/>
          <w:sz w:val="21"/>
          <w:szCs w:val="21"/>
        </w:rPr>
        <w:t>&gt;1</w:t>
      </w:r>
      <w:r w:rsidRPr="00D63C1E">
        <w:rPr>
          <w:rFonts w:ascii="Helvetica" w:hAnsi="Helvetica" w:cs="Helvetica" w:hint="eastAsia"/>
          <w:b/>
          <w:bCs/>
          <w:color w:val="222222"/>
          <w:sz w:val="21"/>
          <w:szCs w:val="21"/>
        </w:rPr>
        <w:t>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Первыми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работами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подчеркнувшими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принципиальное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значение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для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были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эксперименты</w:t>
      </w:r>
    </w:p>
    <w:p w14:paraId="774A76F8"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стр</w:t>
      </w:r>
      <w:r w:rsidRPr="00D63C1E">
        <w:rPr>
          <w:rFonts w:ascii="Helvetica" w:hAnsi="Helvetica" w:cs="Helvetica"/>
          <w:b/>
          <w:bCs/>
          <w:color w:val="222222"/>
          <w:sz w:val="21"/>
          <w:szCs w:val="21"/>
        </w:rPr>
        <w:t>. 24</w:t>
      </w:r>
    </w:p>
    <w:p w14:paraId="7EC30D17"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устойчивости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уместно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снова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вернуться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вопросу</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начальном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состоянии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уже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Возникновение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свободном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сдвиговом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есть</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функция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начальных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условий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состояния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его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начальной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точке</w:t>
      </w:r>
      <w:r w:rsidRPr="00D63C1E">
        <w:rPr>
          <w:rFonts w:ascii="Helvetica" w:hAnsi="Helvetica" w:cs="Helvetica"/>
          <w:b/>
          <w:bCs/>
          <w:color w:val="222222"/>
          <w:sz w:val="21"/>
          <w:szCs w:val="21"/>
        </w:rPr>
        <w:t xml:space="preserve"> [44], [45], </w:t>
      </w:r>
      <w:r w:rsidRPr="00D63C1E">
        <w:rPr>
          <w:rFonts w:ascii="Helvetica" w:hAnsi="Helvetica" w:cs="Helvetica" w:hint="eastAsia"/>
          <w:b/>
          <w:bCs/>
          <w:color w:val="222222"/>
          <w:sz w:val="21"/>
          <w:szCs w:val="21"/>
        </w:rPr>
        <w:t>Так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как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неустойчивость</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свертывание</w:t>
      </w:r>
    </w:p>
    <w:p w14:paraId="1BDA151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стр</w:t>
      </w:r>
      <w:r w:rsidRPr="00D63C1E">
        <w:rPr>
          <w:rFonts w:ascii="Helvetica" w:hAnsi="Helvetica" w:cs="Helvetica"/>
          <w:b/>
          <w:bCs/>
          <w:color w:val="222222"/>
          <w:sz w:val="21"/>
          <w:szCs w:val="21"/>
        </w:rPr>
        <w:t>. 56</w:t>
      </w:r>
    </w:p>
    <w:p w14:paraId="1867857F"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быстро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развивающимся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направлением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получение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физических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результатов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этой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области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было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весьма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полезно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Исследованию</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условий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возникновения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наложении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контролируемых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некоторых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типах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свободных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сдвиговых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этих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поиску</w:t>
      </w:r>
    </w:p>
    <w:p w14:paraId="56791BD2" w14:textId="77777777" w:rsidR="00D63C1E" w:rsidRPr="00D63C1E" w:rsidRDefault="00D63C1E" w:rsidP="00D63C1E">
      <w:pPr>
        <w:rPr>
          <w:rFonts w:ascii="Helvetica" w:hAnsi="Helvetica" w:cs="Helvetica"/>
          <w:b/>
          <w:bCs/>
          <w:color w:val="222222"/>
          <w:sz w:val="21"/>
          <w:szCs w:val="21"/>
        </w:rPr>
      </w:pPr>
    </w:p>
    <w:p w14:paraId="7F2D3A7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Оглавление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диссертации</w:t>
      </w:r>
    </w:p>
    <w:p w14:paraId="052854F4"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доктор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физико</w:t>
      </w:r>
      <w:r w:rsidRPr="00D63C1E">
        <w:rPr>
          <w:rFonts w:ascii="Helvetica" w:hAnsi="Helvetica" w:cs="Helvetica"/>
          <w:b/>
          <w:bCs/>
          <w:color w:val="222222"/>
          <w:sz w:val="21"/>
          <w:szCs w:val="21"/>
        </w:rPr>
        <w:t>-</w:t>
      </w:r>
      <w:r w:rsidRPr="00D63C1E">
        <w:rPr>
          <w:rFonts w:ascii="Helvetica" w:hAnsi="Helvetica" w:cs="Helvetica" w:hint="eastAsia"/>
          <w:b/>
          <w:bCs/>
          <w:color w:val="222222"/>
          <w:sz w:val="21"/>
          <w:szCs w:val="21"/>
        </w:rPr>
        <w:t>математических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наук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Бардаханов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Сергей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Прокопьевич</w:t>
      </w:r>
    </w:p>
    <w:p w14:paraId="774FBBD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lastRenderedPageBreak/>
        <w:t>стр</w:t>
      </w:r>
      <w:r w:rsidRPr="00D63C1E">
        <w:rPr>
          <w:rFonts w:ascii="Helvetica" w:hAnsi="Helvetica" w:cs="Helvetica"/>
          <w:b/>
          <w:bCs/>
          <w:color w:val="222222"/>
          <w:sz w:val="21"/>
          <w:szCs w:val="21"/>
        </w:rPr>
        <w:t>.</w:t>
      </w:r>
    </w:p>
    <w:p w14:paraId="48E58DC8" w14:textId="77777777" w:rsidR="00D63C1E" w:rsidRPr="00D63C1E" w:rsidRDefault="00D63C1E" w:rsidP="00D63C1E">
      <w:pPr>
        <w:rPr>
          <w:rFonts w:ascii="Helvetica" w:hAnsi="Helvetica" w:cs="Helvetica"/>
          <w:b/>
          <w:bCs/>
          <w:color w:val="222222"/>
          <w:sz w:val="21"/>
          <w:szCs w:val="21"/>
        </w:rPr>
      </w:pPr>
    </w:p>
    <w:p w14:paraId="297CFC8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УСЛОВНЫЕ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ОБОЗНАЧЕНИЯ</w:t>
      </w:r>
      <w:r w:rsidRPr="00D63C1E">
        <w:rPr>
          <w:rFonts w:ascii="Helvetica" w:hAnsi="Helvetica" w:cs="Helvetica"/>
          <w:b/>
          <w:bCs/>
          <w:color w:val="222222"/>
          <w:sz w:val="21"/>
          <w:szCs w:val="21"/>
        </w:rPr>
        <w:t>.</w:t>
      </w:r>
    </w:p>
    <w:p w14:paraId="3AEFF2AD" w14:textId="77777777" w:rsidR="00D63C1E" w:rsidRPr="00D63C1E" w:rsidRDefault="00D63C1E" w:rsidP="00D63C1E">
      <w:pPr>
        <w:rPr>
          <w:rFonts w:ascii="Helvetica" w:hAnsi="Helvetica" w:cs="Helvetica"/>
          <w:b/>
          <w:bCs/>
          <w:color w:val="222222"/>
          <w:sz w:val="21"/>
          <w:szCs w:val="21"/>
        </w:rPr>
      </w:pPr>
    </w:p>
    <w:p w14:paraId="223D9C7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ВВЕДЕНИЕ</w:t>
      </w:r>
      <w:r w:rsidRPr="00D63C1E">
        <w:rPr>
          <w:rFonts w:ascii="Helvetica" w:hAnsi="Helvetica" w:cs="Helvetica"/>
          <w:b/>
          <w:bCs/>
          <w:color w:val="222222"/>
          <w:sz w:val="21"/>
          <w:szCs w:val="21"/>
        </w:rPr>
        <w:t>.:.</w:t>
      </w:r>
    </w:p>
    <w:p w14:paraId="30A80487" w14:textId="77777777" w:rsidR="00D63C1E" w:rsidRPr="00D63C1E" w:rsidRDefault="00D63C1E" w:rsidP="00D63C1E">
      <w:pPr>
        <w:rPr>
          <w:rFonts w:ascii="Helvetica" w:hAnsi="Helvetica" w:cs="Helvetica"/>
          <w:b/>
          <w:bCs/>
          <w:color w:val="222222"/>
          <w:sz w:val="21"/>
          <w:szCs w:val="21"/>
        </w:rPr>
      </w:pPr>
    </w:p>
    <w:p w14:paraId="38C2889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1. </w:t>
      </w:r>
      <w:r w:rsidRPr="00D63C1E">
        <w:rPr>
          <w:rFonts w:ascii="Helvetica" w:hAnsi="Helvetica" w:cs="Helvetica" w:hint="eastAsia"/>
          <w:b/>
          <w:bCs/>
          <w:color w:val="222222"/>
          <w:sz w:val="21"/>
          <w:szCs w:val="21"/>
        </w:rPr>
        <w:t>ОБЗОР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ОСНОВНЫХ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ЭКСПЕРИМЕНТАЛЬНЫХ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РЕЗУЛЬТАТОВ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ВОЗНИКНОВЕНИЮ</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РАЗВИТИЮ</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p>
    <w:p w14:paraId="19FE984B" w14:textId="77777777" w:rsidR="00D63C1E" w:rsidRPr="00D63C1E" w:rsidRDefault="00D63C1E" w:rsidP="00D63C1E">
      <w:pPr>
        <w:rPr>
          <w:rFonts w:ascii="Helvetica" w:hAnsi="Helvetica" w:cs="Helvetica"/>
          <w:b/>
          <w:bCs/>
          <w:color w:val="222222"/>
          <w:sz w:val="21"/>
          <w:szCs w:val="21"/>
        </w:rPr>
      </w:pPr>
    </w:p>
    <w:p w14:paraId="572538C1"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СДВИГОВЫХ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w:t>
      </w:r>
    </w:p>
    <w:p w14:paraId="49FF3734" w14:textId="77777777" w:rsidR="00D63C1E" w:rsidRPr="00D63C1E" w:rsidRDefault="00D63C1E" w:rsidP="00D63C1E">
      <w:pPr>
        <w:rPr>
          <w:rFonts w:ascii="Helvetica" w:hAnsi="Helvetica" w:cs="Helvetica"/>
          <w:b/>
          <w:bCs/>
          <w:color w:val="222222"/>
          <w:sz w:val="21"/>
          <w:szCs w:val="21"/>
        </w:rPr>
      </w:pPr>
    </w:p>
    <w:p w14:paraId="5EF59FBA"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1 </w:t>
      </w:r>
      <w:r w:rsidRPr="00D63C1E">
        <w:rPr>
          <w:rFonts w:ascii="Helvetica" w:hAnsi="Helvetica" w:cs="Helvetica" w:hint="eastAsia"/>
          <w:b/>
          <w:bCs/>
          <w:color w:val="222222"/>
          <w:sz w:val="21"/>
          <w:szCs w:val="21"/>
        </w:rPr>
        <w:t>Л</w:t>
      </w:r>
      <w:r w:rsidRPr="00D63C1E">
        <w:rPr>
          <w:rFonts w:ascii="Helvetica" w:hAnsi="Helvetica" w:cs="Helvetica"/>
          <w:b/>
          <w:bCs/>
          <w:color w:val="222222"/>
          <w:sz w:val="21"/>
          <w:szCs w:val="21"/>
        </w:rPr>
        <w:t xml:space="preserve"> . </w:t>
      </w:r>
      <w:r w:rsidRPr="00D63C1E">
        <w:rPr>
          <w:rFonts w:ascii="Helvetica" w:hAnsi="Helvetica" w:cs="Helvetica" w:hint="eastAsia"/>
          <w:b/>
          <w:bCs/>
          <w:color w:val="222222"/>
          <w:sz w:val="21"/>
          <w:szCs w:val="21"/>
        </w:rPr>
        <w:t>Общее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состояние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исследований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крупномасштабными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упорядоченными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w:t>
      </w:r>
    </w:p>
    <w:p w14:paraId="0FFD9A9C" w14:textId="77777777" w:rsidR="00D63C1E" w:rsidRPr="00D63C1E" w:rsidRDefault="00D63C1E" w:rsidP="00D63C1E">
      <w:pPr>
        <w:rPr>
          <w:rFonts w:ascii="Helvetica" w:hAnsi="Helvetica" w:cs="Helvetica"/>
          <w:b/>
          <w:bCs/>
          <w:color w:val="222222"/>
          <w:sz w:val="21"/>
          <w:szCs w:val="21"/>
        </w:rPr>
      </w:pPr>
    </w:p>
    <w:p w14:paraId="0F2105B4"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1.2. </w:t>
      </w:r>
      <w:r w:rsidRPr="00D63C1E">
        <w:rPr>
          <w:rFonts w:ascii="Helvetica" w:hAnsi="Helvetica" w:cs="Helvetica" w:hint="eastAsia"/>
          <w:b/>
          <w:bCs/>
          <w:color w:val="222222"/>
          <w:sz w:val="21"/>
          <w:szCs w:val="21"/>
        </w:rPr>
        <w:t>Роль</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неоднородностей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формировании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ближней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области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свободного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w:t>
      </w:r>
    </w:p>
    <w:p w14:paraId="00E47242" w14:textId="77777777" w:rsidR="00D63C1E" w:rsidRPr="00D63C1E" w:rsidRDefault="00D63C1E" w:rsidP="00D63C1E">
      <w:pPr>
        <w:rPr>
          <w:rFonts w:ascii="Helvetica" w:hAnsi="Helvetica" w:cs="Helvetica"/>
          <w:b/>
          <w:bCs/>
          <w:color w:val="222222"/>
          <w:sz w:val="21"/>
          <w:szCs w:val="21"/>
        </w:rPr>
      </w:pPr>
    </w:p>
    <w:p w14:paraId="56FFF35D"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13. </w:t>
      </w:r>
      <w:r w:rsidRPr="00D63C1E">
        <w:rPr>
          <w:rFonts w:ascii="Helvetica" w:hAnsi="Helvetica" w:cs="Helvetica" w:hint="eastAsia"/>
          <w:b/>
          <w:bCs/>
          <w:color w:val="222222"/>
          <w:sz w:val="21"/>
          <w:szCs w:val="21"/>
        </w:rPr>
        <w:t>Возбуждение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колебаний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следах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интегральные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эффекты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конфигурациях</w:t>
      </w:r>
    </w:p>
    <w:p w14:paraId="34282921" w14:textId="77777777" w:rsidR="00D63C1E" w:rsidRPr="00D63C1E" w:rsidRDefault="00D63C1E" w:rsidP="00D63C1E">
      <w:pPr>
        <w:rPr>
          <w:rFonts w:ascii="Helvetica" w:hAnsi="Helvetica" w:cs="Helvetica"/>
          <w:b/>
          <w:bCs/>
          <w:color w:val="222222"/>
          <w:sz w:val="21"/>
          <w:szCs w:val="21"/>
        </w:rPr>
      </w:pPr>
    </w:p>
    <w:p w14:paraId="03BE9CFA"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1.4.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закрученных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w:t>
      </w:r>
    </w:p>
    <w:p w14:paraId="4298C8F6" w14:textId="77777777" w:rsidR="00D63C1E" w:rsidRPr="00D63C1E" w:rsidRDefault="00D63C1E" w:rsidP="00D63C1E">
      <w:pPr>
        <w:rPr>
          <w:rFonts w:ascii="Helvetica" w:hAnsi="Helvetica" w:cs="Helvetica"/>
          <w:b/>
          <w:bCs/>
          <w:color w:val="222222"/>
          <w:sz w:val="21"/>
          <w:szCs w:val="21"/>
        </w:rPr>
      </w:pPr>
    </w:p>
    <w:p w14:paraId="7A624A4C"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2. </w:t>
      </w:r>
      <w:r w:rsidRPr="00D63C1E">
        <w:rPr>
          <w:rFonts w:ascii="Helvetica" w:hAnsi="Helvetica" w:cs="Helvetica" w:hint="eastAsia"/>
          <w:b/>
          <w:bCs/>
          <w:color w:val="222222"/>
          <w:sz w:val="21"/>
          <w:szCs w:val="21"/>
        </w:rPr>
        <w:t>ОПИСАНИЕ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ОБЩИХ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ПОДХОДОВ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ПРИМЕНЯЕМЫХ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СРЕДСТВ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ИССЛЕДОВАНИЙ</w:t>
      </w:r>
      <w:r w:rsidRPr="00D63C1E">
        <w:rPr>
          <w:rFonts w:ascii="Helvetica" w:hAnsi="Helvetica" w:cs="Helvetica"/>
          <w:b/>
          <w:bCs/>
          <w:color w:val="222222"/>
          <w:sz w:val="21"/>
          <w:szCs w:val="21"/>
        </w:rPr>
        <w:t>.</w:t>
      </w:r>
    </w:p>
    <w:p w14:paraId="27C94A02" w14:textId="77777777" w:rsidR="00D63C1E" w:rsidRPr="00D63C1E" w:rsidRDefault="00D63C1E" w:rsidP="00D63C1E">
      <w:pPr>
        <w:rPr>
          <w:rFonts w:ascii="Helvetica" w:hAnsi="Helvetica" w:cs="Helvetica"/>
          <w:b/>
          <w:bCs/>
          <w:color w:val="222222"/>
          <w:sz w:val="21"/>
          <w:szCs w:val="21"/>
        </w:rPr>
      </w:pPr>
    </w:p>
    <w:p w14:paraId="7029071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2.1. </w:t>
      </w:r>
      <w:r w:rsidRPr="00D63C1E">
        <w:rPr>
          <w:rFonts w:ascii="Helvetica" w:hAnsi="Helvetica" w:cs="Helvetica" w:hint="eastAsia"/>
          <w:b/>
          <w:bCs/>
          <w:color w:val="222222"/>
          <w:sz w:val="21"/>
          <w:szCs w:val="21"/>
        </w:rPr>
        <w:t>Активные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пассивные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методы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контролируемых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w:t>
      </w:r>
    </w:p>
    <w:p w14:paraId="7100F6EE" w14:textId="77777777" w:rsidR="00D63C1E" w:rsidRPr="00D63C1E" w:rsidRDefault="00D63C1E" w:rsidP="00D63C1E">
      <w:pPr>
        <w:rPr>
          <w:rFonts w:ascii="Helvetica" w:hAnsi="Helvetica" w:cs="Helvetica"/>
          <w:b/>
          <w:bCs/>
          <w:color w:val="222222"/>
          <w:sz w:val="21"/>
          <w:szCs w:val="21"/>
        </w:rPr>
      </w:pPr>
    </w:p>
    <w:p w14:paraId="4D0E0E0F"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lastRenderedPageBreak/>
        <w:t xml:space="preserve">2.2. </w:t>
      </w:r>
      <w:r w:rsidRPr="00D63C1E">
        <w:rPr>
          <w:rFonts w:ascii="Helvetica" w:hAnsi="Helvetica" w:cs="Helvetica" w:hint="eastAsia"/>
          <w:b/>
          <w:bCs/>
          <w:color w:val="222222"/>
          <w:sz w:val="21"/>
          <w:szCs w:val="21"/>
        </w:rPr>
        <w:t>Этгериментальшле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установки</w:t>
      </w:r>
      <w:r w:rsidRPr="00D63C1E">
        <w:rPr>
          <w:rFonts w:ascii="Helvetica" w:hAnsi="Helvetica" w:cs="Helvetica"/>
          <w:b/>
          <w:bCs/>
          <w:color w:val="222222"/>
          <w:sz w:val="21"/>
          <w:szCs w:val="21"/>
        </w:rPr>
        <w:t>.</w:t>
      </w:r>
    </w:p>
    <w:p w14:paraId="2F3E2A32" w14:textId="77777777" w:rsidR="00D63C1E" w:rsidRPr="00D63C1E" w:rsidRDefault="00D63C1E" w:rsidP="00D63C1E">
      <w:pPr>
        <w:rPr>
          <w:rFonts w:ascii="Helvetica" w:hAnsi="Helvetica" w:cs="Helvetica"/>
          <w:b/>
          <w:bCs/>
          <w:color w:val="222222"/>
          <w:sz w:val="21"/>
          <w:szCs w:val="21"/>
        </w:rPr>
      </w:pPr>
    </w:p>
    <w:p w14:paraId="7EE58458"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23. </w:t>
      </w:r>
      <w:r w:rsidRPr="00D63C1E">
        <w:rPr>
          <w:rFonts w:ascii="Helvetica" w:hAnsi="Helvetica" w:cs="Helvetica" w:hint="eastAsia"/>
          <w:b/>
          <w:bCs/>
          <w:color w:val="222222"/>
          <w:sz w:val="21"/>
          <w:szCs w:val="21"/>
        </w:rPr>
        <w:t>Экспериментальные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модели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конфигурации</w:t>
      </w:r>
      <w:r w:rsidRPr="00D63C1E">
        <w:rPr>
          <w:rFonts w:ascii="Helvetica" w:hAnsi="Helvetica" w:cs="Helvetica"/>
          <w:b/>
          <w:bCs/>
          <w:color w:val="222222"/>
          <w:sz w:val="21"/>
          <w:szCs w:val="21"/>
        </w:rPr>
        <w:t>.</w:t>
      </w:r>
    </w:p>
    <w:p w14:paraId="46132F69" w14:textId="77777777" w:rsidR="00D63C1E" w:rsidRPr="00D63C1E" w:rsidRDefault="00D63C1E" w:rsidP="00D63C1E">
      <w:pPr>
        <w:rPr>
          <w:rFonts w:ascii="Helvetica" w:hAnsi="Helvetica" w:cs="Helvetica"/>
          <w:b/>
          <w:bCs/>
          <w:color w:val="222222"/>
          <w:sz w:val="21"/>
          <w:szCs w:val="21"/>
        </w:rPr>
      </w:pPr>
    </w:p>
    <w:p w14:paraId="690EAA5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2.4. </w:t>
      </w:r>
      <w:r w:rsidRPr="00D63C1E">
        <w:rPr>
          <w:rFonts w:ascii="Helvetica" w:hAnsi="Helvetica" w:cs="Helvetica" w:hint="eastAsia"/>
          <w:b/>
          <w:bCs/>
          <w:color w:val="222222"/>
          <w:sz w:val="21"/>
          <w:szCs w:val="21"/>
        </w:rPr>
        <w:t>Сановные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методики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приборное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оборудование</w:t>
      </w:r>
      <w:r w:rsidRPr="00D63C1E">
        <w:rPr>
          <w:rFonts w:ascii="Helvetica" w:hAnsi="Helvetica" w:cs="Helvetica"/>
          <w:b/>
          <w:bCs/>
          <w:color w:val="222222"/>
          <w:sz w:val="21"/>
          <w:szCs w:val="21"/>
        </w:rPr>
        <w:t>.</w:t>
      </w:r>
    </w:p>
    <w:p w14:paraId="72A95AE3" w14:textId="77777777" w:rsidR="00D63C1E" w:rsidRPr="00D63C1E" w:rsidRDefault="00D63C1E" w:rsidP="00D63C1E">
      <w:pPr>
        <w:rPr>
          <w:rFonts w:ascii="Helvetica" w:hAnsi="Helvetica" w:cs="Helvetica"/>
          <w:b/>
          <w:bCs/>
          <w:color w:val="222222"/>
          <w:sz w:val="21"/>
          <w:szCs w:val="21"/>
        </w:rPr>
      </w:pPr>
    </w:p>
    <w:p w14:paraId="6610B8C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2.5. </w:t>
      </w:r>
      <w:r w:rsidRPr="00D63C1E">
        <w:rPr>
          <w:rFonts w:ascii="Helvetica" w:hAnsi="Helvetica" w:cs="Helvetica" w:hint="eastAsia"/>
          <w:b/>
          <w:bCs/>
          <w:color w:val="222222"/>
          <w:sz w:val="21"/>
          <w:szCs w:val="21"/>
        </w:rPr>
        <w:t>Выводы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главе</w:t>
      </w:r>
      <w:r w:rsidRPr="00D63C1E">
        <w:rPr>
          <w:rFonts w:ascii="Helvetica" w:hAnsi="Helvetica" w:cs="Helvetica"/>
          <w:b/>
          <w:bCs/>
          <w:color w:val="222222"/>
          <w:sz w:val="21"/>
          <w:szCs w:val="21"/>
        </w:rPr>
        <w:t xml:space="preserve"> 2.</w:t>
      </w:r>
    </w:p>
    <w:p w14:paraId="2A8D0C40" w14:textId="77777777" w:rsidR="00D63C1E" w:rsidRPr="00D63C1E" w:rsidRDefault="00D63C1E" w:rsidP="00D63C1E">
      <w:pPr>
        <w:rPr>
          <w:rFonts w:ascii="Helvetica" w:hAnsi="Helvetica" w:cs="Helvetica"/>
          <w:b/>
          <w:bCs/>
          <w:color w:val="222222"/>
          <w:sz w:val="21"/>
          <w:szCs w:val="21"/>
        </w:rPr>
      </w:pPr>
    </w:p>
    <w:p w14:paraId="001BACF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3. </w:t>
      </w:r>
      <w:r w:rsidRPr="00D63C1E">
        <w:rPr>
          <w:rFonts w:ascii="Helvetica" w:hAnsi="Helvetica" w:cs="Helvetica" w:hint="eastAsia"/>
          <w:b/>
          <w:bCs/>
          <w:color w:val="222222"/>
          <w:sz w:val="21"/>
          <w:szCs w:val="21"/>
        </w:rPr>
        <w:t>ФОРМИРОВАНИЕ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РАСПРОСТРАНЕНИЕ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НЕУСТОЙЧИВЫХ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ВОЛН</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СЛЕДЕ</w:t>
      </w:r>
      <w:r w:rsidRPr="00D63C1E">
        <w:rPr>
          <w:rFonts w:ascii="Helvetica" w:hAnsi="Helvetica" w:cs="Helvetica"/>
          <w:b/>
          <w:bCs/>
          <w:color w:val="222222"/>
          <w:sz w:val="21"/>
          <w:szCs w:val="21"/>
        </w:rPr>
        <w:t>.</w:t>
      </w:r>
    </w:p>
    <w:p w14:paraId="40C69482" w14:textId="77777777" w:rsidR="00D63C1E" w:rsidRPr="00D63C1E" w:rsidRDefault="00D63C1E" w:rsidP="00D63C1E">
      <w:pPr>
        <w:rPr>
          <w:rFonts w:ascii="Helvetica" w:hAnsi="Helvetica" w:cs="Helvetica"/>
          <w:b/>
          <w:bCs/>
          <w:color w:val="222222"/>
          <w:sz w:val="21"/>
          <w:szCs w:val="21"/>
        </w:rPr>
      </w:pPr>
    </w:p>
    <w:p w14:paraId="1D3C1BD8"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3.1. </w:t>
      </w:r>
      <w:r w:rsidRPr="00D63C1E">
        <w:rPr>
          <w:rFonts w:ascii="Helvetica" w:hAnsi="Helvetica" w:cs="Helvetica" w:hint="eastAsia"/>
          <w:b/>
          <w:bCs/>
          <w:color w:val="222222"/>
          <w:sz w:val="21"/>
          <w:szCs w:val="21"/>
        </w:rPr>
        <w:t>Образование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развитое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тонкой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пластинкой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воздействии</w:t>
      </w:r>
      <w:r w:rsidRPr="00D63C1E">
        <w:rPr>
          <w:rFonts w:ascii="Helvetica" w:hAnsi="Helvetica" w:cs="Helvetica"/>
          <w:b/>
          <w:bCs/>
          <w:color w:val="222222"/>
          <w:sz w:val="21"/>
          <w:szCs w:val="21"/>
        </w:rPr>
        <w:t>.</w:t>
      </w:r>
    </w:p>
    <w:p w14:paraId="2604DC73" w14:textId="77777777" w:rsidR="00D63C1E" w:rsidRPr="00D63C1E" w:rsidRDefault="00D63C1E" w:rsidP="00D63C1E">
      <w:pPr>
        <w:rPr>
          <w:rFonts w:ascii="Helvetica" w:hAnsi="Helvetica" w:cs="Helvetica"/>
          <w:b/>
          <w:bCs/>
          <w:color w:val="222222"/>
          <w:sz w:val="21"/>
          <w:szCs w:val="21"/>
        </w:rPr>
      </w:pPr>
    </w:p>
    <w:p w14:paraId="2389FD59"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3.2. </w:t>
      </w:r>
      <w:r w:rsidRPr="00D63C1E">
        <w:rPr>
          <w:rFonts w:ascii="Helvetica" w:hAnsi="Helvetica" w:cs="Helvetica" w:hint="eastAsia"/>
          <w:b/>
          <w:bCs/>
          <w:color w:val="222222"/>
          <w:sz w:val="21"/>
          <w:szCs w:val="21"/>
        </w:rPr>
        <w:t>Генерация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совместном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поля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вибраций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пластинки</w:t>
      </w:r>
      <w:r w:rsidRPr="00D63C1E">
        <w:rPr>
          <w:rFonts w:ascii="Helvetica" w:hAnsi="Helvetica" w:cs="Helvetica"/>
          <w:b/>
          <w:bCs/>
          <w:color w:val="222222"/>
          <w:sz w:val="21"/>
          <w:szCs w:val="21"/>
        </w:rPr>
        <w:t>.</w:t>
      </w:r>
    </w:p>
    <w:p w14:paraId="7FC90370" w14:textId="77777777" w:rsidR="00D63C1E" w:rsidRPr="00D63C1E" w:rsidRDefault="00D63C1E" w:rsidP="00D63C1E">
      <w:pPr>
        <w:rPr>
          <w:rFonts w:ascii="Helvetica" w:hAnsi="Helvetica" w:cs="Helvetica"/>
          <w:b/>
          <w:bCs/>
          <w:color w:val="222222"/>
          <w:sz w:val="21"/>
          <w:szCs w:val="21"/>
        </w:rPr>
      </w:pPr>
    </w:p>
    <w:p w14:paraId="5D95E429"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3.3. </w:t>
      </w:r>
      <w:r w:rsidRPr="00D63C1E">
        <w:rPr>
          <w:rFonts w:ascii="Helvetica" w:hAnsi="Helvetica" w:cs="Helvetica" w:hint="eastAsia"/>
          <w:b/>
          <w:bCs/>
          <w:color w:val="222222"/>
          <w:sz w:val="21"/>
          <w:szCs w:val="21"/>
        </w:rPr>
        <w:t>Преобразование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вихревые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профилем</w:t>
      </w:r>
      <w:r w:rsidRPr="00D63C1E">
        <w:rPr>
          <w:rFonts w:ascii="Helvetica" w:hAnsi="Helvetica" w:cs="Helvetica"/>
          <w:b/>
          <w:bCs/>
          <w:color w:val="222222"/>
          <w:sz w:val="21"/>
          <w:szCs w:val="21"/>
        </w:rPr>
        <w:t>.</w:t>
      </w:r>
    </w:p>
    <w:p w14:paraId="5A5ED821" w14:textId="77777777" w:rsidR="00D63C1E" w:rsidRPr="00D63C1E" w:rsidRDefault="00D63C1E" w:rsidP="00D63C1E">
      <w:pPr>
        <w:rPr>
          <w:rFonts w:ascii="Helvetica" w:hAnsi="Helvetica" w:cs="Helvetica"/>
          <w:b/>
          <w:bCs/>
          <w:color w:val="222222"/>
          <w:sz w:val="21"/>
          <w:szCs w:val="21"/>
        </w:rPr>
      </w:pPr>
    </w:p>
    <w:p w14:paraId="03963EA9"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3.4. </w:t>
      </w:r>
      <w:r w:rsidRPr="00D63C1E">
        <w:rPr>
          <w:rFonts w:ascii="Helvetica" w:hAnsi="Helvetica" w:cs="Helvetica" w:hint="eastAsia"/>
          <w:b/>
          <w:bCs/>
          <w:color w:val="222222"/>
          <w:sz w:val="21"/>
          <w:szCs w:val="21"/>
        </w:rPr>
        <w:t>Структура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решеткой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профилей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большой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кривизны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воздействии</w:t>
      </w:r>
      <w:r w:rsidRPr="00D63C1E">
        <w:rPr>
          <w:rFonts w:ascii="Helvetica" w:hAnsi="Helvetica" w:cs="Helvetica"/>
          <w:b/>
          <w:bCs/>
          <w:color w:val="222222"/>
          <w:sz w:val="21"/>
          <w:szCs w:val="21"/>
        </w:rPr>
        <w:t>.</w:t>
      </w:r>
    </w:p>
    <w:p w14:paraId="35EE969D" w14:textId="77777777" w:rsidR="00D63C1E" w:rsidRPr="00D63C1E" w:rsidRDefault="00D63C1E" w:rsidP="00D63C1E">
      <w:pPr>
        <w:rPr>
          <w:rFonts w:ascii="Helvetica" w:hAnsi="Helvetica" w:cs="Helvetica"/>
          <w:b/>
          <w:bCs/>
          <w:color w:val="222222"/>
          <w:sz w:val="21"/>
          <w:szCs w:val="21"/>
        </w:rPr>
      </w:pPr>
    </w:p>
    <w:p w14:paraId="1D14C7E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3.5. </w:t>
      </w:r>
      <w:r w:rsidRPr="00D63C1E">
        <w:rPr>
          <w:rFonts w:ascii="Helvetica" w:hAnsi="Helvetica" w:cs="Helvetica" w:hint="eastAsia"/>
          <w:b/>
          <w:bCs/>
          <w:color w:val="222222"/>
          <w:sz w:val="21"/>
          <w:szCs w:val="21"/>
        </w:rPr>
        <w:t>Влияние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поля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структуру</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ЛЕВУ</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пограничном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слое</w:t>
      </w:r>
      <w:r w:rsidRPr="00D63C1E">
        <w:rPr>
          <w:rFonts w:ascii="Helvetica" w:hAnsi="Helvetica" w:cs="Helvetica"/>
          <w:b/>
          <w:bCs/>
          <w:color w:val="222222"/>
          <w:sz w:val="21"/>
          <w:szCs w:val="21"/>
        </w:rPr>
        <w:t>.</w:t>
      </w:r>
    </w:p>
    <w:p w14:paraId="414490C0" w14:textId="77777777" w:rsidR="00D63C1E" w:rsidRPr="00D63C1E" w:rsidRDefault="00D63C1E" w:rsidP="00D63C1E">
      <w:pPr>
        <w:rPr>
          <w:rFonts w:ascii="Helvetica" w:hAnsi="Helvetica" w:cs="Helvetica"/>
          <w:b/>
          <w:bCs/>
          <w:color w:val="222222"/>
          <w:sz w:val="21"/>
          <w:szCs w:val="21"/>
        </w:rPr>
      </w:pPr>
    </w:p>
    <w:p w14:paraId="7E71EE5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3.6. </w:t>
      </w:r>
      <w:r w:rsidRPr="00D63C1E">
        <w:rPr>
          <w:rFonts w:ascii="Helvetica" w:hAnsi="Helvetica" w:cs="Helvetica" w:hint="eastAsia"/>
          <w:b/>
          <w:bCs/>
          <w:color w:val="222222"/>
          <w:sz w:val="21"/>
          <w:szCs w:val="21"/>
        </w:rPr>
        <w:t>Турбулентный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пластиной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явно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выраженными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w:t>
      </w:r>
    </w:p>
    <w:p w14:paraId="73D067B9" w14:textId="77777777" w:rsidR="00D63C1E" w:rsidRPr="00D63C1E" w:rsidRDefault="00D63C1E" w:rsidP="00D63C1E">
      <w:pPr>
        <w:rPr>
          <w:rFonts w:ascii="Helvetica" w:hAnsi="Helvetica" w:cs="Helvetica"/>
          <w:b/>
          <w:bCs/>
          <w:color w:val="222222"/>
          <w:sz w:val="21"/>
          <w:szCs w:val="21"/>
        </w:rPr>
      </w:pPr>
    </w:p>
    <w:p w14:paraId="1D281D5E"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3.7. </w:t>
      </w:r>
      <w:r w:rsidRPr="00D63C1E">
        <w:rPr>
          <w:rFonts w:ascii="Helvetica" w:hAnsi="Helvetica" w:cs="Helvetica" w:hint="eastAsia"/>
          <w:b/>
          <w:bCs/>
          <w:color w:val="222222"/>
          <w:sz w:val="21"/>
          <w:szCs w:val="21"/>
        </w:rPr>
        <w:t>Выводы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глав</w:t>
      </w:r>
      <w:r w:rsidRPr="00D63C1E">
        <w:rPr>
          <w:rFonts w:ascii="Helvetica" w:hAnsi="Helvetica" w:cs="Helvetica"/>
          <w:b/>
          <w:bCs/>
          <w:color w:val="222222"/>
          <w:sz w:val="21"/>
          <w:szCs w:val="21"/>
        </w:rPr>
        <w:t>? 3.</w:t>
      </w:r>
    </w:p>
    <w:p w14:paraId="26FB6E0D" w14:textId="77777777" w:rsidR="00D63C1E" w:rsidRPr="00D63C1E" w:rsidRDefault="00D63C1E" w:rsidP="00D63C1E">
      <w:pPr>
        <w:rPr>
          <w:rFonts w:ascii="Helvetica" w:hAnsi="Helvetica" w:cs="Helvetica"/>
          <w:b/>
          <w:bCs/>
          <w:color w:val="222222"/>
          <w:sz w:val="21"/>
          <w:szCs w:val="21"/>
        </w:rPr>
      </w:pPr>
    </w:p>
    <w:p w14:paraId="16B9A677"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4. </w:t>
      </w:r>
      <w:r w:rsidRPr="00D63C1E">
        <w:rPr>
          <w:rFonts w:ascii="Helvetica" w:hAnsi="Helvetica" w:cs="Helvetica" w:hint="eastAsia"/>
          <w:b/>
          <w:bCs/>
          <w:color w:val="222222"/>
          <w:sz w:val="21"/>
          <w:szCs w:val="21"/>
        </w:rPr>
        <w:t>ВОЗНИКНОВЕНИЕ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ПЛОХООБТЕКАЕМЫМИ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ТЕЛАМИ</w:t>
      </w:r>
      <w:r w:rsidRPr="00D63C1E">
        <w:rPr>
          <w:rFonts w:ascii="Helvetica" w:hAnsi="Helvetica" w:cs="Helvetica"/>
          <w:b/>
          <w:bCs/>
          <w:color w:val="222222"/>
          <w:sz w:val="21"/>
          <w:szCs w:val="21"/>
        </w:rPr>
        <w:t>.:.</w:t>
      </w:r>
    </w:p>
    <w:p w14:paraId="6B33F07B" w14:textId="77777777" w:rsidR="00D63C1E" w:rsidRPr="00D63C1E" w:rsidRDefault="00D63C1E" w:rsidP="00D63C1E">
      <w:pPr>
        <w:rPr>
          <w:rFonts w:ascii="Helvetica" w:hAnsi="Helvetica" w:cs="Helvetica"/>
          <w:b/>
          <w:bCs/>
          <w:color w:val="222222"/>
          <w:sz w:val="21"/>
          <w:szCs w:val="21"/>
        </w:rPr>
      </w:pPr>
    </w:p>
    <w:p w14:paraId="429D82F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4.1. </w:t>
      </w:r>
      <w:r w:rsidRPr="00D63C1E">
        <w:rPr>
          <w:rFonts w:ascii="Helvetica" w:hAnsi="Helvetica" w:cs="Helvetica" w:hint="eastAsia"/>
          <w:b/>
          <w:bCs/>
          <w:color w:val="222222"/>
          <w:sz w:val="21"/>
          <w:szCs w:val="21"/>
        </w:rPr>
        <w:t>Исследование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обтекания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цилиндра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воздействии</w:t>
      </w:r>
      <w:r w:rsidRPr="00D63C1E">
        <w:rPr>
          <w:rFonts w:ascii="Helvetica" w:hAnsi="Helvetica" w:cs="Helvetica"/>
          <w:b/>
          <w:bCs/>
          <w:color w:val="222222"/>
          <w:sz w:val="21"/>
          <w:szCs w:val="21"/>
        </w:rPr>
        <w:t>.</w:t>
      </w:r>
    </w:p>
    <w:p w14:paraId="2FB50C87" w14:textId="77777777" w:rsidR="00D63C1E" w:rsidRPr="00D63C1E" w:rsidRDefault="00D63C1E" w:rsidP="00D63C1E">
      <w:pPr>
        <w:rPr>
          <w:rFonts w:ascii="Helvetica" w:hAnsi="Helvetica" w:cs="Helvetica"/>
          <w:b/>
          <w:bCs/>
          <w:color w:val="222222"/>
          <w:sz w:val="21"/>
          <w:szCs w:val="21"/>
        </w:rPr>
      </w:pPr>
    </w:p>
    <w:p w14:paraId="4FAE5AA1"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4.2. </w:t>
      </w:r>
      <w:r w:rsidRPr="00D63C1E">
        <w:rPr>
          <w:rFonts w:ascii="Helvetica" w:hAnsi="Helvetica" w:cs="Helvetica" w:hint="eastAsia"/>
          <w:b/>
          <w:bCs/>
          <w:color w:val="222222"/>
          <w:sz w:val="21"/>
          <w:szCs w:val="21"/>
        </w:rPr>
        <w:t>Восприимчивость</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отрывного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уступом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слоя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смешения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акустическим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возмущениям</w:t>
      </w:r>
      <w:r w:rsidRPr="00D63C1E">
        <w:rPr>
          <w:rFonts w:ascii="Helvetica" w:hAnsi="Helvetica" w:cs="Helvetica"/>
          <w:b/>
          <w:bCs/>
          <w:color w:val="222222"/>
          <w:sz w:val="21"/>
          <w:szCs w:val="21"/>
        </w:rPr>
        <w:t>.</w:t>
      </w:r>
    </w:p>
    <w:p w14:paraId="6ED7A62E" w14:textId="77777777" w:rsidR="00D63C1E" w:rsidRPr="00D63C1E" w:rsidRDefault="00D63C1E" w:rsidP="00D63C1E">
      <w:pPr>
        <w:rPr>
          <w:rFonts w:ascii="Helvetica" w:hAnsi="Helvetica" w:cs="Helvetica"/>
          <w:b/>
          <w:bCs/>
          <w:color w:val="222222"/>
          <w:sz w:val="21"/>
          <w:szCs w:val="21"/>
        </w:rPr>
      </w:pPr>
    </w:p>
    <w:p w14:paraId="620F2ECA"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4.3. </w:t>
      </w:r>
      <w:r w:rsidRPr="00D63C1E">
        <w:rPr>
          <w:rFonts w:ascii="Helvetica" w:hAnsi="Helvetica" w:cs="Helvetica" w:hint="eastAsia"/>
          <w:b/>
          <w:bCs/>
          <w:color w:val="222222"/>
          <w:sz w:val="21"/>
          <w:szCs w:val="21"/>
        </w:rPr>
        <w:t>Возбуждение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распределенным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искровым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разрядом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отрывном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уступом</w:t>
      </w:r>
      <w:r w:rsidRPr="00D63C1E">
        <w:rPr>
          <w:rFonts w:ascii="Helvetica" w:hAnsi="Helvetica" w:cs="Helvetica"/>
          <w:b/>
          <w:bCs/>
          <w:color w:val="222222"/>
          <w:sz w:val="21"/>
          <w:szCs w:val="21"/>
        </w:rPr>
        <w:t>.</w:t>
      </w:r>
    </w:p>
    <w:p w14:paraId="7B82F3CA" w14:textId="77777777" w:rsidR="00D63C1E" w:rsidRPr="00D63C1E" w:rsidRDefault="00D63C1E" w:rsidP="00D63C1E">
      <w:pPr>
        <w:rPr>
          <w:rFonts w:ascii="Helvetica" w:hAnsi="Helvetica" w:cs="Helvetica"/>
          <w:b/>
          <w:bCs/>
          <w:color w:val="222222"/>
          <w:sz w:val="21"/>
          <w:szCs w:val="21"/>
        </w:rPr>
      </w:pPr>
    </w:p>
    <w:p w14:paraId="69CF889D"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4.4. </w:t>
      </w:r>
      <w:r w:rsidRPr="00D63C1E">
        <w:rPr>
          <w:rFonts w:ascii="Helvetica" w:hAnsi="Helvetica" w:cs="Helvetica" w:hint="eastAsia"/>
          <w:b/>
          <w:bCs/>
          <w:color w:val="222222"/>
          <w:sz w:val="21"/>
          <w:szCs w:val="21"/>
        </w:rPr>
        <w:t>Возникновение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плохообтекаемым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телом</w:t>
      </w:r>
      <w:r w:rsidRPr="00D63C1E">
        <w:rPr>
          <w:rFonts w:ascii="Helvetica" w:hAnsi="Helvetica" w:cs="Helvetica"/>
          <w:b/>
          <w:bCs/>
          <w:color w:val="222222"/>
          <w:sz w:val="21"/>
          <w:szCs w:val="21"/>
        </w:rPr>
        <w:t xml:space="preserve">. 4.5. </w:t>
      </w:r>
      <w:r w:rsidRPr="00D63C1E">
        <w:rPr>
          <w:rFonts w:ascii="Helvetica" w:hAnsi="Helvetica" w:cs="Helvetica" w:hint="eastAsia"/>
          <w:b/>
          <w:bCs/>
          <w:color w:val="222222"/>
          <w:sz w:val="21"/>
          <w:szCs w:val="21"/>
        </w:rPr>
        <w:t>Выводы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главе</w:t>
      </w:r>
      <w:r w:rsidRPr="00D63C1E">
        <w:rPr>
          <w:rFonts w:ascii="Helvetica" w:hAnsi="Helvetica" w:cs="Helvetica"/>
          <w:b/>
          <w:bCs/>
          <w:color w:val="222222"/>
          <w:sz w:val="21"/>
          <w:szCs w:val="21"/>
        </w:rPr>
        <w:t>4.</w:t>
      </w:r>
    </w:p>
    <w:p w14:paraId="59B8CF2B" w14:textId="77777777" w:rsidR="00D63C1E" w:rsidRPr="00D63C1E" w:rsidRDefault="00D63C1E" w:rsidP="00D63C1E">
      <w:pPr>
        <w:rPr>
          <w:rFonts w:ascii="Helvetica" w:hAnsi="Helvetica" w:cs="Helvetica"/>
          <w:b/>
          <w:bCs/>
          <w:color w:val="222222"/>
          <w:sz w:val="21"/>
          <w:szCs w:val="21"/>
        </w:rPr>
      </w:pPr>
    </w:p>
    <w:p w14:paraId="21F0803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5. </w:t>
      </w:r>
      <w:r w:rsidRPr="00D63C1E">
        <w:rPr>
          <w:rFonts w:ascii="Helvetica" w:hAnsi="Helvetica" w:cs="Helvetica" w:hint="eastAsia"/>
          <w:b/>
          <w:bCs/>
          <w:color w:val="222222"/>
          <w:sz w:val="21"/>
          <w:szCs w:val="21"/>
        </w:rPr>
        <w:t>СТРУКТУРА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ОКОЛО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ПЛОХООБТЕКАЕМЫХ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ТЕЛ</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АЭЮАКУСТИЧЕСКИЕ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КОГЕРЕНТНЫКШ</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w:t>
      </w:r>
    </w:p>
    <w:p w14:paraId="22726391" w14:textId="77777777" w:rsidR="00D63C1E" w:rsidRPr="00D63C1E" w:rsidRDefault="00D63C1E" w:rsidP="00D63C1E">
      <w:pPr>
        <w:rPr>
          <w:rFonts w:ascii="Helvetica" w:hAnsi="Helvetica" w:cs="Helvetica"/>
          <w:b/>
          <w:bCs/>
          <w:color w:val="222222"/>
          <w:sz w:val="21"/>
          <w:szCs w:val="21"/>
        </w:rPr>
      </w:pPr>
    </w:p>
    <w:p w14:paraId="1962790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5.1. </w:t>
      </w:r>
      <w:r w:rsidRPr="00D63C1E">
        <w:rPr>
          <w:rFonts w:ascii="Helvetica" w:hAnsi="Helvetica" w:cs="Helvetica" w:hint="eastAsia"/>
          <w:b/>
          <w:bCs/>
          <w:color w:val="222222"/>
          <w:sz w:val="21"/>
          <w:szCs w:val="21"/>
        </w:rPr>
        <w:t>Генерация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звука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структурами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прямоугольном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симметричном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объеме</w:t>
      </w:r>
    </w:p>
    <w:p w14:paraId="71C91891" w14:textId="77777777" w:rsidR="00D63C1E" w:rsidRPr="00D63C1E" w:rsidRDefault="00D63C1E" w:rsidP="00D63C1E">
      <w:pPr>
        <w:rPr>
          <w:rFonts w:ascii="Helvetica" w:hAnsi="Helvetica" w:cs="Helvetica"/>
          <w:b/>
          <w:bCs/>
          <w:color w:val="222222"/>
          <w:sz w:val="21"/>
          <w:szCs w:val="21"/>
        </w:rPr>
      </w:pPr>
    </w:p>
    <w:p w14:paraId="4AC0608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5.2. </w:t>
      </w:r>
      <w:r w:rsidRPr="00D63C1E">
        <w:rPr>
          <w:rFonts w:ascii="Helvetica" w:hAnsi="Helvetica" w:cs="Helvetica" w:hint="eastAsia"/>
          <w:b/>
          <w:bCs/>
          <w:color w:val="222222"/>
          <w:sz w:val="21"/>
          <w:szCs w:val="21"/>
        </w:rPr>
        <w:t>Влияние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геометрических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параметров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плохообтекаемого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тела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его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расположения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характеристики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объема</w:t>
      </w:r>
      <w:r w:rsidRPr="00D63C1E">
        <w:rPr>
          <w:rFonts w:ascii="Helvetica" w:hAnsi="Helvetica" w:cs="Helvetica"/>
          <w:b/>
          <w:bCs/>
          <w:color w:val="222222"/>
          <w:sz w:val="21"/>
          <w:szCs w:val="21"/>
        </w:rPr>
        <w:t>.</w:t>
      </w:r>
    </w:p>
    <w:p w14:paraId="5143B33E" w14:textId="77777777" w:rsidR="00D63C1E" w:rsidRPr="00D63C1E" w:rsidRDefault="00D63C1E" w:rsidP="00D63C1E">
      <w:pPr>
        <w:rPr>
          <w:rFonts w:ascii="Helvetica" w:hAnsi="Helvetica" w:cs="Helvetica"/>
          <w:b/>
          <w:bCs/>
          <w:color w:val="222222"/>
          <w:sz w:val="21"/>
          <w:szCs w:val="21"/>
        </w:rPr>
      </w:pPr>
    </w:p>
    <w:p w14:paraId="2D404510"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5.3. </w:t>
      </w:r>
      <w:r w:rsidRPr="00D63C1E">
        <w:rPr>
          <w:rFonts w:ascii="Helvetica" w:hAnsi="Helvetica" w:cs="Helvetica" w:hint="eastAsia"/>
          <w:b/>
          <w:bCs/>
          <w:color w:val="222222"/>
          <w:sz w:val="21"/>
          <w:szCs w:val="21"/>
        </w:rPr>
        <w:t>Изменение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характеристик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трехмерном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деформировании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контура</w:t>
      </w:r>
      <w:r w:rsidRPr="00D63C1E">
        <w:rPr>
          <w:rFonts w:ascii="Helvetica" w:hAnsi="Helvetica" w:cs="Helvetica"/>
          <w:b/>
          <w:bCs/>
          <w:color w:val="222222"/>
          <w:sz w:val="21"/>
          <w:szCs w:val="21"/>
        </w:rPr>
        <w:t>.</w:t>
      </w:r>
    </w:p>
    <w:p w14:paraId="15A6541A" w14:textId="77777777" w:rsidR="00D63C1E" w:rsidRPr="00D63C1E" w:rsidRDefault="00D63C1E" w:rsidP="00D63C1E">
      <w:pPr>
        <w:rPr>
          <w:rFonts w:ascii="Helvetica" w:hAnsi="Helvetica" w:cs="Helvetica"/>
          <w:b/>
          <w:bCs/>
          <w:color w:val="222222"/>
          <w:sz w:val="21"/>
          <w:szCs w:val="21"/>
        </w:rPr>
      </w:pPr>
    </w:p>
    <w:p w14:paraId="28F52264"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lastRenderedPageBreak/>
        <w:t xml:space="preserve">5.4. </w:t>
      </w:r>
      <w:r w:rsidRPr="00D63C1E">
        <w:rPr>
          <w:rFonts w:ascii="Helvetica" w:hAnsi="Helvetica" w:cs="Helvetica" w:hint="eastAsia"/>
          <w:b/>
          <w:bCs/>
          <w:color w:val="222222"/>
          <w:sz w:val="21"/>
          <w:szCs w:val="21"/>
        </w:rPr>
        <w:t>Генерация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колебаний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половинной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частоте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условиях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аэроакустического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осесимметричном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случае</w:t>
      </w:r>
    </w:p>
    <w:p w14:paraId="5F3531F7" w14:textId="77777777" w:rsidR="00D63C1E" w:rsidRPr="00D63C1E" w:rsidRDefault="00D63C1E" w:rsidP="00D63C1E">
      <w:pPr>
        <w:rPr>
          <w:rFonts w:ascii="Helvetica" w:hAnsi="Helvetica" w:cs="Helvetica"/>
          <w:b/>
          <w:bCs/>
          <w:color w:val="222222"/>
          <w:sz w:val="21"/>
          <w:szCs w:val="21"/>
        </w:rPr>
      </w:pPr>
    </w:p>
    <w:p w14:paraId="16CAB031"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5.5. </w:t>
      </w:r>
      <w:r w:rsidRPr="00D63C1E">
        <w:rPr>
          <w:rFonts w:ascii="Helvetica" w:hAnsi="Helvetica" w:cs="Helvetica" w:hint="eastAsia"/>
          <w:b/>
          <w:bCs/>
          <w:color w:val="222222"/>
          <w:sz w:val="21"/>
          <w:szCs w:val="21"/>
        </w:rPr>
        <w:t>Управление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течением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гистерезисных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режимах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аэроакустического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резонанса</w:t>
      </w:r>
      <w:r w:rsidRPr="00D63C1E">
        <w:rPr>
          <w:rFonts w:ascii="Helvetica" w:hAnsi="Helvetica" w:cs="Helvetica"/>
          <w:b/>
          <w:bCs/>
          <w:color w:val="222222"/>
          <w:sz w:val="21"/>
          <w:szCs w:val="21"/>
        </w:rPr>
        <w:t>.</w:t>
      </w:r>
    </w:p>
    <w:p w14:paraId="78D60B02" w14:textId="77777777" w:rsidR="00D63C1E" w:rsidRPr="00D63C1E" w:rsidRDefault="00D63C1E" w:rsidP="00D63C1E">
      <w:pPr>
        <w:rPr>
          <w:rFonts w:ascii="Helvetica" w:hAnsi="Helvetica" w:cs="Helvetica"/>
          <w:b/>
          <w:bCs/>
          <w:color w:val="222222"/>
          <w:sz w:val="21"/>
          <w:szCs w:val="21"/>
        </w:rPr>
      </w:pPr>
    </w:p>
    <w:p w14:paraId="4671494E"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5.6. </w:t>
      </w:r>
      <w:r w:rsidRPr="00D63C1E">
        <w:rPr>
          <w:rFonts w:ascii="Helvetica" w:hAnsi="Helvetica" w:cs="Helvetica" w:hint="eastAsia"/>
          <w:b/>
          <w:bCs/>
          <w:color w:val="222222"/>
          <w:sz w:val="21"/>
          <w:szCs w:val="21"/>
        </w:rPr>
        <w:t>Управление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течением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посредством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внешнего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воздействия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собственных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акустических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частотах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резонансного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объема</w:t>
      </w:r>
      <w:r w:rsidRPr="00D63C1E">
        <w:rPr>
          <w:rFonts w:ascii="Helvetica" w:hAnsi="Helvetica" w:cs="Helvetica"/>
          <w:b/>
          <w:bCs/>
          <w:color w:val="222222"/>
          <w:sz w:val="21"/>
          <w:szCs w:val="21"/>
        </w:rPr>
        <w:t>.</w:t>
      </w:r>
    </w:p>
    <w:p w14:paraId="03161FAA" w14:textId="77777777" w:rsidR="00D63C1E" w:rsidRPr="00D63C1E" w:rsidRDefault="00D63C1E" w:rsidP="00D63C1E">
      <w:pPr>
        <w:rPr>
          <w:rFonts w:ascii="Helvetica" w:hAnsi="Helvetica" w:cs="Helvetica"/>
          <w:b/>
          <w:bCs/>
          <w:color w:val="222222"/>
          <w:sz w:val="21"/>
          <w:szCs w:val="21"/>
        </w:rPr>
      </w:pPr>
    </w:p>
    <w:p w14:paraId="02C96692"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5.7. </w:t>
      </w:r>
      <w:r w:rsidRPr="00D63C1E">
        <w:rPr>
          <w:rFonts w:ascii="Helvetica" w:hAnsi="Helvetica" w:cs="Helvetica" w:hint="eastAsia"/>
          <w:b/>
          <w:bCs/>
          <w:color w:val="222222"/>
          <w:sz w:val="21"/>
          <w:szCs w:val="21"/>
        </w:rPr>
        <w:t>Собственные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акустические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колебания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обтекании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конфигураций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сложной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топологией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динамика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когерентных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структур</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следе</w:t>
      </w:r>
      <w:r w:rsidRPr="00D63C1E">
        <w:rPr>
          <w:rFonts w:ascii="Helvetica" w:hAnsi="Helvetica" w:cs="Helvetica"/>
          <w:b/>
          <w:bCs/>
          <w:color w:val="222222"/>
          <w:sz w:val="21"/>
          <w:szCs w:val="21"/>
        </w:rPr>
        <w:t>.</w:t>
      </w:r>
    </w:p>
    <w:p w14:paraId="0370B028" w14:textId="77777777" w:rsidR="00D63C1E" w:rsidRPr="00D63C1E" w:rsidRDefault="00D63C1E" w:rsidP="00D63C1E">
      <w:pPr>
        <w:rPr>
          <w:rFonts w:ascii="Helvetica" w:hAnsi="Helvetica" w:cs="Helvetica"/>
          <w:b/>
          <w:bCs/>
          <w:color w:val="222222"/>
          <w:sz w:val="21"/>
          <w:szCs w:val="21"/>
        </w:rPr>
      </w:pPr>
    </w:p>
    <w:p w14:paraId="1522B317"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5.8. </w:t>
      </w:r>
      <w:r w:rsidRPr="00D63C1E">
        <w:rPr>
          <w:rFonts w:ascii="Helvetica" w:hAnsi="Helvetica" w:cs="Helvetica" w:hint="eastAsia"/>
          <w:b/>
          <w:bCs/>
          <w:color w:val="222222"/>
          <w:sz w:val="21"/>
          <w:szCs w:val="21"/>
        </w:rPr>
        <w:t>Выводы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главе</w:t>
      </w:r>
      <w:r w:rsidRPr="00D63C1E">
        <w:rPr>
          <w:rFonts w:ascii="Helvetica" w:hAnsi="Helvetica" w:cs="Helvetica"/>
          <w:b/>
          <w:bCs/>
          <w:color w:val="222222"/>
          <w:sz w:val="21"/>
          <w:szCs w:val="21"/>
        </w:rPr>
        <w:t xml:space="preserve"> 5.</w:t>
      </w:r>
    </w:p>
    <w:p w14:paraId="6F3D2CEB" w14:textId="77777777" w:rsidR="00D63C1E" w:rsidRPr="00D63C1E" w:rsidRDefault="00D63C1E" w:rsidP="00D63C1E">
      <w:pPr>
        <w:rPr>
          <w:rFonts w:ascii="Helvetica" w:hAnsi="Helvetica" w:cs="Helvetica"/>
          <w:b/>
          <w:bCs/>
          <w:color w:val="222222"/>
          <w:sz w:val="21"/>
          <w:szCs w:val="21"/>
        </w:rPr>
      </w:pPr>
    </w:p>
    <w:p w14:paraId="18F122E8"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hint="eastAsia"/>
          <w:b/>
          <w:bCs/>
          <w:color w:val="222222"/>
          <w:sz w:val="21"/>
          <w:szCs w:val="21"/>
        </w:rPr>
        <w:t>ГЛАВА</w:t>
      </w:r>
      <w:r w:rsidRPr="00D63C1E">
        <w:rPr>
          <w:rFonts w:ascii="Helvetica" w:hAnsi="Helvetica" w:cs="Helvetica"/>
          <w:b/>
          <w:bCs/>
          <w:color w:val="222222"/>
          <w:sz w:val="21"/>
          <w:szCs w:val="21"/>
        </w:rPr>
        <w:t xml:space="preserve"> 6.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ВОЛНОВЫХ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КОЛЕБАНИЙ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ЗАКРУЧЕННЫХ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ТЕЧЕНИЯХ</w:t>
      </w:r>
      <w:r w:rsidRPr="00D63C1E">
        <w:rPr>
          <w:rFonts w:ascii="Helvetica" w:hAnsi="Helvetica" w:cs="Helvetica"/>
          <w:b/>
          <w:bCs/>
          <w:color w:val="222222"/>
          <w:sz w:val="21"/>
          <w:szCs w:val="21"/>
        </w:rPr>
        <w:t>.</w:t>
      </w:r>
    </w:p>
    <w:p w14:paraId="75D4CCF5" w14:textId="77777777" w:rsidR="00D63C1E" w:rsidRPr="00D63C1E" w:rsidRDefault="00D63C1E" w:rsidP="00D63C1E">
      <w:pPr>
        <w:rPr>
          <w:rFonts w:ascii="Helvetica" w:hAnsi="Helvetica" w:cs="Helvetica"/>
          <w:b/>
          <w:bCs/>
          <w:color w:val="222222"/>
          <w:sz w:val="21"/>
          <w:szCs w:val="21"/>
        </w:rPr>
      </w:pPr>
    </w:p>
    <w:p w14:paraId="7FC7D96C"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6.1. </w:t>
      </w:r>
      <w:r w:rsidRPr="00D63C1E">
        <w:rPr>
          <w:rFonts w:ascii="Helvetica" w:hAnsi="Helvetica" w:cs="Helvetica" w:hint="eastAsia"/>
          <w:b/>
          <w:bCs/>
          <w:color w:val="222222"/>
          <w:sz w:val="21"/>
          <w:szCs w:val="21"/>
        </w:rPr>
        <w:t>Исследовайие</w:t>
      </w:r>
      <w:r w:rsidRPr="00D63C1E">
        <w:rPr>
          <w:rFonts w:ascii="Helvetica" w:hAnsi="Helvetica" w:cs="Helvetica"/>
          <w:b/>
          <w:bCs/>
          <w:color w:val="222222"/>
          <w:sz w:val="21"/>
          <w:szCs w:val="21"/>
        </w:rPr>
        <w:t>^</w:t>
      </w:r>
      <w:r w:rsidRPr="00D63C1E">
        <w:rPr>
          <w:rFonts w:ascii="Helvetica" w:hAnsi="Helvetica" w:cs="Helvetica" w:hint="eastAsia"/>
          <w:b/>
          <w:bCs/>
          <w:color w:val="222222"/>
          <w:sz w:val="21"/>
          <w:szCs w:val="21"/>
        </w:rPr>
        <w:t>волновых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процессов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закрученном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концевого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прямоугольного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крыла</w:t>
      </w:r>
      <w:r w:rsidRPr="00D63C1E">
        <w:rPr>
          <w:rFonts w:ascii="Helvetica" w:hAnsi="Helvetica" w:cs="Helvetica"/>
          <w:b/>
          <w:bCs/>
          <w:color w:val="222222"/>
          <w:sz w:val="21"/>
          <w:szCs w:val="21"/>
        </w:rPr>
        <w:t>.</w:t>
      </w:r>
    </w:p>
    <w:p w14:paraId="30ECFF58" w14:textId="77777777" w:rsidR="00D63C1E" w:rsidRPr="00D63C1E" w:rsidRDefault="00D63C1E" w:rsidP="00D63C1E">
      <w:pPr>
        <w:rPr>
          <w:rFonts w:ascii="Helvetica" w:hAnsi="Helvetica" w:cs="Helvetica"/>
          <w:b/>
          <w:bCs/>
          <w:color w:val="222222"/>
          <w:sz w:val="21"/>
          <w:szCs w:val="21"/>
        </w:rPr>
      </w:pPr>
    </w:p>
    <w:p w14:paraId="0F0C973B"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6.2.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отрывном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треугольном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крыле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условиях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ламинарно</w:t>
      </w:r>
      <w:r w:rsidRPr="00D63C1E">
        <w:rPr>
          <w:rFonts w:ascii="Helvetica" w:hAnsi="Helvetica" w:cs="Helvetica"/>
          <w:b/>
          <w:bCs/>
          <w:color w:val="222222"/>
          <w:sz w:val="21"/>
          <w:szCs w:val="21"/>
        </w:rPr>
        <w:t>-</w:t>
      </w:r>
      <w:r w:rsidRPr="00D63C1E">
        <w:rPr>
          <w:rFonts w:ascii="Helvetica" w:hAnsi="Helvetica" w:cs="Helvetica" w:hint="eastAsia"/>
          <w:b/>
          <w:bCs/>
          <w:color w:val="222222"/>
          <w:sz w:val="21"/>
          <w:szCs w:val="21"/>
        </w:rPr>
        <w:t>турбулентного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перехода</w:t>
      </w:r>
      <w:r w:rsidRPr="00D63C1E">
        <w:rPr>
          <w:rFonts w:ascii="Helvetica" w:hAnsi="Helvetica" w:cs="Helvetica"/>
          <w:b/>
          <w:bCs/>
          <w:color w:val="222222"/>
          <w:sz w:val="21"/>
          <w:szCs w:val="21"/>
        </w:rPr>
        <w:t>.</w:t>
      </w:r>
    </w:p>
    <w:p w14:paraId="7112781D" w14:textId="77777777" w:rsidR="00D63C1E" w:rsidRPr="00D63C1E" w:rsidRDefault="00D63C1E" w:rsidP="00D63C1E">
      <w:pPr>
        <w:rPr>
          <w:rFonts w:ascii="Helvetica" w:hAnsi="Helvetica" w:cs="Helvetica"/>
          <w:b/>
          <w:bCs/>
          <w:color w:val="222222"/>
          <w:sz w:val="21"/>
          <w:szCs w:val="21"/>
        </w:rPr>
      </w:pPr>
    </w:p>
    <w:p w14:paraId="6C96EDE3"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6.3. </w:t>
      </w:r>
      <w:r w:rsidRPr="00D63C1E">
        <w:rPr>
          <w:rFonts w:ascii="Helvetica" w:hAnsi="Helvetica" w:cs="Helvetica" w:hint="eastAsia"/>
          <w:b/>
          <w:bCs/>
          <w:color w:val="222222"/>
          <w:sz w:val="21"/>
          <w:szCs w:val="21"/>
        </w:rPr>
        <w:t>Разрушение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при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турбулентном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отрыве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верхней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поверхности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треугольного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крыла</w:t>
      </w:r>
    </w:p>
    <w:p w14:paraId="75311952" w14:textId="77777777" w:rsidR="00D63C1E" w:rsidRPr="00D63C1E" w:rsidRDefault="00D63C1E" w:rsidP="00D63C1E">
      <w:pPr>
        <w:rPr>
          <w:rFonts w:ascii="Helvetica" w:hAnsi="Helvetica" w:cs="Helvetica"/>
          <w:b/>
          <w:bCs/>
          <w:color w:val="222222"/>
          <w:sz w:val="21"/>
          <w:szCs w:val="21"/>
        </w:rPr>
      </w:pPr>
    </w:p>
    <w:p w14:paraId="77A5425E"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6.4. </w:t>
      </w:r>
      <w:r w:rsidRPr="00D63C1E">
        <w:rPr>
          <w:rFonts w:ascii="Helvetica" w:hAnsi="Helvetica" w:cs="Helvetica" w:hint="eastAsia"/>
          <w:b/>
          <w:bCs/>
          <w:color w:val="222222"/>
          <w:sz w:val="21"/>
          <w:szCs w:val="21"/>
        </w:rPr>
        <w:t>Распределения</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интегральных</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параметров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форма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вихревой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поверхности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закрученном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течении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w:t>
      </w:r>
      <w:r w:rsidRPr="00D63C1E">
        <w:rPr>
          <w:rFonts w:ascii="Helvetica" w:hAnsi="Helvetica" w:cs="Helvetica" w:hint="eastAsia"/>
          <w:b/>
          <w:bCs/>
          <w:color w:val="222222"/>
          <w:sz w:val="21"/>
          <w:szCs w:val="21"/>
        </w:rPr>
        <w:lastRenderedPageBreak/>
        <w:t>а</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треугольном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крыле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коническим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центральным</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телом</w:t>
      </w:r>
      <w:r w:rsidRPr="00D63C1E">
        <w:rPr>
          <w:rFonts w:ascii="Helvetica" w:hAnsi="Helvetica" w:cs="Helvetica"/>
          <w:b/>
          <w:bCs/>
          <w:color w:val="222222"/>
          <w:sz w:val="21"/>
          <w:szCs w:val="21"/>
        </w:rPr>
        <w:t>.</w:t>
      </w:r>
    </w:p>
    <w:p w14:paraId="19EFF96D" w14:textId="77777777" w:rsidR="00D63C1E" w:rsidRPr="00D63C1E" w:rsidRDefault="00D63C1E" w:rsidP="00D63C1E">
      <w:pPr>
        <w:rPr>
          <w:rFonts w:ascii="Helvetica" w:hAnsi="Helvetica" w:cs="Helvetica"/>
          <w:b/>
          <w:bCs/>
          <w:color w:val="222222"/>
          <w:sz w:val="21"/>
          <w:szCs w:val="21"/>
        </w:rPr>
      </w:pPr>
    </w:p>
    <w:p w14:paraId="2640860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6.5. </w:t>
      </w:r>
      <w:r w:rsidRPr="00D63C1E">
        <w:rPr>
          <w:rFonts w:ascii="Helvetica" w:hAnsi="Helvetica" w:cs="Helvetica" w:hint="eastAsia"/>
          <w:b/>
          <w:bCs/>
          <w:color w:val="222222"/>
          <w:sz w:val="21"/>
          <w:szCs w:val="21"/>
        </w:rPr>
        <w:t>Развитие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возмущений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слои</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вихревой</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поверхности</w:t>
      </w:r>
      <w:r w:rsidRPr="00D63C1E">
        <w:rPr>
          <w:rFonts w:ascii="Helvetica" w:hAnsi="Helvetica" w:cs="Helvetica"/>
          <w:b/>
          <w:bCs/>
          <w:color w:val="222222"/>
          <w:sz w:val="21"/>
          <w:szCs w:val="21"/>
        </w:rPr>
        <w:t>.</w:t>
      </w:r>
    </w:p>
    <w:p w14:paraId="146222DE" w14:textId="77777777" w:rsidR="00D63C1E" w:rsidRPr="00D63C1E" w:rsidRDefault="00D63C1E" w:rsidP="00D63C1E">
      <w:pPr>
        <w:rPr>
          <w:rFonts w:ascii="Helvetica" w:hAnsi="Helvetica" w:cs="Helvetica"/>
          <w:b/>
          <w:bCs/>
          <w:color w:val="222222"/>
          <w:sz w:val="21"/>
          <w:szCs w:val="21"/>
        </w:rPr>
      </w:pPr>
    </w:p>
    <w:p w14:paraId="13E06935" w14:textId="77777777" w:rsidR="00D63C1E" w:rsidRPr="00D63C1E" w:rsidRDefault="00D63C1E" w:rsidP="00D63C1E">
      <w:pPr>
        <w:rPr>
          <w:rFonts w:ascii="Helvetica" w:hAnsi="Helvetica" w:cs="Helvetica"/>
          <w:b/>
          <w:bCs/>
          <w:color w:val="222222"/>
          <w:sz w:val="21"/>
          <w:szCs w:val="21"/>
        </w:rPr>
      </w:pPr>
      <w:r w:rsidRPr="00D63C1E">
        <w:rPr>
          <w:rFonts w:ascii="Helvetica" w:hAnsi="Helvetica" w:cs="Helvetica"/>
          <w:b/>
          <w:bCs/>
          <w:color w:val="222222"/>
          <w:sz w:val="21"/>
          <w:szCs w:val="21"/>
        </w:rPr>
        <w:t xml:space="preserve">6.6. </w:t>
      </w:r>
      <w:r w:rsidRPr="00D63C1E">
        <w:rPr>
          <w:rFonts w:ascii="Helvetica" w:hAnsi="Helvetica" w:cs="Helvetica" w:hint="eastAsia"/>
          <w:b/>
          <w:bCs/>
          <w:color w:val="222222"/>
          <w:sz w:val="21"/>
          <w:szCs w:val="21"/>
        </w:rPr>
        <w:t>Наиболее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неустойчивые</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частоты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вихревого</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слоя</w:t>
      </w:r>
      <w:r w:rsidRPr="00D63C1E">
        <w:rPr>
          <w:rFonts w:ascii="Helvetica" w:hAnsi="Helvetica" w:cs="Helvetica"/>
          <w:b/>
          <w:bCs/>
          <w:color w:val="222222"/>
          <w:sz w:val="21"/>
          <w:szCs w:val="21"/>
        </w:rPr>
        <w:t>.</w:t>
      </w:r>
    </w:p>
    <w:p w14:paraId="2330BF77" w14:textId="77777777" w:rsidR="00D63C1E" w:rsidRPr="00D63C1E" w:rsidRDefault="00D63C1E" w:rsidP="00D63C1E">
      <w:pPr>
        <w:rPr>
          <w:rFonts w:ascii="Helvetica" w:hAnsi="Helvetica" w:cs="Helvetica"/>
          <w:b/>
          <w:bCs/>
          <w:color w:val="222222"/>
          <w:sz w:val="21"/>
          <w:szCs w:val="21"/>
        </w:rPr>
      </w:pPr>
    </w:p>
    <w:p w14:paraId="4CCADE6E" w14:textId="202E0E53" w:rsidR="004F7911" w:rsidRPr="00D63C1E" w:rsidRDefault="00D63C1E" w:rsidP="00D63C1E">
      <w:r w:rsidRPr="00D63C1E">
        <w:rPr>
          <w:rFonts w:ascii="Helvetica" w:hAnsi="Helvetica" w:cs="Helvetica"/>
          <w:b/>
          <w:bCs/>
          <w:color w:val="222222"/>
          <w:sz w:val="21"/>
          <w:szCs w:val="21"/>
        </w:rPr>
        <w:t xml:space="preserve">6.7. </w:t>
      </w:r>
      <w:r w:rsidRPr="00D63C1E">
        <w:rPr>
          <w:rFonts w:ascii="Helvetica" w:hAnsi="Helvetica" w:cs="Helvetica" w:hint="eastAsia"/>
          <w:b/>
          <w:bCs/>
          <w:color w:val="222222"/>
          <w:sz w:val="21"/>
          <w:szCs w:val="21"/>
        </w:rPr>
        <w:t>Выводы</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к</w:t>
      </w:r>
      <w:r w:rsidRPr="00D63C1E">
        <w:rPr>
          <w:rFonts w:ascii="Helvetica" w:hAnsi="Helvetica" w:cs="Helvetica"/>
          <w:b/>
          <w:bCs/>
          <w:color w:val="222222"/>
          <w:sz w:val="21"/>
          <w:szCs w:val="21"/>
        </w:rPr>
        <w:t xml:space="preserve"> </w:t>
      </w:r>
      <w:r w:rsidRPr="00D63C1E">
        <w:rPr>
          <w:rFonts w:ascii="Helvetica" w:hAnsi="Helvetica" w:cs="Helvetica" w:hint="eastAsia"/>
          <w:b/>
          <w:bCs/>
          <w:color w:val="222222"/>
          <w:sz w:val="21"/>
          <w:szCs w:val="21"/>
        </w:rPr>
        <w:t>главе</w:t>
      </w:r>
      <w:r w:rsidRPr="00D63C1E">
        <w:rPr>
          <w:rFonts w:ascii="Helvetica" w:hAnsi="Helvetica" w:cs="Helvetica"/>
          <w:b/>
          <w:bCs/>
          <w:color w:val="222222"/>
          <w:sz w:val="21"/>
          <w:szCs w:val="21"/>
        </w:rPr>
        <w:t xml:space="preserve"> 6.</w:t>
      </w:r>
    </w:p>
    <w:sectPr w:rsidR="004F7911" w:rsidRPr="00D63C1E"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50F3" w14:textId="77777777" w:rsidR="00B5341D" w:rsidRDefault="00B5341D">
      <w:pPr>
        <w:spacing w:after="0" w:line="240" w:lineRule="auto"/>
      </w:pPr>
      <w:r>
        <w:separator/>
      </w:r>
    </w:p>
  </w:endnote>
  <w:endnote w:type="continuationSeparator" w:id="0">
    <w:p w14:paraId="6318FD1B" w14:textId="77777777" w:rsidR="00B5341D" w:rsidRDefault="00B5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9538" w14:textId="77777777" w:rsidR="00B5341D" w:rsidRDefault="00B5341D"/>
    <w:p w14:paraId="69B04CD3" w14:textId="77777777" w:rsidR="00B5341D" w:rsidRDefault="00B5341D"/>
    <w:p w14:paraId="2B801F6F" w14:textId="77777777" w:rsidR="00B5341D" w:rsidRDefault="00B5341D"/>
    <w:p w14:paraId="6D42A490" w14:textId="77777777" w:rsidR="00B5341D" w:rsidRDefault="00B5341D"/>
    <w:p w14:paraId="30B00DD7" w14:textId="77777777" w:rsidR="00B5341D" w:rsidRDefault="00B5341D"/>
    <w:p w14:paraId="6D0FCFBD" w14:textId="77777777" w:rsidR="00B5341D" w:rsidRDefault="00B5341D"/>
    <w:p w14:paraId="12A16F50" w14:textId="77777777" w:rsidR="00B5341D" w:rsidRDefault="00B534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2FF01" wp14:editId="144D9A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8772" w14:textId="77777777" w:rsidR="00B5341D" w:rsidRDefault="00B53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2FF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E8772" w14:textId="77777777" w:rsidR="00B5341D" w:rsidRDefault="00B53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80808" w14:textId="77777777" w:rsidR="00B5341D" w:rsidRDefault="00B5341D"/>
    <w:p w14:paraId="3E990F0C" w14:textId="77777777" w:rsidR="00B5341D" w:rsidRDefault="00B5341D"/>
    <w:p w14:paraId="10E307AB" w14:textId="77777777" w:rsidR="00B5341D" w:rsidRDefault="00B534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24C2F5" wp14:editId="1D57DB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DBA6" w14:textId="77777777" w:rsidR="00B5341D" w:rsidRDefault="00B5341D"/>
                          <w:p w14:paraId="7E226517" w14:textId="77777777" w:rsidR="00B5341D" w:rsidRDefault="00B53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4C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27DBA6" w14:textId="77777777" w:rsidR="00B5341D" w:rsidRDefault="00B5341D"/>
                    <w:p w14:paraId="7E226517" w14:textId="77777777" w:rsidR="00B5341D" w:rsidRDefault="00B53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A9E975" w14:textId="77777777" w:rsidR="00B5341D" w:rsidRDefault="00B5341D"/>
    <w:p w14:paraId="416E3280" w14:textId="77777777" w:rsidR="00B5341D" w:rsidRDefault="00B5341D">
      <w:pPr>
        <w:rPr>
          <w:sz w:val="2"/>
          <w:szCs w:val="2"/>
        </w:rPr>
      </w:pPr>
    </w:p>
    <w:p w14:paraId="3B944239" w14:textId="77777777" w:rsidR="00B5341D" w:rsidRDefault="00B5341D"/>
    <w:p w14:paraId="41BD69DC" w14:textId="77777777" w:rsidR="00B5341D" w:rsidRDefault="00B5341D">
      <w:pPr>
        <w:spacing w:after="0" w:line="240" w:lineRule="auto"/>
      </w:pPr>
    </w:p>
  </w:footnote>
  <w:footnote w:type="continuationSeparator" w:id="0">
    <w:p w14:paraId="3C1C69A1" w14:textId="77777777" w:rsidR="00B5341D" w:rsidRDefault="00B5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1D"/>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187426</TotalTime>
  <Pages>6</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cp:revision>
  <cp:lastPrinted>2009-02-06T05:36:00Z</cp:lastPrinted>
  <dcterms:created xsi:type="dcterms:W3CDTF">2024-01-07T13:43:00Z</dcterms:created>
  <dcterms:modified xsi:type="dcterms:W3CDTF">2025-10-18T09:58:00Z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