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636BA" w:rsidRDefault="005636BA" w:rsidP="005636BA">
      <w:r w:rsidRPr="00AA17E4">
        <w:rPr>
          <w:rFonts w:ascii="Times New Roman" w:eastAsia="Times New Roman" w:hAnsi="Times New Roman" w:cs="Times New Roman"/>
          <w:b/>
          <w:sz w:val="24"/>
          <w:szCs w:val="24"/>
          <w:lang w:eastAsia="ru-RU"/>
        </w:rPr>
        <w:t xml:space="preserve">Авдієвська Олена Георгіївна, </w:t>
      </w:r>
      <w:r w:rsidRPr="00AA17E4">
        <w:rPr>
          <w:rFonts w:ascii="Times New Roman" w:eastAsia="Times New Roman" w:hAnsi="Times New Roman" w:cs="Times New Roman"/>
          <w:sz w:val="24"/>
          <w:szCs w:val="24"/>
          <w:lang w:eastAsia="ru-RU"/>
        </w:rPr>
        <w:t xml:space="preserve">асистент кафедри гігієни та соціальної медицини медичного факультету Харківського національного університету імені В.Н. Каразіна. Назва дисертації: </w:t>
      </w:r>
      <w:r w:rsidRPr="00AA17E4">
        <w:rPr>
          <w:rFonts w:ascii="Times New Roman" w:eastAsia="Times New Roman" w:hAnsi="Times New Roman" w:cs="Times New Roman"/>
          <w:snapToGrid w:val="0"/>
          <w:color w:val="000000"/>
          <w:sz w:val="24"/>
          <w:szCs w:val="24"/>
          <w:lang w:eastAsia="ru-RU"/>
        </w:rPr>
        <w:t>“Гігієнічна оцінка умов формування здоров’язбережуючого середовища в родинах учнів закладів загальної середньої освіти”</w:t>
      </w:r>
      <w:r w:rsidRPr="00AA17E4">
        <w:rPr>
          <w:rFonts w:ascii="Times New Roman" w:eastAsia="Times New Roman" w:hAnsi="Times New Roman" w:cs="Times New Roman"/>
          <w:sz w:val="24"/>
          <w:szCs w:val="24"/>
          <w:lang w:eastAsia="ru-RU"/>
        </w:rPr>
        <w:t>. Шифр та назва  спеціальності – 14.02.01 – гігієна та професійна  патологія. Спецрада Д 26.604.01 ДУ „Інститут громадського здоров‘я ім.</w:t>
      </w:r>
      <w:r w:rsidRPr="00AA17E4">
        <w:rPr>
          <w:rFonts w:ascii="Times New Roman" w:eastAsia="Times New Roman" w:hAnsi="Times New Roman" w:cs="Times New Roman"/>
          <w:sz w:val="24"/>
          <w:szCs w:val="24"/>
          <w:lang w:val="en-US" w:eastAsia="ru-RU"/>
        </w:rPr>
        <w:t> </w:t>
      </w:r>
      <w:r w:rsidRPr="00AA17E4">
        <w:rPr>
          <w:rFonts w:ascii="Times New Roman" w:eastAsia="Times New Roman" w:hAnsi="Times New Roman" w:cs="Times New Roman"/>
          <w:sz w:val="24"/>
          <w:szCs w:val="24"/>
          <w:lang w:eastAsia="ru-RU"/>
        </w:rPr>
        <w:t>О.М. Марзєєва</w:t>
      </w:r>
    </w:p>
    <w:sectPr w:rsidR="00CD7D1F" w:rsidRPr="005636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636BA" w:rsidRPr="005636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ADC2C-83D5-43FA-8666-D170AFF8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2021-08-21T11:07:00Z</dcterms:created>
  <dcterms:modified xsi:type="dcterms:W3CDTF">2021-08-21T18:34:00Z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