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D7CDF" w14:textId="1F535789" w:rsidR="00532696" w:rsidRDefault="005D2457" w:rsidP="005D2457">
      <w:r w:rsidRPr="005D2457">
        <w:rPr>
          <w:rFonts w:hint="eastAsia"/>
        </w:rPr>
        <w:t>Пханаван</w:t>
      </w:r>
      <w:r w:rsidRPr="005D2457">
        <w:t xml:space="preserve"> </w:t>
      </w:r>
      <w:r w:rsidRPr="005D2457">
        <w:rPr>
          <w:rFonts w:hint="eastAsia"/>
        </w:rPr>
        <w:t>Сенг</w:t>
      </w:r>
      <w:r w:rsidRPr="005D2457">
        <w:t xml:space="preserve"> </w:t>
      </w:r>
      <w:r w:rsidRPr="005D2457">
        <w:rPr>
          <w:rFonts w:hint="eastAsia"/>
        </w:rPr>
        <w:t>Ампхон</w:t>
      </w:r>
      <w:r>
        <w:t xml:space="preserve"> </w:t>
      </w:r>
      <w:r w:rsidRPr="005D2457">
        <w:rPr>
          <w:rFonts w:hint="eastAsia"/>
        </w:rPr>
        <w:t>Состояние</w:t>
      </w:r>
      <w:r w:rsidRPr="005D2457">
        <w:t xml:space="preserve"> </w:t>
      </w:r>
      <w:r w:rsidRPr="005D2457">
        <w:rPr>
          <w:rFonts w:hint="eastAsia"/>
        </w:rPr>
        <w:t>и</w:t>
      </w:r>
      <w:r w:rsidRPr="005D2457">
        <w:t xml:space="preserve"> </w:t>
      </w:r>
      <w:r w:rsidRPr="005D2457">
        <w:rPr>
          <w:rFonts w:hint="eastAsia"/>
        </w:rPr>
        <w:t>перспективы</w:t>
      </w:r>
      <w:r w:rsidRPr="005D2457">
        <w:t xml:space="preserve"> </w:t>
      </w:r>
      <w:r w:rsidRPr="005D2457">
        <w:rPr>
          <w:rFonts w:hint="eastAsia"/>
        </w:rPr>
        <w:t>развития</w:t>
      </w:r>
      <w:r w:rsidRPr="005D2457">
        <w:t xml:space="preserve"> </w:t>
      </w:r>
      <w:r w:rsidRPr="005D2457">
        <w:rPr>
          <w:rFonts w:hint="eastAsia"/>
        </w:rPr>
        <w:t>энергетики</w:t>
      </w:r>
      <w:r w:rsidRPr="005D2457">
        <w:t xml:space="preserve"> </w:t>
      </w:r>
      <w:r w:rsidRPr="005D2457">
        <w:rPr>
          <w:rFonts w:hint="eastAsia"/>
        </w:rPr>
        <w:t>Лаоса</w:t>
      </w:r>
      <w:r w:rsidRPr="005D2457">
        <w:t xml:space="preserve"> </w:t>
      </w:r>
      <w:r w:rsidRPr="005D2457">
        <w:rPr>
          <w:rFonts w:hint="eastAsia"/>
        </w:rPr>
        <w:t>на</w:t>
      </w:r>
      <w:r w:rsidRPr="005D2457">
        <w:t xml:space="preserve"> </w:t>
      </w:r>
      <w:r w:rsidRPr="005D2457">
        <w:rPr>
          <w:rFonts w:hint="eastAsia"/>
        </w:rPr>
        <w:t>основе</w:t>
      </w:r>
      <w:r w:rsidRPr="005D2457">
        <w:t xml:space="preserve"> </w:t>
      </w:r>
      <w:r w:rsidRPr="005D2457">
        <w:rPr>
          <w:rFonts w:hint="eastAsia"/>
        </w:rPr>
        <w:t>инвестиционного</w:t>
      </w:r>
      <w:r w:rsidRPr="005D2457">
        <w:t xml:space="preserve"> </w:t>
      </w:r>
      <w:r w:rsidRPr="005D2457">
        <w:rPr>
          <w:rFonts w:hint="eastAsia"/>
        </w:rPr>
        <w:t>сотрудничества</w:t>
      </w:r>
      <w:r w:rsidRPr="005D2457">
        <w:t xml:space="preserve"> </w:t>
      </w:r>
      <w:r w:rsidRPr="005D2457">
        <w:rPr>
          <w:rFonts w:hint="eastAsia"/>
        </w:rPr>
        <w:t>с</w:t>
      </w:r>
      <w:r w:rsidRPr="005D2457">
        <w:t xml:space="preserve"> </w:t>
      </w:r>
      <w:r w:rsidRPr="005D2457">
        <w:rPr>
          <w:rFonts w:hint="eastAsia"/>
        </w:rPr>
        <w:t>Россией</w:t>
      </w:r>
    </w:p>
    <w:p w14:paraId="4D3859AD" w14:textId="77777777" w:rsidR="005D2457" w:rsidRDefault="005D2457" w:rsidP="005D2457">
      <w:r>
        <w:rPr>
          <w:rFonts w:hint="eastAsia"/>
        </w:rPr>
        <w:t>ОГЛАВЛЕНИЕ</w:t>
      </w:r>
      <w:r>
        <w:t xml:space="preserve"> </w:t>
      </w:r>
      <w:r>
        <w:rPr>
          <w:rFonts w:hint="eastAsia"/>
        </w:rPr>
        <w:t>ДИССЕРТАЦИИ</w:t>
      </w:r>
    </w:p>
    <w:p w14:paraId="05D52C1A" w14:textId="77777777" w:rsidR="005D2457" w:rsidRDefault="005D2457" w:rsidP="005D2457">
      <w:r>
        <w:rPr>
          <w:rFonts w:hint="eastAsia"/>
        </w:rPr>
        <w:t>кандидат</w:t>
      </w:r>
      <w:r>
        <w:t xml:space="preserve"> </w:t>
      </w:r>
      <w:r>
        <w:rPr>
          <w:rFonts w:hint="eastAsia"/>
        </w:rPr>
        <w:t>наук</w:t>
      </w:r>
      <w:r>
        <w:t xml:space="preserve"> </w:t>
      </w:r>
      <w:r>
        <w:rPr>
          <w:rFonts w:hint="eastAsia"/>
        </w:rPr>
        <w:t>Пханаван</w:t>
      </w:r>
      <w:r>
        <w:t xml:space="preserve"> </w:t>
      </w:r>
      <w:r>
        <w:rPr>
          <w:rFonts w:hint="eastAsia"/>
        </w:rPr>
        <w:t>Сенг</w:t>
      </w:r>
      <w:r>
        <w:t xml:space="preserve"> </w:t>
      </w:r>
      <w:r>
        <w:rPr>
          <w:rFonts w:hint="eastAsia"/>
        </w:rPr>
        <w:t>Ампхон</w:t>
      </w:r>
    </w:p>
    <w:p w14:paraId="5E098449" w14:textId="77777777" w:rsidR="005D2457" w:rsidRDefault="005D2457" w:rsidP="005D2457">
      <w:r>
        <w:rPr>
          <w:rFonts w:hint="eastAsia"/>
        </w:rPr>
        <w:t>ВВЕДЕНИЕ</w:t>
      </w:r>
    </w:p>
    <w:p w14:paraId="2E24D01E" w14:textId="77777777" w:rsidR="005D2457" w:rsidRDefault="005D2457" w:rsidP="005D2457"/>
    <w:p w14:paraId="5550E271" w14:textId="77777777" w:rsidR="005D2457" w:rsidRDefault="005D2457" w:rsidP="005D2457">
      <w:r>
        <w:rPr>
          <w:rFonts w:hint="eastAsia"/>
        </w:rPr>
        <w:t>ГЛАВА</w:t>
      </w:r>
      <w:r>
        <w:t xml:space="preserve"> 1. </w:t>
      </w:r>
      <w:r>
        <w:rPr>
          <w:rFonts w:hint="eastAsia"/>
        </w:rPr>
        <w:t>ЭВОЛЮЦИЯ</w:t>
      </w:r>
      <w:r>
        <w:t xml:space="preserve"> </w:t>
      </w:r>
      <w:r>
        <w:rPr>
          <w:rFonts w:hint="eastAsia"/>
        </w:rPr>
        <w:t>РАЗВИТИЯ</w:t>
      </w:r>
      <w:r>
        <w:t xml:space="preserve"> </w:t>
      </w:r>
      <w:r>
        <w:rPr>
          <w:rFonts w:hint="eastAsia"/>
        </w:rPr>
        <w:t>ЭКОНОМИКИ</w:t>
      </w:r>
      <w:r>
        <w:t xml:space="preserve"> </w:t>
      </w:r>
      <w:r>
        <w:rPr>
          <w:rFonts w:hint="eastAsia"/>
        </w:rPr>
        <w:t>ЛАОСА</w:t>
      </w:r>
    </w:p>
    <w:p w14:paraId="1B0BF733" w14:textId="77777777" w:rsidR="005D2457" w:rsidRDefault="005D2457" w:rsidP="005D2457"/>
    <w:p w14:paraId="35171374" w14:textId="77777777" w:rsidR="005D2457" w:rsidRDefault="005D2457" w:rsidP="005D2457">
      <w:r>
        <w:t xml:space="preserve">1.1. </w:t>
      </w:r>
      <w:r>
        <w:rPr>
          <w:rFonts w:hint="eastAsia"/>
        </w:rPr>
        <w:t>Классические</w:t>
      </w:r>
      <w:r>
        <w:t xml:space="preserve"> </w:t>
      </w:r>
      <w:r>
        <w:rPr>
          <w:rFonts w:hint="eastAsia"/>
        </w:rPr>
        <w:t>и</w:t>
      </w:r>
      <w:r>
        <w:t xml:space="preserve"> </w:t>
      </w:r>
      <w:r>
        <w:rPr>
          <w:rFonts w:hint="eastAsia"/>
        </w:rPr>
        <w:t>современные</w:t>
      </w:r>
      <w:r>
        <w:t xml:space="preserve"> </w:t>
      </w:r>
      <w:r>
        <w:rPr>
          <w:rFonts w:hint="eastAsia"/>
        </w:rPr>
        <w:t>теории</w:t>
      </w:r>
      <w:r>
        <w:t xml:space="preserve"> </w:t>
      </w:r>
      <w:r>
        <w:rPr>
          <w:rFonts w:hint="eastAsia"/>
        </w:rPr>
        <w:t>международного</w:t>
      </w:r>
      <w:r>
        <w:t xml:space="preserve"> </w:t>
      </w:r>
      <w:r>
        <w:rPr>
          <w:rFonts w:hint="eastAsia"/>
        </w:rPr>
        <w:t>разделения</w:t>
      </w:r>
      <w:r>
        <w:t xml:space="preserve"> </w:t>
      </w:r>
      <w:r>
        <w:rPr>
          <w:rFonts w:hint="eastAsia"/>
        </w:rPr>
        <w:t>труда</w:t>
      </w:r>
      <w:r>
        <w:t xml:space="preserve"> </w:t>
      </w:r>
      <w:r>
        <w:rPr>
          <w:rFonts w:hint="eastAsia"/>
        </w:rPr>
        <w:t>в</w:t>
      </w:r>
      <w:r>
        <w:t xml:space="preserve"> </w:t>
      </w:r>
      <w:r>
        <w:rPr>
          <w:rFonts w:hint="eastAsia"/>
        </w:rPr>
        <w:t>контексте</w:t>
      </w:r>
      <w:r>
        <w:t xml:space="preserve"> </w:t>
      </w:r>
      <w:r>
        <w:rPr>
          <w:rFonts w:hint="eastAsia"/>
        </w:rPr>
        <w:t>особенностей</w:t>
      </w:r>
      <w:r>
        <w:t xml:space="preserve"> </w:t>
      </w:r>
      <w:r>
        <w:rPr>
          <w:rFonts w:hint="eastAsia"/>
        </w:rPr>
        <w:t>экономического</w:t>
      </w:r>
      <w:r>
        <w:t xml:space="preserve"> </w:t>
      </w:r>
      <w:r>
        <w:rPr>
          <w:rFonts w:hint="eastAsia"/>
        </w:rPr>
        <w:t>развития</w:t>
      </w:r>
      <w:r>
        <w:t xml:space="preserve"> </w:t>
      </w:r>
      <w:r>
        <w:rPr>
          <w:rFonts w:hint="eastAsia"/>
        </w:rPr>
        <w:t>Лаоса</w:t>
      </w:r>
    </w:p>
    <w:p w14:paraId="51521E42" w14:textId="77777777" w:rsidR="005D2457" w:rsidRDefault="005D2457" w:rsidP="005D2457"/>
    <w:p w14:paraId="565FB100" w14:textId="77777777" w:rsidR="005D2457" w:rsidRDefault="005D2457" w:rsidP="005D2457">
      <w:r>
        <w:t xml:space="preserve">1.2. </w:t>
      </w:r>
      <w:r>
        <w:rPr>
          <w:rFonts w:hint="eastAsia"/>
        </w:rPr>
        <w:t>Отраслевая</w:t>
      </w:r>
      <w:r>
        <w:t xml:space="preserve"> </w:t>
      </w:r>
      <w:r>
        <w:rPr>
          <w:rFonts w:hint="eastAsia"/>
        </w:rPr>
        <w:t>структура</w:t>
      </w:r>
      <w:r>
        <w:t xml:space="preserve"> </w:t>
      </w:r>
      <w:r>
        <w:rPr>
          <w:rFonts w:hint="eastAsia"/>
        </w:rPr>
        <w:t>экономики</w:t>
      </w:r>
      <w:r>
        <w:t xml:space="preserve"> </w:t>
      </w:r>
      <w:r>
        <w:rPr>
          <w:rFonts w:hint="eastAsia"/>
        </w:rPr>
        <w:t>Лаоса</w:t>
      </w:r>
    </w:p>
    <w:p w14:paraId="301643D6" w14:textId="77777777" w:rsidR="005D2457" w:rsidRDefault="005D2457" w:rsidP="005D2457"/>
    <w:p w14:paraId="613545BA" w14:textId="77777777" w:rsidR="005D2457" w:rsidRDefault="005D2457" w:rsidP="005D2457">
      <w:r>
        <w:t xml:space="preserve">1.3.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энергетического</w:t>
      </w:r>
      <w:r>
        <w:t xml:space="preserve"> </w:t>
      </w:r>
      <w:r>
        <w:rPr>
          <w:rFonts w:hint="eastAsia"/>
        </w:rPr>
        <w:t>сектора</w:t>
      </w:r>
      <w:r>
        <w:t xml:space="preserve"> </w:t>
      </w:r>
      <w:r>
        <w:rPr>
          <w:rFonts w:hint="eastAsia"/>
        </w:rPr>
        <w:t>Лаоса</w:t>
      </w:r>
    </w:p>
    <w:p w14:paraId="53C0DA5E" w14:textId="77777777" w:rsidR="005D2457" w:rsidRDefault="005D2457" w:rsidP="005D2457"/>
    <w:p w14:paraId="28863446" w14:textId="77777777" w:rsidR="005D2457" w:rsidRDefault="005D2457" w:rsidP="005D2457">
      <w:r>
        <w:rPr>
          <w:rFonts w:hint="eastAsia"/>
        </w:rPr>
        <w:t>ГЛАВА</w:t>
      </w:r>
      <w:r>
        <w:t xml:space="preserve"> 2. </w:t>
      </w:r>
      <w:r>
        <w:rPr>
          <w:rFonts w:hint="eastAsia"/>
        </w:rPr>
        <w:t>ОСНОВНЫЕ</w:t>
      </w:r>
      <w:r>
        <w:t xml:space="preserve"> </w:t>
      </w:r>
      <w:r>
        <w:rPr>
          <w:rFonts w:hint="eastAsia"/>
        </w:rPr>
        <w:t>НАПРАВЛЕНИЯ</w:t>
      </w:r>
      <w:r>
        <w:t xml:space="preserve"> </w:t>
      </w:r>
      <w:r>
        <w:rPr>
          <w:rFonts w:hint="eastAsia"/>
        </w:rPr>
        <w:t>И</w:t>
      </w:r>
      <w:r>
        <w:t xml:space="preserve"> </w:t>
      </w:r>
      <w:r>
        <w:rPr>
          <w:rFonts w:hint="eastAsia"/>
        </w:rPr>
        <w:t>ФОРМЫ</w:t>
      </w:r>
      <w:r>
        <w:t xml:space="preserve"> </w:t>
      </w:r>
      <w:r>
        <w:rPr>
          <w:rFonts w:hint="eastAsia"/>
        </w:rPr>
        <w:t>ВНЕШНЕЭКОНОМИЧЕСКОГО</w:t>
      </w:r>
      <w:r>
        <w:t xml:space="preserve"> </w:t>
      </w:r>
      <w:r>
        <w:rPr>
          <w:rFonts w:hint="eastAsia"/>
        </w:rPr>
        <w:t>СОТРУДНИЧЕСТВА</w:t>
      </w:r>
      <w:r>
        <w:t xml:space="preserve"> </w:t>
      </w:r>
      <w:r>
        <w:rPr>
          <w:rFonts w:hint="eastAsia"/>
        </w:rPr>
        <w:t>МЕЖДУ</w:t>
      </w:r>
      <w:r>
        <w:t xml:space="preserve"> </w:t>
      </w:r>
      <w:r>
        <w:rPr>
          <w:rFonts w:hint="eastAsia"/>
        </w:rPr>
        <w:t>ЛАОСОМ</w:t>
      </w:r>
      <w:r>
        <w:t xml:space="preserve"> </w:t>
      </w:r>
      <w:r>
        <w:rPr>
          <w:rFonts w:hint="eastAsia"/>
        </w:rPr>
        <w:t>И</w:t>
      </w:r>
      <w:r>
        <w:t xml:space="preserve"> </w:t>
      </w:r>
      <w:r>
        <w:rPr>
          <w:rFonts w:hint="eastAsia"/>
        </w:rPr>
        <w:t>РОССИЕЙ</w:t>
      </w:r>
    </w:p>
    <w:p w14:paraId="3F901907" w14:textId="77777777" w:rsidR="005D2457" w:rsidRDefault="005D2457" w:rsidP="005D2457"/>
    <w:p w14:paraId="161CF2D8" w14:textId="77777777" w:rsidR="005D2457" w:rsidRDefault="005D2457" w:rsidP="005D2457">
      <w:r>
        <w:t xml:space="preserve">2.1 </w:t>
      </w:r>
      <w:r>
        <w:rPr>
          <w:rFonts w:hint="eastAsia"/>
        </w:rPr>
        <w:t>Формы</w:t>
      </w:r>
      <w:r>
        <w:t xml:space="preserve"> </w:t>
      </w:r>
      <w:r>
        <w:rPr>
          <w:rFonts w:hint="eastAsia"/>
        </w:rPr>
        <w:t>и</w:t>
      </w:r>
      <w:r>
        <w:t xml:space="preserve"> </w:t>
      </w:r>
      <w:r>
        <w:rPr>
          <w:rFonts w:hint="eastAsia"/>
        </w:rPr>
        <w:t>товарная</w:t>
      </w:r>
      <w:r>
        <w:t xml:space="preserve"> </w:t>
      </w:r>
      <w:r>
        <w:rPr>
          <w:rFonts w:hint="eastAsia"/>
        </w:rPr>
        <w:t>структура</w:t>
      </w:r>
      <w:r>
        <w:t xml:space="preserve"> </w:t>
      </w:r>
      <w:r>
        <w:rPr>
          <w:rFonts w:hint="eastAsia"/>
        </w:rPr>
        <w:t>внешнеторгового</w:t>
      </w:r>
      <w:r>
        <w:t xml:space="preserve"> </w:t>
      </w:r>
      <w:r>
        <w:rPr>
          <w:rFonts w:hint="eastAsia"/>
        </w:rPr>
        <w:t>оборота</w:t>
      </w:r>
      <w:r>
        <w:t xml:space="preserve"> </w:t>
      </w:r>
      <w:r>
        <w:rPr>
          <w:rFonts w:hint="eastAsia"/>
        </w:rPr>
        <w:t>между</w:t>
      </w:r>
      <w:r>
        <w:t xml:space="preserve"> </w:t>
      </w:r>
      <w:r>
        <w:rPr>
          <w:rFonts w:hint="eastAsia"/>
        </w:rPr>
        <w:t>Лаосом</w:t>
      </w:r>
      <w:r>
        <w:t xml:space="preserve"> </w:t>
      </w:r>
      <w:r>
        <w:rPr>
          <w:rFonts w:hint="eastAsia"/>
        </w:rPr>
        <w:t>и</w:t>
      </w:r>
      <w:r>
        <w:t xml:space="preserve"> </w:t>
      </w:r>
      <w:r>
        <w:rPr>
          <w:rFonts w:hint="eastAsia"/>
        </w:rPr>
        <w:t>Россией</w:t>
      </w:r>
      <w:r>
        <w:t xml:space="preserve">: </w:t>
      </w:r>
      <w:r>
        <w:rPr>
          <w:rFonts w:hint="eastAsia"/>
        </w:rPr>
        <w:t>от</w:t>
      </w:r>
      <w:r>
        <w:t xml:space="preserve"> </w:t>
      </w:r>
      <w:r>
        <w:rPr>
          <w:rFonts w:hint="eastAsia"/>
        </w:rPr>
        <w:t>прошлого</w:t>
      </w:r>
      <w:r>
        <w:t xml:space="preserve"> </w:t>
      </w:r>
      <w:r>
        <w:rPr>
          <w:rFonts w:hint="eastAsia"/>
        </w:rPr>
        <w:t>к</w:t>
      </w:r>
      <w:r>
        <w:t xml:space="preserve"> </w:t>
      </w:r>
      <w:r>
        <w:rPr>
          <w:rFonts w:hint="eastAsia"/>
        </w:rPr>
        <w:t>настоящему</w:t>
      </w:r>
    </w:p>
    <w:p w14:paraId="6F9CFF04" w14:textId="77777777" w:rsidR="005D2457" w:rsidRDefault="005D2457" w:rsidP="005D2457"/>
    <w:p w14:paraId="74F01F48" w14:textId="77777777" w:rsidR="005D2457" w:rsidRDefault="005D2457" w:rsidP="005D2457">
      <w:r>
        <w:t xml:space="preserve">2.2 </w:t>
      </w:r>
      <w:r>
        <w:rPr>
          <w:rFonts w:hint="eastAsia"/>
        </w:rPr>
        <w:t>Общая</w:t>
      </w:r>
      <w:r>
        <w:t xml:space="preserve"> </w:t>
      </w:r>
      <w:r>
        <w:rPr>
          <w:rFonts w:hint="eastAsia"/>
        </w:rPr>
        <w:t>характеристика</w:t>
      </w:r>
      <w:r>
        <w:t xml:space="preserve"> </w:t>
      </w:r>
      <w:r>
        <w:rPr>
          <w:rFonts w:hint="eastAsia"/>
        </w:rPr>
        <w:t>потенциала</w:t>
      </w:r>
      <w:r>
        <w:t xml:space="preserve"> </w:t>
      </w:r>
      <w:r>
        <w:rPr>
          <w:rFonts w:hint="eastAsia"/>
        </w:rPr>
        <w:t>экономического</w:t>
      </w:r>
      <w:r>
        <w:t xml:space="preserve"> </w:t>
      </w:r>
      <w:r>
        <w:rPr>
          <w:rFonts w:hint="eastAsia"/>
        </w:rPr>
        <w:t>сотрудничества</w:t>
      </w:r>
      <w:r>
        <w:t xml:space="preserve"> </w:t>
      </w:r>
      <w:r>
        <w:rPr>
          <w:rFonts w:hint="eastAsia"/>
        </w:rPr>
        <w:t>между</w:t>
      </w:r>
      <w:r>
        <w:t xml:space="preserve"> </w:t>
      </w:r>
      <w:r>
        <w:rPr>
          <w:rFonts w:hint="eastAsia"/>
        </w:rPr>
        <w:t>Лаосом</w:t>
      </w:r>
      <w:r>
        <w:t xml:space="preserve"> </w:t>
      </w:r>
      <w:r>
        <w:rPr>
          <w:rFonts w:hint="eastAsia"/>
        </w:rPr>
        <w:t>и</w:t>
      </w:r>
      <w:r>
        <w:t xml:space="preserve"> </w:t>
      </w:r>
      <w:r>
        <w:rPr>
          <w:rFonts w:hint="eastAsia"/>
        </w:rPr>
        <w:t>Россией</w:t>
      </w:r>
    </w:p>
    <w:p w14:paraId="3AECFD79" w14:textId="77777777" w:rsidR="005D2457" w:rsidRDefault="005D2457" w:rsidP="005D2457"/>
    <w:p w14:paraId="30C4EF96" w14:textId="77777777" w:rsidR="005D2457" w:rsidRDefault="005D2457" w:rsidP="005D2457">
      <w:r>
        <w:t xml:space="preserve">2.3 </w:t>
      </w:r>
      <w:r>
        <w:rPr>
          <w:rFonts w:hint="eastAsia"/>
        </w:rPr>
        <w:t>Инвестиции</w:t>
      </w:r>
      <w:r>
        <w:t xml:space="preserve"> </w:t>
      </w:r>
      <w:r>
        <w:rPr>
          <w:rFonts w:hint="eastAsia"/>
        </w:rPr>
        <w:t>России</w:t>
      </w:r>
      <w:r>
        <w:t xml:space="preserve"> </w:t>
      </w:r>
      <w:r>
        <w:rPr>
          <w:rFonts w:hint="eastAsia"/>
        </w:rPr>
        <w:t>в</w:t>
      </w:r>
      <w:r>
        <w:t xml:space="preserve"> </w:t>
      </w:r>
      <w:r>
        <w:rPr>
          <w:rFonts w:hint="eastAsia"/>
        </w:rPr>
        <w:t>национальную</w:t>
      </w:r>
      <w:r>
        <w:t xml:space="preserve"> </w:t>
      </w:r>
      <w:r>
        <w:rPr>
          <w:rFonts w:hint="eastAsia"/>
        </w:rPr>
        <w:t>экономику</w:t>
      </w:r>
      <w:r>
        <w:t xml:space="preserve"> </w:t>
      </w:r>
      <w:r>
        <w:rPr>
          <w:rFonts w:hint="eastAsia"/>
        </w:rPr>
        <w:t>Лаоса</w:t>
      </w:r>
    </w:p>
    <w:p w14:paraId="0E282529" w14:textId="77777777" w:rsidR="005D2457" w:rsidRDefault="005D2457" w:rsidP="005D2457"/>
    <w:p w14:paraId="35265D4D" w14:textId="77777777" w:rsidR="005D2457" w:rsidRDefault="005D2457" w:rsidP="005D2457">
      <w:r>
        <w:rPr>
          <w:rFonts w:hint="eastAsia"/>
        </w:rPr>
        <w:t>ГЛАВА</w:t>
      </w:r>
      <w:r>
        <w:t xml:space="preserve"> 3. </w:t>
      </w:r>
      <w:r>
        <w:rPr>
          <w:rFonts w:hint="eastAsia"/>
        </w:rPr>
        <w:t>ПЕРСПЕКТИВЫ</w:t>
      </w:r>
      <w:r>
        <w:t xml:space="preserve"> </w:t>
      </w:r>
      <w:r>
        <w:rPr>
          <w:rFonts w:hint="eastAsia"/>
        </w:rPr>
        <w:t>РАЗВИТИЯ</w:t>
      </w:r>
      <w:r>
        <w:t xml:space="preserve"> </w:t>
      </w:r>
      <w:r>
        <w:rPr>
          <w:rFonts w:hint="eastAsia"/>
        </w:rPr>
        <w:t>РОССИЙСКО</w:t>
      </w:r>
      <w:r>
        <w:t>-</w:t>
      </w:r>
      <w:r>
        <w:rPr>
          <w:rFonts w:hint="eastAsia"/>
        </w:rPr>
        <w:t>ЛАОССКОГО</w:t>
      </w:r>
      <w:r>
        <w:t xml:space="preserve"> </w:t>
      </w:r>
      <w:r>
        <w:rPr>
          <w:rFonts w:hint="eastAsia"/>
        </w:rPr>
        <w:t>СОТРУДНИЧЕСТВА</w:t>
      </w:r>
      <w:r>
        <w:t xml:space="preserve"> </w:t>
      </w:r>
      <w:r>
        <w:rPr>
          <w:rFonts w:hint="eastAsia"/>
        </w:rPr>
        <w:t>В</w:t>
      </w:r>
      <w:r>
        <w:t xml:space="preserve"> </w:t>
      </w:r>
      <w:r>
        <w:rPr>
          <w:rFonts w:hint="eastAsia"/>
        </w:rPr>
        <w:t>СФЕРЕ</w:t>
      </w:r>
      <w:r>
        <w:t xml:space="preserve"> </w:t>
      </w:r>
      <w:r>
        <w:rPr>
          <w:rFonts w:hint="eastAsia"/>
        </w:rPr>
        <w:t>ГИДРОЭНЕРГЕТИКИ</w:t>
      </w:r>
    </w:p>
    <w:p w14:paraId="1BD630C9" w14:textId="77777777" w:rsidR="005D2457" w:rsidRDefault="005D2457" w:rsidP="005D2457"/>
    <w:p w14:paraId="031A5262" w14:textId="77777777" w:rsidR="005D2457" w:rsidRDefault="005D2457" w:rsidP="005D2457">
      <w:r>
        <w:t xml:space="preserve">3.1. </w:t>
      </w:r>
      <w:r>
        <w:rPr>
          <w:rFonts w:hint="eastAsia"/>
        </w:rPr>
        <w:t>Особенности</w:t>
      </w:r>
      <w:r>
        <w:t xml:space="preserve"> </w:t>
      </w:r>
      <w:r>
        <w:rPr>
          <w:rFonts w:hint="eastAsia"/>
        </w:rPr>
        <w:t>развития</w:t>
      </w:r>
      <w:r>
        <w:t xml:space="preserve"> </w:t>
      </w:r>
      <w:r>
        <w:rPr>
          <w:rFonts w:hint="eastAsia"/>
        </w:rPr>
        <w:t>международного</w:t>
      </w:r>
      <w:r>
        <w:t xml:space="preserve"> </w:t>
      </w:r>
      <w:r>
        <w:rPr>
          <w:rFonts w:hint="eastAsia"/>
        </w:rPr>
        <w:t>инвести</w:t>
      </w:r>
      <w:r>
        <w:rPr>
          <w:rFonts w:hint="eastAsia"/>
        </w:rPr>
        <w:lastRenderedPageBreak/>
        <w:t>ционного</w:t>
      </w:r>
      <w:r>
        <w:t xml:space="preserve"> </w:t>
      </w:r>
      <w:r>
        <w:rPr>
          <w:rFonts w:hint="eastAsia"/>
        </w:rPr>
        <w:t>сотрудничества</w:t>
      </w:r>
      <w:r>
        <w:t xml:space="preserve"> </w:t>
      </w:r>
      <w:r>
        <w:rPr>
          <w:rFonts w:hint="eastAsia"/>
        </w:rPr>
        <w:t>в</w:t>
      </w:r>
      <w:r>
        <w:t xml:space="preserve"> </w:t>
      </w:r>
      <w:r>
        <w:rPr>
          <w:rFonts w:hint="eastAsia"/>
        </w:rPr>
        <w:t>сфере</w:t>
      </w:r>
      <w:r>
        <w:t xml:space="preserve"> </w:t>
      </w:r>
      <w:r>
        <w:rPr>
          <w:rFonts w:hint="eastAsia"/>
        </w:rPr>
        <w:t>гидроэнергетики</w:t>
      </w:r>
    </w:p>
    <w:p w14:paraId="23D73865" w14:textId="77777777" w:rsidR="005D2457" w:rsidRDefault="005D2457" w:rsidP="005D2457"/>
    <w:p w14:paraId="129B366A" w14:textId="77777777" w:rsidR="005D2457" w:rsidRDefault="005D2457" w:rsidP="005D2457">
      <w:r>
        <w:t xml:space="preserve">3.2. </w:t>
      </w:r>
      <w:r>
        <w:rPr>
          <w:rFonts w:hint="eastAsia"/>
        </w:rPr>
        <w:t>Экономическое</w:t>
      </w:r>
      <w:r>
        <w:t xml:space="preserve"> </w:t>
      </w:r>
      <w:r>
        <w:rPr>
          <w:rFonts w:hint="eastAsia"/>
        </w:rPr>
        <w:t>обоснование</w:t>
      </w:r>
      <w:r>
        <w:t xml:space="preserve"> </w:t>
      </w:r>
      <w:r>
        <w:rPr>
          <w:rFonts w:hint="eastAsia"/>
        </w:rPr>
        <w:t>совместного</w:t>
      </w:r>
      <w:r>
        <w:t xml:space="preserve"> </w:t>
      </w:r>
      <w:r>
        <w:rPr>
          <w:rFonts w:hint="eastAsia"/>
        </w:rPr>
        <w:t>российско</w:t>
      </w:r>
      <w:r>
        <w:t>-</w:t>
      </w:r>
      <w:r>
        <w:rPr>
          <w:rFonts w:hint="eastAsia"/>
        </w:rPr>
        <w:t>лаосского</w:t>
      </w:r>
      <w:r>
        <w:t xml:space="preserve"> </w:t>
      </w:r>
      <w:r>
        <w:rPr>
          <w:rFonts w:hint="eastAsia"/>
        </w:rPr>
        <w:t>проекта</w:t>
      </w:r>
      <w:r>
        <w:t xml:space="preserve"> </w:t>
      </w:r>
      <w:r>
        <w:rPr>
          <w:rFonts w:hint="eastAsia"/>
        </w:rPr>
        <w:t>по</w:t>
      </w:r>
      <w:r>
        <w:t xml:space="preserve"> </w:t>
      </w:r>
      <w:r>
        <w:rPr>
          <w:rFonts w:hint="eastAsia"/>
        </w:rPr>
        <w:t>строительству</w:t>
      </w:r>
      <w:r>
        <w:t xml:space="preserve"> </w:t>
      </w:r>
      <w:r>
        <w:rPr>
          <w:rFonts w:hint="eastAsia"/>
        </w:rPr>
        <w:t>ГЭС</w:t>
      </w:r>
    </w:p>
    <w:p w14:paraId="67834211" w14:textId="77777777" w:rsidR="005D2457" w:rsidRDefault="005D2457" w:rsidP="005D2457"/>
    <w:p w14:paraId="318A83E8" w14:textId="77777777" w:rsidR="005D2457" w:rsidRDefault="005D2457" w:rsidP="005D2457">
      <w:r>
        <w:t xml:space="preserve">3.3. </w:t>
      </w:r>
      <w:r>
        <w:rPr>
          <w:rFonts w:hint="eastAsia"/>
        </w:rPr>
        <w:t>Основные</w:t>
      </w:r>
      <w:r>
        <w:t xml:space="preserve"> </w:t>
      </w:r>
      <w:r>
        <w:rPr>
          <w:rFonts w:hint="eastAsia"/>
        </w:rPr>
        <w:t>направления</w:t>
      </w:r>
      <w:r>
        <w:t xml:space="preserve"> </w:t>
      </w:r>
      <w:r>
        <w:rPr>
          <w:rFonts w:hint="eastAsia"/>
        </w:rPr>
        <w:t>совершенствования</w:t>
      </w:r>
      <w:r>
        <w:t xml:space="preserve"> </w:t>
      </w:r>
      <w:r>
        <w:rPr>
          <w:rFonts w:hint="eastAsia"/>
        </w:rPr>
        <w:t>российско</w:t>
      </w:r>
      <w:r>
        <w:t>-</w:t>
      </w:r>
      <w:r>
        <w:rPr>
          <w:rFonts w:hint="eastAsia"/>
        </w:rPr>
        <w:t>лаосского</w:t>
      </w:r>
    </w:p>
    <w:p w14:paraId="29F32D2E" w14:textId="77777777" w:rsidR="005D2457" w:rsidRDefault="005D2457" w:rsidP="005D2457"/>
    <w:p w14:paraId="711905A4" w14:textId="77777777" w:rsidR="005D2457" w:rsidRDefault="005D2457" w:rsidP="005D2457">
      <w:r>
        <w:rPr>
          <w:rFonts w:hint="eastAsia"/>
        </w:rPr>
        <w:t>инвестиционного</w:t>
      </w:r>
      <w:r>
        <w:t xml:space="preserve"> </w:t>
      </w:r>
      <w:r>
        <w:rPr>
          <w:rFonts w:hint="eastAsia"/>
        </w:rPr>
        <w:t>сотрудничества</w:t>
      </w:r>
      <w:r>
        <w:t xml:space="preserve"> </w:t>
      </w:r>
      <w:r>
        <w:rPr>
          <w:rFonts w:hint="eastAsia"/>
        </w:rPr>
        <w:t>в</w:t>
      </w:r>
      <w:r>
        <w:t xml:space="preserve"> </w:t>
      </w:r>
      <w:r>
        <w:rPr>
          <w:rFonts w:hint="eastAsia"/>
        </w:rPr>
        <w:t>сфере</w:t>
      </w:r>
      <w:r>
        <w:t xml:space="preserve"> </w:t>
      </w:r>
      <w:r>
        <w:rPr>
          <w:rFonts w:hint="eastAsia"/>
        </w:rPr>
        <w:t>энергетики</w:t>
      </w:r>
    </w:p>
    <w:p w14:paraId="67FA4CCD" w14:textId="77777777" w:rsidR="005D2457" w:rsidRDefault="005D2457" w:rsidP="005D2457"/>
    <w:p w14:paraId="086147CA" w14:textId="77777777" w:rsidR="005D2457" w:rsidRDefault="005D2457" w:rsidP="005D2457">
      <w:r>
        <w:rPr>
          <w:rFonts w:hint="eastAsia"/>
        </w:rPr>
        <w:t>ЗАКЛЮЧЕНИЕ</w:t>
      </w:r>
    </w:p>
    <w:p w14:paraId="170BD8C4" w14:textId="77777777" w:rsidR="005D2457" w:rsidRDefault="005D2457" w:rsidP="005D2457"/>
    <w:p w14:paraId="3C879C83" w14:textId="77777777" w:rsidR="005D2457" w:rsidRDefault="005D2457" w:rsidP="005D2457">
      <w:r>
        <w:rPr>
          <w:rFonts w:hint="eastAsia"/>
        </w:rPr>
        <w:t>СПИСОК</w:t>
      </w:r>
      <w:r>
        <w:t xml:space="preserve"> </w:t>
      </w:r>
      <w:r>
        <w:rPr>
          <w:rFonts w:hint="eastAsia"/>
        </w:rPr>
        <w:t>ИСПОЛЬЗОВАННЫХ</w:t>
      </w:r>
      <w:r>
        <w:t xml:space="preserve"> </w:t>
      </w:r>
      <w:r>
        <w:rPr>
          <w:rFonts w:hint="eastAsia"/>
        </w:rPr>
        <w:t>ИСТОЧНИКОВ</w:t>
      </w:r>
    </w:p>
    <w:p w14:paraId="398C281B" w14:textId="77777777" w:rsidR="005D2457" w:rsidRDefault="005D2457" w:rsidP="005D2457"/>
    <w:p w14:paraId="6FF94502" w14:textId="50EB5778" w:rsidR="005D2457" w:rsidRPr="005D2457" w:rsidRDefault="005D2457" w:rsidP="005D2457">
      <w:r>
        <w:rPr>
          <w:rFonts w:hint="eastAsia"/>
        </w:rPr>
        <w:t>ПРИЛОЖЕНИЯ</w:t>
      </w:r>
    </w:p>
    <w:sectPr w:rsidR="005D2457" w:rsidRPr="005D2457" w:rsidSect="00511B0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35D0C" w14:textId="77777777" w:rsidR="00511B08" w:rsidRDefault="00511B08">
      <w:pPr>
        <w:spacing w:after="0" w:line="240" w:lineRule="auto"/>
      </w:pPr>
      <w:r>
        <w:separator/>
      </w:r>
    </w:p>
  </w:endnote>
  <w:endnote w:type="continuationSeparator" w:id="0">
    <w:p w14:paraId="0EB1F8E8" w14:textId="77777777" w:rsidR="00511B08" w:rsidRDefault="00511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7C303" w14:textId="77777777" w:rsidR="00511B08" w:rsidRDefault="00511B08"/>
    <w:p w14:paraId="1231455A" w14:textId="77777777" w:rsidR="00511B08" w:rsidRDefault="00511B08"/>
    <w:p w14:paraId="073E3988" w14:textId="77777777" w:rsidR="00511B08" w:rsidRDefault="00511B08"/>
    <w:p w14:paraId="7931D3D8" w14:textId="77777777" w:rsidR="00511B08" w:rsidRDefault="00511B08"/>
    <w:p w14:paraId="07990394" w14:textId="77777777" w:rsidR="00511B08" w:rsidRDefault="00511B08"/>
    <w:p w14:paraId="142AECDB" w14:textId="77777777" w:rsidR="00511B08" w:rsidRDefault="00511B08"/>
    <w:p w14:paraId="4DCD47DA" w14:textId="77777777" w:rsidR="00511B08" w:rsidRDefault="00511B0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26F2AF" wp14:editId="5C391D5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EAA54" w14:textId="77777777" w:rsidR="00511B08" w:rsidRDefault="00511B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26F2A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6CEAA54" w14:textId="77777777" w:rsidR="00511B08" w:rsidRDefault="00511B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4A5C2C" w14:textId="77777777" w:rsidR="00511B08" w:rsidRDefault="00511B08"/>
    <w:p w14:paraId="5ABEE5FD" w14:textId="77777777" w:rsidR="00511B08" w:rsidRDefault="00511B08"/>
    <w:p w14:paraId="688A0B3A" w14:textId="77777777" w:rsidR="00511B08" w:rsidRDefault="00511B0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272617" wp14:editId="76ECFC8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E9DA4" w14:textId="77777777" w:rsidR="00511B08" w:rsidRDefault="00511B08"/>
                          <w:p w14:paraId="00C26976" w14:textId="77777777" w:rsidR="00511B08" w:rsidRDefault="00511B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27261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90E9DA4" w14:textId="77777777" w:rsidR="00511B08" w:rsidRDefault="00511B08"/>
                    <w:p w14:paraId="00C26976" w14:textId="77777777" w:rsidR="00511B08" w:rsidRDefault="00511B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DD94A1" w14:textId="77777777" w:rsidR="00511B08" w:rsidRDefault="00511B08"/>
    <w:p w14:paraId="599B8ED2" w14:textId="77777777" w:rsidR="00511B08" w:rsidRDefault="00511B08">
      <w:pPr>
        <w:rPr>
          <w:sz w:val="2"/>
          <w:szCs w:val="2"/>
        </w:rPr>
      </w:pPr>
    </w:p>
    <w:p w14:paraId="3FC3002E" w14:textId="77777777" w:rsidR="00511B08" w:rsidRDefault="00511B08"/>
    <w:p w14:paraId="36EAC226" w14:textId="77777777" w:rsidR="00511B08" w:rsidRDefault="00511B08">
      <w:pPr>
        <w:spacing w:after="0" w:line="240" w:lineRule="auto"/>
      </w:pPr>
    </w:p>
  </w:footnote>
  <w:footnote w:type="continuationSeparator" w:id="0">
    <w:p w14:paraId="32B73B94" w14:textId="77777777" w:rsidR="00511B08" w:rsidRDefault="00511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8"/>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16631</TotalTime>
  <Pages>2</Pages>
  <Words>188</Words>
  <Characters>1075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2594</cp:revision>
  <cp:lastPrinted>2009-02-06T05:36:00Z</cp:lastPrinted>
  <dcterms:created xsi:type="dcterms:W3CDTF">2024-04-09T10:20:00Z</dcterms:created>
  <dcterms:modified xsi:type="dcterms:W3CDTF">2024-04-29T14:28:00Z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