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1461" w14:textId="77777777" w:rsidR="004B7179" w:rsidRDefault="004B7179" w:rsidP="004B717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Митрейкина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В.А.</w:t>
      </w:r>
    </w:p>
    <w:p w14:paraId="3B5094CC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691B7F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СУЩЕСТВУЮЩИХ МЕТОДИК ПАЛЕОГЕОХИМИЧЕСКИХ</w:t>
      </w:r>
    </w:p>
    <w:p w14:paraId="64509241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ПАЛЕОГЕОТЕРМИЧЕСКИХ РЕКОНСТРУКЦИЙ. 4 о</w:t>
      </w:r>
    </w:p>
    <w:p w14:paraId="0207AD85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МЕТОДИК, ИСПОЛЬЗОВАННЫХ В РАБОТЕ г О</w:t>
      </w:r>
    </w:p>
    <w:p w14:paraId="7B987BFD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3.' ТЕКТОНИКА И ИСТОРИЯ ГЕОЛОГИЧЕСКОГО РАЗБИТИЯ СЕВЕРНЫХ РАЙОНОВ ЗАПАДНО-СИБИРСКОГО И ТИМАНО-ПЕЧОРС-КОГО НЕФТЕГАЗОНОСНЫХ БАССЕЙНОВ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НГБ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)</w:t>
      </w:r>
    </w:p>
    <w:p w14:paraId="23D98D5A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КРАТКАЯ ЛИТОЛОГО-СТРАТИГРАШЧЕСКАЯ ХАРАКТЕРИСТИКА РАЗРЕЗА ИЗУЧАЕМЫХ РАЙОНОВ ЗАПАДНО-СИБИРСКОГО И ТИ-МАНО-ПЕЧОРСКОГФ'НГБ. 3%</w:t>
      </w:r>
    </w:p>
    <w:p w14:paraId="6C108A96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НЕФТЕГАЗОНОСНОСТЬ. ЦЪ</w:t>
      </w:r>
    </w:p>
    <w:p w14:paraId="51A194FA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СОВРЕМЕННЫЕ ГИДРОГЕОЛОГИЧЕСКИЕ УСЛОШЯ.</w:t>
      </w:r>
    </w:p>
    <w:p w14:paraId="3EDD17A8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СОСТОЯНИЕ ИЗУЧЕННОСТИ ПАЛЕОГИДРОХИГЛИЧЕСКИХ И ПАЛЕО-ЕЕОТЕЙМЧЕСКИХ УСЛОВИЙ ЗАПАДНО-СИБИРСКОГО И ТИМАНО-ПЕЧОРСКОГО НТК.'.</w:t>
      </w:r>
    </w:p>
    <w:p w14:paraId="42E163E5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ПШОГИДРОХИМИЧЕСКИЕ РЕКОНСТРУКЦИИ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?</w:t>
      </w:r>
      <w:proofErr w:type="gramEnd"/>
    </w:p>
    <w:p w14:paraId="5BC21631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ПАЛЕОГЕОТЕРМИЧЕСКИЕ РЕКОНСТРУКЦИИ. О И</w:t>
      </w:r>
    </w:p>
    <w:p w14:paraId="3FDA3303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10.ВЗАИМОСВЯЗЬ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ПЕРЕПАДОВ ПАЛЕОМИНЕРАЛИЗАЦИЙ И МАКСИМАЛЬНЫХ ПАЛЕОТЕМПЕРАТУР С МЗОШМ СОСТОЯНИЕМ ЗАЛЕЖЕЙ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АгА</w:t>
      </w:r>
      <w:proofErr w:type="spellEnd"/>
    </w:p>
    <w:p w14:paraId="30E3D26E" w14:textId="77777777" w:rsidR="004B7179" w:rsidRDefault="004B7179" w:rsidP="004B71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ПЕРСПЕКТИВЫ НЕМЪТАЗОНОСНОСТИ ПО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ПАЛЕОГИДРОШ,ОТЧЕСКИМ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ПАЛЕОГЕОТЕРМИЧЕСКИМ ПОКАЗАТЕЛЯМ.</w:t>
      </w:r>
    </w:p>
    <w:p w14:paraId="5DA9ADB1" w14:textId="5B6BA942" w:rsidR="00927C48" w:rsidRPr="004B7179" w:rsidRDefault="00927C48" w:rsidP="004B7179"/>
    <w:sectPr w:rsidR="00927C48" w:rsidRPr="004B71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B547" w14:textId="77777777" w:rsidR="002434AB" w:rsidRDefault="002434AB">
      <w:pPr>
        <w:spacing w:after="0" w:line="240" w:lineRule="auto"/>
      </w:pPr>
      <w:r>
        <w:separator/>
      </w:r>
    </w:p>
  </w:endnote>
  <w:endnote w:type="continuationSeparator" w:id="0">
    <w:p w14:paraId="56D3B01C" w14:textId="77777777" w:rsidR="002434AB" w:rsidRDefault="0024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4799" w14:textId="77777777" w:rsidR="002434AB" w:rsidRDefault="002434AB">
      <w:pPr>
        <w:spacing w:after="0" w:line="240" w:lineRule="auto"/>
      </w:pPr>
      <w:r>
        <w:separator/>
      </w:r>
    </w:p>
  </w:footnote>
  <w:footnote w:type="continuationSeparator" w:id="0">
    <w:p w14:paraId="63E78C75" w14:textId="77777777" w:rsidR="002434AB" w:rsidRDefault="0024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34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34A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1425</cp:revision>
  <dcterms:created xsi:type="dcterms:W3CDTF">2024-06-20T08:51:00Z</dcterms:created>
  <dcterms:modified xsi:type="dcterms:W3CDTF">2024-07-02T11:12:00Z</dcterms:modified>
  <cp:category/>
</cp:coreProperties>
</file>