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4E7E" w14:textId="343C2E66" w:rsidR="000D6E9D" w:rsidRDefault="00416A6B" w:rsidP="00416A6B">
      <w:r w:rsidRPr="00416A6B">
        <w:rPr>
          <w:rFonts w:hint="eastAsia"/>
        </w:rPr>
        <w:t>Ткаченко</w:t>
      </w:r>
      <w:r w:rsidRPr="00416A6B">
        <w:t xml:space="preserve"> </w:t>
      </w:r>
      <w:r w:rsidRPr="00416A6B">
        <w:rPr>
          <w:rFonts w:hint="eastAsia"/>
        </w:rPr>
        <w:t>Юлия</w:t>
      </w:r>
      <w:r w:rsidRPr="00416A6B">
        <w:t xml:space="preserve"> </w:t>
      </w:r>
      <w:r w:rsidRPr="00416A6B">
        <w:rPr>
          <w:rFonts w:hint="eastAsia"/>
        </w:rPr>
        <w:t>Викторовна</w:t>
      </w:r>
      <w:r>
        <w:rPr>
          <w:rFonts w:hint="cs"/>
        </w:rPr>
        <w:t xml:space="preserve"> </w:t>
      </w:r>
      <w:r w:rsidRPr="00416A6B">
        <w:rPr>
          <w:rFonts w:hint="eastAsia"/>
        </w:rPr>
        <w:t>История</w:t>
      </w:r>
      <w:r w:rsidRPr="00416A6B">
        <w:t xml:space="preserve"> </w:t>
      </w:r>
      <w:r w:rsidRPr="00416A6B">
        <w:rPr>
          <w:rFonts w:hint="eastAsia"/>
        </w:rPr>
        <w:t>радио</w:t>
      </w:r>
      <w:r w:rsidRPr="00416A6B">
        <w:t xml:space="preserve"> </w:t>
      </w:r>
      <w:r w:rsidRPr="00416A6B">
        <w:rPr>
          <w:rFonts w:hint="eastAsia"/>
        </w:rPr>
        <w:t>Приднестровья</w:t>
      </w:r>
    </w:p>
    <w:p w14:paraId="0B366A83" w14:textId="77777777" w:rsidR="00416A6B" w:rsidRDefault="00416A6B" w:rsidP="00416A6B">
      <w:r>
        <w:rPr>
          <w:rFonts w:hint="eastAsia"/>
        </w:rPr>
        <w:t>ОГЛАВЛЕНИЕ</w:t>
      </w:r>
      <w:r>
        <w:t xml:space="preserve"> </w:t>
      </w:r>
      <w:r>
        <w:rPr>
          <w:rFonts w:hint="eastAsia"/>
        </w:rPr>
        <w:t>ДИССЕРТАЦИИ</w:t>
      </w:r>
    </w:p>
    <w:p w14:paraId="41A0DE09" w14:textId="77777777" w:rsidR="00416A6B" w:rsidRDefault="00416A6B" w:rsidP="00416A6B">
      <w:r>
        <w:rPr>
          <w:rFonts w:hint="eastAsia"/>
        </w:rPr>
        <w:t>кандидат</w:t>
      </w:r>
      <w:r>
        <w:t xml:space="preserve"> </w:t>
      </w:r>
      <w:r>
        <w:rPr>
          <w:rFonts w:hint="eastAsia"/>
        </w:rPr>
        <w:t>наук</w:t>
      </w:r>
      <w:r>
        <w:t xml:space="preserve"> </w:t>
      </w:r>
      <w:r>
        <w:rPr>
          <w:rFonts w:hint="eastAsia"/>
        </w:rPr>
        <w:t>Ткаченко</w:t>
      </w:r>
      <w:r>
        <w:t xml:space="preserve"> </w:t>
      </w:r>
      <w:r>
        <w:rPr>
          <w:rFonts w:hint="eastAsia"/>
        </w:rPr>
        <w:t>Юлия</w:t>
      </w:r>
      <w:r>
        <w:t xml:space="preserve"> </w:t>
      </w:r>
      <w:r>
        <w:rPr>
          <w:rFonts w:hint="eastAsia"/>
        </w:rPr>
        <w:t>Викторовна</w:t>
      </w:r>
    </w:p>
    <w:p w14:paraId="5372CCD2" w14:textId="77777777" w:rsidR="00416A6B" w:rsidRDefault="00416A6B" w:rsidP="00416A6B">
      <w:r>
        <w:rPr>
          <w:rFonts w:hint="eastAsia"/>
        </w:rPr>
        <w:t>ВВЕДЕНИЕ</w:t>
      </w:r>
    </w:p>
    <w:p w14:paraId="76286E0D" w14:textId="77777777" w:rsidR="00416A6B" w:rsidRDefault="00416A6B" w:rsidP="00416A6B"/>
    <w:p w14:paraId="0812D9CB" w14:textId="77777777" w:rsidR="00416A6B" w:rsidRDefault="00416A6B" w:rsidP="00416A6B">
      <w:r>
        <w:rPr>
          <w:rFonts w:hint="eastAsia"/>
        </w:rPr>
        <w:t>ГЛАВА</w:t>
      </w:r>
      <w:r>
        <w:t xml:space="preserve"> 1. </w:t>
      </w:r>
      <w:r>
        <w:rPr>
          <w:rFonts w:hint="eastAsia"/>
        </w:rPr>
        <w:t>ИСТОРИЯ</w:t>
      </w:r>
      <w:r>
        <w:t xml:space="preserve"> </w:t>
      </w:r>
      <w:r>
        <w:rPr>
          <w:rFonts w:hint="eastAsia"/>
        </w:rPr>
        <w:t>РАДИОВЕЩАНИЯ</w:t>
      </w:r>
      <w:r>
        <w:t xml:space="preserve"> </w:t>
      </w:r>
      <w:r>
        <w:rPr>
          <w:rFonts w:hint="eastAsia"/>
        </w:rPr>
        <w:t>СОВЕТСКОЙ</w:t>
      </w:r>
      <w:r>
        <w:t xml:space="preserve"> </w:t>
      </w:r>
      <w:r>
        <w:rPr>
          <w:rFonts w:hint="eastAsia"/>
        </w:rPr>
        <w:t>МОЛДАВИИ</w:t>
      </w:r>
    </w:p>
    <w:p w14:paraId="5639F7F8" w14:textId="77777777" w:rsidR="00416A6B" w:rsidRDefault="00416A6B" w:rsidP="00416A6B"/>
    <w:p w14:paraId="08EAB9EB" w14:textId="77777777" w:rsidR="00416A6B" w:rsidRDefault="00416A6B" w:rsidP="00416A6B">
      <w:r>
        <w:t xml:space="preserve">1.1 </w:t>
      </w:r>
      <w:r>
        <w:rPr>
          <w:rFonts w:hint="eastAsia"/>
        </w:rPr>
        <w:t>Становление</w:t>
      </w:r>
      <w:r>
        <w:t xml:space="preserve"> </w:t>
      </w:r>
      <w:r>
        <w:rPr>
          <w:rFonts w:hint="eastAsia"/>
        </w:rPr>
        <w:t>радиовещания</w:t>
      </w:r>
      <w:r>
        <w:t xml:space="preserve"> </w:t>
      </w:r>
      <w:r>
        <w:rPr>
          <w:rFonts w:hint="eastAsia"/>
        </w:rPr>
        <w:t>в</w:t>
      </w:r>
      <w:r>
        <w:t xml:space="preserve"> </w:t>
      </w:r>
      <w:r>
        <w:rPr>
          <w:rFonts w:hint="eastAsia"/>
        </w:rPr>
        <w:t>МАССР</w:t>
      </w:r>
      <w:r>
        <w:t xml:space="preserve">. </w:t>
      </w:r>
      <w:r>
        <w:rPr>
          <w:rFonts w:hint="eastAsia"/>
        </w:rPr>
        <w:t>Первые</w:t>
      </w:r>
      <w:r>
        <w:t xml:space="preserve"> </w:t>
      </w:r>
      <w:r>
        <w:rPr>
          <w:rFonts w:hint="eastAsia"/>
        </w:rPr>
        <w:t>радиостанции</w:t>
      </w:r>
    </w:p>
    <w:p w14:paraId="2FEB112A" w14:textId="77777777" w:rsidR="00416A6B" w:rsidRDefault="00416A6B" w:rsidP="00416A6B"/>
    <w:p w14:paraId="67FE32DA" w14:textId="77777777" w:rsidR="00416A6B" w:rsidRDefault="00416A6B" w:rsidP="00416A6B">
      <w:r>
        <w:t xml:space="preserve">1.2 </w:t>
      </w:r>
      <w:r>
        <w:rPr>
          <w:rFonts w:hint="eastAsia"/>
        </w:rPr>
        <w:t>История</w:t>
      </w:r>
      <w:r>
        <w:t xml:space="preserve"> </w:t>
      </w:r>
      <w:r>
        <w:rPr>
          <w:rFonts w:hint="eastAsia"/>
        </w:rPr>
        <w:t>молдавского</w:t>
      </w:r>
      <w:r>
        <w:t xml:space="preserve"> </w:t>
      </w:r>
      <w:r>
        <w:rPr>
          <w:rFonts w:hint="eastAsia"/>
        </w:rPr>
        <w:t>радио</w:t>
      </w:r>
      <w:r>
        <w:t xml:space="preserve"> </w:t>
      </w:r>
      <w:r>
        <w:rPr>
          <w:rFonts w:hint="eastAsia"/>
        </w:rPr>
        <w:t>в</w:t>
      </w:r>
      <w:r>
        <w:t xml:space="preserve"> </w:t>
      </w:r>
      <w:r>
        <w:rPr>
          <w:rFonts w:hint="eastAsia"/>
        </w:rPr>
        <w:t>период</w:t>
      </w:r>
      <w:r>
        <w:t xml:space="preserve"> </w:t>
      </w:r>
      <w:r>
        <w:rPr>
          <w:rFonts w:hint="eastAsia"/>
        </w:rPr>
        <w:t>Великой</w:t>
      </w:r>
      <w:r>
        <w:t xml:space="preserve"> </w:t>
      </w:r>
      <w:r>
        <w:rPr>
          <w:rFonts w:hint="eastAsia"/>
        </w:rPr>
        <w:t>Отечественной</w:t>
      </w:r>
      <w:r>
        <w:t xml:space="preserve"> </w:t>
      </w:r>
      <w:r>
        <w:rPr>
          <w:rFonts w:hint="eastAsia"/>
        </w:rPr>
        <w:t>войны</w:t>
      </w:r>
      <w:r>
        <w:t xml:space="preserve">: </w:t>
      </w:r>
      <w:r>
        <w:rPr>
          <w:rFonts w:hint="eastAsia"/>
        </w:rPr>
        <w:t>работа</w:t>
      </w:r>
      <w:r>
        <w:t xml:space="preserve"> </w:t>
      </w:r>
      <w:r>
        <w:rPr>
          <w:rFonts w:hint="eastAsia"/>
        </w:rPr>
        <w:t>Молдавской</w:t>
      </w:r>
      <w:r>
        <w:t xml:space="preserve"> </w:t>
      </w:r>
      <w:r>
        <w:rPr>
          <w:rFonts w:hint="eastAsia"/>
        </w:rPr>
        <w:t>редакции</w:t>
      </w:r>
    </w:p>
    <w:p w14:paraId="1DF1B0AF" w14:textId="77777777" w:rsidR="00416A6B" w:rsidRDefault="00416A6B" w:rsidP="00416A6B"/>
    <w:p w14:paraId="5C13FB18" w14:textId="77777777" w:rsidR="00416A6B" w:rsidRDefault="00416A6B" w:rsidP="00416A6B">
      <w:r>
        <w:t xml:space="preserve">1.3 </w:t>
      </w:r>
      <w:r>
        <w:rPr>
          <w:rFonts w:hint="eastAsia"/>
        </w:rPr>
        <w:t>Развитие</w:t>
      </w:r>
      <w:r>
        <w:t xml:space="preserve"> </w:t>
      </w:r>
      <w:r>
        <w:rPr>
          <w:rFonts w:hint="eastAsia"/>
        </w:rPr>
        <w:t>радио</w:t>
      </w:r>
      <w:r>
        <w:t xml:space="preserve"> </w:t>
      </w:r>
      <w:r>
        <w:rPr>
          <w:rFonts w:hint="eastAsia"/>
        </w:rPr>
        <w:t>в</w:t>
      </w:r>
      <w:r>
        <w:t xml:space="preserve"> </w:t>
      </w:r>
      <w:r>
        <w:rPr>
          <w:rFonts w:hint="eastAsia"/>
        </w:rPr>
        <w:t>МССР</w:t>
      </w:r>
      <w:r>
        <w:t xml:space="preserve"> (1945-1989 </w:t>
      </w:r>
      <w:r>
        <w:rPr>
          <w:rFonts w:hint="eastAsia"/>
        </w:rPr>
        <w:t>гг</w:t>
      </w:r>
      <w:r>
        <w:t xml:space="preserve">.): </w:t>
      </w:r>
      <w:r>
        <w:rPr>
          <w:rFonts w:hint="eastAsia"/>
        </w:rPr>
        <w:t>структура</w:t>
      </w:r>
      <w:r>
        <w:t xml:space="preserve"> </w:t>
      </w:r>
      <w:r>
        <w:rPr>
          <w:rFonts w:hint="eastAsia"/>
        </w:rPr>
        <w:t>Гостелерадио</w:t>
      </w:r>
      <w:r>
        <w:t xml:space="preserve">, </w:t>
      </w:r>
      <w:r>
        <w:rPr>
          <w:rFonts w:hint="eastAsia"/>
        </w:rPr>
        <w:t>виды</w:t>
      </w:r>
      <w:r>
        <w:t xml:space="preserve"> </w:t>
      </w:r>
      <w:r>
        <w:rPr>
          <w:rFonts w:hint="eastAsia"/>
        </w:rPr>
        <w:t>вещания</w:t>
      </w:r>
      <w:r>
        <w:t xml:space="preserve">, </w:t>
      </w:r>
      <w:r>
        <w:rPr>
          <w:rFonts w:hint="eastAsia"/>
        </w:rPr>
        <w:t>функции</w:t>
      </w:r>
    </w:p>
    <w:p w14:paraId="0594B98A" w14:textId="77777777" w:rsidR="00416A6B" w:rsidRDefault="00416A6B" w:rsidP="00416A6B"/>
    <w:p w14:paraId="359E933D" w14:textId="77777777" w:rsidR="00416A6B" w:rsidRDefault="00416A6B" w:rsidP="00416A6B">
      <w:r>
        <w:rPr>
          <w:rFonts w:hint="eastAsia"/>
        </w:rPr>
        <w:t>ГЛАВА</w:t>
      </w:r>
      <w:r>
        <w:t xml:space="preserve"> 2. </w:t>
      </w:r>
      <w:r>
        <w:rPr>
          <w:rFonts w:hint="eastAsia"/>
        </w:rPr>
        <w:t>СТАНОВЛЕНИЕ</w:t>
      </w:r>
      <w:r>
        <w:t xml:space="preserve"> </w:t>
      </w:r>
      <w:r>
        <w:rPr>
          <w:rFonts w:hint="eastAsia"/>
        </w:rPr>
        <w:t>СИСТЕМЫ</w:t>
      </w:r>
      <w:r>
        <w:t xml:space="preserve"> </w:t>
      </w:r>
      <w:r>
        <w:rPr>
          <w:rFonts w:hint="eastAsia"/>
        </w:rPr>
        <w:t>РАДИОВЕЩАНИЯ</w:t>
      </w:r>
      <w:r>
        <w:t xml:space="preserve"> </w:t>
      </w:r>
      <w:r>
        <w:rPr>
          <w:rFonts w:hint="eastAsia"/>
        </w:rPr>
        <w:t>В</w:t>
      </w:r>
      <w:r>
        <w:t xml:space="preserve"> </w:t>
      </w:r>
      <w:r>
        <w:rPr>
          <w:rFonts w:hint="eastAsia"/>
        </w:rPr>
        <w:t>ПМР</w:t>
      </w:r>
    </w:p>
    <w:p w14:paraId="1F83562A" w14:textId="77777777" w:rsidR="00416A6B" w:rsidRDefault="00416A6B" w:rsidP="00416A6B"/>
    <w:p w14:paraId="0C8D5C48" w14:textId="77777777" w:rsidR="00416A6B" w:rsidRDefault="00416A6B" w:rsidP="00416A6B">
      <w:r>
        <w:t xml:space="preserve">2.1 </w:t>
      </w:r>
      <w:r>
        <w:rPr>
          <w:rFonts w:hint="eastAsia"/>
        </w:rPr>
        <w:t>Роль</w:t>
      </w:r>
      <w:r>
        <w:t xml:space="preserve"> </w:t>
      </w:r>
      <w:r>
        <w:rPr>
          <w:rFonts w:hint="eastAsia"/>
        </w:rPr>
        <w:t>радио</w:t>
      </w:r>
      <w:r>
        <w:t xml:space="preserve"> </w:t>
      </w:r>
      <w:r>
        <w:rPr>
          <w:rFonts w:hint="eastAsia"/>
        </w:rPr>
        <w:t>в</w:t>
      </w:r>
      <w:r>
        <w:t xml:space="preserve"> </w:t>
      </w:r>
      <w:r>
        <w:rPr>
          <w:rFonts w:hint="eastAsia"/>
        </w:rPr>
        <w:t>становлении</w:t>
      </w:r>
      <w:r>
        <w:t xml:space="preserve"> </w:t>
      </w:r>
      <w:r>
        <w:rPr>
          <w:rFonts w:hint="eastAsia"/>
        </w:rPr>
        <w:t>приднестровской</w:t>
      </w:r>
      <w:r>
        <w:t xml:space="preserve"> </w:t>
      </w:r>
      <w:r>
        <w:rPr>
          <w:rFonts w:hint="eastAsia"/>
        </w:rPr>
        <w:t>государственности</w:t>
      </w:r>
      <w:r>
        <w:t xml:space="preserve"> (1989-1992 </w:t>
      </w:r>
      <w:r>
        <w:rPr>
          <w:rFonts w:hint="eastAsia"/>
        </w:rPr>
        <w:t>гг</w:t>
      </w:r>
      <w:r>
        <w:t>.)</w:t>
      </w:r>
    </w:p>
    <w:p w14:paraId="2619F386" w14:textId="77777777" w:rsidR="00416A6B" w:rsidRDefault="00416A6B" w:rsidP="00416A6B"/>
    <w:p w14:paraId="4CA02C74" w14:textId="77777777" w:rsidR="00416A6B" w:rsidRDefault="00416A6B" w:rsidP="00416A6B">
      <w:r>
        <w:t xml:space="preserve">2.2 </w:t>
      </w:r>
      <w:r>
        <w:rPr>
          <w:rFonts w:hint="eastAsia"/>
        </w:rPr>
        <w:t>Государственное</w:t>
      </w:r>
      <w:r>
        <w:t xml:space="preserve"> </w:t>
      </w:r>
      <w:r>
        <w:rPr>
          <w:rFonts w:hint="eastAsia"/>
        </w:rPr>
        <w:t>радио</w:t>
      </w:r>
      <w:r>
        <w:t xml:space="preserve"> </w:t>
      </w:r>
      <w:r>
        <w:rPr>
          <w:rFonts w:hint="eastAsia"/>
        </w:rPr>
        <w:t>в</w:t>
      </w:r>
      <w:r>
        <w:t xml:space="preserve"> </w:t>
      </w:r>
      <w:r>
        <w:rPr>
          <w:rFonts w:hint="eastAsia"/>
        </w:rPr>
        <w:t>жизни</w:t>
      </w:r>
      <w:r>
        <w:t xml:space="preserve"> </w:t>
      </w:r>
      <w:r>
        <w:rPr>
          <w:rFonts w:hint="eastAsia"/>
        </w:rPr>
        <w:t>республики</w:t>
      </w:r>
      <w:r>
        <w:t xml:space="preserve">: </w:t>
      </w:r>
      <w:r>
        <w:rPr>
          <w:rFonts w:hint="eastAsia"/>
        </w:rPr>
        <w:t>программы</w:t>
      </w:r>
      <w:r>
        <w:t>,</w:t>
      </w:r>
    </w:p>
    <w:p w14:paraId="37D630A3" w14:textId="77777777" w:rsidR="00416A6B" w:rsidRDefault="00416A6B" w:rsidP="00416A6B"/>
    <w:p w14:paraId="2F14B688" w14:textId="77777777" w:rsidR="00416A6B" w:rsidRDefault="00416A6B" w:rsidP="00416A6B">
      <w:r>
        <w:rPr>
          <w:rFonts w:hint="eastAsia"/>
        </w:rPr>
        <w:t>темы</w:t>
      </w:r>
      <w:r>
        <w:t xml:space="preserve">, </w:t>
      </w:r>
      <w:r>
        <w:rPr>
          <w:rFonts w:hint="eastAsia"/>
        </w:rPr>
        <w:t>события</w:t>
      </w:r>
    </w:p>
    <w:p w14:paraId="48AB46AA" w14:textId="77777777" w:rsidR="00416A6B" w:rsidRDefault="00416A6B" w:rsidP="00416A6B"/>
    <w:p w14:paraId="6DC2B7A1" w14:textId="77777777" w:rsidR="00416A6B" w:rsidRDefault="00416A6B" w:rsidP="00416A6B">
      <w:r>
        <w:t xml:space="preserve">2.3 </w:t>
      </w:r>
      <w:r>
        <w:rPr>
          <w:rFonts w:hint="eastAsia"/>
        </w:rPr>
        <w:t>Жанрово</w:t>
      </w:r>
      <w:r>
        <w:t>-</w:t>
      </w:r>
      <w:r>
        <w:rPr>
          <w:rFonts w:hint="eastAsia"/>
        </w:rPr>
        <w:t>тематический</w:t>
      </w:r>
      <w:r>
        <w:t xml:space="preserve"> </w:t>
      </w:r>
      <w:r>
        <w:rPr>
          <w:rFonts w:hint="eastAsia"/>
        </w:rPr>
        <w:t>анализ</w:t>
      </w:r>
      <w:r>
        <w:t xml:space="preserve"> </w:t>
      </w:r>
      <w:r>
        <w:rPr>
          <w:rFonts w:hint="eastAsia"/>
        </w:rPr>
        <w:t>программ</w:t>
      </w:r>
      <w:r>
        <w:t xml:space="preserve"> </w:t>
      </w:r>
      <w:r>
        <w:rPr>
          <w:rFonts w:hint="eastAsia"/>
        </w:rPr>
        <w:t>приднестровского</w:t>
      </w:r>
      <w:r>
        <w:t xml:space="preserve"> </w:t>
      </w:r>
      <w:r>
        <w:rPr>
          <w:rFonts w:hint="eastAsia"/>
        </w:rPr>
        <w:t>радио</w:t>
      </w:r>
    </w:p>
    <w:p w14:paraId="620B8D74" w14:textId="77777777" w:rsidR="00416A6B" w:rsidRDefault="00416A6B" w:rsidP="00416A6B"/>
    <w:p w14:paraId="703E7F9E" w14:textId="77777777" w:rsidR="00416A6B" w:rsidRDefault="00416A6B" w:rsidP="00416A6B">
      <w:r>
        <w:rPr>
          <w:rFonts w:hint="eastAsia"/>
        </w:rPr>
        <w:t>ГЛАВА</w:t>
      </w:r>
      <w:r>
        <w:t xml:space="preserve"> 3. </w:t>
      </w:r>
      <w:r>
        <w:rPr>
          <w:rFonts w:hint="eastAsia"/>
        </w:rPr>
        <w:t>ПРИДНЕСТРОВСКОЕ</w:t>
      </w:r>
      <w:r>
        <w:t xml:space="preserve"> </w:t>
      </w:r>
      <w:r>
        <w:rPr>
          <w:rFonts w:hint="eastAsia"/>
        </w:rPr>
        <w:t>РАДИОВЕЩАНИЕ</w:t>
      </w:r>
      <w:r>
        <w:t xml:space="preserve">: </w:t>
      </w:r>
      <w:r>
        <w:rPr>
          <w:rFonts w:hint="eastAsia"/>
        </w:rPr>
        <w:t>ТЕНДЕНЦИИ</w:t>
      </w:r>
      <w:r>
        <w:t xml:space="preserve"> </w:t>
      </w:r>
      <w:r>
        <w:rPr>
          <w:rFonts w:hint="eastAsia"/>
        </w:rPr>
        <w:t>РАЗВИТИЯ</w:t>
      </w:r>
    </w:p>
    <w:p w14:paraId="28B2C07E" w14:textId="77777777" w:rsidR="00416A6B" w:rsidRDefault="00416A6B" w:rsidP="00416A6B"/>
    <w:p w14:paraId="6C8F716B" w14:textId="77777777" w:rsidR="00416A6B" w:rsidRDefault="00416A6B" w:rsidP="00416A6B">
      <w:r>
        <w:t xml:space="preserve">3.1 </w:t>
      </w:r>
      <w:r>
        <w:rPr>
          <w:rFonts w:hint="eastAsia"/>
        </w:rPr>
        <w:t>Типологическая</w:t>
      </w:r>
      <w:r>
        <w:t xml:space="preserve"> </w:t>
      </w:r>
      <w:r>
        <w:rPr>
          <w:rFonts w:hint="eastAsia"/>
        </w:rPr>
        <w:t>структура</w:t>
      </w:r>
      <w:r>
        <w:t xml:space="preserve"> </w:t>
      </w:r>
      <w:r>
        <w:rPr>
          <w:rFonts w:hint="eastAsia"/>
        </w:rPr>
        <w:t>приднестровского</w:t>
      </w:r>
      <w:r>
        <w:t xml:space="preserve"> </w:t>
      </w:r>
      <w:r>
        <w:rPr>
          <w:rFonts w:hint="eastAsia"/>
        </w:rPr>
        <w:t>р</w:t>
      </w:r>
      <w:r>
        <w:rPr>
          <w:rFonts w:hint="eastAsia"/>
        </w:rPr>
        <w:lastRenderedPageBreak/>
        <w:t>адиовещания</w:t>
      </w:r>
    </w:p>
    <w:p w14:paraId="55FF194B" w14:textId="77777777" w:rsidR="00416A6B" w:rsidRDefault="00416A6B" w:rsidP="00416A6B"/>
    <w:p w14:paraId="367A432A" w14:textId="77777777" w:rsidR="00416A6B" w:rsidRDefault="00416A6B" w:rsidP="00416A6B">
      <w:r>
        <w:t xml:space="preserve">3.2 </w:t>
      </w:r>
      <w:r>
        <w:rPr>
          <w:rFonts w:hint="eastAsia"/>
        </w:rPr>
        <w:t>Аудитория</w:t>
      </w:r>
      <w:r>
        <w:t xml:space="preserve"> </w:t>
      </w:r>
      <w:r>
        <w:rPr>
          <w:rFonts w:hint="eastAsia"/>
        </w:rPr>
        <w:t>приднестровского</w:t>
      </w:r>
      <w:r>
        <w:t xml:space="preserve"> </w:t>
      </w:r>
      <w:r>
        <w:rPr>
          <w:rFonts w:hint="eastAsia"/>
        </w:rPr>
        <w:t>радио</w:t>
      </w:r>
      <w:r>
        <w:t xml:space="preserve">: </w:t>
      </w:r>
      <w:r>
        <w:rPr>
          <w:rFonts w:hint="eastAsia"/>
        </w:rPr>
        <w:t>анализ</w:t>
      </w:r>
      <w:r>
        <w:t xml:space="preserve"> </w:t>
      </w:r>
      <w:r>
        <w:rPr>
          <w:rFonts w:hint="eastAsia"/>
        </w:rPr>
        <w:t>предпочтений</w:t>
      </w:r>
      <w:r>
        <w:t xml:space="preserve"> </w:t>
      </w:r>
      <w:r>
        <w:rPr>
          <w:rFonts w:hint="eastAsia"/>
        </w:rPr>
        <w:t>и</w:t>
      </w:r>
      <w:r>
        <w:t xml:space="preserve"> </w:t>
      </w:r>
      <w:r>
        <w:rPr>
          <w:rFonts w:hint="eastAsia"/>
        </w:rPr>
        <w:t>потребностей</w:t>
      </w:r>
    </w:p>
    <w:p w14:paraId="0B6F71D6" w14:textId="77777777" w:rsidR="00416A6B" w:rsidRDefault="00416A6B" w:rsidP="00416A6B"/>
    <w:p w14:paraId="4D6ECE79" w14:textId="77777777" w:rsidR="00416A6B" w:rsidRDefault="00416A6B" w:rsidP="00416A6B">
      <w:r>
        <w:t xml:space="preserve">3.3 </w:t>
      </w:r>
      <w:r>
        <w:rPr>
          <w:rFonts w:hint="eastAsia"/>
        </w:rPr>
        <w:t>Радиовещание</w:t>
      </w:r>
      <w:r>
        <w:t xml:space="preserve"> </w:t>
      </w:r>
      <w:r>
        <w:rPr>
          <w:rFonts w:hint="eastAsia"/>
        </w:rPr>
        <w:t>Приднестровья</w:t>
      </w:r>
      <w:r>
        <w:t xml:space="preserve">: </w:t>
      </w:r>
      <w:r>
        <w:rPr>
          <w:rFonts w:hint="eastAsia"/>
        </w:rPr>
        <w:t>тенденции</w:t>
      </w:r>
      <w:r>
        <w:t xml:space="preserve"> </w:t>
      </w:r>
      <w:r>
        <w:rPr>
          <w:rFonts w:hint="eastAsia"/>
        </w:rPr>
        <w:t>и</w:t>
      </w:r>
      <w:r>
        <w:t xml:space="preserve"> </w:t>
      </w:r>
      <w:r>
        <w:rPr>
          <w:rFonts w:hint="eastAsia"/>
        </w:rPr>
        <w:t>перспективы</w:t>
      </w:r>
    </w:p>
    <w:p w14:paraId="2EF3C67C" w14:textId="77777777" w:rsidR="00416A6B" w:rsidRDefault="00416A6B" w:rsidP="00416A6B"/>
    <w:p w14:paraId="5912444F" w14:textId="77777777" w:rsidR="00416A6B" w:rsidRDefault="00416A6B" w:rsidP="00416A6B">
      <w:r>
        <w:rPr>
          <w:rFonts w:hint="eastAsia"/>
        </w:rPr>
        <w:t>ЗАКЛЮЧЕНИЕ</w:t>
      </w:r>
    </w:p>
    <w:p w14:paraId="2CD36C8F" w14:textId="77777777" w:rsidR="00416A6B" w:rsidRDefault="00416A6B" w:rsidP="00416A6B"/>
    <w:p w14:paraId="45F865F7" w14:textId="77777777" w:rsidR="00416A6B" w:rsidRDefault="00416A6B" w:rsidP="00416A6B">
      <w:r>
        <w:rPr>
          <w:rFonts w:hint="eastAsia"/>
        </w:rPr>
        <w:t>СПИСОК</w:t>
      </w:r>
      <w:r>
        <w:t xml:space="preserve"> </w:t>
      </w:r>
      <w:r>
        <w:rPr>
          <w:rFonts w:hint="eastAsia"/>
        </w:rPr>
        <w:t>ЛИТЕРАТУРЫ</w:t>
      </w:r>
    </w:p>
    <w:p w14:paraId="656CA186" w14:textId="77777777" w:rsidR="00416A6B" w:rsidRDefault="00416A6B" w:rsidP="00416A6B"/>
    <w:p w14:paraId="61ACFD43" w14:textId="137D87FF" w:rsidR="00416A6B" w:rsidRPr="00416A6B" w:rsidRDefault="00416A6B" w:rsidP="00416A6B">
      <w:r>
        <w:rPr>
          <w:rFonts w:hint="eastAsia"/>
        </w:rPr>
        <w:t>ПРИЛОЖЕНИЯ</w:t>
      </w:r>
    </w:p>
    <w:sectPr w:rsidR="00416A6B" w:rsidRPr="00416A6B" w:rsidSect="008233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C1BD" w14:textId="77777777" w:rsidR="008233F2" w:rsidRDefault="008233F2">
      <w:pPr>
        <w:spacing w:after="0" w:line="240" w:lineRule="auto"/>
      </w:pPr>
      <w:r>
        <w:separator/>
      </w:r>
    </w:p>
  </w:endnote>
  <w:endnote w:type="continuationSeparator" w:id="0">
    <w:p w14:paraId="58987175" w14:textId="77777777" w:rsidR="008233F2" w:rsidRDefault="0082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C17D" w14:textId="77777777" w:rsidR="008233F2" w:rsidRDefault="008233F2"/>
    <w:p w14:paraId="5FE1B1A6" w14:textId="77777777" w:rsidR="008233F2" w:rsidRDefault="008233F2"/>
    <w:p w14:paraId="706913F4" w14:textId="77777777" w:rsidR="008233F2" w:rsidRDefault="008233F2"/>
    <w:p w14:paraId="0A2F7201" w14:textId="77777777" w:rsidR="008233F2" w:rsidRDefault="008233F2"/>
    <w:p w14:paraId="5935354D" w14:textId="77777777" w:rsidR="008233F2" w:rsidRDefault="008233F2"/>
    <w:p w14:paraId="694AB9DD" w14:textId="77777777" w:rsidR="008233F2" w:rsidRDefault="008233F2"/>
    <w:p w14:paraId="72C94CE4" w14:textId="77777777" w:rsidR="008233F2" w:rsidRDefault="008233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0AEEE0" wp14:editId="207AE6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301" w14:textId="77777777" w:rsidR="008233F2" w:rsidRDefault="00823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AEE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7DB301" w14:textId="77777777" w:rsidR="008233F2" w:rsidRDefault="00823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97BF77" w14:textId="77777777" w:rsidR="008233F2" w:rsidRDefault="008233F2"/>
    <w:p w14:paraId="6B98FCCA" w14:textId="77777777" w:rsidR="008233F2" w:rsidRDefault="008233F2"/>
    <w:p w14:paraId="6726B2F0" w14:textId="77777777" w:rsidR="008233F2" w:rsidRDefault="008233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EDC358" wp14:editId="2D6BC4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6E628" w14:textId="77777777" w:rsidR="008233F2" w:rsidRDefault="008233F2"/>
                          <w:p w14:paraId="732865C5" w14:textId="77777777" w:rsidR="008233F2" w:rsidRDefault="00823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DC3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36E628" w14:textId="77777777" w:rsidR="008233F2" w:rsidRDefault="008233F2"/>
                    <w:p w14:paraId="732865C5" w14:textId="77777777" w:rsidR="008233F2" w:rsidRDefault="00823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B8E35" w14:textId="77777777" w:rsidR="008233F2" w:rsidRDefault="008233F2"/>
    <w:p w14:paraId="1A7B6C1C" w14:textId="77777777" w:rsidR="008233F2" w:rsidRDefault="008233F2">
      <w:pPr>
        <w:rPr>
          <w:sz w:val="2"/>
          <w:szCs w:val="2"/>
        </w:rPr>
      </w:pPr>
    </w:p>
    <w:p w14:paraId="0BEF3462" w14:textId="77777777" w:rsidR="008233F2" w:rsidRDefault="008233F2"/>
    <w:p w14:paraId="72B94EA4" w14:textId="77777777" w:rsidR="008233F2" w:rsidRDefault="008233F2">
      <w:pPr>
        <w:spacing w:after="0" w:line="240" w:lineRule="auto"/>
      </w:pPr>
    </w:p>
  </w:footnote>
  <w:footnote w:type="continuationSeparator" w:id="0">
    <w:p w14:paraId="5CDFE02B" w14:textId="77777777" w:rsidR="008233F2" w:rsidRDefault="0082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2"/>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39296</TotalTime>
  <Pages>2</Pages>
  <Words>146</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5177</cp:revision>
  <cp:lastPrinted>2009-02-06T05:36:00Z</cp:lastPrinted>
  <dcterms:created xsi:type="dcterms:W3CDTF">2024-01-07T13:43:00Z</dcterms:created>
  <dcterms:modified xsi:type="dcterms:W3CDTF">2024-03-09T12:52:00Z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