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EBC09" w14:textId="77777777" w:rsidR="00827B98" w:rsidRPr="00827B98" w:rsidRDefault="00827B98" w:rsidP="00827B98">
      <w:pPr>
        <w:rPr>
          <w:rFonts w:ascii="Helvetica" w:hAnsi="Helvetica" w:cs="Helvetica"/>
          <w:b/>
          <w:bCs/>
          <w:color w:val="222222"/>
          <w:sz w:val="21"/>
          <w:szCs w:val="21"/>
        </w:rPr>
      </w:pPr>
      <w:r w:rsidRPr="00827B98">
        <w:rPr>
          <w:rFonts w:ascii="Helvetica" w:hAnsi="Helvetica" w:cs="Helvetica" w:hint="eastAsia"/>
          <w:b/>
          <w:bCs/>
          <w:color w:val="222222"/>
          <w:sz w:val="21"/>
          <w:szCs w:val="21"/>
        </w:rPr>
        <w:t>Гурулев</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Кирилл</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Васильевич</w:t>
      </w:r>
      <w:r w:rsidRPr="00827B98">
        <w:rPr>
          <w:rFonts w:ascii="Helvetica" w:hAnsi="Helvetica" w:cs="Helvetica"/>
          <w:b/>
          <w:bCs/>
          <w:color w:val="222222"/>
          <w:sz w:val="21"/>
          <w:szCs w:val="21"/>
        </w:rPr>
        <w:t>.</w:t>
      </w:r>
    </w:p>
    <w:p w14:paraId="7C0074C4" w14:textId="77777777" w:rsidR="00827B98" w:rsidRPr="00827B98" w:rsidRDefault="00827B98" w:rsidP="00827B98">
      <w:pPr>
        <w:rPr>
          <w:rFonts w:ascii="Helvetica" w:hAnsi="Helvetica" w:cs="Helvetica"/>
          <w:b/>
          <w:bCs/>
          <w:color w:val="222222"/>
          <w:sz w:val="21"/>
          <w:szCs w:val="21"/>
        </w:rPr>
      </w:pPr>
      <w:r w:rsidRPr="00827B98">
        <w:rPr>
          <w:rFonts w:ascii="Helvetica" w:hAnsi="Helvetica" w:cs="Helvetica" w:hint="eastAsia"/>
          <w:b/>
          <w:bCs/>
          <w:color w:val="222222"/>
          <w:sz w:val="21"/>
          <w:szCs w:val="21"/>
        </w:rPr>
        <w:t>Технико</w:t>
      </w:r>
      <w:r w:rsidRPr="00827B98">
        <w:rPr>
          <w:rFonts w:ascii="Helvetica" w:hAnsi="Helvetica" w:cs="Helvetica"/>
          <w:b/>
          <w:bCs/>
          <w:color w:val="222222"/>
          <w:sz w:val="21"/>
          <w:szCs w:val="21"/>
        </w:rPr>
        <w:t>-</w:t>
      </w:r>
      <w:r w:rsidRPr="00827B98">
        <w:rPr>
          <w:rFonts w:ascii="Helvetica" w:hAnsi="Helvetica" w:cs="Helvetica" w:hint="eastAsia"/>
          <w:b/>
          <w:bCs/>
          <w:color w:val="222222"/>
          <w:sz w:val="21"/>
          <w:szCs w:val="21"/>
        </w:rPr>
        <w:t>технологические</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характеристики</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процесса</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биосинтеза</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биоразрушаемых</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полимеров</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и</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реализация</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опытного</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производства</w:t>
      </w:r>
      <w:r w:rsidRPr="00827B98">
        <w:rPr>
          <w:rFonts w:ascii="Helvetica" w:hAnsi="Helvetica" w:cs="Helvetica"/>
          <w:b/>
          <w:bCs/>
          <w:color w:val="222222"/>
          <w:sz w:val="21"/>
          <w:szCs w:val="21"/>
        </w:rPr>
        <w:t xml:space="preserve"> : </w:t>
      </w:r>
      <w:r w:rsidRPr="00827B98">
        <w:rPr>
          <w:rFonts w:ascii="Helvetica" w:hAnsi="Helvetica" w:cs="Helvetica" w:hint="eastAsia"/>
          <w:b/>
          <w:bCs/>
          <w:color w:val="222222"/>
          <w:sz w:val="21"/>
          <w:szCs w:val="21"/>
        </w:rPr>
        <w:t>диссертация</w:t>
      </w:r>
      <w:r w:rsidRPr="00827B98">
        <w:rPr>
          <w:rFonts w:ascii="Helvetica" w:hAnsi="Helvetica" w:cs="Helvetica"/>
          <w:b/>
          <w:bCs/>
          <w:color w:val="222222"/>
          <w:sz w:val="21"/>
          <w:szCs w:val="21"/>
        </w:rPr>
        <w:t xml:space="preserve"> ... </w:t>
      </w:r>
      <w:r w:rsidRPr="00827B98">
        <w:rPr>
          <w:rFonts w:ascii="Helvetica" w:hAnsi="Helvetica" w:cs="Helvetica" w:hint="eastAsia"/>
          <w:b/>
          <w:bCs/>
          <w:color w:val="222222"/>
          <w:sz w:val="21"/>
          <w:szCs w:val="21"/>
        </w:rPr>
        <w:t>кандидата</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технических</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наук</w:t>
      </w:r>
      <w:r w:rsidRPr="00827B98">
        <w:rPr>
          <w:rFonts w:ascii="Helvetica" w:hAnsi="Helvetica" w:cs="Helvetica"/>
          <w:b/>
          <w:bCs/>
          <w:color w:val="222222"/>
          <w:sz w:val="21"/>
          <w:szCs w:val="21"/>
        </w:rPr>
        <w:t xml:space="preserve"> : 03.00.23. - </w:t>
      </w:r>
      <w:r w:rsidRPr="00827B98">
        <w:rPr>
          <w:rFonts w:ascii="Helvetica" w:hAnsi="Helvetica" w:cs="Helvetica" w:hint="eastAsia"/>
          <w:b/>
          <w:bCs/>
          <w:color w:val="222222"/>
          <w:sz w:val="21"/>
          <w:szCs w:val="21"/>
        </w:rPr>
        <w:t>Красноярск</w:t>
      </w:r>
      <w:r w:rsidRPr="00827B98">
        <w:rPr>
          <w:rFonts w:ascii="Helvetica" w:hAnsi="Helvetica" w:cs="Helvetica"/>
          <w:b/>
          <w:bCs/>
          <w:color w:val="222222"/>
          <w:sz w:val="21"/>
          <w:szCs w:val="21"/>
        </w:rPr>
        <w:t xml:space="preserve">, 2006. - 135 </w:t>
      </w:r>
      <w:r w:rsidRPr="00827B98">
        <w:rPr>
          <w:rFonts w:ascii="Helvetica" w:hAnsi="Helvetica" w:cs="Helvetica" w:hint="eastAsia"/>
          <w:b/>
          <w:bCs/>
          <w:color w:val="222222"/>
          <w:sz w:val="21"/>
          <w:szCs w:val="21"/>
        </w:rPr>
        <w:t>с</w:t>
      </w:r>
      <w:r w:rsidRPr="00827B98">
        <w:rPr>
          <w:rFonts w:ascii="Helvetica" w:hAnsi="Helvetica" w:cs="Helvetica"/>
          <w:b/>
          <w:bCs/>
          <w:color w:val="222222"/>
          <w:sz w:val="21"/>
          <w:szCs w:val="21"/>
        </w:rPr>
        <w:t xml:space="preserve">. : </w:t>
      </w:r>
      <w:r w:rsidRPr="00827B98">
        <w:rPr>
          <w:rFonts w:ascii="Helvetica" w:hAnsi="Helvetica" w:cs="Helvetica" w:hint="eastAsia"/>
          <w:b/>
          <w:bCs/>
          <w:color w:val="222222"/>
          <w:sz w:val="21"/>
          <w:szCs w:val="21"/>
        </w:rPr>
        <w:t>ил</w:t>
      </w:r>
      <w:r w:rsidRPr="00827B98">
        <w:rPr>
          <w:rFonts w:ascii="Helvetica" w:hAnsi="Helvetica" w:cs="Helvetica"/>
          <w:b/>
          <w:bCs/>
          <w:color w:val="222222"/>
          <w:sz w:val="21"/>
          <w:szCs w:val="21"/>
        </w:rPr>
        <w:t>.</w:t>
      </w:r>
    </w:p>
    <w:p w14:paraId="388C78B1" w14:textId="77777777" w:rsidR="00827B98" w:rsidRPr="00827B98" w:rsidRDefault="00827B98" w:rsidP="00827B98">
      <w:pPr>
        <w:rPr>
          <w:rFonts w:ascii="Helvetica" w:hAnsi="Helvetica" w:cs="Helvetica"/>
          <w:b/>
          <w:bCs/>
          <w:color w:val="222222"/>
          <w:sz w:val="21"/>
          <w:szCs w:val="21"/>
        </w:rPr>
      </w:pPr>
      <w:r w:rsidRPr="00827B98">
        <w:rPr>
          <w:rFonts w:ascii="Helvetica" w:hAnsi="Helvetica" w:cs="Helvetica" w:hint="eastAsia"/>
          <w:b/>
          <w:bCs/>
          <w:color w:val="222222"/>
          <w:sz w:val="21"/>
          <w:szCs w:val="21"/>
        </w:rPr>
        <w:t>больше</w:t>
      </w:r>
    </w:p>
    <w:p w14:paraId="7FFEF0F1" w14:textId="77777777" w:rsidR="00827B98" w:rsidRPr="00827B98" w:rsidRDefault="00827B98" w:rsidP="00827B98">
      <w:pPr>
        <w:rPr>
          <w:rFonts w:ascii="Helvetica" w:hAnsi="Helvetica" w:cs="Helvetica"/>
          <w:b/>
          <w:bCs/>
          <w:color w:val="222222"/>
          <w:sz w:val="21"/>
          <w:szCs w:val="21"/>
        </w:rPr>
      </w:pPr>
      <w:r w:rsidRPr="00827B98">
        <w:rPr>
          <w:rFonts w:ascii="Helvetica" w:hAnsi="Helvetica" w:cs="Helvetica" w:hint="eastAsia"/>
          <w:b/>
          <w:bCs/>
          <w:color w:val="222222"/>
          <w:sz w:val="21"/>
          <w:szCs w:val="21"/>
        </w:rPr>
        <w:t>Цитаты</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из</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текста</w:t>
      </w:r>
      <w:r w:rsidRPr="00827B98">
        <w:rPr>
          <w:rFonts w:ascii="Helvetica" w:hAnsi="Helvetica" w:cs="Helvetica"/>
          <w:b/>
          <w:bCs/>
          <w:color w:val="222222"/>
          <w:sz w:val="21"/>
          <w:szCs w:val="21"/>
        </w:rPr>
        <w:t>:</w:t>
      </w:r>
    </w:p>
    <w:p w14:paraId="726E5B2A" w14:textId="77777777" w:rsidR="00827B98" w:rsidRPr="00827B98" w:rsidRDefault="00827B98" w:rsidP="00827B98">
      <w:pPr>
        <w:rPr>
          <w:rFonts w:ascii="Helvetica" w:hAnsi="Helvetica" w:cs="Helvetica"/>
          <w:b/>
          <w:bCs/>
          <w:color w:val="222222"/>
          <w:sz w:val="21"/>
          <w:szCs w:val="21"/>
        </w:rPr>
      </w:pPr>
      <w:r w:rsidRPr="00827B98">
        <w:rPr>
          <w:rFonts w:ascii="Helvetica" w:hAnsi="Helvetica" w:cs="Helvetica" w:hint="eastAsia"/>
          <w:b/>
          <w:bCs/>
          <w:color w:val="222222"/>
          <w:sz w:val="21"/>
          <w:szCs w:val="21"/>
        </w:rPr>
        <w:t>стр</w:t>
      </w:r>
      <w:r w:rsidRPr="00827B98">
        <w:rPr>
          <w:rFonts w:ascii="Helvetica" w:hAnsi="Helvetica" w:cs="Helvetica"/>
          <w:b/>
          <w:bCs/>
          <w:color w:val="222222"/>
          <w:sz w:val="21"/>
          <w:szCs w:val="21"/>
        </w:rPr>
        <w:t>. 1</w:t>
      </w:r>
    </w:p>
    <w:p w14:paraId="0EAC3FCA" w14:textId="77777777" w:rsidR="00827B98" w:rsidRPr="00827B98" w:rsidRDefault="00827B98" w:rsidP="00827B98">
      <w:pPr>
        <w:rPr>
          <w:rFonts w:ascii="Helvetica" w:hAnsi="Helvetica" w:cs="Helvetica"/>
          <w:b/>
          <w:bCs/>
          <w:color w:val="222222"/>
          <w:sz w:val="21"/>
          <w:szCs w:val="21"/>
        </w:rPr>
      </w:pPr>
      <w:r w:rsidRPr="00827B98">
        <w:rPr>
          <w:rFonts w:ascii="Helvetica" w:hAnsi="Helvetica" w:cs="Helvetica"/>
          <w:b/>
          <w:bCs/>
          <w:color w:val="222222"/>
          <w:sz w:val="21"/>
          <w:szCs w:val="21"/>
        </w:rPr>
        <w:t xml:space="preserve">61 07-5 121 </w:t>
      </w:r>
      <w:r w:rsidRPr="00827B98">
        <w:rPr>
          <w:rFonts w:ascii="Helvetica" w:hAnsi="Helvetica" w:cs="Helvetica" w:hint="eastAsia"/>
          <w:b/>
          <w:bCs/>
          <w:color w:val="222222"/>
          <w:sz w:val="21"/>
          <w:szCs w:val="21"/>
        </w:rPr>
        <w:t>ФЕДЕРАЛБНОЕ</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АГЕНСТВО</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ПО</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ОБРАЗОВАНИЮ</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ГОУ</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ВПО</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w:t>
      </w:r>
      <w:r w:rsidRPr="00827B98">
        <w:rPr>
          <w:rFonts w:ascii="Helvetica" w:hAnsi="Helvetica" w:cs="Helvetica" w:hint="eastAsia"/>
          <w:b/>
          <w:bCs/>
          <w:color w:val="222222"/>
          <w:sz w:val="21"/>
          <w:szCs w:val="21"/>
        </w:rPr>
        <w:t>Сибирский</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государственный</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технологический</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университет</w:t>
      </w:r>
      <w:r w:rsidRPr="00827B98">
        <w:rPr>
          <w:rFonts w:ascii="Helvetica" w:hAnsi="Helvetica" w:cs="Helvetica" w:hint="eastAsia"/>
          <w:b/>
          <w:bCs/>
          <w:color w:val="222222"/>
          <w:sz w:val="21"/>
          <w:szCs w:val="21"/>
        </w:rPr>
        <w:t>»</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На</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иравах</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рукописи</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Гурулёв</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Кирилл</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Василь</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ТЕХНИКО</w:t>
      </w:r>
      <w:r w:rsidRPr="00827B98">
        <w:rPr>
          <w:rFonts w:ascii="Helvetica" w:hAnsi="Helvetica" w:cs="Helvetica"/>
          <w:b/>
          <w:bCs/>
          <w:color w:val="222222"/>
          <w:sz w:val="21"/>
          <w:szCs w:val="21"/>
        </w:rPr>
        <w:t>-</w:t>
      </w:r>
      <w:r w:rsidRPr="00827B98">
        <w:rPr>
          <w:rFonts w:ascii="Helvetica" w:hAnsi="Helvetica" w:cs="Helvetica" w:hint="eastAsia"/>
          <w:b/>
          <w:bCs/>
          <w:color w:val="222222"/>
          <w:sz w:val="21"/>
          <w:szCs w:val="21"/>
        </w:rPr>
        <w:t>ТЕХНОЛОГИЧЕСКИЕ</w:t>
      </w:r>
      <w:r w:rsidRPr="00827B98">
        <w:rPr>
          <w:rFonts w:ascii="Helvetica" w:hAnsi="Helvetica" w:cs="Helvetica"/>
          <w:b/>
          <w:bCs/>
          <w:color w:val="222222"/>
          <w:sz w:val="21"/>
          <w:szCs w:val="21"/>
        </w:rPr>
        <w:t xml:space="preserve"> 5 ^ </w:t>
      </w:r>
      <w:r w:rsidRPr="00827B98">
        <w:rPr>
          <w:rFonts w:ascii="Helvetica" w:hAnsi="Helvetica" w:cs="Helvetica" w:hint="eastAsia"/>
          <w:b/>
          <w:bCs/>
          <w:color w:val="222222"/>
          <w:sz w:val="21"/>
          <w:szCs w:val="21"/>
        </w:rPr>
        <w:t>А</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К</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Т</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Е</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Р</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И</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С</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Т</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Ж</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И</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НРОЦЕССА</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БИОСИНТЕЗА</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БИ</w:t>
      </w:r>
      <w:r w:rsidRPr="00827B98">
        <w:rPr>
          <w:rFonts w:ascii="Helvetica" w:hAnsi="Helvetica" w:cs="Helvetica"/>
          <w:b/>
          <w:bCs/>
          <w:color w:val="222222"/>
          <w:sz w:val="21"/>
          <w:szCs w:val="21"/>
        </w:rPr>
        <w:t>0</w:t>
      </w:r>
      <w:r w:rsidRPr="00827B98">
        <w:rPr>
          <w:rFonts w:ascii="Helvetica" w:hAnsi="Helvetica" w:cs="Helvetica" w:hint="eastAsia"/>
          <w:b/>
          <w:bCs/>
          <w:color w:val="222222"/>
          <w:sz w:val="21"/>
          <w:szCs w:val="21"/>
        </w:rPr>
        <w:t>РАЗРУ</w:t>
      </w:r>
      <w:r w:rsidRPr="00827B98">
        <w:rPr>
          <w:rFonts w:ascii="Helvetica" w:hAnsi="Helvetica" w:cs="Helvetica"/>
          <w:b/>
          <w:bCs/>
          <w:color w:val="222222"/>
          <w:sz w:val="21"/>
          <w:szCs w:val="21"/>
        </w:rPr>
        <w:t>111</w:t>
      </w:r>
      <w:r w:rsidRPr="00827B98">
        <w:rPr>
          <w:rFonts w:ascii="Helvetica" w:hAnsi="Helvetica" w:cs="Helvetica" w:hint="eastAsia"/>
          <w:b/>
          <w:bCs/>
          <w:color w:val="222222"/>
          <w:sz w:val="21"/>
          <w:szCs w:val="21"/>
        </w:rPr>
        <w:t>АЕМБ</w:t>
      </w:r>
      <w:r w:rsidRPr="00827B98">
        <w:rPr>
          <w:rFonts w:ascii="Helvetica" w:hAnsi="Helvetica" w:cs="Helvetica"/>
          <w:b/>
          <w:bCs/>
          <w:color w:val="222222"/>
          <w:sz w:val="21"/>
          <w:szCs w:val="21"/>
        </w:rPr>
        <w:t>1</w:t>
      </w:r>
      <w:r w:rsidRPr="00827B98">
        <w:rPr>
          <w:rFonts w:ascii="Helvetica" w:hAnsi="Helvetica" w:cs="Helvetica" w:hint="eastAsia"/>
          <w:b/>
          <w:bCs/>
          <w:color w:val="222222"/>
          <w:sz w:val="21"/>
          <w:szCs w:val="21"/>
        </w:rPr>
        <w:t>Х</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ПОЛИМЕРОВ</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И</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РЕАЛИЗАЦИЯ</w:t>
      </w:r>
      <w:r w:rsidRPr="00827B98">
        <w:rPr>
          <w:rFonts w:ascii="Helvetica" w:hAnsi="Helvetica" w:cs="Helvetica"/>
          <w:b/>
          <w:bCs/>
          <w:color w:val="222222"/>
          <w:sz w:val="21"/>
          <w:szCs w:val="21"/>
        </w:rPr>
        <w:t xml:space="preserve"> 0</w:t>
      </w:r>
      <w:r w:rsidRPr="00827B98">
        <w:rPr>
          <w:rFonts w:ascii="Helvetica" w:hAnsi="Helvetica" w:cs="Helvetica" w:hint="eastAsia"/>
          <w:b/>
          <w:bCs/>
          <w:color w:val="222222"/>
          <w:sz w:val="21"/>
          <w:szCs w:val="21"/>
        </w:rPr>
        <w:t>ПБ</w:t>
      </w:r>
      <w:r w:rsidRPr="00827B98">
        <w:rPr>
          <w:rFonts w:ascii="Helvetica" w:hAnsi="Helvetica" w:cs="Helvetica"/>
          <w:b/>
          <w:bCs/>
          <w:color w:val="222222"/>
          <w:sz w:val="21"/>
          <w:szCs w:val="21"/>
        </w:rPr>
        <w:t>1</w:t>
      </w:r>
      <w:r w:rsidRPr="00827B98">
        <w:rPr>
          <w:rFonts w:ascii="Helvetica" w:hAnsi="Helvetica" w:cs="Helvetica" w:hint="eastAsia"/>
          <w:b/>
          <w:bCs/>
          <w:color w:val="222222"/>
          <w:sz w:val="21"/>
          <w:szCs w:val="21"/>
        </w:rPr>
        <w:t>ТН</w:t>
      </w:r>
      <w:r w:rsidRPr="00827B98">
        <w:rPr>
          <w:rFonts w:ascii="Helvetica" w:hAnsi="Helvetica" w:cs="Helvetica"/>
          <w:b/>
          <w:bCs/>
          <w:color w:val="222222"/>
          <w:sz w:val="21"/>
          <w:szCs w:val="21"/>
        </w:rPr>
        <w:t>0</w:t>
      </w:r>
      <w:r w:rsidRPr="00827B98">
        <w:rPr>
          <w:rFonts w:ascii="Helvetica" w:hAnsi="Helvetica" w:cs="Helvetica" w:hint="eastAsia"/>
          <w:b/>
          <w:bCs/>
          <w:color w:val="222222"/>
          <w:sz w:val="21"/>
          <w:szCs w:val="21"/>
        </w:rPr>
        <w:t>Г</w:t>
      </w:r>
      <w:r w:rsidRPr="00827B98">
        <w:rPr>
          <w:rFonts w:ascii="Helvetica" w:hAnsi="Helvetica" w:cs="Helvetica"/>
          <w:b/>
          <w:bCs/>
          <w:color w:val="222222"/>
          <w:sz w:val="21"/>
          <w:szCs w:val="21"/>
        </w:rPr>
        <w:t xml:space="preserve">0 </w:t>
      </w:r>
      <w:r w:rsidRPr="00827B98">
        <w:rPr>
          <w:rFonts w:ascii="Helvetica" w:hAnsi="Helvetica" w:cs="Helvetica" w:hint="eastAsia"/>
          <w:b/>
          <w:bCs/>
          <w:color w:val="222222"/>
          <w:sz w:val="21"/>
          <w:szCs w:val="21"/>
        </w:rPr>
        <w:t>ПРОИЗВОДСТА</w:t>
      </w:r>
      <w:r w:rsidRPr="00827B98">
        <w:rPr>
          <w:rFonts w:ascii="Helvetica" w:hAnsi="Helvetica" w:cs="Helvetica"/>
          <w:b/>
          <w:bCs/>
          <w:color w:val="222222"/>
          <w:sz w:val="21"/>
          <w:szCs w:val="21"/>
        </w:rPr>
        <w:t xml:space="preserve"> 03.00.23 -</w:t>
      </w:r>
      <w:r w:rsidRPr="00827B98">
        <w:rPr>
          <w:rFonts w:ascii="Helvetica" w:hAnsi="Helvetica" w:cs="Helvetica" w:hint="eastAsia"/>
          <w:b/>
          <w:bCs/>
          <w:color w:val="222222"/>
          <w:sz w:val="21"/>
          <w:szCs w:val="21"/>
        </w:rPr>
        <w:t>Биотехнология</w:t>
      </w:r>
    </w:p>
    <w:p w14:paraId="0117E0A8" w14:textId="77777777" w:rsidR="00827B98" w:rsidRPr="00827B98" w:rsidRDefault="00827B98" w:rsidP="00827B98">
      <w:pPr>
        <w:rPr>
          <w:rFonts w:ascii="Helvetica" w:hAnsi="Helvetica" w:cs="Helvetica"/>
          <w:b/>
          <w:bCs/>
          <w:color w:val="222222"/>
          <w:sz w:val="21"/>
          <w:szCs w:val="21"/>
        </w:rPr>
      </w:pPr>
      <w:r w:rsidRPr="00827B98">
        <w:rPr>
          <w:rFonts w:ascii="Helvetica" w:hAnsi="Helvetica" w:cs="Helvetica" w:hint="eastAsia"/>
          <w:b/>
          <w:bCs/>
          <w:color w:val="222222"/>
          <w:sz w:val="21"/>
          <w:szCs w:val="21"/>
        </w:rPr>
        <w:t>стр</w:t>
      </w:r>
      <w:r w:rsidRPr="00827B98">
        <w:rPr>
          <w:rFonts w:ascii="Helvetica" w:hAnsi="Helvetica" w:cs="Helvetica"/>
          <w:b/>
          <w:bCs/>
          <w:color w:val="222222"/>
          <w:sz w:val="21"/>
          <w:szCs w:val="21"/>
        </w:rPr>
        <w:t>. 2</w:t>
      </w:r>
    </w:p>
    <w:p w14:paraId="0C125052" w14:textId="77777777" w:rsidR="00827B98" w:rsidRPr="00827B98" w:rsidRDefault="00827B98" w:rsidP="00827B98">
      <w:pPr>
        <w:rPr>
          <w:rFonts w:ascii="Helvetica" w:hAnsi="Helvetica" w:cs="Helvetica"/>
          <w:b/>
          <w:bCs/>
          <w:color w:val="222222"/>
          <w:sz w:val="21"/>
          <w:szCs w:val="21"/>
        </w:rPr>
      </w:pPr>
      <w:r w:rsidRPr="00827B98">
        <w:rPr>
          <w:rFonts w:ascii="Helvetica" w:hAnsi="Helvetica" w:cs="Helvetica" w:hint="eastAsia"/>
          <w:b/>
          <w:bCs/>
          <w:color w:val="222222"/>
          <w:sz w:val="21"/>
          <w:szCs w:val="21"/>
        </w:rPr>
        <w:t>способы</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биосинтеза</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полиоксиалканоатов</w:t>
      </w:r>
      <w:r w:rsidRPr="00827B98">
        <w:rPr>
          <w:rFonts w:ascii="Helvetica" w:hAnsi="Helvetica" w:cs="Helvetica"/>
          <w:b/>
          <w:bCs/>
          <w:color w:val="222222"/>
          <w:sz w:val="21"/>
          <w:szCs w:val="21"/>
        </w:rPr>
        <w:t xml:space="preserve"> 1.2 </w:t>
      </w:r>
      <w:r w:rsidRPr="00827B98">
        <w:rPr>
          <w:rFonts w:ascii="Helvetica" w:hAnsi="Helvetica" w:cs="Helvetica" w:hint="eastAsia"/>
          <w:b/>
          <w:bCs/>
          <w:color w:val="222222"/>
          <w:sz w:val="21"/>
          <w:szCs w:val="21"/>
        </w:rPr>
        <w:t>Технико</w:t>
      </w:r>
      <w:r w:rsidRPr="00827B98">
        <w:rPr>
          <w:rFonts w:ascii="Helvetica" w:hAnsi="Helvetica" w:cs="Helvetica"/>
          <w:b/>
          <w:bCs/>
          <w:color w:val="222222"/>
          <w:sz w:val="21"/>
          <w:szCs w:val="21"/>
        </w:rPr>
        <w:t>-</w:t>
      </w:r>
      <w:r w:rsidRPr="00827B98">
        <w:rPr>
          <w:rFonts w:ascii="Helvetica" w:hAnsi="Helvetica" w:cs="Helvetica" w:hint="eastAsia"/>
          <w:b/>
          <w:bCs/>
          <w:color w:val="222222"/>
          <w:sz w:val="21"/>
          <w:szCs w:val="21"/>
        </w:rPr>
        <w:t>экономический</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анализ</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основных</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типов</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биореакторов</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используемых</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для</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получения</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ИГА</w:t>
      </w:r>
      <w:r w:rsidRPr="00827B98">
        <w:rPr>
          <w:rFonts w:ascii="Helvetica" w:hAnsi="Helvetica" w:cs="Helvetica"/>
          <w:b/>
          <w:bCs/>
          <w:color w:val="222222"/>
          <w:sz w:val="21"/>
          <w:szCs w:val="21"/>
        </w:rPr>
        <w:t xml:space="preserve"> 1.3 </w:t>
      </w:r>
      <w:r w:rsidRPr="00827B98">
        <w:rPr>
          <w:rFonts w:ascii="Helvetica" w:hAnsi="Helvetica" w:cs="Helvetica" w:hint="eastAsia"/>
          <w:b/>
          <w:bCs/>
          <w:color w:val="222222"/>
          <w:sz w:val="21"/>
          <w:szCs w:val="21"/>
        </w:rPr>
        <w:t>Технико</w:t>
      </w:r>
      <w:r w:rsidRPr="00827B98">
        <w:rPr>
          <w:rFonts w:ascii="Helvetica" w:hAnsi="Helvetica" w:cs="Helvetica"/>
          <w:b/>
          <w:bCs/>
          <w:color w:val="222222"/>
          <w:sz w:val="21"/>
          <w:szCs w:val="21"/>
        </w:rPr>
        <w:t>-</w:t>
      </w:r>
      <w:r w:rsidRPr="00827B98">
        <w:rPr>
          <w:rFonts w:ascii="Helvetica" w:hAnsi="Helvetica" w:cs="Helvetica" w:hint="eastAsia"/>
          <w:b/>
          <w:bCs/>
          <w:color w:val="222222"/>
          <w:sz w:val="21"/>
          <w:szCs w:val="21"/>
        </w:rPr>
        <w:t>экономические</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предпосылки</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оргапизации</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промышленного</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выпуска</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НГА</w:t>
      </w:r>
      <w:r w:rsidRPr="00827B98">
        <w:rPr>
          <w:rFonts w:ascii="Helvetica" w:hAnsi="Helvetica" w:cs="Helvetica"/>
          <w:b/>
          <w:bCs/>
          <w:color w:val="222222"/>
          <w:sz w:val="21"/>
          <w:szCs w:val="21"/>
        </w:rPr>
        <w:t xml:space="preserve"> 1.4 </w:t>
      </w:r>
      <w:r w:rsidRPr="00827B98">
        <w:rPr>
          <w:rFonts w:ascii="Helvetica" w:hAnsi="Helvetica" w:cs="Helvetica" w:hint="eastAsia"/>
          <w:b/>
          <w:bCs/>
          <w:color w:val="222222"/>
          <w:sz w:val="21"/>
          <w:szCs w:val="21"/>
        </w:rPr>
        <w:t>Технологические</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основы</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процесса</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производства</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НГА</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при</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исследовании</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водородокисляющих</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бактерий</w:t>
      </w:r>
    </w:p>
    <w:p w14:paraId="35A0119D" w14:textId="77777777" w:rsidR="00827B98" w:rsidRPr="00827B98" w:rsidRDefault="00827B98" w:rsidP="00827B98">
      <w:pPr>
        <w:rPr>
          <w:rFonts w:ascii="Helvetica" w:hAnsi="Helvetica" w:cs="Helvetica"/>
          <w:b/>
          <w:bCs/>
          <w:color w:val="222222"/>
          <w:sz w:val="21"/>
          <w:szCs w:val="21"/>
        </w:rPr>
      </w:pPr>
      <w:r w:rsidRPr="00827B98">
        <w:rPr>
          <w:rFonts w:ascii="Helvetica" w:hAnsi="Helvetica" w:cs="Helvetica" w:hint="eastAsia"/>
          <w:b/>
          <w:bCs/>
          <w:color w:val="222222"/>
          <w:sz w:val="21"/>
          <w:szCs w:val="21"/>
        </w:rPr>
        <w:t>стр</w:t>
      </w:r>
      <w:r w:rsidRPr="00827B98">
        <w:rPr>
          <w:rFonts w:ascii="Helvetica" w:hAnsi="Helvetica" w:cs="Helvetica"/>
          <w:b/>
          <w:bCs/>
          <w:color w:val="222222"/>
          <w:sz w:val="21"/>
          <w:szCs w:val="21"/>
        </w:rPr>
        <w:t>. 29</w:t>
      </w:r>
    </w:p>
    <w:p w14:paraId="58D07F60" w14:textId="77777777" w:rsidR="00827B98" w:rsidRPr="00827B98" w:rsidRDefault="00827B98" w:rsidP="00827B98">
      <w:pPr>
        <w:rPr>
          <w:rFonts w:ascii="Helvetica" w:hAnsi="Helvetica" w:cs="Helvetica"/>
          <w:b/>
          <w:bCs/>
          <w:color w:val="222222"/>
          <w:sz w:val="21"/>
          <w:szCs w:val="21"/>
        </w:rPr>
      </w:pPr>
      <w:r w:rsidRPr="00827B98">
        <w:rPr>
          <w:rFonts w:ascii="Helvetica" w:hAnsi="Helvetica" w:cs="Helvetica" w:hint="eastAsia"/>
          <w:b/>
          <w:bCs/>
          <w:color w:val="222222"/>
          <w:sz w:val="21"/>
          <w:szCs w:val="21"/>
        </w:rPr>
        <w:t>Получение</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исходных</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данных</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для</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проектирования</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опытного</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производства</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ОП</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полимера</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и</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разработка</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аппаратурной</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и</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технологической</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схем</w:t>
      </w:r>
      <w:r w:rsidRPr="00827B98">
        <w:rPr>
          <w:rFonts w:ascii="Helvetica" w:hAnsi="Helvetica" w:cs="Helvetica"/>
          <w:b/>
          <w:bCs/>
          <w:color w:val="222222"/>
          <w:sz w:val="21"/>
          <w:szCs w:val="21"/>
        </w:rPr>
        <w:t xml:space="preserve">. 5. 6. </w:t>
      </w:r>
      <w:r w:rsidRPr="00827B98">
        <w:rPr>
          <w:rFonts w:ascii="Helvetica" w:hAnsi="Helvetica" w:cs="Helvetica" w:hint="eastAsia"/>
          <w:b/>
          <w:bCs/>
          <w:color w:val="222222"/>
          <w:sz w:val="21"/>
          <w:szCs w:val="21"/>
        </w:rPr>
        <w:t>получения</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Участие</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в</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проектировапии</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и</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реализации</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ОП</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Исследование</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технико</w:t>
      </w:r>
      <w:r w:rsidRPr="00827B98">
        <w:rPr>
          <w:rFonts w:ascii="Helvetica" w:hAnsi="Helvetica" w:cs="Helvetica"/>
          <w:b/>
          <w:bCs/>
          <w:color w:val="222222"/>
          <w:sz w:val="21"/>
          <w:szCs w:val="21"/>
        </w:rPr>
        <w:t>-</w:t>
      </w:r>
      <w:r w:rsidRPr="00827B98">
        <w:rPr>
          <w:rFonts w:ascii="Helvetica" w:hAnsi="Helvetica" w:cs="Helvetica" w:hint="eastAsia"/>
          <w:b/>
          <w:bCs/>
          <w:color w:val="222222"/>
          <w:sz w:val="21"/>
          <w:szCs w:val="21"/>
        </w:rPr>
        <w:t>технологических</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показателей</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процесса</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ПГА</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в</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условиях</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опытного</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производства</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и</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разработка</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техпологического</w:t>
      </w:r>
    </w:p>
    <w:p w14:paraId="51B36508" w14:textId="77777777" w:rsidR="00827B98" w:rsidRPr="00827B98" w:rsidRDefault="00827B98" w:rsidP="00827B98">
      <w:pPr>
        <w:rPr>
          <w:rFonts w:ascii="Helvetica" w:hAnsi="Helvetica" w:cs="Helvetica"/>
          <w:b/>
          <w:bCs/>
          <w:color w:val="222222"/>
          <w:sz w:val="21"/>
          <w:szCs w:val="21"/>
        </w:rPr>
      </w:pPr>
    </w:p>
    <w:p w14:paraId="6A37D7F8" w14:textId="77777777" w:rsidR="00827B98" w:rsidRPr="00827B98" w:rsidRDefault="00827B98" w:rsidP="00827B98">
      <w:pPr>
        <w:rPr>
          <w:rFonts w:ascii="Helvetica" w:hAnsi="Helvetica" w:cs="Helvetica"/>
          <w:b/>
          <w:bCs/>
          <w:color w:val="222222"/>
          <w:sz w:val="21"/>
          <w:szCs w:val="21"/>
        </w:rPr>
      </w:pPr>
      <w:r w:rsidRPr="00827B98">
        <w:rPr>
          <w:rFonts w:ascii="Helvetica" w:hAnsi="Helvetica" w:cs="Helvetica" w:hint="eastAsia"/>
          <w:b/>
          <w:bCs/>
          <w:color w:val="222222"/>
          <w:sz w:val="21"/>
          <w:szCs w:val="21"/>
        </w:rPr>
        <w:t>Оглавление</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диссертации</w:t>
      </w:r>
    </w:p>
    <w:p w14:paraId="7B652CCB" w14:textId="77777777" w:rsidR="00827B98" w:rsidRPr="00827B98" w:rsidRDefault="00827B98" w:rsidP="00827B98">
      <w:pPr>
        <w:rPr>
          <w:rFonts w:ascii="Helvetica" w:hAnsi="Helvetica" w:cs="Helvetica"/>
          <w:b/>
          <w:bCs/>
          <w:color w:val="222222"/>
          <w:sz w:val="21"/>
          <w:szCs w:val="21"/>
        </w:rPr>
      </w:pPr>
      <w:r w:rsidRPr="00827B98">
        <w:rPr>
          <w:rFonts w:ascii="Helvetica" w:hAnsi="Helvetica" w:cs="Helvetica" w:hint="eastAsia"/>
          <w:b/>
          <w:bCs/>
          <w:color w:val="222222"/>
          <w:sz w:val="21"/>
          <w:szCs w:val="21"/>
        </w:rPr>
        <w:lastRenderedPageBreak/>
        <w:t>кандидат</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технических</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наук</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Гурулев</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Кирилл</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Васильевич</w:t>
      </w:r>
    </w:p>
    <w:p w14:paraId="73745091" w14:textId="77777777" w:rsidR="00827B98" w:rsidRPr="00827B98" w:rsidRDefault="00827B98" w:rsidP="00827B98">
      <w:pPr>
        <w:rPr>
          <w:rFonts w:ascii="Helvetica" w:hAnsi="Helvetica" w:cs="Helvetica"/>
          <w:b/>
          <w:bCs/>
          <w:color w:val="222222"/>
          <w:sz w:val="21"/>
          <w:szCs w:val="21"/>
        </w:rPr>
      </w:pPr>
      <w:r w:rsidRPr="00827B98">
        <w:rPr>
          <w:rFonts w:ascii="Helvetica" w:hAnsi="Helvetica" w:cs="Helvetica" w:hint="eastAsia"/>
          <w:b/>
          <w:bCs/>
          <w:color w:val="222222"/>
          <w:sz w:val="21"/>
          <w:szCs w:val="21"/>
        </w:rPr>
        <w:t>ВВЕДЕНИЕ</w:t>
      </w:r>
      <w:r w:rsidRPr="00827B98">
        <w:rPr>
          <w:rFonts w:ascii="Helvetica" w:hAnsi="Helvetica" w:cs="Helvetica"/>
          <w:b/>
          <w:bCs/>
          <w:color w:val="222222"/>
          <w:sz w:val="21"/>
          <w:szCs w:val="21"/>
        </w:rPr>
        <w:t>.</w:t>
      </w:r>
    </w:p>
    <w:p w14:paraId="5043CF60" w14:textId="77777777" w:rsidR="00827B98" w:rsidRPr="00827B98" w:rsidRDefault="00827B98" w:rsidP="00827B98">
      <w:pPr>
        <w:rPr>
          <w:rFonts w:ascii="Helvetica" w:hAnsi="Helvetica" w:cs="Helvetica"/>
          <w:b/>
          <w:bCs/>
          <w:color w:val="222222"/>
          <w:sz w:val="21"/>
          <w:szCs w:val="21"/>
        </w:rPr>
      </w:pPr>
    </w:p>
    <w:p w14:paraId="547763B9" w14:textId="77777777" w:rsidR="00827B98" w:rsidRPr="00827B98" w:rsidRDefault="00827B98" w:rsidP="00827B98">
      <w:pPr>
        <w:rPr>
          <w:rFonts w:ascii="Helvetica" w:hAnsi="Helvetica" w:cs="Helvetica"/>
          <w:b/>
          <w:bCs/>
          <w:color w:val="222222"/>
          <w:sz w:val="21"/>
          <w:szCs w:val="21"/>
        </w:rPr>
      </w:pPr>
      <w:r w:rsidRPr="00827B98">
        <w:rPr>
          <w:rFonts w:ascii="Helvetica" w:hAnsi="Helvetica" w:cs="Helvetica"/>
          <w:b/>
          <w:bCs/>
          <w:color w:val="222222"/>
          <w:sz w:val="21"/>
          <w:szCs w:val="21"/>
        </w:rPr>
        <w:t xml:space="preserve">1. </w:t>
      </w:r>
      <w:r w:rsidRPr="00827B98">
        <w:rPr>
          <w:rFonts w:ascii="Helvetica" w:hAnsi="Helvetica" w:cs="Helvetica" w:hint="eastAsia"/>
          <w:b/>
          <w:bCs/>
          <w:color w:val="222222"/>
          <w:sz w:val="21"/>
          <w:szCs w:val="21"/>
        </w:rPr>
        <w:t>ПОЛИОКСИАЛКАНОАТЫ</w:t>
      </w:r>
      <w:r w:rsidRPr="00827B98">
        <w:rPr>
          <w:rFonts w:ascii="Helvetica" w:hAnsi="Helvetica" w:cs="Helvetica"/>
          <w:b/>
          <w:bCs/>
          <w:color w:val="222222"/>
          <w:sz w:val="21"/>
          <w:szCs w:val="21"/>
        </w:rPr>
        <w:t xml:space="preserve"> - </w:t>
      </w:r>
      <w:r w:rsidRPr="00827B98">
        <w:rPr>
          <w:rFonts w:ascii="Helvetica" w:hAnsi="Helvetica" w:cs="Helvetica" w:hint="eastAsia"/>
          <w:b/>
          <w:bCs/>
          <w:color w:val="222222"/>
          <w:sz w:val="21"/>
          <w:szCs w:val="21"/>
        </w:rPr>
        <w:t>ЦЕЛЕВОЙ</w:t>
      </w:r>
    </w:p>
    <w:p w14:paraId="0339A5D9" w14:textId="77777777" w:rsidR="00827B98" w:rsidRPr="00827B98" w:rsidRDefault="00827B98" w:rsidP="00827B98">
      <w:pPr>
        <w:rPr>
          <w:rFonts w:ascii="Helvetica" w:hAnsi="Helvetica" w:cs="Helvetica"/>
          <w:b/>
          <w:bCs/>
          <w:color w:val="222222"/>
          <w:sz w:val="21"/>
          <w:szCs w:val="21"/>
        </w:rPr>
      </w:pPr>
    </w:p>
    <w:p w14:paraId="559C300D" w14:textId="77777777" w:rsidR="00827B98" w:rsidRPr="00827B98" w:rsidRDefault="00827B98" w:rsidP="00827B98">
      <w:pPr>
        <w:rPr>
          <w:rFonts w:ascii="Helvetica" w:hAnsi="Helvetica" w:cs="Helvetica"/>
          <w:b/>
          <w:bCs/>
          <w:color w:val="222222"/>
          <w:sz w:val="21"/>
          <w:szCs w:val="21"/>
        </w:rPr>
      </w:pPr>
      <w:r w:rsidRPr="00827B98">
        <w:rPr>
          <w:rFonts w:ascii="Helvetica" w:hAnsi="Helvetica" w:cs="Helvetica" w:hint="eastAsia"/>
          <w:b/>
          <w:bCs/>
          <w:color w:val="222222"/>
          <w:sz w:val="21"/>
          <w:szCs w:val="21"/>
        </w:rPr>
        <w:t>ПРОДУКТ</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БИОТЕХНОЛОГИИ</w:t>
      </w:r>
      <w:r w:rsidRPr="00827B98">
        <w:rPr>
          <w:rFonts w:ascii="Helvetica" w:hAnsi="Helvetica" w:cs="Helvetica"/>
          <w:b/>
          <w:bCs/>
          <w:color w:val="222222"/>
          <w:sz w:val="21"/>
          <w:szCs w:val="21"/>
        </w:rPr>
        <w:t>.</w:t>
      </w:r>
    </w:p>
    <w:p w14:paraId="63EC41BB" w14:textId="77777777" w:rsidR="00827B98" w:rsidRPr="00827B98" w:rsidRDefault="00827B98" w:rsidP="00827B98">
      <w:pPr>
        <w:rPr>
          <w:rFonts w:ascii="Helvetica" w:hAnsi="Helvetica" w:cs="Helvetica"/>
          <w:b/>
          <w:bCs/>
          <w:color w:val="222222"/>
          <w:sz w:val="21"/>
          <w:szCs w:val="21"/>
        </w:rPr>
      </w:pPr>
    </w:p>
    <w:p w14:paraId="79A2A010" w14:textId="77777777" w:rsidR="00827B98" w:rsidRPr="00827B98" w:rsidRDefault="00827B98" w:rsidP="00827B98">
      <w:pPr>
        <w:rPr>
          <w:rFonts w:ascii="Helvetica" w:hAnsi="Helvetica" w:cs="Helvetica"/>
          <w:b/>
          <w:bCs/>
          <w:color w:val="222222"/>
          <w:sz w:val="21"/>
          <w:szCs w:val="21"/>
        </w:rPr>
      </w:pPr>
      <w:r w:rsidRPr="00827B98">
        <w:rPr>
          <w:rFonts w:ascii="Helvetica" w:hAnsi="Helvetica" w:cs="Helvetica"/>
          <w:b/>
          <w:bCs/>
          <w:color w:val="222222"/>
          <w:sz w:val="21"/>
          <w:szCs w:val="21"/>
        </w:rPr>
        <w:t xml:space="preserve">1.1 </w:t>
      </w:r>
      <w:r w:rsidRPr="00827B98">
        <w:rPr>
          <w:rFonts w:ascii="Helvetica" w:hAnsi="Helvetica" w:cs="Helvetica" w:hint="eastAsia"/>
          <w:b/>
          <w:bCs/>
          <w:color w:val="222222"/>
          <w:sz w:val="21"/>
          <w:szCs w:val="21"/>
        </w:rPr>
        <w:t>Продуценты</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субстраты</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и</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способы</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биосинтеза</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полиоксиалканоатов</w:t>
      </w:r>
      <w:r w:rsidRPr="00827B98">
        <w:rPr>
          <w:rFonts w:ascii="Helvetica" w:hAnsi="Helvetica" w:cs="Helvetica"/>
          <w:b/>
          <w:bCs/>
          <w:color w:val="222222"/>
          <w:sz w:val="21"/>
          <w:szCs w:val="21"/>
        </w:rPr>
        <w:t>.</w:t>
      </w:r>
    </w:p>
    <w:p w14:paraId="6EE36CB0" w14:textId="77777777" w:rsidR="00827B98" w:rsidRPr="00827B98" w:rsidRDefault="00827B98" w:rsidP="00827B98">
      <w:pPr>
        <w:rPr>
          <w:rFonts w:ascii="Helvetica" w:hAnsi="Helvetica" w:cs="Helvetica"/>
          <w:b/>
          <w:bCs/>
          <w:color w:val="222222"/>
          <w:sz w:val="21"/>
          <w:szCs w:val="21"/>
        </w:rPr>
      </w:pPr>
    </w:p>
    <w:p w14:paraId="25CD84EA" w14:textId="77777777" w:rsidR="00827B98" w:rsidRPr="00827B98" w:rsidRDefault="00827B98" w:rsidP="00827B98">
      <w:pPr>
        <w:rPr>
          <w:rFonts w:ascii="Helvetica" w:hAnsi="Helvetica" w:cs="Helvetica"/>
          <w:b/>
          <w:bCs/>
          <w:color w:val="222222"/>
          <w:sz w:val="21"/>
          <w:szCs w:val="21"/>
        </w:rPr>
      </w:pPr>
      <w:r w:rsidRPr="00827B98">
        <w:rPr>
          <w:rFonts w:ascii="Helvetica" w:hAnsi="Helvetica" w:cs="Helvetica"/>
          <w:b/>
          <w:bCs/>
          <w:color w:val="222222"/>
          <w:sz w:val="21"/>
          <w:szCs w:val="21"/>
        </w:rPr>
        <w:t xml:space="preserve">1.2 </w:t>
      </w:r>
      <w:r w:rsidRPr="00827B98">
        <w:rPr>
          <w:rFonts w:ascii="Helvetica" w:hAnsi="Helvetica" w:cs="Helvetica" w:hint="eastAsia"/>
          <w:b/>
          <w:bCs/>
          <w:color w:val="222222"/>
          <w:sz w:val="21"/>
          <w:szCs w:val="21"/>
        </w:rPr>
        <w:t>Технико</w:t>
      </w:r>
      <w:r w:rsidRPr="00827B98">
        <w:rPr>
          <w:rFonts w:ascii="Helvetica" w:hAnsi="Helvetica" w:cs="Helvetica"/>
          <w:b/>
          <w:bCs/>
          <w:color w:val="222222"/>
          <w:sz w:val="21"/>
          <w:szCs w:val="21"/>
        </w:rPr>
        <w:t>-</w:t>
      </w:r>
      <w:r w:rsidRPr="00827B98">
        <w:rPr>
          <w:rFonts w:ascii="Helvetica" w:hAnsi="Helvetica" w:cs="Helvetica" w:hint="eastAsia"/>
          <w:b/>
          <w:bCs/>
          <w:color w:val="222222"/>
          <w:sz w:val="21"/>
          <w:szCs w:val="21"/>
        </w:rPr>
        <w:t>экономический</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анализ</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основных</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типов</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биореакторов</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используемых</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для</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получения</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ПГА</w:t>
      </w:r>
      <w:r w:rsidRPr="00827B98">
        <w:rPr>
          <w:rFonts w:ascii="Helvetica" w:hAnsi="Helvetica" w:cs="Helvetica"/>
          <w:b/>
          <w:bCs/>
          <w:color w:val="222222"/>
          <w:sz w:val="21"/>
          <w:szCs w:val="21"/>
        </w:rPr>
        <w:t>.</w:t>
      </w:r>
    </w:p>
    <w:p w14:paraId="5870CAEA" w14:textId="77777777" w:rsidR="00827B98" w:rsidRPr="00827B98" w:rsidRDefault="00827B98" w:rsidP="00827B98">
      <w:pPr>
        <w:rPr>
          <w:rFonts w:ascii="Helvetica" w:hAnsi="Helvetica" w:cs="Helvetica"/>
          <w:b/>
          <w:bCs/>
          <w:color w:val="222222"/>
          <w:sz w:val="21"/>
          <w:szCs w:val="21"/>
        </w:rPr>
      </w:pPr>
    </w:p>
    <w:p w14:paraId="7A255EE7" w14:textId="77777777" w:rsidR="00827B98" w:rsidRPr="00827B98" w:rsidRDefault="00827B98" w:rsidP="00827B98">
      <w:pPr>
        <w:rPr>
          <w:rFonts w:ascii="Helvetica" w:hAnsi="Helvetica" w:cs="Helvetica"/>
          <w:b/>
          <w:bCs/>
          <w:color w:val="222222"/>
          <w:sz w:val="21"/>
          <w:szCs w:val="21"/>
        </w:rPr>
      </w:pPr>
      <w:r w:rsidRPr="00827B98">
        <w:rPr>
          <w:rFonts w:ascii="Helvetica" w:hAnsi="Helvetica" w:cs="Helvetica"/>
          <w:b/>
          <w:bCs/>
          <w:color w:val="222222"/>
          <w:sz w:val="21"/>
          <w:szCs w:val="21"/>
        </w:rPr>
        <w:t xml:space="preserve">1.3 </w:t>
      </w:r>
      <w:r w:rsidRPr="00827B98">
        <w:rPr>
          <w:rFonts w:ascii="Helvetica" w:hAnsi="Helvetica" w:cs="Helvetica" w:hint="eastAsia"/>
          <w:b/>
          <w:bCs/>
          <w:color w:val="222222"/>
          <w:sz w:val="21"/>
          <w:szCs w:val="21"/>
        </w:rPr>
        <w:t>Технико</w:t>
      </w:r>
      <w:r w:rsidRPr="00827B98">
        <w:rPr>
          <w:rFonts w:ascii="Helvetica" w:hAnsi="Helvetica" w:cs="Helvetica"/>
          <w:b/>
          <w:bCs/>
          <w:color w:val="222222"/>
          <w:sz w:val="21"/>
          <w:szCs w:val="21"/>
        </w:rPr>
        <w:t>-</w:t>
      </w:r>
      <w:r w:rsidRPr="00827B98">
        <w:rPr>
          <w:rFonts w:ascii="Helvetica" w:hAnsi="Helvetica" w:cs="Helvetica" w:hint="eastAsia"/>
          <w:b/>
          <w:bCs/>
          <w:color w:val="222222"/>
          <w:sz w:val="21"/>
          <w:szCs w:val="21"/>
        </w:rPr>
        <w:t>экономические</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предпосылки</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организации</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промышленного</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выпуска</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ПГА</w:t>
      </w:r>
      <w:r w:rsidRPr="00827B98">
        <w:rPr>
          <w:rFonts w:ascii="Helvetica" w:hAnsi="Helvetica" w:cs="Helvetica"/>
          <w:b/>
          <w:bCs/>
          <w:color w:val="222222"/>
          <w:sz w:val="21"/>
          <w:szCs w:val="21"/>
        </w:rPr>
        <w:t>.</w:t>
      </w:r>
    </w:p>
    <w:p w14:paraId="06B6B357" w14:textId="77777777" w:rsidR="00827B98" w:rsidRPr="00827B98" w:rsidRDefault="00827B98" w:rsidP="00827B98">
      <w:pPr>
        <w:rPr>
          <w:rFonts w:ascii="Helvetica" w:hAnsi="Helvetica" w:cs="Helvetica"/>
          <w:b/>
          <w:bCs/>
          <w:color w:val="222222"/>
          <w:sz w:val="21"/>
          <w:szCs w:val="21"/>
        </w:rPr>
      </w:pPr>
    </w:p>
    <w:p w14:paraId="2A0AC7FB" w14:textId="77777777" w:rsidR="00827B98" w:rsidRPr="00827B98" w:rsidRDefault="00827B98" w:rsidP="00827B98">
      <w:pPr>
        <w:rPr>
          <w:rFonts w:ascii="Helvetica" w:hAnsi="Helvetica" w:cs="Helvetica"/>
          <w:b/>
          <w:bCs/>
          <w:color w:val="222222"/>
          <w:sz w:val="21"/>
          <w:szCs w:val="21"/>
        </w:rPr>
      </w:pPr>
      <w:r w:rsidRPr="00827B98">
        <w:rPr>
          <w:rFonts w:ascii="Helvetica" w:hAnsi="Helvetica" w:cs="Helvetica"/>
          <w:b/>
          <w:bCs/>
          <w:color w:val="222222"/>
          <w:sz w:val="21"/>
          <w:szCs w:val="21"/>
        </w:rPr>
        <w:t xml:space="preserve">1.4 </w:t>
      </w:r>
      <w:r w:rsidRPr="00827B98">
        <w:rPr>
          <w:rFonts w:ascii="Helvetica" w:hAnsi="Helvetica" w:cs="Helvetica" w:hint="eastAsia"/>
          <w:b/>
          <w:bCs/>
          <w:color w:val="222222"/>
          <w:sz w:val="21"/>
          <w:szCs w:val="21"/>
        </w:rPr>
        <w:t>Технологические</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основы</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процесса</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производства</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ПГА</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при</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исследовании</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водородокисляющих</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бактерий</w:t>
      </w:r>
      <w:r w:rsidRPr="00827B98">
        <w:rPr>
          <w:rFonts w:ascii="Helvetica" w:hAnsi="Helvetica" w:cs="Helvetica"/>
          <w:b/>
          <w:bCs/>
          <w:color w:val="222222"/>
          <w:sz w:val="21"/>
          <w:szCs w:val="21"/>
        </w:rPr>
        <w:t>.</w:t>
      </w:r>
    </w:p>
    <w:p w14:paraId="7AA6A493" w14:textId="77777777" w:rsidR="00827B98" w:rsidRPr="00827B98" w:rsidRDefault="00827B98" w:rsidP="00827B98">
      <w:pPr>
        <w:rPr>
          <w:rFonts w:ascii="Helvetica" w:hAnsi="Helvetica" w:cs="Helvetica"/>
          <w:b/>
          <w:bCs/>
          <w:color w:val="222222"/>
          <w:sz w:val="21"/>
          <w:szCs w:val="21"/>
        </w:rPr>
      </w:pPr>
    </w:p>
    <w:p w14:paraId="660484AD" w14:textId="77777777" w:rsidR="00827B98" w:rsidRPr="00827B98" w:rsidRDefault="00827B98" w:rsidP="00827B98">
      <w:pPr>
        <w:rPr>
          <w:rFonts w:ascii="Helvetica" w:hAnsi="Helvetica" w:cs="Helvetica"/>
          <w:b/>
          <w:bCs/>
          <w:color w:val="222222"/>
          <w:sz w:val="21"/>
          <w:szCs w:val="21"/>
        </w:rPr>
      </w:pPr>
      <w:r w:rsidRPr="00827B98">
        <w:rPr>
          <w:rFonts w:ascii="Helvetica" w:hAnsi="Helvetica" w:cs="Helvetica"/>
          <w:b/>
          <w:bCs/>
          <w:color w:val="222222"/>
          <w:sz w:val="21"/>
          <w:szCs w:val="21"/>
        </w:rPr>
        <w:t xml:space="preserve">2 </w:t>
      </w:r>
      <w:r w:rsidRPr="00827B98">
        <w:rPr>
          <w:rFonts w:ascii="Helvetica" w:hAnsi="Helvetica" w:cs="Helvetica" w:hint="eastAsia"/>
          <w:b/>
          <w:bCs/>
          <w:color w:val="222222"/>
          <w:sz w:val="21"/>
          <w:szCs w:val="21"/>
        </w:rPr>
        <w:t>ОБЪЕКТЫ</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И</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МЕТОДЫ</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ИССЛЕДОВАНИЯ</w:t>
      </w:r>
      <w:r w:rsidRPr="00827B98">
        <w:rPr>
          <w:rFonts w:ascii="Helvetica" w:hAnsi="Helvetica" w:cs="Helvetica"/>
          <w:b/>
          <w:bCs/>
          <w:color w:val="222222"/>
          <w:sz w:val="21"/>
          <w:szCs w:val="21"/>
        </w:rPr>
        <w:t>.</w:t>
      </w:r>
    </w:p>
    <w:p w14:paraId="5662C2A1" w14:textId="77777777" w:rsidR="00827B98" w:rsidRPr="00827B98" w:rsidRDefault="00827B98" w:rsidP="00827B98">
      <w:pPr>
        <w:rPr>
          <w:rFonts w:ascii="Helvetica" w:hAnsi="Helvetica" w:cs="Helvetica"/>
          <w:b/>
          <w:bCs/>
          <w:color w:val="222222"/>
          <w:sz w:val="21"/>
          <w:szCs w:val="21"/>
        </w:rPr>
      </w:pPr>
    </w:p>
    <w:p w14:paraId="25D175E7" w14:textId="77777777" w:rsidR="00827B98" w:rsidRPr="00827B98" w:rsidRDefault="00827B98" w:rsidP="00827B98">
      <w:pPr>
        <w:rPr>
          <w:rFonts w:ascii="Helvetica" w:hAnsi="Helvetica" w:cs="Helvetica"/>
          <w:b/>
          <w:bCs/>
          <w:color w:val="222222"/>
          <w:sz w:val="21"/>
          <w:szCs w:val="21"/>
        </w:rPr>
      </w:pPr>
      <w:r w:rsidRPr="00827B98">
        <w:rPr>
          <w:rFonts w:ascii="Helvetica" w:hAnsi="Helvetica" w:cs="Helvetica"/>
          <w:b/>
          <w:bCs/>
          <w:color w:val="222222"/>
          <w:sz w:val="21"/>
          <w:szCs w:val="21"/>
        </w:rPr>
        <w:t xml:space="preserve">2.1 </w:t>
      </w:r>
      <w:r w:rsidRPr="00827B98">
        <w:rPr>
          <w:rFonts w:ascii="Helvetica" w:hAnsi="Helvetica" w:cs="Helvetica" w:hint="eastAsia"/>
          <w:b/>
          <w:bCs/>
          <w:color w:val="222222"/>
          <w:sz w:val="21"/>
          <w:szCs w:val="21"/>
        </w:rPr>
        <w:t>Объекты</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исследования</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и</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схемы</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экспериментальных</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установок</w:t>
      </w:r>
      <w:r w:rsidRPr="00827B98">
        <w:rPr>
          <w:rFonts w:ascii="Helvetica" w:hAnsi="Helvetica" w:cs="Helvetica"/>
          <w:b/>
          <w:bCs/>
          <w:color w:val="222222"/>
          <w:sz w:val="21"/>
          <w:szCs w:val="21"/>
        </w:rPr>
        <w:t>.</w:t>
      </w:r>
    </w:p>
    <w:p w14:paraId="6FA4E978" w14:textId="77777777" w:rsidR="00827B98" w:rsidRPr="00827B98" w:rsidRDefault="00827B98" w:rsidP="00827B98">
      <w:pPr>
        <w:rPr>
          <w:rFonts w:ascii="Helvetica" w:hAnsi="Helvetica" w:cs="Helvetica"/>
          <w:b/>
          <w:bCs/>
          <w:color w:val="222222"/>
          <w:sz w:val="21"/>
          <w:szCs w:val="21"/>
        </w:rPr>
      </w:pPr>
    </w:p>
    <w:p w14:paraId="249D9688" w14:textId="77777777" w:rsidR="00827B98" w:rsidRPr="00827B98" w:rsidRDefault="00827B98" w:rsidP="00827B98">
      <w:pPr>
        <w:rPr>
          <w:rFonts w:ascii="Helvetica" w:hAnsi="Helvetica" w:cs="Helvetica"/>
          <w:b/>
          <w:bCs/>
          <w:color w:val="222222"/>
          <w:sz w:val="21"/>
          <w:szCs w:val="21"/>
        </w:rPr>
      </w:pPr>
      <w:r w:rsidRPr="00827B98">
        <w:rPr>
          <w:rFonts w:ascii="Helvetica" w:hAnsi="Helvetica" w:cs="Helvetica"/>
          <w:b/>
          <w:bCs/>
          <w:color w:val="222222"/>
          <w:sz w:val="21"/>
          <w:szCs w:val="21"/>
        </w:rPr>
        <w:t xml:space="preserve">2.2 </w:t>
      </w:r>
      <w:r w:rsidRPr="00827B98">
        <w:rPr>
          <w:rFonts w:ascii="Helvetica" w:hAnsi="Helvetica" w:cs="Helvetica" w:hint="eastAsia"/>
          <w:b/>
          <w:bCs/>
          <w:color w:val="222222"/>
          <w:sz w:val="21"/>
          <w:szCs w:val="21"/>
        </w:rPr>
        <w:t>Методы</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определения</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параметров</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процесса</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биосинтеза</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полигидроксиалканоатов</w:t>
      </w:r>
      <w:r w:rsidRPr="00827B98">
        <w:rPr>
          <w:rFonts w:ascii="Helvetica" w:hAnsi="Helvetica" w:cs="Helvetica"/>
          <w:b/>
          <w:bCs/>
          <w:color w:val="222222"/>
          <w:sz w:val="21"/>
          <w:szCs w:val="21"/>
        </w:rPr>
        <w:t>.</w:t>
      </w:r>
    </w:p>
    <w:p w14:paraId="4CA4B5A6" w14:textId="77777777" w:rsidR="00827B98" w:rsidRPr="00827B98" w:rsidRDefault="00827B98" w:rsidP="00827B98">
      <w:pPr>
        <w:rPr>
          <w:rFonts w:ascii="Helvetica" w:hAnsi="Helvetica" w:cs="Helvetica"/>
          <w:b/>
          <w:bCs/>
          <w:color w:val="222222"/>
          <w:sz w:val="21"/>
          <w:szCs w:val="21"/>
        </w:rPr>
      </w:pPr>
    </w:p>
    <w:p w14:paraId="65D97DC4" w14:textId="77777777" w:rsidR="00827B98" w:rsidRPr="00827B98" w:rsidRDefault="00827B98" w:rsidP="00827B98">
      <w:pPr>
        <w:rPr>
          <w:rFonts w:ascii="Helvetica" w:hAnsi="Helvetica" w:cs="Helvetica"/>
          <w:b/>
          <w:bCs/>
          <w:color w:val="222222"/>
          <w:sz w:val="21"/>
          <w:szCs w:val="21"/>
        </w:rPr>
      </w:pPr>
      <w:r w:rsidRPr="00827B98">
        <w:rPr>
          <w:rFonts w:ascii="Helvetica" w:hAnsi="Helvetica" w:cs="Helvetica"/>
          <w:b/>
          <w:bCs/>
          <w:color w:val="222222"/>
          <w:sz w:val="21"/>
          <w:szCs w:val="21"/>
        </w:rPr>
        <w:t xml:space="preserve">2.3 </w:t>
      </w:r>
      <w:r w:rsidRPr="00827B98">
        <w:rPr>
          <w:rFonts w:ascii="Helvetica" w:hAnsi="Helvetica" w:cs="Helvetica" w:hint="eastAsia"/>
          <w:b/>
          <w:bCs/>
          <w:color w:val="222222"/>
          <w:sz w:val="21"/>
          <w:szCs w:val="21"/>
        </w:rPr>
        <w:t>Анализ</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зависимостей</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для</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расчёта</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гидродинами</w:t>
      </w:r>
      <w:r w:rsidRPr="00827B98">
        <w:rPr>
          <w:rFonts w:ascii="Helvetica" w:hAnsi="Helvetica" w:cs="Helvetica" w:hint="eastAsia"/>
          <w:b/>
          <w:bCs/>
          <w:color w:val="222222"/>
          <w:sz w:val="21"/>
          <w:szCs w:val="21"/>
        </w:rPr>
        <w:lastRenderedPageBreak/>
        <w:t>ческих</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и</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массообменных</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характеристик</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в</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биореакторах</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с</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перемешивающими</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устройствами</w:t>
      </w:r>
      <w:r w:rsidRPr="00827B98">
        <w:rPr>
          <w:rFonts w:ascii="Helvetica" w:hAnsi="Helvetica" w:cs="Helvetica"/>
          <w:b/>
          <w:bCs/>
          <w:color w:val="222222"/>
          <w:sz w:val="21"/>
          <w:szCs w:val="21"/>
        </w:rPr>
        <w:t>.</w:t>
      </w:r>
    </w:p>
    <w:p w14:paraId="63BAA796" w14:textId="77777777" w:rsidR="00827B98" w:rsidRPr="00827B98" w:rsidRDefault="00827B98" w:rsidP="00827B98">
      <w:pPr>
        <w:rPr>
          <w:rFonts w:ascii="Helvetica" w:hAnsi="Helvetica" w:cs="Helvetica"/>
          <w:b/>
          <w:bCs/>
          <w:color w:val="222222"/>
          <w:sz w:val="21"/>
          <w:szCs w:val="21"/>
        </w:rPr>
      </w:pPr>
    </w:p>
    <w:p w14:paraId="0ABC081A" w14:textId="77777777" w:rsidR="00827B98" w:rsidRPr="00827B98" w:rsidRDefault="00827B98" w:rsidP="00827B98">
      <w:pPr>
        <w:rPr>
          <w:rFonts w:ascii="Helvetica" w:hAnsi="Helvetica" w:cs="Helvetica"/>
          <w:b/>
          <w:bCs/>
          <w:color w:val="222222"/>
          <w:sz w:val="21"/>
          <w:szCs w:val="21"/>
        </w:rPr>
      </w:pPr>
      <w:r w:rsidRPr="00827B98">
        <w:rPr>
          <w:rFonts w:ascii="Helvetica" w:hAnsi="Helvetica" w:cs="Helvetica"/>
          <w:b/>
          <w:bCs/>
          <w:color w:val="222222"/>
          <w:sz w:val="21"/>
          <w:szCs w:val="21"/>
        </w:rPr>
        <w:t xml:space="preserve">3 </w:t>
      </w:r>
      <w:r w:rsidRPr="00827B98">
        <w:rPr>
          <w:rFonts w:ascii="Helvetica" w:hAnsi="Helvetica" w:cs="Helvetica" w:hint="eastAsia"/>
          <w:b/>
          <w:bCs/>
          <w:color w:val="222222"/>
          <w:sz w:val="21"/>
          <w:szCs w:val="21"/>
        </w:rPr>
        <w:t>ЭКСПЕРИМЕНТАЛЬНАЯ</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ЧАСТЬ</w:t>
      </w:r>
      <w:r w:rsidRPr="00827B98">
        <w:rPr>
          <w:rFonts w:ascii="Helvetica" w:hAnsi="Helvetica" w:cs="Helvetica"/>
          <w:b/>
          <w:bCs/>
          <w:color w:val="222222"/>
          <w:sz w:val="21"/>
          <w:szCs w:val="21"/>
        </w:rPr>
        <w:t>.</w:t>
      </w:r>
    </w:p>
    <w:p w14:paraId="6A8F826B" w14:textId="77777777" w:rsidR="00827B98" w:rsidRPr="00827B98" w:rsidRDefault="00827B98" w:rsidP="00827B98">
      <w:pPr>
        <w:rPr>
          <w:rFonts w:ascii="Helvetica" w:hAnsi="Helvetica" w:cs="Helvetica"/>
          <w:b/>
          <w:bCs/>
          <w:color w:val="222222"/>
          <w:sz w:val="21"/>
          <w:szCs w:val="21"/>
        </w:rPr>
      </w:pPr>
    </w:p>
    <w:p w14:paraId="1E8B2CD2" w14:textId="77777777" w:rsidR="00827B98" w:rsidRPr="00827B98" w:rsidRDefault="00827B98" w:rsidP="00827B98">
      <w:pPr>
        <w:rPr>
          <w:rFonts w:ascii="Helvetica" w:hAnsi="Helvetica" w:cs="Helvetica"/>
          <w:b/>
          <w:bCs/>
          <w:color w:val="222222"/>
          <w:sz w:val="21"/>
          <w:szCs w:val="21"/>
        </w:rPr>
      </w:pPr>
      <w:r w:rsidRPr="00827B98">
        <w:rPr>
          <w:rFonts w:ascii="Helvetica" w:hAnsi="Helvetica" w:cs="Helvetica"/>
          <w:b/>
          <w:bCs/>
          <w:color w:val="222222"/>
          <w:sz w:val="21"/>
          <w:szCs w:val="21"/>
        </w:rPr>
        <w:t xml:space="preserve">3.1 </w:t>
      </w:r>
      <w:r w:rsidRPr="00827B98">
        <w:rPr>
          <w:rFonts w:ascii="Helvetica" w:hAnsi="Helvetica" w:cs="Helvetica" w:hint="eastAsia"/>
          <w:b/>
          <w:bCs/>
          <w:color w:val="222222"/>
          <w:sz w:val="21"/>
          <w:szCs w:val="21"/>
        </w:rPr>
        <w:t>Гидродинамические</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параметры</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биореакторов</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с</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турбинной</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и</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лопастной</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мешалками</w:t>
      </w:r>
      <w:r w:rsidRPr="00827B98">
        <w:rPr>
          <w:rFonts w:ascii="Helvetica" w:hAnsi="Helvetica" w:cs="Helvetica"/>
          <w:b/>
          <w:bCs/>
          <w:color w:val="222222"/>
          <w:sz w:val="21"/>
          <w:szCs w:val="21"/>
        </w:rPr>
        <w:t>.</w:t>
      </w:r>
    </w:p>
    <w:p w14:paraId="5C4347FC" w14:textId="77777777" w:rsidR="00827B98" w:rsidRPr="00827B98" w:rsidRDefault="00827B98" w:rsidP="00827B98">
      <w:pPr>
        <w:rPr>
          <w:rFonts w:ascii="Helvetica" w:hAnsi="Helvetica" w:cs="Helvetica"/>
          <w:b/>
          <w:bCs/>
          <w:color w:val="222222"/>
          <w:sz w:val="21"/>
          <w:szCs w:val="21"/>
        </w:rPr>
      </w:pPr>
    </w:p>
    <w:p w14:paraId="1C2D6444" w14:textId="77777777" w:rsidR="00827B98" w:rsidRPr="00827B98" w:rsidRDefault="00827B98" w:rsidP="00827B98">
      <w:pPr>
        <w:rPr>
          <w:rFonts w:ascii="Helvetica" w:hAnsi="Helvetica" w:cs="Helvetica"/>
          <w:b/>
          <w:bCs/>
          <w:color w:val="222222"/>
          <w:sz w:val="21"/>
          <w:szCs w:val="21"/>
        </w:rPr>
      </w:pPr>
      <w:r w:rsidRPr="00827B98">
        <w:rPr>
          <w:rFonts w:ascii="Helvetica" w:hAnsi="Helvetica" w:cs="Helvetica"/>
          <w:b/>
          <w:bCs/>
          <w:color w:val="222222"/>
          <w:sz w:val="21"/>
          <w:szCs w:val="21"/>
        </w:rPr>
        <w:t xml:space="preserve">3.2 </w:t>
      </w:r>
      <w:r w:rsidRPr="00827B98">
        <w:rPr>
          <w:rFonts w:ascii="Helvetica" w:hAnsi="Helvetica" w:cs="Helvetica" w:hint="eastAsia"/>
          <w:b/>
          <w:bCs/>
          <w:color w:val="222222"/>
          <w:sz w:val="21"/>
          <w:szCs w:val="21"/>
        </w:rPr>
        <w:t>Массоотдача</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в</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биореакторах</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с</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турбинными</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и</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лопастными</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перемешивающими</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устройствами</w:t>
      </w:r>
      <w:r w:rsidRPr="00827B98">
        <w:rPr>
          <w:rFonts w:ascii="Helvetica" w:hAnsi="Helvetica" w:cs="Helvetica"/>
          <w:b/>
          <w:bCs/>
          <w:color w:val="222222"/>
          <w:sz w:val="21"/>
          <w:szCs w:val="21"/>
        </w:rPr>
        <w:t>.</w:t>
      </w:r>
    </w:p>
    <w:p w14:paraId="146C56C1" w14:textId="77777777" w:rsidR="00827B98" w:rsidRPr="00827B98" w:rsidRDefault="00827B98" w:rsidP="00827B98">
      <w:pPr>
        <w:rPr>
          <w:rFonts w:ascii="Helvetica" w:hAnsi="Helvetica" w:cs="Helvetica"/>
          <w:b/>
          <w:bCs/>
          <w:color w:val="222222"/>
          <w:sz w:val="21"/>
          <w:szCs w:val="21"/>
        </w:rPr>
      </w:pPr>
    </w:p>
    <w:p w14:paraId="1B48D99F" w14:textId="77777777" w:rsidR="00827B98" w:rsidRPr="00827B98" w:rsidRDefault="00827B98" w:rsidP="00827B98">
      <w:pPr>
        <w:rPr>
          <w:rFonts w:ascii="Helvetica" w:hAnsi="Helvetica" w:cs="Helvetica"/>
          <w:b/>
          <w:bCs/>
          <w:color w:val="222222"/>
          <w:sz w:val="21"/>
          <w:szCs w:val="21"/>
        </w:rPr>
      </w:pPr>
      <w:r w:rsidRPr="00827B98">
        <w:rPr>
          <w:rFonts w:ascii="Helvetica" w:hAnsi="Helvetica" w:cs="Helvetica"/>
          <w:b/>
          <w:bCs/>
          <w:color w:val="222222"/>
          <w:sz w:val="21"/>
          <w:szCs w:val="21"/>
        </w:rPr>
        <w:t xml:space="preserve">3.3 </w:t>
      </w:r>
      <w:r w:rsidRPr="00827B98">
        <w:rPr>
          <w:rFonts w:ascii="Helvetica" w:hAnsi="Helvetica" w:cs="Helvetica" w:hint="eastAsia"/>
          <w:b/>
          <w:bCs/>
          <w:color w:val="222222"/>
          <w:sz w:val="21"/>
          <w:szCs w:val="21"/>
        </w:rPr>
        <w:t>Кинетические</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и</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физические</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параметры</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автотрофной</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культуры</w:t>
      </w:r>
    </w:p>
    <w:p w14:paraId="54D16261" w14:textId="77777777" w:rsidR="00827B98" w:rsidRPr="00827B98" w:rsidRDefault="00827B98" w:rsidP="00827B98">
      <w:pPr>
        <w:rPr>
          <w:rFonts w:ascii="Helvetica" w:hAnsi="Helvetica" w:cs="Helvetica"/>
          <w:b/>
          <w:bCs/>
          <w:color w:val="222222"/>
          <w:sz w:val="21"/>
          <w:szCs w:val="21"/>
        </w:rPr>
      </w:pPr>
    </w:p>
    <w:p w14:paraId="7FB81739" w14:textId="77777777" w:rsidR="00827B98" w:rsidRPr="00827B98" w:rsidRDefault="00827B98" w:rsidP="00827B98">
      <w:pPr>
        <w:rPr>
          <w:rFonts w:ascii="Helvetica" w:hAnsi="Helvetica" w:cs="Helvetica"/>
          <w:b/>
          <w:bCs/>
          <w:color w:val="222222"/>
          <w:sz w:val="21"/>
          <w:szCs w:val="21"/>
        </w:rPr>
      </w:pPr>
      <w:r w:rsidRPr="00827B98">
        <w:rPr>
          <w:rFonts w:ascii="Helvetica" w:hAnsi="Helvetica" w:cs="Helvetica"/>
          <w:b/>
          <w:bCs/>
          <w:color w:val="222222"/>
          <w:sz w:val="21"/>
          <w:szCs w:val="21"/>
        </w:rPr>
        <w:t xml:space="preserve">R. eutropha </w:t>
      </w:r>
      <w:r w:rsidRPr="00827B98">
        <w:rPr>
          <w:rFonts w:ascii="Helvetica" w:hAnsi="Helvetica" w:cs="Helvetica" w:hint="eastAsia"/>
          <w:b/>
          <w:bCs/>
          <w:color w:val="222222"/>
          <w:sz w:val="21"/>
          <w:szCs w:val="21"/>
        </w:rPr>
        <w:t>в</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режиме</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аккумуляции</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полигидроксиалканоатов</w:t>
      </w:r>
      <w:r w:rsidRPr="00827B98">
        <w:rPr>
          <w:rFonts w:ascii="Helvetica" w:hAnsi="Helvetica" w:cs="Helvetica"/>
          <w:b/>
          <w:bCs/>
          <w:color w:val="222222"/>
          <w:sz w:val="21"/>
          <w:szCs w:val="21"/>
        </w:rPr>
        <w:t>.</w:t>
      </w:r>
    </w:p>
    <w:p w14:paraId="545FECCD" w14:textId="77777777" w:rsidR="00827B98" w:rsidRPr="00827B98" w:rsidRDefault="00827B98" w:rsidP="00827B98">
      <w:pPr>
        <w:rPr>
          <w:rFonts w:ascii="Helvetica" w:hAnsi="Helvetica" w:cs="Helvetica"/>
          <w:b/>
          <w:bCs/>
          <w:color w:val="222222"/>
          <w:sz w:val="21"/>
          <w:szCs w:val="21"/>
        </w:rPr>
      </w:pPr>
    </w:p>
    <w:p w14:paraId="7F0C617D" w14:textId="77777777" w:rsidR="00827B98" w:rsidRPr="00827B98" w:rsidRDefault="00827B98" w:rsidP="00827B98">
      <w:pPr>
        <w:rPr>
          <w:rFonts w:ascii="Helvetica" w:hAnsi="Helvetica" w:cs="Helvetica"/>
          <w:b/>
          <w:bCs/>
          <w:color w:val="222222"/>
          <w:sz w:val="21"/>
          <w:szCs w:val="21"/>
        </w:rPr>
      </w:pPr>
      <w:r w:rsidRPr="00827B98">
        <w:rPr>
          <w:rFonts w:ascii="Helvetica" w:hAnsi="Helvetica" w:cs="Helvetica"/>
          <w:b/>
          <w:bCs/>
          <w:color w:val="222222"/>
          <w:sz w:val="21"/>
          <w:szCs w:val="21"/>
        </w:rPr>
        <w:t xml:space="preserve">3.4 </w:t>
      </w:r>
      <w:r w:rsidRPr="00827B98">
        <w:rPr>
          <w:rFonts w:ascii="Helvetica" w:hAnsi="Helvetica" w:cs="Helvetica" w:hint="eastAsia"/>
          <w:b/>
          <w:bCs/>
          <w:color w:val="222222"/>
          <w:sz w:val="21"/>
          <w:szCs w:val="21"/>
        </w:rPr>
        <w:t>Кинетические</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параметры</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гетеротрофной</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культуры</w:t>
      </w:r>
      <w:r w:rsidRPr="00827B98">
        <w:rPr>
          <w:rFonts w:ascii="Helvetica" w:hAnsi="Helvetica" w:cs="Helvetica"/>
          <w:b/>
          <w:bCs/>
          <w:color w:val="222222"/>
          <w:sz w:val="21"/>
          <w:szCs w:val="21"/>
        </w:rPr>
        <w:t xml:space="preserve"> R. eutropha </w:t>
      </w:r>
      <w:r w:rsidRPr="00827B98">
        <w:rPr>
          <w:rFonts w:ascii="Helvetica" w:hAnsi="Helvetica" w:cs="Helvetica" w:hint="eastAsia"/>
          <w:b/>
          <w:bCs/>
          <w:color w:val="222222"/>
          <w:sz w:val="21"/>
          <w:szCs w:val="21"/>
        </w:rPr>
        <w:t>в</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режиме</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аккумуляции</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полигидроксиалканоатов</w:t>
      </w:r>
      <w:r w:rsidRPr="00827B98">
        <w:rPr>
          <w:rFonts w:ascii="Helvetica" w:hAnsi="Helvetica" w:cs="Helvetica"/>
          <w:b/>
          <w:bCs/>
          <w:color w:val="222222"/>
          <w:sz w:val="21"/>
          <w:szCs w:val="21"/>
        </w:rPr>
        <w:t>.</w:t>
      </w:r>
    </w:p>
    <w:p w14:paraId="190503A1" w14:textId="77777777" w:rsidR="00827B98" w:rsidRPr="00827B98" w:rsidRDefault="00827B98" w:rsidP="00827B98">
      <w:pPr>
        <w:rPr>
          <w:rFonts w:ascii="Helvetica" w:hAnsi="Helvetica" w:cs="Helvetica"/>
          <w:b/>
          <w:bCs/>
          <w:color w:val="222222"/>
          <w:sz w:val="21"/>
          <w:szCs w:val="21"/>
        </w:rPr>
      </w:pPr>
    </w:p>
    <w:p w14:paraId="7068FDD8" w14:textId="77777777" w:rsidR="00827B98" w:rsidRPr="00827B98" w:rsidRDefault="00827B98" w:rsidP="00827B98">
      <w:pPr>
        <w:rPr>
          <w:rFonts w:ascii="Helvetica" w:hAnsi="Helvetica" w:cs="Helvetica"/>
          <w:b/>
          <w:bCs/>
          <w:color w:val="222222"/>
          <w:sz w:val="21"/>
          <w:szCs w:val="21"/>
        </w:rPr>
      </w:pPr>
      <w:r w:rsidRPr="00827B98">
        <w:rPr>
          <w:rFonts w:ascii="Helvetica" w:hAnsi="Helvetica" w:cs="Helvetica"/>
          <w:b/>
          <w:bCs/>
          <w:color w:val="222222"/>
          <w:sz w:val="21"/>
          <w:szCs w:val="21"/>
        </w:rPr>
        <w:t xml:space="preserve">3.4.1 </w:t>
      </w:r>
      <w:r w:rsidRPr="00827B98">
        <w:rPr>
          <w:rFonts w:ascii="Helvetica" w:hAnsi="Helvetica" w:cs="Helvetica" w:hint="eastAsia"/>
          <w:b/>
          <w:bCs/>
          <w:color w:val="222222"/>
          <w:sz w:val="21"/>
          <w:szCs w:val="21"/>
        </w:rPr>
        <w:t>Кинетические</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параметры</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культуры</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аккумулирующей</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полимеры</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на</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фруктозе</w:t>
      </w:r>
      <w:r w:rsidRPr="00827B98">
        <w:rPr>
          <w:rFonts w:ascii="Helvetica" w:hAnsi="Helvetica" w:cs="Helvetica"/>
          <w:b/>
          <w:bCs/>
          <w:color w:val="222222"/>
          <w:sz w:val="21"/>
          <w:szCs w:val="21"/>
        </w:rPr>
        <w:t>.</w:t>
      </w:r>
    </w:p>
    <w:p w14:paraId="06DF36D1" w14:textId="77777777" w:rsidR="00827B98" w:rsidRPr="00827B98" w:rsidRDefault="00827B98" w:rsidP="00827B98">
      <w:pPr>
        <w:rPr>
          <w:rFonts w:ascii="Helvetica" w:hAnsi="Helvetica" w:cs="Helvetica"/>
          <w:b/>
          <w:bCs/>
          <w:color w:val="222222"/>
          <w:sz w:val="21"/>
          <w:szCs w:val="21"/>
        </w:rPr>
      </w:pPr>
    </w:p>
    <w:p w14:paraId="3C46A068" w14:textId="77777777" w:rsidR="00827B98" w:rsidRPr="00827B98" w:rsidRDefault="00827B98" w:rsidP="00827B98">
      <w:pPr>
        <w:rPr>
          <w:rFonts w:ascii="Helvetica" w:hAnsi="Helvetica" w:cs="Helvetica"/>
          <w:b/>
          <w:bCs/>
          <w:color w:val="222222"/>
          <w:sz w:val="21"/>
          <w:szCs w:val="21"/>
        </w:rPr>
      </w:pPr>
      <w:r w:rsidRPr="00827B98">
        <w:rPr>
          <w:rFonts w:ascii="Helvetica" w:hAnsi="Helvetica" w:cs="Helvetica"/>
          <w:b/>
          <w:bCs/>
          <w:color w:val="222222"/>
          <w:sz w:val="21"/>
          <w:szCs w:val="21"/>
        </w:rPr>
        <w:t xml:space="preserve">3.4.2 </w:t>
      </w:r>
      <w:r w:rsidRPr="00827B98">
        <w:rPr>
          <w:rFonts w:ascii="Helvetica" w:hAnsi="Helvetica" w:cs="Helvetica" w:hint="eastAsia"/>
          <w:b/>
          <w:bCs/>
          <w:color w:val="222222"/>
          <w:sz w:val="21"/>
          <w:szCs w:val="21"/>
        </w:rPr>
        <w:t>Факторы</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влияющие</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на</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процесс</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синтеза</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полимера</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в</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гетеротрофной</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культуре</w:t>
      </w:r>
      <w:r w:rsidRPr="00827B98">
        <w:rPr>
          <w:rFonts w:ascii="Helvetica" w:hAnsi="Helvetica" w:cs="Helvetica"/>
          <w:b/>
          <w:bCs/>
          <w:color w:val="222222"/>
          <w:sz w:val="21"/>
          <w:szCs w:val="21"/>
        </w:rPr>
        <w:t>.</w:t>
      </w:r>
    </w:p>
    <w:p w14:paraId="7C847D42" w14:textId="77777777" w:rsidR="00827B98" w:rsidRPr="00827B98" w:rsidRDefault="00827B98" w:rsidP="00827B98">
      <w:pPr>
        <w:rPr>
          <w:rFonts w:ascii="Helvetica" w:hAnsi="Helvetica" w:cs="Helvetica"/>
          <w:b/>
          <w:bCs/>
          <w:color w:val="222222"/>
          <w:sz w:val="21"/>
          <w:szCs w:val="21"/>
        </w:rPr>
      </w:pPr>
    </w:p>
    <w:p w14:paraId="01C6581F" w14:textId="77777777" w:rsidR="00827B98" w:rsidRPr="00827B98" w:rsidRDefault="00827B98" w:rsidP="00827B98">
      <w:pPr>
        <w:rPr>
          <w:rFonts w:ascii="Helvetica" w:hAnsi="Helvetica" w:cs="Helvetica"/>
          <w:b/>
          <w:bCs/>
          <w:color w:val="222222"/>
          <w:sz w:val="21"/>
          <w:szCs w:val="21"/>
        </w:rPr>
      </w:pPr>
      <w:r w:rsidRPr="00827B98">
        <w:rPr>
          <w:rFonts w:ascii="Helvetica" w:hAnsi="Helvetica" w:cs="Helvetica" w:hint="eastAsia"/>
          <w:b/>
          <w:bCs/>
          <w:color w:val="222222"/>
          <w:sz w:val="21"/>
          <w:szCs w:val="21"/>
        </w:rPr>
        <w:t>Выводы</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по</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главе</w:t>
      </w:r>
      <w:r w:rsidRPr="00827B98">
        <w:rPr>
          <w:rFonts w:ascii="Helvetica" w:hAnsi="Helvetica" w:cs="Helvetica"/>
          <w:b/>
          <w:bCs/>
          <w:color w:val="222222"/>
          <w:sz w:val="21"/>
          <w:szCs w:val="21"/>
        </w:rPr>
        <w:t>.</w:t>
      </w:r>
    </w:p>
    <w:p w14:paraId="312F5C94" w14:textId="77777777" w:rsidR="00827B98" w:rsidRPr="00827B98" w:rsidRDefault="00827B98" w:rsidP="00827B98">
      <w:pPr>
        <w:rPr>
          <w:rFonts w:ascii="Helvetica" w:hAnsi="Helvetica" w:cs="Helvetica"/>
          <w:b/>
          <w:bCs/>
          <w:color w:val="222222"/>
          <w:sz w:val="21"/>
          <w:szCs w:val="21"/>
        </w:rPr>
      </w:pPr>
    </w:p>
    <w:p w14:paraId="00FF5FE8" w14:textId="77777777" w:rsidR="00827B98" w:rsidRPr="00827B98" w:rsidRDefault="00827B98" w:rsidP="00827B98">
      <w:pPr>
        <w:rPr>
          <w:rFonts w:ascii="Helvetica" w:hAnsi="Helvetica" w:cs="Helvetica"/>
          <w:b/>
          <w:bCs/>
          <w:color w:val="222222"/>
          <w:sz w:val="21"/>
          <w:szCs w:val="21"/>
        </w:rPr>
      </w:pPr>
      <w:r w:rsidRPr="00827B98">
        <w:rPr>
          <w:rFonts w:ascii="Helvetica" w:hAnsi="Helvetica" w:cs="Helvetica"/>
          <w:b/>
          <w:bCs/>
          <w:color w:val="222222"/>
          <w:sz w:val="21"/>
          <w:szCs w:val="21"/>
        </w:rPr>
        <w:t xml:space="preserve">4 </w:t>
      </w:r>
      <w:r w:rsidRPr="00827B98">
        <w:rPr>
          <w:rFonts w:ascii="Helvetica" w:hAnsi="Helvetica" w:cs="Helvetica" w:hint="eastAsia"/>
          <w:b/>
          <w:bCs/>
          <w:color w:val="222222"/>
          <w:sz w:val="21"/>
          <w:szCs w:val="21"/>
        </w:rPr>
        <w:t>ПРАКТИЧЕСКАЯ</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РЕАЛИЗАЦИЯ</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РЕЗУЛЬТАТОВ</w:t>
      </w:r>
    </w:p>
    <w:p w14:paraId="600EEBFF" w14:textId="77777777" w:rsidR="00827B98" w:rsidRPr="00827B98" w:rsidRDefault="00827B98" w:rsidP="00827B98">
      <w:pPr>
        <w:rPr>
          <w:rFonts w:ascii="Helvetica" w:hAnsi="Helvetica" w:cs="Helvetica"/>
          <w:b/>
          <w:bCs/>
          <w:color w:val="222222"/>
          <w:sz w:val="21"/>
          <w:szCs w:val="21"/>
        </w:rPr>
      </w:pPr>
    </w:p>
    <w:p w14:paraId="37806FA1" w14:textId="77777777" w:rsidR="00827B98" w:rsidRPr="00827B98" w:rsidRDefault="00827B98" w:rsidP="00827B98">
      <w:pPr>
        <w:rPr>
          <w:rFonts w:ascii="Helvetica" w:hAnsi="Helvetica" w:cs="Helvetica"/>
          <w:b/>
          <w:bCs/>
          <w:color w:val="222222"/>
          <w:sz w:val="21"/>
          <w:szCs w:val="21"/>
        </w:rPr>
      </w:pPr>
      <w:r w:rsidRPr="00827B98">
        <w:rPr>
          <w:rFonts w:ascii="Helvetica" w:hAnsi="Helvetica" w:cs="Helvetica" w:hint="eastAsia"/>
          <w:b/>
          <w:bCs/>
          <w:color w:val="222222"/>
          <w:sz w:val="21"/>
          <w:szCs w:val="21"/>
        </w:rPr>
        <w:t>ИССЛЕДОВАНИЯ</w:t>
      </w:r>
      <w:r w:rsidRPr="00827B98">
        <w:rPr>
          <w:rFonts w:ascii="Helvetica" w:hAnsi="Helvetica" w:cs="Helvetica"/>
          <w:b/>
          <w:bCs/>
          <w:color w:val="222222"/>
          <w:sz w:val="21"/>
          <w:szCs w:val="21"/>
        </w:rPr>
        <w:t>.</w:t>
      </w:r>
    </w:p>
    <w:p w14:paraId="55473832" w14:textId="77777777" w:rsidR="00827B98" w:rsidRPr="00827B98" w:rsidRDefault="00827B98" w:rsidP="00827B98">
      <w:pPr>
        <w:rPr>
          <w:rFonts w:ascii="Helvetica" w:hAnsi="Helvetica" w:cs="Helvetica"/>
          <w:b/>
          <w:bCs/>
          <w:color w:val="222222"/>
          <w:sz w:val="21"/>
          <w:szCs w:val="21"/>
        </w:rPr>
      </w:pPr>
    </w:p>
    <w:p w14:paraId="2843C5A9" w14:textId="77777777" w:rsidR="00827B98" w:rsidRPr="00827B98" w:rsidRDefault="00827B98" w:rsidP="00827B98">
      <w:pPr>
        <w:rPr>
          <w:rFonts w:ascii="Helvetica" w:hAnsi="Helvetica" w:cs="Helvetica"/>
          <w:b/>
          <w:bCs/>
          <w:color w:val="222222"/>
          <w:sz w:val="21"/>
          <w:szCs w:val="21"/>
        </w:rPr>
      </w:pPr>
      <w:r w:rsidRPr="00827B98">
        <w:rPr>
          <w:rFonts w:ascii="Helvetica" w:hAnsi="Helvetica" w:cs="Helvetica"/>
          <w:b/>
          <w:bCs/>
          <w:color w:val="222222"/>
          <w:sz w:val="21"/>
          <w:szCs w:val="21"/>
        </w:rPr>
        <w:t xml:space="preserve">4.1 </w:t>
      </w:r>
      <w:r w:rsidRPr="00827B98">
        <w:rPr>
          <w:rFonts w:ascii="Helvetica" w:hAnsi="Helvetica" w:cs="Helvetica" w:hint="eastAsia"/>
          <w:b/>
          <w:bCs/>
          <w:color w:val="222222"/>
          <w:sz w:val="21"/>
          <w:szCs w:val="21"/>
        </w:rPr>
        <w:t>Исходные</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данные</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для</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проектирования</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оборудования</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ОП</w:t>
      </w:r>
      <w:r w:rsidRPr="00827B98">
        <w:rPr>
          <w:rFonts w:ascii="Helvetica" w:hAnsi="Helvetica" w:cs="Helvetica"/>
          <w:b/>
          <w:bCs/>
          <w:color w:val="222222"/>
          <w:sz w:val="21"/>
          <w:szCs w:val="21"/>
        </w:rPr>
        <w:t>.</w:t>
      </w:r>
    </w:p>
    <w:p w14:paraId="4B02A2A9" w14:textId="77777777" w:rsidR="00827B98" w:rsidRPr="00827B98" w:rsidRDefault="00827B98" w:rsidP="00827B98">
      <w:pPr>
        <w:rPr>
          <w:rFonts w:ascii="Helvetica" w:hAnsi="Helvetica" w:cs="Helvetica"/>
          <w:b/>
          <w:bCs/>
          <w:color w:val="222222"/>
          <w:sz w:val="21"/>
          <w:szCs w:val="21"/>
        </w:rPr>
      </w:pPr>
    </w:p>
    <w:p w14:paraId="3F270510" w14:textId="77777777" w:rsidR="00827B98" w:rsidRPr="00827B98" w:rsidRDefault="00827B98" w:rsidP="00827B98">
      <w:pPr>
        <w:rPr>
          <w:rFonts w:ascii="Helvetica" w:hAnsi="Helvetica" w:cs="Helvetica"/>
          <w:b/>
          <w:bCs/>
          <w:color w:val="222222"/>
          <w:sz w:val="21"/>
          <w:szCs w:val="21"/>
        </w:rPr>
      </w:pPr>
      <w:r w:rsidRPr="00827B98">
        <w:rPr>
          <w:rFonts w:ascii="Helvetica" w:hAnsi="Helvetica" w:cs="Helvetica"/>
          <w:b/>
          <w:bCs/>
          <w:color w:val="222222"/>
          <w:sz w:val="21"/>
          <w:szCs w:val="21"/>
        </w:rPr>
        <w:t xml:space="preserve">4.2 </w:t>
      </w:r>
      <w:r w:rsidRPr="00827B98">
        <w:rPr>
          <w:rFonts w:ascii="Helvetica" w:hAnsi="Helvetica" w:cs="Helvetica" w:hint="eastAsia"/>
          <w:b/>
          <w:bCs/>
          <w:color w:val="222222"/>
          <w:sz w:val="21"/>
          <w:szCs w:val="21"/>
        </w:rPr>
        <w:t>Аппаратурная</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и</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технологическая</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схема</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опытного</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производства</w:t>
      </w:r>
      <w:r w:rsidRPr="00827B98">
        <w:rPr>
          <w:rFonts w:ascii="Helvetica" w:hAnsi="Helvetica" w:cs="Helvetica"/>
          <w:b/>
          <w:bCs/>
          <w:color w:val="222222"/>
          <w:sz w:val="21"/>
          <w:szCs w:val="21"/>
        </w:rPr>
        <w:t>.</w:t>
      </w:r>
    </w:p>
    <w:p w14:paraId="56F9FE38" w14:textId="77777777" w:rsidR="00827B98" w:rsidRPr="00827B98" w:rsidRDefault="00827B98" w:rsidP="00827B98">
      <w:pPr>
        <w:rPr>
          <w:rFonts w:ascii="Helvetica" w:hAnsi="Helvetica" w:cs="Helvetica"/>
          <w:b/>
          <w:bCs/>
          <w:color w:val="222222"/>
          <w:sz w:val="21"/>
          <w:szCs w:val="21"/>
        </w:rPr>
      </w:pPr>
    </w:p>
    <w:p w14:paraId="4F9A8827" w14:textId="77777777" w:rsidR="00827B98" w:rsidRPr="00827B98" w:rsidRDefault="00827B98" w:rsidP="00827B98">
      <w:pPr>
        <w:rPr>
          <w:rFonts w:ascii="Helvetica" w:hAnsi="Helvetica" w:cs="Helvetica"/>
          <w:b/>
          <w:bCs/>
          <w:color w:val="222222"/>
          <w:sz w:val="21"/>
          <w:szCs w:val="21"/>
        </w:rPr>
      </w:pPr>
      <w:r w:rsidRPr="00827B98">
        <w:rPr>
          <w:rFonts w:ascii="Helvetica" w:hAnsi="Helvetica" w:cs="Helvetica"/>
          <w:b/>
          <w:bCs/>
          <w:color w:val="222222"/>
          <w:sz w:val="21"/>
          <w:szCs w:val="21"/>
        </w:rPr>
        <w:t xml:space="preserve">4.3 </w:t>
      </w:r>
      <w:r w:rsidRPr="00827B98">
        <w:rPr>
          <w:rFonts w:ascii="Helvetica" w:hAnsi="Helvetica" w:cs="Helvetica" w:hint="eastAsia"/>
          <w:b/>
          <w:bCs/>
          <w:color w:val="222222"/>
          <w:sz w:val="21"/>
          <w:szCs w:val="21"/>
        </w:rPr>
        <w:t>Результаты</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испытаний</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технологии</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производства</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полимера</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в</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условиях</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опытного</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производства</w:t>
      </w:r>
      <w:r w:rsidRPr="00827B98">
        <w:rPr>
          <w:rFonts w:ascii="Helvetica" w:hAnsi="Helvetica" w:cs="Helvetica"/>
          <w:b/>
          <w:bCs/>
          <w:color w:val="222222"/>
          <w:sz w:val="21"/>
          <w:szCs w:val="21"/>
        </w:rPr>
        <w:t>.</w:t>
      </w:r>
    </w:p>
    <w:p w14:paraId="766629E4" w14:textId="77777777" w:rsidR="00827B98" w:rsidRPr="00827B98" w:rsidRDefault="00827B98" w:rsidP="00827B98">
      <w:pPr>
        <w:rPr>
          <w:rFonts w:ascii="Helvetica" w:hAnsi="Helvetica" w:cs="Helvetica"/>
          <w:b/>
          <w:bCs/>
          <w:color w:val="222222"/>
          <w:sz w:val="21"/>
          <w:szCs w:val="21"/>
        </w:rPr>
      </w:pPr>
    </w:p>
    <w:p w14:paraId="4861F4FB" w14:textId="77777777" w:rsidR="00827B98" w:rsidRPr="00827B98" w:rsidRDefault="00827B98" w:rsidP="00827B98">
      <w:pPr>
        <w:rPr>
          <w:rFonts w:ascii="Helvetica" w:hAnsi="Helvetica" w:cs="Helvetica"/>
          <w:b/>
          <w:bCs/>
          <w:color w:val="222222"/>
          <w:sz w:val="21"/>
          <w:szCs w:val="21"/>
        </w:rPr>
      </w:pPr>
      <w:r w:rsidRPr="00827B98">
        <w:rPr>
          <w:rFonts w:ascii="Helvetica" w:hAnsi="Helvetica" w:cs="Helvetica"/>
          <w:b/>
          <w:bCs/>
          <w:color w:val="222222"/>
          <w:sz w:val="21"/>
          <w:szCs w:val="21"/>
        </w:rPr>
        <w:t xml:space="preserve">4.3.1 </w:t>
      </w:r>
      <w:r w:rsidRPr="00827B98">
        <w:rPr>
          <w:rFonts w:ascii="Helvetica" w:hAnsi="Helvetica" w:cs="Helvetica" w:hint="eastAsia"/>
          <w:b/>
          <w:bCs/>
          <w:color w:val="222222"/>
          <w:sz w:val="21"/>
          <w:szCs w:val="21"/>
        </w:rPr>
        <w:t>Предферментационная</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стадия</w:t>
      </w:r>
      <w:r w:rsidRPr="00827B98">
        <w:rPr>
          <w:rFonts w:ascii="Helvetica" w:hAnsi="Helvetica" w:cs="Helvetica"/>
          <w:b/>
          <w:bCs/>
          <w:color w:val="222222"/>
          <w:sz w:val="21"/>
          <w:szCs w:val="21"/>
        </w:rPr>
        <w:t>.</w:t>
      </w:r>
    </w:p>
    <w:p w14:paraId="71002369" w14:textId="77777777" w:rsidR="00827B98" w:rsidRPr="00827B98" w:rsidRDefault="00827B98" w:rsidP="00827B98">
      <w:pPr>
        <w:rPr>
          <w:rFonts w:ascii="Helvetica" w:hAnsi="Helvetica" w:cs="Helvetica"/>
          <w:b/>
          <w:bCs/>
          <w:color w:val="222222"/>
          <w:sz w:val="21"/>
          <w:szCs w:val="21"/>
        </w:rPr>
      </w:pPr>
    </w:p>
    <w:p w14:paraId="2D5B785E" w14:textId="77777777" w:rsidR="00827B98" w:rsidRPr="00827B98" w:rsidRDefault="00827B98" w:rsidP="00827B98">
      <w:pPr>
        <w:rPr>
          <w:rFonts w:ascii="Helvetica" w:hAnsi="Helvetica" w:cs="Helvetica"/>
          <w:b/>
          <w:bCs/>
          <w:color w:val="222222"/>
          <w:sz w:val="21"/>
          <w:szCs w:val="21"/>
        </w:rPr>
      </w:pPr>
      <w:r w:rsidRPr="00827B98">
        <w:rPr>
          <w:rFonts w:ascii="Helvetica" w:hAnsi="Helvetica" w:cs="Helvetica"/>
          <w:b/>
          <w:bCs/>
          <w:color w:val="222222"/>
          <w:sz w:val="21"/>
          <w:szCs w:val="21"/>
        </w:rPr>
        <w:t xml:space="preserve">4.3.2 </w:t>
      </w:r>
      <w:r w:rsidRPr="00827B98">
        <w:rPr>
          <w:rFonts w:ascii="Helvetica" w:hAnsi="Helvetica" w:cs="Helvetica" w:hint="eastAsia"/>
          <w:b/>
          <w:bCs/>
          <w:color w:val="222222"/>
          <w:sz w:val="21"/>
          <w:szCs w:val="21"/>
        </w:rPr>
        <w:t>Ферментационная</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стадия</w:t>
      </w:r>
      <w:r w:rsidRPr="00827B98">
        <w:rPr>
          <w:rFonts w:ascii="Helvetica" w:hAnsi="Helvetica" w:cs="Helvetica"/>
          <w:b/>
          <w:bCs/>
          <w:color w:val="222222"/>
          <w:sz w:val="21"/>
          <w:szCs w:val="21"/>
        </w:rPr>
        <w:t>.</w:t>
      </w:r>
    </w:p>
    <w:p w14:paraId="2925867E" w14:textId="77777777" w:rsidR="00827B98" w:rsidRPr="00827B98" w:rsidRDefault="00827B98" w:rsidP="00827B98">
      <w:pPr>
        <w:rPr>
          <w:rFonts w:ascii="Helvetica" w:hAnsi="Helvetica" w:cs="Helvetica"/>
          <w:b/>
          <w:bCs/>
          <w:color w:val="222222"/>
          <w:sz w:val="21"/>
          <w:szCs w:val="21"/>
        </w:rPr>
      </w:pPr>
    </w:p>
    <w:p w14:paraId="1FA5492C" w14:textId="77777777" w:rsidR="00827B98" w:rsidRPr="00827B98" w:rsidRDefault="00827B98" w:rsidP="00827B98">
      <w:pPr>
        <w:rPr>
          <w:rFonts w:ascii="Helvetica" w:hAnsi="Helvetica" w:cs="Helvetica"/>
          <w:b/>
          <w:bCs/>
          <w:color w:val="222222"/>
          <w:sz w:val="21"/>
          <w:szCs w:val="21"/>
        </w:rPr>
      </w:pPr>
      <w:r w:rsidRPr="00827B98">
        <w:rPr>
          <w:rFonts w:ascii="Helvetica" w:hAnsi="Helvetica" w:cs="Helvetica"/>
          <w:b/>
          <w:bCs/>
          <w:color w:val="222222"/>
          <w:sz w:val="21"/>
          <w:szCs w:val="21"/>
        </w:rPr>
        <w:t xml:space="preserve">4.3.3 </w:t>
      </w:r>
      <w:r w:rsidRPr="00827B98">
        <w:rPr>
          <w:rFonts w:ascii="Helvetica" w:hAnsi="Helvetica" w:cs="Helvetica" w:hint="eastAsia"/>
          <w:b/>
          <w:bCs/>
          <w:color w:val="222222"/>
          <w:sz w:val="21"/>
          <w:szCs w:val="21"/>
        </w:rPr>
        <w:t>Постферментационная</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стадия</w:t>
      </w:r>
      <w:r w:rsidRPr="00827B98">
        <w:rPr>
          <w:rFonts w:ascii="Helvetica" w:hAnsi="Helvetica" w:cs="Helvetica"/>
          <w:b/>
          <w:bCs/>
          <w:color w:val="222222"/>
          <w:sz w:val="21"/>
          <w:szCs w:val="21"/>
        </w:rPr>
        <w:t>.</w:t>
      </w:r>
    </w:p>
    <w:p w14:paraId="22F4D5B5" w14:textId="77777777" w:rsidR="00827B98" w:rsidRPr="00827B98" w:rsidRDefault="00827B98" w:rsidP="00827B98">
      <w:pPr>
        <w:rPr>
          <w:rFonts w:ascii="Helvetica" w:hAnsi="Helvetica" w:cs="Helvetica"/>
          <w:b/>
          <w:bCs/>
          <w:color w:val="222222"/>
          <w:sz w:val="21"/>
          <w:szCs w:val="21"/>
        </w:rPr>
      </w:pPr>
    </w:p>
    <w:p w14:paraId="25B7477D" w14:textId="77777777" w:rsidR="00827B98" w:rsidRPr="00827B98" w:rsidRDefault="00827B98" w:rsidP="00827B98">
      <w:pPr>
        <w:rPr>
          <w:rFonts w:ascii="Helvetica" w:hAnsi="Helvetica" w:cs="Helvetica"/>
          <w:b/>
          <w:bCs/>
          <w:color w:val="222222"/>
          <w:sz w:val="21"/>
          <w:szCs w:val="21"/>
        </w:rPr>
      </w:pPr>
      <w:r w:rsidRPr="00827B98">
        <w:rPr>
          <w:rFonts w:ascii="Helvetica" w:hAnsi="Helvetica" w:cs="Helvetica"/>
          <w:b/>
          <w:bCs/>
          <w:color w:val="222222"/>
          <w:sz w:val="21"/>
          <w:szCs w:val="21"/>
        </w:rPr>
        <w:t xml:space="preserve">4.4 </w:t>
      </w:r>
      <w:r w:rsidRPr="00827B98">
        <w:rPr>
          <w:rFonts w:ascii="Helvetica" w:hAnsi="Helvetica" w:cs="Helvetica" w:hint="eastAsia"/>
          <w:b/>
          <w:bCs/>
          <w:color w:val="222222"/>
          <w:sz w:val="21"/>
          <w:szCs w:val="21"/>
        </w:rPr>
        <w:t>Материально</w:t>
      </w:r>
      <w:r w:rsidRPr="00827B98">
        <w:rPr>
          <w:rFonts w:ascii="Helvetica" w:hAnsi="Helvetica" w:cs="Helvetica"/>
          <w:b/>
          <w:bCs/>
          <w:color w:val="222222"/>
          <w:sz w:val="21"/>
          <w:szCs w:val="21"/>
        </w:rPr>
        <w:t>-</w:t>
      </w:r>
      <w:r w:rsidRPr="00827B98">
        <w:rPr>
          <w:rFonts w:ascii="Helvetica" w:hAnsi="Helvetica" w:cs="Helvetica" w:hint="eastAsia"/>
          <w:b/>
          <w:bCs/>
          <w:color w:val="222222"/>
          <w:sz w:val="21"/>
          <w:szCs w:val="21"/>
        </w:rPr>
        <w:t>энергетические</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затраты</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на</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получение</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полимера</w:t>
      </w:r>
      <w:r w:rsidRPr="00827B98">
        <w:rPr>
          <w:rFonts w:ascii="Helvetica" w:hAnsi="Helvetica" w:cs="Helvetica"/>
          <w:b/>
          <w:bCs/>
          <w:color w:val="222222"/>
          <w:sz w:val="21"/>
          <w:szCs w:val="21"/>
        </w:rPr>
        <w:t>.</w:t>
      </w:r>
    </w:p>
    <w:p w14:paraId="033E4BDF" w14:textId="77777777" w:rsidR="00827B98" w:rsidRPr="00827B98" w:rsidRDefault="00827B98" w:rsidP="00827B98">
      <w:pPr>
        <w:rPr>
          <w:rFonts w:ascii="Helvetica" w:hAnsi="Helvetica" w:cs="Helvetica"/>
          <w:b/>
          <w:bCs/>
          <w:color w:val="222222"/>
          <w:sz w:val="21"/>
          <w:szCs w:val="21"/>
        </w:rPr>
      </w:pPr>
    </w:p>
    <w:p w14:paraId="4A7ADEAA" w14:textId="07F16C1A" w:rsidR="00967B66" w:rsidRPr="00827B98" w:rsidRDefault="00827B98" w:rsidP="00827B98">
      <w:r w:rsidRPr="00827B98">
        <w:rPr>
          <w:rFonts w:ascii="Helvetica" w:hAnsi="Helvetica" w:cs="Helvetica" w:hint="eastAsia"/>
          <w:b/>
          <w:bCs/>
          <w:color w:val="222222"/>
          <w:sz w:val="21"/>
          <w:szCs w:val="21"/>
        </w:rPr>
        <w:t>Выводы</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по</w:t>
      </w:r>
      <w:r w:rsidRPr="00827B98">
        <w:rPr>
          <w:rFonts w:ascii="Helvetica" w:hAnsi="Helvetica" w:cs="Helvetica"/>
          <w:b/>
          <w:bCs/>
          <w:color w:val="222222"/>
          <w:sz w:val="21"/>
          <w:szCs w:val="21"/>
        </w:rPr>
        <w:t xml:space="preserve"> </w:t>
      </w:r>
      <w:r w:rsidRPr="00827B98">
        <w:rPr>
          <w:rFonts w:ascii="Helvetica" w:hAnsi="Helvetica" w:cs="Helvetica" w:hint="eastAsia"/>
          <w:b/>
          <w:bCs/>
          <w:color w:val="222222"/>
          <w:sz w:val="21"/>
          <w:szCs w:val="21"/>
        </w:rPr>
        <w:t>главе</w:t>
      </w:r>
      <w:r w:rsidRPr="00827B98">
        <w:rPr>
          <w:rFonts w:ascii="Helvetica" w:hAnsi="Helvetica" w:cs="Helvetica"/>
          <w:b/>
          <w:bCs/>
          <w:color w:val="222222"/>
          <w:sz w:val="21"/>
          <w:szCs w:val="21"/>
        </w:rPr>
        <w:t>.</w:t>
      </w:r>
    </w:p>
    <w:sectPr w:rsidR="00967B66" w:rsidRPr="00827B9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54803" w14:textId="77777777" w:rsidR="00645A3E" w:rsidRDefault="00645A3E">
      <w:pPr>
        <w:spacing w:after="0" w:line="240" w:lineRule="auto"/>
      </w:pPr>
      <w:r>
        <w:separator/>
      </w:r>
    </w:p>
  </w:endnote>
  <w:endnote w:type="continuationSeparator" w:id="0">
    <w:p w14:paraId="46BC709E" w14:textId="77777777" w:rsidR="00645A3E" w:rsidRDefault="00645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C458F" w14:textId="77777777" w:rsidR="00645A3E" w:rsidRDefault="00645A3E"/>
    <w:p w14:paraId="774567EC" w14:textId="77777777" w:rsidR="00645A3E" w:rsidRDefault="00645A3E"/>
    <w:p w14:paraId="3CB0B4EE" w14:textId="77777777" w:rsidR="00645A3E" w:rsidRDefault="00645A3E"/>
    <w:p w14:paraId="6219F363" w14:textId="77777777" w:rsidR="00645A3E" w:rsidRDefault="00645A3E"/>
    <w:p w14:paraId="189B1082" w14:textId="77777777" w:rsidR="00645A3E" w:rsidRDefault="00645A3E"/>
    <w:p w14:paraId="0FD50227" w14:textId="77777777" w:rsidR="00645A3E" w:rsidRDefault="00645A3E"/>
    <w:p w14:paraId="79C04B1C" w14:textId="77777777" w:rsidR="00645A3E" w:rsidRDefault="00645A3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12C7C2" wp14:editId="15861C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7FD36" w14:textId="77777777" w:rsidR="00645A3E" w:rsidRDefault="00645A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12C7C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17FD36" w14:textId="77777777" w:rsidR="00645A3E" w:rsidRDefault="00645A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0E732C" w14:textId="77777777" w:rsidR="00645A3E" w:rsidRDefault="00645A3E"/>
    <w:p w14:paraId="02653E86" w14:textId="77777777" w:rsidR="00645A3E" w:rsidRDefault="00645A3E"/>
    <w:p w14:paraId="011C3E80" w14:textId="77777777" w:rsidR="00645A3E" w:rsidRDefault="00645A3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02BE44" wp14:editId="654A1D8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5A619" w14:textId="77777777" w:rsidR="00645A3E" w:rsidRDefault="00645A3E"/>
                          <w:p w14:paraId="3AE1E499" w14:textId="77777777" w:rsidR="00645A3E" w:rsidRDefault="00645A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02BE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A5A619" w14:textId="77777777" w:rsidR="00645A3E" w:rsidRDefault="00645A3E"/>
                    <w:p w14:paraId="3AE1E499" w14:textId="77777777" w:rsidR="00645A3E" w:rsidRDefault="00645A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96613C" w14:textId="77777777" w:rsidR="00645A3E" w:rsidRDefault="00645A3E"/>
    <w:p w14:paraId="2B1D1621" w14:textId="77777777" w:rsidR="00645A3E" w:rsidRDefault="00645A3E">
      <w:pPr>
        <w:rPr>
          <w:sz w:val="2"/>
          <w:szCs w:val="2"/>
        </w:rPr>
      </w:pPr>
    </w:p>
    <w:p w14:paraId="15E6C6CC" w14:textId="77777777" w:rsidR="00645A3E" w:rsidRDefault="00645A3E"/>
    <w:p w14:paraId="516530ED" w14:textId="77777777" w:rsidR="00645A3E" w:rsidRDefault="00645A3E">
      <w:pPr>
        <w:spacing w:after="0" w:line="240" w:lineRule="auto"/>
      </w:pPr>
    </w:p>
  </w:footnote>
  <w:footnote w:type="continuationSeparator" w:id="0">
    <w:p w14:paraId="1F7CB819" w14:textId="77777777" w:rsidR="00645A3E" w:rsidRDefault="00645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3E"/>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26314</TotalTime>
  <Pages>4</Pages>
  <Words>455</Words>
  <Characters>2598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1249</cp:revision>
  <cp:lastPrinted>2009-02-06T05:36:00Z</cp:lastPrinted>
  <dcterms:created xsi:type="dcterms:W3CDTF">2025-11-25T20:19:00Z</dcterms:created>
  <dcterms:modified xsi:type="dcterms:W3CDTF">2026-01-01T15:50:00Z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