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851F7" w14:textId="58D1E0CC" w:rsidR="006F0F5B" w:rsidRDefault="00BC24E2" w:rsidP="00BC24E2">
      <w:pPr>
        <w:rPr>
          <w:rFonts w:ascii="Times New Roman" w:eastAsia="Arial Unicode MS" w:hAnsi="Times New Roman" w:cs="Times New Roman"/>
          <w:b/>
          <w:bCs/>
          <w:color w:val="000000"/>
          <w:kern w:val="0"/>
          <w:sz w:val="28"/>
          <w:szCs w:val="28"/>
          <w:lang w:eastAsia="ru-RU" w:bidi="uk-UA"/>
        </w:rPr>
      </w:pPr>
      <w:proofErr w:type="spellStart"/>
      <w:r w:rsidRPr="00BC24E2">
        <w:rPr>
          <w:rFonts w:ascii="Times New Roman" w:eastAsia="Arial Unicode MS" w:hAnsi="Times New Roman" w:cs="Times New Roman" w:hint="eastAsia"/>
          <w:b/>
          <w:bCs/>
          <w:color w:val="000000"/>
          <w:kern w:val="0"/>
          <w:sz w:val="28"/>
          <w:szCs w:val="28"/>
          <w:lang w:eastAsia="ru-RU" w:bidi="uk-UA"/>
        </w:rPr>
        <w:t>Хаперская</w:t>
      </w:r>
      <w:proofErr w:type="spellEnd"/>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Алена</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Васильевна</w:t>
      </w:r>
      <w:r>
        <w:rPr>
          <w:rFonts w:ascii="Times New Roman" w:eastAsia="Arial Unicode MS" w:hAnsi="Times New Roman" w:cs="Times New Roman" w:hint="eastAsia"/>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Непрерывное</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образование</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людей</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с</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ОВЗ</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в</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условиях</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электронного</w:t>
      </w:r>
      <w:r w:rsidRPr="00BC24E2">
        <w:rPr>
          <w:rFonts w:ascii="Times New Roman" w:eastAsia="Arial Unicode MS" w:hAnsi="Times New Roman" w:cs="Times New Roman"/>
          <w:b/>
          <w:bCs/>
          <w:color w:val="000000"/>
          <w:kern w:val="0"/>
          <w:sz w:val="28"/>
          <w:szCs w:val="28"/>
          <w:lang w:eastAsia="ru-RU" w:bidi="uk-UA"/>
        </w:rPr>
        <w:t xml:space="preserve"> </w:t>
      </w:r>
      <w:r w:rsidRPr="00BC24E2">
        <w:rPr>
          <w:rFonts w:ascii="Times New Roman" w:eastAsia="Arial Unicode MS" w:hAnsi="Times New Roman" w:cs="Times New Roman" w:hint="eastAsia"/>
          <w:b/>
          <w:bCs/>
          <w:color w:val="000000"/>
          <w:kern w:val="0"/>
          <w:sz w:val="28"/>
          <w:szCs w:val="28"/>
          <w:lang w:eastAsia="ru-RU" w:bidi="uk-UA"/>
        </w:rPr>
        <w:t>обучения</w:t>
      </w:r>
    </w:p>
    <w:p w14:paraId="62B28C58" w14:textId="77777777" w:rsidR="00BC24E2" w:rsidRDefault="00BC24E2" w:rsidP="00BC24E2">
      <w:r>
        <w:rPr>
          <w:rFonts w:hint="eastAsia"/>
        </w:rPr>
        <w:t>ОГЛАВЛЕНИЕ</w:t>
      </w:r>
      <w:r>
        <w:t xml:space="preserve"> </w:t>
      </w:r>
      <w:r>
        <w:rPr>
          <w:rFonts w:hint="eastAsia"/>
        </w:rPr>
        <w:t>ДИССЕРТАЦИИ</w:t>
      </w:r>
    </w:p>
    <w:p w14:paraId="76BEF863" w14:textId="77777777" w:rsidR="00BC24E2" w:rsidRDefault="00BC24E2" w:rsidP="00BC24E2">
      <w:r>
        <w:rPr>
          <w:rFonts w:hint="eastAsia"/>
        </w:rPr>
        <w:t>кандидат</w:t>
      </w:r>
      <w:r>
        <w:t xml:space="preserve"> </w:t>
      </w:r>
      <w:r>
        <w:rPr>
          <w:rFonts w:hint="eastAsia"/>
        </w:rPr>
        <w:t>наук</w:t>
      </w:r>
      <w:r>
        <w:t xml:space="preserve"> </w:t>
      </w:r>
      <w:r>
        <w:rPr>
          <w:rFonts w:hint="eastAsia"/>
        </w:rPr>
        <w:t>Хаперская</w:t>
      </w:r>
      <w:r>
        <w:t xml:space="preserve"> </w:t>
      </w:r>
      <w:r>
        <w:rPr>
          <w:rFonts w:hint="eastAsia"/>
        </w:rPr>
        <w:t>Алена</w:t>
      </w:r>
      <w:r>
        <w:t xml:space="preserve"> </w:t>
      </w:r>
      <w:r>
        <w:rPr>
          <w:rFonts w:hint="eastAsia"/>
        </w:rPr>
        <w:t>Васильевна</w:t>
      </w:r>
    </w:p>
    <w:p w14:paraId="174BE7CD" w14:textId="77777777" w:rsidR="00BC24E2" w:rsidRDefault="00BC24E2" w:rsidP="00BC24E2">
      <w:r>
        <w:rPr>
          <w:rFonts w:hint="eastAsia"/>
        </w:rPr>
        <w:t>Введение</w:t>
      </w:r>
    </w:p>
    <w:p w14:paraId="5608646F" w14:textId="77777777" w:rsidR="00BC24E2" w:rsidRDefault="00BC24E2" w:rsidP="00BC24E2"/>
    <w:p w14:paraId="1B01E2AC" w14:textId="77777777" w:rsidR="00BC24E2" w:rsidRDefault="00BC24E2" w:rsidP="00BC24E2">
      <w:r>
        <w:t xml:space="preserve">1 </w:t>
      </w:r>
      <w:r>
        <w:rPr>
          <w:rFonts w:hint="eastAsia"/>
        </w:rPr>
        <w:t>Теоретические</w:t>
      </w:r>
      <w:r>
        <w:t xml:space="preserve"> </w:t>
      </w:r>
      <w:r>
        <w:rPr>
          <w:rFonts w:hint="eastAsia"/>
        </w:rPr>
        <w:t>основания</w:t>
      </w:r>
      <w:r>
        <w:t xml:space="preserve"> </w:t>
      </w:r>
      <w:r>
        <w:rPr>
          <w:rFonts w:hint="eastAsia"/>
        </w:rPr>
        <w:t>организации</w:t>
      </w:r>
      <w:r>
        <w:t xml:space="preserve"> </w:t>
      </w:r>
      <w:r>
        <w:rPr>
          <w:rFonts w:hint="eastAsia"/>
        </w:rPr>
        <w:t>процесса</w:t>
      </w:r>
      <w:r>
        <w:t xml:space="preserve"> </w:t>
      </w:r>
      <w:r>
        <w:rPr>
          <w:rFonts w:hint="eastAsia"/>
        </w:rPr>
        <w:t>непрерывного</w:t>
      </w:r>
      <w:r>
        <w:t xml:space="preserve"> </w:t>
      </w:r>
      <w:r>
        <w:rPr>
          <w:rFonts w:hint="eastAsia"/>
        </w:rPr>
        <w:t>образования</w:t>
      </w:r>
      <w:r>
        <w:t xml:space="preserve"> </w:t>
      </w:r>
      <w:r>
        <w:rPr>
          <w:rFonts w:hint="eastAsia"/>
        </w:rPr>
        <w:t>людей</w:t>
      </w:r>
      <w:r>
        <w:t xml:space="preserve"> </w:t>
      </w:r>
      <w:r>
        <w:rPr>
          <w:rFonts w:hint="eastAsia"/>
        </w:rPr>
        <w:t>с</w:t>
      </w:r>
      <w:r>
        <w:t xml:space="preserve"> </w:t>
      </w:r>
      <w:r>
        <w:rPr>
          <w:rFonts w:hint="eastAsia"/>
        </w:rPr>
        <w:t>ОВЗ</w:t>
      </w:r>
      <w:r>
        <w:t xml:space="preserve"> </w:t>
      </w:r>
      <w:r>
        <w:rPr>
          <w:rFonts w:hint="eastAsia"/>
        </w:rPr>
        <w:t>в</w:t>
      </w:r>
      <w:r>
        <w:t xml:space="preserve"> </w:t>
      </w:r>
      <w:r>
        <w:rPr>
          <w:rFonts w:hint="eastAsia"/>
        </w:rPr>
        <w:t>условиях</w:t>
      </w:r>
      <w:r>
        <w:t xml:space="preserve"> </w:t>
      </w:r>
      <w:r>
        <w:rPr>
          <w:rFonts w:hint="eastAsia"/>
        </w:rPr>
        <w:t>электронного</w:t>
      </w:r>
      <w:r>
        <w:t xml:space="preserve"> </w:t>
      </w:r>
      <w:r>
        <w:rPr>
          <w:rFonts w:hint="eastAsia"/>
        </w:rPr>
        <w:t>обучения</w:t>
      </w:r>
    </w:p>
    <w:p w14:paraId="3261ACFD" w14:textId="77777777" w:rsidR="00BC24E2" w:rsidRDefault="00BC24E2" w:rsidP="00BC24E2"/>
    <w:p w14:paraId="68362AD8" w14:textId="77777777" w:rsidR="00BC24E2" w:rsidRDefault="00BC24E2" w:rsidP="00BC24E2">
      <w:r>
        <w:t xml:space="preserve">1.1 </w:t>
      </w:r>
      <w:r>
        <w:rPr>
          <w:rFonts w:hint="eastAsia"/>
        </w:rPr>
        <w:t>Понятие</w:t>
      </w:r>
      <w:r>
        <w:t xml:space="preserve"> </w:t>
      </w:r>
      <w:r>
        <w:rPr>
          <w:rFonts w:hint="eastAsia"/>
        </w:rPr>
        <w:t>«</w:t>
      </w:r>
      <w:r>
        <w:rPr>
          <w:rFonts w:hint="eastAsia"/>
        </w:rPr>
        <w:t>электронное</w:t>
      </w:r>
      <w:r>
        <w:t xml:space="preserve"> </w:t>
      </w:r>
      <w:r>
        <w:rPr>
          <w:rFonts w:hint="eastAsia"/>
        </w:rPr>
        <w:t>обучение</w:t>
      </w:r>
      <w:r>
        <w:rPr>
          <w:rFonts w:hint="eastAsia"/>
        </w:rPr>
        <w:t>»</w:t>
      </w:r>
      <w:r>
        <w:t xml:space="preserve"> </w:t>
      </w:r>
      <w:r>
        <w:rPr>
          <w:rFonts w:hint="eastAsia"/>
        </w:rPr>
        <w:t>как</w:t>
      </w:r>
      <w:r>
        <w:t xml:space="preserve"> </w:t>
      </w:r>
      <w:r>
        <w:rPr>
          <w:rFonts w:hint="eastAsia"/>
        </w:rPr>
        <w:t>форма</w:t>
      </w:r>
      <w:r>
        <w:t xml:space="preserve"> </w:t>
      </w:r>
      <w:r>
        <w:rPr>
          <w:rFonts w:hint="eastAsia"/>
        </w:rPr>
        <w:t>организации</w:t>
      </w:r>
      <w:r>
        <w:t xml:space="preserve"> </w:t>
      </w:r>
      <w:r>
        <w:rPr>
          <w:rFonts w:hint="eastAsia"/>
        </w:rPr>
        <w:t>непрерывного</w:t>
      </w:r>
      <w:r>
        <w:t xml:space="preserve"> </w:t>
      </w:r>
      <w:r>
        <w:rPr>
          <w:rFonts w:hint="eastAsia"/>
        </w:rPr>
        <w:t>образования</w:t>
      </w:r>
    </w:p>
    <w:p w14:paraId="01167E82" w14:textId="77777777" w:rsidR="00BC24E2" w:rsidRDefault="00BC24E2" w:rsidP="00BC24E2"/>
    <w:p w14:paraId="56FFF321" w14:textId="77777777" w:rsidR="00BC24E2" w:rsidRDefault="00BC24E2" w:rsidP="00BC24E2">
      <w:r>
        <w:t xml:space="preserve">1.2 </w:t>
      </w:r>
      <w:r>
        <w:rPr>
          <w:rFonts w:hint="eastAsia"/>
        </w:rPr>
        <w:t>Возможности</w:t>
      </w:r>
      <w:r>
        <w:t xml:space="preserve"> </w:t>
      </w:r>
      <w:r>
        <w:rPr>
          <w:rFonts w:hint="eastAsia"/>
        </w:rPr>
        <w:t>электронного</w:t>
      </w:r>
      <w:r>
        <w:t xml:space="preserve"> </w:t>
      </w:r>
      <w:r>
        <w:rPr>
          <w:rFonts w:hint="eastAsia"/>
        </w:rPr>
        <w:t>обучения</w:t>
      </w:r>
      <w:r>
        <w:t xml:space="preserve"> </w:t>
      </w:r>
      <w:r>
        <w:rPr>
          <w:rFonts w:hint="eastAsia"/>
        </w:rPr>
        <w:t>как</w:t>
      </w:r>
      <w:r>
        <w:t xml:space="preserve"> </w:t>
      </w:r>
      <w:r>
        <w:rPr>
          <w:rFonts w:hint="eastAsia"/>
        </w:rPr>
        <w:t>инструмент</w:t>
      </w:r>
      <w:r>
        <w:t xml:space="preserve"> </w:t>
      </w:r>
      <w:r>
        <w:rPr>
          <w:rFonts w:hint="eastAsia"/>
        </w:rPr>
        <w:t>обеспечения</w:t>
      </w:r>
      <w:r>
        <w:t xml:space="preserve"> </w:t>
      </w:r>
      <w:r>
        <w:rPr>
          <w:rFonts w:hint="eastAsia"/>
        </w:rPr>
        <w:t>безбарьерной</w:t>
      </w:r>
      <w:r>
        <w:t xml:space="preserve"> </w:t>
      </w:r>
      <w:r>
        <w:rPr>
          <w:rFonts w:hint="eastAsia"/>
        </w:rPr>
        <w:t>образовательной</w:t>
      </w:r>
      <w:r>
        <w:t xml:space="preserve"> </w:t>
      </w:r>
      <w:r>
        <w:rPr>
          <w:rFonts w:hint="eastAsia"/>
        </w:rPr>
        <w:t>среды</w:t>
      </w:r>
      <w:r>
        <w:t xml:space="preserve"> </w:t>
      </w:r>
      <w:r>
        <w:rPr>
          <w:rFonts w:hint="eastAsia"/>
        </w:rPr>
        <w:t>и</w:t>
      </w:r>
      <w:r>
        <w:t xml:space="preserve"> </w:t>
      </w:r>
      <w:r>
        <w:rPr>
          <w:rFonts w:hint="eastAsia"/>
        </w:rPr>
        <w:t>коммуникации</w:t>
      </w:r>
      <w:r>
        <w:t xml:space="preserve"> </w:t>
      </w:r>
      <w:r>
        <w:rPr>
          <w:rFonts w:hint="eastAsia"/>
        </w:rPr>
        <w:t>для</w:t>
      </w:r>
      <w:r>
        <w:t xml:space="preserve"> </w:t>
      </w:r>
      <w:r>
        <w:rPr>
          <w:rFonts w:hint="eastAsia"/>
        </w:rPr>
        <w:t>людей</w:t>
      </w:r>
      <w:r>
        <w:t xml:space="preserve"> </w:t>
      </w:r>
      <w:r>
        <w:rPr>
          <w:rFonts w:hint="eastAsia"/>
        </w:rPr>
        <w:t>с</w:t>
      </w:r>
      <w:r>
        <w:t xml:space="preserve"> </w:t>
      </w:r>
      <w:r>
        <w:rPr>
          <w:rFonts w:hint="eastAsia"/>
        </w:rPr>
        <w:t>ОВЗ</w:t>
      </w:r>
    </w:p>
    <w:p w14:paraId="341F11C8" w14:textId="77777777" w:rsidR="00BC24E2" w:rsidRDefault="00BC24E2" w:rsidP="00BC24E2"/>
    <w:p w14:paraId="26F9EDF7" w14:textId="77777777" w:rsidR="00BC24E2" w:rsidRDefault="00BC24E2" w:rsidP="00BC24E2">
      <w:r>
        <w:t xml:space="preserve">1.3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как</w:t>
      </w:r>
      <w:r>
        <w:t xml:space="preserve"> </w:t>
      </w:r>
      <w:r>
        <w:rPr>
          <w:rFonts w:hint="eastAsia"/>
        </w:rPr>
        <w:t>инструмент</w:t>
      </w:r>
      <w:r>
        <w:t xml:space="preserve"> </w:t>
      </w:r>
      <w:r>
        <w:rPr>
          <w:rFonts w:hint="eastAsia"/>
        </w:rPr>
        <w:t>реализации</w:t>
      </w:r>
    </w:p>
    <w:p w14:paraId="5D2ADB12" w14:textId="77777777" w:rsidR="00BC24E2" w:rsidRDefault="00BC24E2" w:rsidP="00BC24E2"/>
    <w:p w14:paraId="5023202C" w14:textId="77777777" w:rsidR="00BC24E2" w:rsidRDefault="00BC24E2" w:rsidP="00BC24E2">
      <w:r>
        <w:rPr>
          <w:rFonts w:hint="eastAsia"/>
        </w:rPr>
        <w:t>непрерывного</w:t>
      </w:r>
      <w:r>
        <w:t xml:space="preserve"> </w:t>
      </w:r>
      <w:r>
        <w:rPr>
          <w:rFonts w:hint="eastAsia"/>
        </w:rPr>
        <w:t>образования</w:t>
      </w:r>
      <w:r>
        <w:t xml:space="preserve"> </w:t>
      </w:r>
      <w:r>
        <w:rPr>
          <w:rFonts w:hint="eastAsia"/>
        </w:rPr>
        <w:t>людей</w:t>
      </w:r>
      <w:r>
        <w:t xml:space="preserve"> </w:t>
      </w:r>
      <w:r>
        <w:rPr>
          <w:rFonts w:hint="eastAsia"/>
        </w:rPr>
        <w:t>с</w:t>
      </w:r>
      <w:r>
        <w:t xml:space="preserve"> </w:t>
      </w:r>
      <w:r>
        <w:rPr>
          <w:rFonts w:hint="eastAsia"/>
        </w:rPr>
        <w:t>ОВЗ</w:t>
      </w:r>
      <w:r>
        <w:t xml:space="preserve"> </w:t>
      </w:r>
      <w:r>
        <w:rPr>
          <w:rFonts w:hint="eastAsia"/>
        </w:rPr>
        <w:t>в</w:t>
      </w:r>
      <w:r>
        <w:t xml:space="preserve"> </w:t>
      </w:r>
      <w:r>
        <w:rPr>
          <w:rFonts w:hint="eastAsia"/>
        </w:rPr>
        <w:t>условиях</w:t>
      </w:r>
      <w:r>
        <w:t xml:space="preserve"> </w:t>
      </w:r>
      <w:r>
        <w:rPr>
          <w:rFonts w:hint="eastAsia"/>
        </w:rPr>
        <w:t>электронного</w:t>
      </w:r>
      <w:r>
        <w:t xml:space="preserve"> </w:t>
      </w:r>
      <w:r>
        <w:rPr>
          <w:rFonts w:hint="eastAsia"/>
        </w:rPr>
        <w:t>обучения</w:t>
      </w:r>
    </w:p>
    <w:p w14:paraId="6E9621A1" w14:textId="77777777" w:rsidR="00BC24E2" w:rsidRDefault="00BC24E2" w:rsidP="00BC24E2"/>
    <w:p w14:paraId="1095220A" w14:textId="77777777" w:rsidR="00BC24E2" w:rsidRDefault="00BC24E2" w:rsidP="00BC24E2">
      <w:r>
        <w:rPr>
          <w:rFonts w:hint="eastAsia"/>
        </w:rPr>
        <w:t>Выводы</w:t>
      </w:r>
      <w:r>
        <w:t xml:space="preserve"> </w:t>
      </w:r>
      <w:r>
        <w:rPr>
          <w:rFonts w:hint="eastAsia"/>
        </w:rPr>
        <w:t>к</w:t>
      </w:r>
      <w:r>
        <w:t xml:space="preserve"> </w:t>
      </w:r>
      <w:r>
        <w:rPr>
          <w:rFonts w:hint="eastAsia"/>
        </w:rPr>
        <w:t>главе</w:t>
      </w:r>
    </w:p>
    <w:p w14:paraId="4447998C" w14:textId="77777777" w:rsidR="00BC24E2" w:rsidRDefault="00BC24E2" w:rsidP="00BC24E2"/>
    <w:p w14:paraId="09DA6761" w14:textId="77777777" w:rsidR="00BC24E2" w:rsidRDefault="00BC24E2" w:rsidP="00BC24E2">
      <w:r>
        <w:t xml:space="preserve">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апробации</w:t>
      </w:r>
      <w:r>
        <w:t xml:space="preserve"> </w:t>
      </w:r>
      <w:r>
        <w:rPr>
          <w:rFonts w:hint="eastAsia"/>
        </w:rPr>
        <w:t>организационно</w:t>
      </w:r>
      <w:r>
        <w:t xml:space="preserve"> -</w:t>
      </w:r>
      <w:r>
        <w:rPr>
          <w:rFonts w:hint="eastAsia"/>
        </w:rPr>
        <w:t>педагогических</w:t>
      </w:r>
      <w:r>
        <w:t xml:space="preserve"> </w:t>
      </w:r>
      <w:r>
        <w:rPr>
          <w:rFonts w:hint="eastAsia"/>
        </w:rPr>
        <w:t>условий</w:t>
      </w:r>
      <w:r>
        <w:t xml:space="preserve"> </w:t>
      </w:r>
      <w:r>
        <w:rPr>
          <w:rFonts w:hint="eastAsia"/>
        </w:rPr>
        <w:t>реализации</w:t>
      </w:r>
      <w:r>
        <w:t xml:space="preserve"> </w:t>
      </w:r>
      <w:r>
        <w:rPr>
          <w:rFonts w:hint="eastAsia"/>
        </w:rPr>
        <w:t>непрерывного</w:t>
      </w:r>
      <w:r>
        <w:t xml:space="preserve"> </w:t>
      </w:r>
      <w:r>
        <w:rPr>
          <w:rFonts w:hint="eastAsia"/>
        </w:rPr>
        <w:t>образования</w:t>
      </w:r>
      <w:r>
        <w:t xml:space="preserve"> </w:t>
      </w:r>
      <w:r>
        <w:rPr>
          <w:rFonts w:hint="eastAsia"/>
        </w:rPr>
        <w:t>людей</w:t>
      </w:r>
      <w:r>
        <w:t xml:space="preserve"> </w:t>
      </w:r>
      <w:r>
        <w:rPr>
          <w:rFonts w:hint="eastAsia"/>
        </w:rPr>
        <w:t>с</w:t>
      </w:r>
      <w:r>
        <w:t xml:space="preserve"> </w:t>
      </w:r>
      <w:r>
        <w:rPr>
          <w:rFonts w:hint="eastAsia"/>
        </w:rPr>
        <w:t>ОВЗ</w:t>
      </w:r>
      <w:r>
        <w:t xml:space="preserve"> </w:t>
      </w:r>
      <w:r>
        <w:rPr>
          <w:rFonts w:hint="eastAsia"/>
        </w:rPr>
        <w:t>в</w:t>
      </w:r>
      <w:r>
        <w:t xml:space="preserve"> </w:t>
      </w:r>
      <w:r>
        <w:rPr>
          <w:rFonts w:hint="eastAsia"/>
        </w:rPr>
        <w:t>условиях</w:t>
      </w:r>
      <w:r>
        <w:t xml:space="preserve"> </w:t>
      </w:r>
      <w:r>
        <w:rPr>
          <w:rFonts w:hint="eastAsia"/>
        </w:rPr>
        <w:t>электронного</w:t>
      </w:r>
      <w:r>
        <w:t xml:space="preserve"> </w:t>
      </w:r>
      <w:r>
        <w:rPr>
          <w:rFonts w:hint="eastAsia"/>
        </w:rPr>
        <w:t>обучения</w:t>
      </w:r>
    </w:p>
    <w:p w14:paraId="1ABCADB6" w14:textId="77777777" w:rsidR="00BC24E2" w:rsidRDefault="00BC24E2" w:rsidP="00BC24E2"/>
    <w:p w14:paraId="5360DECE" w14:textId="77777777" w:rsidR="00BC24E2" w:rsidRDefault="00BC24E2" w:rsidP="00BC24E2">
      <w:r>
        <w:t xml:space="preserve">2.1 </w:t>
      </w:r>
      <w:r>
        <w:rPr>
          <w:rFonts w:hint="eastAsia"/>
        </w:rPr>
        <w:t>Формирование</w:t>
      </w:r>
      <w:r>
        <w:t xml:space="preserve"> </w:t>
      </w:r>
      <w:r>
        <w:rPr>
          <w:rFonts w:hint="eastAsia"/>
        </w:rPr>
        <w:t>мультиплатформенной</w:t>
      </w:r>
      <w:r>
        <w:t xml:space="preserve"> </w:t>
      </w:r>
      <w:r>
        <w:rPr>
          <w:rFonts w:hint="eastAsia"/>
        </w:rPr>
        <w:t>образовательной</w:t>
      </w:r>
      <w:r>
        <w:t xml:space="preserve"> </w:t>
      </w:r>
      <w:r>
        <w:rPr>
          <w:rFonts w:hint="eastAsia"/>
        </w:rPr>
        <w:t>среды</w:t>
      </w:r>
      <w:r>
        <w:t xml:space="preserve"> </w:t>
      </w:r>
      <w:r>
        <w:rPr>
          <w:rFonts w:hint="eastAsia"/>
        </w:rPr>
        <w:t>электронного</w:t>
      </w:r>
      <w:r>
        <w:t xml:space="preserve"> </w:t>
      </w:r>
      <w:r>
        <w:rPr>
          <w:rFonts w:hint="eastAsia"/>
        </w:rPr>
        <w:t>обучения</w:t>
      </w:r>
      <w:r>
        <w:t xml:space="preserve"> </w:t>
      </w:r>
      <w:r>
        <w:rPr>
          <w:rFonts w:hint="eastAsia"/>
        </w:rPr>
        <w:t>в</w:t>
      </w:r>
      <w:r>
        <w:t xml:space="preserve"> </w:t>
      </w:r>
      <w:r>
        <w:rPr>
          <w:rFonts w:hint="eastAsia"/>
        </w:rPr>
        <w:t>процессе</w:t>
      </w:r>
      <w:r>
        <w:t xml:space="preserve"> </w:t>
      </w:r>
      <w:r>
        <w:rPr>
          <w:rFonts w:hint="eastAsia"/>
        </w:rPr>
        <w:t>непрерывного</w:t>
      </w:r>
      <w:r>
        <w:t xml:space="preserve"> </w:t>
      </w:r>
      <w:r>
        <w:rPr>
          <w:rFonts w:hint="eastAsia"/>
        </w:rPr>
        <w:t>образования</w:t>
      </w:r>
      <w:r>
        <w:t xml:space="preserve"> </w:t>
      </w:r>
      <w:r>
        <w:rPr>
          <w:rFonts w:hint="eastAsia"/>
        </w:rPr>
        <w:t>лиц</w:t>
      </w:r>
      <w:r>
        <w:t xml:space="preserve"> </w:t>
      </w:r>
      <w:r>
        <w:rPr>
          <w:rFonts w:hint="eastAsia"/>
        </w:rPr>
        <w:t>с</w:t>
      </w:r>
      <w:r>
        <w:t xml:space="preserve"> </w:t>
      </w:r>
      <w:r>
        <w:rPr>
          <w:rFonts w:hint="eastAsia"/>
        </w:rPr>
        <w:t>ОВЗ</w:t>
      </w:r>
    </w:p>
    <w:p w14:paraId="46506DCF" w14:textId="77777777" w:rsidR="00BC24E2" w:rsidRDefault="00BC24E2" w:rsidP="00BC24E2"/>
    <w:p w14:paraId="16918A66" w14:textId="77777777" w:rsidR="00BC24E2" w:rsidRDefault="00BC24E2" w:rsidP="00BC24E2">
      <w:r>
        <w:t xml:space="preserve">2.2 </w:t>
      </w:r>
      <w:r>
        <w:rPr>
          <w:rFonts w:hint="eastAsia"/>
        </w:rPr>
        <w:t>Организация</w:t>
      </w:r>
      <w:r>
        <w:t xml:space="preserve"> </w:t>
      </w:r>
      <w:r>
        <w:rPr>
          <w:rFonts w:hint="eastAsia"/>
        </w:rPr>
        <w:t>педагогического</w:t>
      </w:r>
      <w:r>
        <w:t xml:space="preserve"> </w:t>
      </w:r>
      <w:r>
        <w:rPr>
          <w:rFonts w:hint="eastAsia"/>
        </w:rPr>
        <w:t>эксперимента</w:t>
      </w:r>
    </w:p>
    <w:p w14:paraId="6877299E" w14:textId="77777777" w:rsidR="00BC24E2" w:rsidRDefault="00BC24E2" w:rsidP="00BC24E2"/>
    <w:p w14:paraId="3E8485F0" w14:textId="77777777" w:rsidR="00BC24E2" w:rsidRDefault="00BC24E2" w:rsidP="00BC24E2">
      <w:r>
        <w:t xml:space="preserve">2.3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экспериментального</w:t>
      </w:r>
      <w:r>
        <w:t xml:space="preserve"> </w:t>
      </w:r>
      <w:r>
        <w:rPr>
          <w:rFonts w:hint="eastAsia"/>
        </w:rPr>
        <w:t>этапа</w:t>
      </w:r>
      <w:r>
        <w:t xml:space="preserve"> </w:t>
      </w:r>
      <w:r>
        <w:rPr>
          <w:rFonts w:hint="eastAsia"/>
        </w:rPr>
        <w:t>исследования</w:t>
      </w:r>
    </w:p>
    <w:p w14:paraId="7D132578" w14:textId="77777777" w:rsidR="00BC24E2" w:rsidRDefault="00BC24E2" w:rsidP="00BC24E2"/>
    <w:p w14:paraId="62917244" w14:textId="77777777" w:rsidR="00BC24E2" w:rsidRDefault="00BC24E2" w:rsidP="00BC24E2">
      <w:r>
        <w:rPr>
          <w:rFonts w:hint="eastAsia"/>
        </w:rPr>
        <w:t>Выводы</w:t>
      </w:r>
      <w:r>
        <w:t xml:space="preserve"> </w:t>
      </w:r>
      <w:r>
        <w:rPr>
          <w:rFonts w:hint="eastAsia"/>
        </w:rPr>
        <w:t>к</w:t>
      </w:r>
      <w:r>
        <w:t xml:space="preserve"> </w:t>
      </w:r>
      <w:r>
        <w:rPr>
          <w:rFonts w:hint="eastAsia"/>
        </w:rPr>
        <w:t>главе</w:t>
      </w:r>
    </w:p>
    <w:p w14:paraId="00D97658" w14:textId="77777777" w:rsidR="00BC24E2" w:rsidRDefault="00BC24E2" w:rsidP="00BC24E2"/>
    <w:p w14:paraId="319DC711" w14:textId="77777777" w:rsidR="00BC24E2" w:rsidRDefault="00BC24E2" w:rsidP="00BC24E2">
      <w:r>
        <w:rPr>
          <w:rFonts w:hint="eastAsia"/>
        </w:rPr>
        <w:t>Заключение</w:t>
      </w:r>
    </w:p>
    <w:p w14:paraId="0CEA9A64" w14:textId="77777777" w:rsidR="00BC24E2" w:rsidRDefault="00BC24E2" w:rsidP="00BC24E2"/>
    <w:p w14:paraId="1F31AAAF" w14:textId="77777777" w:rsidR="00BC24E2" w:rsidRDefault="00BC24E2" w:rsidP="00BC24E2">
      <w:r>
        <w:rPr>
          <w:rFonts w:hint="eastAsia"/>
        </w:rPr>
        <w:t>Список</w:t>
      </w:r>
      <w:r>
        <w:t xml:space="preserve"> </w:t>
      </w:r>
      <w:r>
        <w:rPr>
          <w:rFonts w:hint="eastAsia"/>
        </w:rPr>
        <w:t>литературы</w:t>
      </w:r>
    </w:p>
    <w:p w14:paraId="4F6DCE2F" w14:textId="77777777" w:rsidR="00BC24E2" w:rsidRDefault="00BC24E2" w:rsidP="00BC24E2"/>
    <w:p w14:paraId="428BB1A9" w14:textId="77777777" w:rsidR="00BC24E2" w:rsidRDefault="00BC24E2" w:rsidP="00BC24E2">
      <w:r>
        <w:rPr>
          <w:rFonts w:hint="eastAsia"/>
        </w:rPr>
        <w:t>Приложение</w:t>
      </w:r>
      <w:r>
        <w:t xml:space="preserve"> </w:t>
      </w:r>
      <w:r>
        <w:rPr>
          <w:rFonts w:hint="eastAsia"/>
        </w:rPr>
        <w:t>А</w:t>
      </w:r>
      <w:r>
        <w:t xml:space="preserve"> </w:t>
      </w:r>
      <w:r>
        <w:rPr>
          <w:rFonts w:hint="eastAsia"/>
        </w:rPr>
        <w:t>Принцип</w:t>
      </w:r>
      <w:r>
        <w:t xml:space="preserve"> </w:t>
      </w:r>
      <w:r>
        <w:rPr>
          <w:rFonts w:hint="eastAsia"/>
        </w:rPr>
        <w:t>работы</w:t>
      </w:r>
      <w:r>
        <w:t xml:space="preserve"> </w:t>
      </w:r>
      <w:r>
        <w:rPr>
          <w:rFonts w:hint="eastAsia"/>
        </w:rPr>
        <w:t>одной</w:t>
      </w:r>
      <w:r>
        <w:t xml:space="preserve"> </w:t>
      </w:r>
      <w:r>
        <w:rPr>
          <w:rFonts w:hint="eastAsia"/>
        </w:rPr>
        <w:t>из</w:t>
      </w:r>
      <w:r>
        <w:t xml:space="preserve"> </w:t>
      </w:r>
      <w:r>
        <w:rPr>
          <w:rFonts w:hint="eastAsia"/>
        </w:rPr>
        <w:t>платформ</w:t>
      </w:r>
      <w:r>
        <w:t xml:space="preserve"> </w:t>
      </w:r>
      <w:r>
        <w:rPr>
          <w:rFonts w:hint="eastAsia"/>
        </w:rPr>
        <w:t>МОС</w:t>
      </w:r>
    </w:p>
    <w:p w14:paraId="042B749E" w14:textId="77777777" w:rsidR="00BC24E2" w:rsidRDefault="00BC24E2" w:rsidP="00BC24E2"/>
    <w:p w14:paraId="3DD65A5C" w14:textId="12258B2C" w:rsidR="00BC24E2" w:rsidRPr="00BC24E2" w:rsidRDefault="00BC24E2" w:rsidP="00BC24E2">
      <w:r>
        <w:rPr>
          <w:rFonts w:hint="eastAsia"/>
        </w:rPr>
        <w:t>Приложение</w:t>
      </w:r>
      <w:r>
        <w:t xml:space="preserve"> </w:t>
      </w:r>
      <w:r>
        <w:rPr>
          <w:rFonts w:hint="eastAsia"/>
        </w:rPr>
        <w:t>Б</w:t>
      </w:r>
      <w:r>
        <w:t xml:space="preserve"> </w:t>
      </w:r>
      <w:r>
        <w:rPr>
          <w:rFonts w:hint="eastAsia"/>
        </w:rPr>
        <w:t>Свидетельство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программы</w:t>
      </w:r>
      <w:r>
        <w:t xml:space="preserve"> </w:t>
      </w:r>
      <w:r>
        <w:rPr>
          <w:rFonts w:hint="eastAsia"/>
        </w:rPr>
        <w:t>ЭВМ</w:t>
      </w:r>
      <w:r>
        <w:t xml:space="preserve"> . 147 </w:t>
      </w:r>
      <w:r>
        <w:rPr>
          <w:rFonts w:hint="eastAsia"/>
        </w:rPr>
        <w:t>Приложение</w:t>
      </w:r>
      <w:r>
        <w:t xml:space="preserve"> </w:t>
      </w:r>
      <w:r>
        <w:rPr>
          <w:rFonts w:hint="eastAsia"/>
        </w:rPr>
        <w:t>В</w:t>
      </w:r>
      <w:r>
        <w:t xml:space="preserve"> </w:t>
      </w:r>
      <w:r>
        <w:rPr>
          <w:rFonts w:hint="eastAsia"/>
        </w:rPr>
        <w:t>Определение</w:t>
      </w:r>
      <w:r>
        <w:t xml:space="preserve"> </w:t>
      </w:r>
      <w:r>
        <w:rPr>
          <w:rFonts w:hint="eastAsia"/>
        </w:rPr>
        <w:t>понятия</w:t>
      </w:r>
      <w:r>
        <w:t xml:space="preserve"> </w:t>
      </w:r>
      <w:r>
        <w:rPr>
          <w:rFonts w:hint="eastAsia"/>
        </w:rPr>
        <w:t>«</w:t>
      </w:r>
      <w:r>
        <w:rPr>
          <w:rFonts w:hint="eastAsia"/>
        </w:rPr>
        <w:t>Электронного</w:t>
      </w:r>
      <w:r>
        <w:t xml:space="preserve"> </w:t>
      </w:r>
      <w:r>
        <w:rPr>
          <w:rFonts w:hint="eastAsia"/>
        </w:rPr>
        <w:t>обучения</w:t>
      </w:r>
      <w:r>
        <w:rPr>
          <w:rFonts w:hint="eastAsia"/>
        </w:rPr>
        <w:t>»</w:t>
      </w:r>
      <w:r>
        <w:t xml:space="preserve"> </w:t>
      </w:r>
      <w:r>
        <w:rPr>
          <w:rFonts w:hint="eastAsia"/>
        </w:rPr>
        <w:t>зарубежных</w:t>
      </w:r>
      <w:r>
        <w:t xml:space="preserve"> </w:t>
      </w:r>
      <w:r>
        <w:rPr>
          <w:rFonts w:hint="eastAsia"/>
        </w:rPr>
        <w:t>авторов</w:t>
      </w:r>
    </w:p>
    <w:sectPr w:rsidR="00BC24E2" w:rsidRPr="00BC24E2" w:rsidSect="000B1B3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7B22" w14:textId="77777777" w:rsidR="000B1B38" w:rsidRDefault="000B1B38">
      <w:pPr>
        <w:spacing w:after="0" w:line="240" w:lineRule="auto"/>
      </w:pPr>
      <w:r>
        <w:separator/>
      </w:r>
    </w:p>
  </w:endnote>
  <w:endnote w:type="continuationSeparator" w:id="0">
    <w:p w14:paraId="1A6657BB" w14:textId="77777777" w:rsidR="000B1B38" w:rsidRDefault="000B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15DA" w14:textId="77777777" w:rsidR="000B1B38" w:rsidRDefault="000B1B38"/>
    <w:p w14:paraId="47293A31" w14:textId="77777777" w:rsidR="000B1B38" w:rsidRDefault="000B1B38"/>
    <w:p w14:paraId="13AA3628" w14:textId="77777777" w:rsidR="000B1B38" w:rsidRDefault="000B1B38"/>
    <w:p w14:paraId="03EC5388" w14:textId="77777777" w:rsidR="000B1B38" w:rsidRDefault="000B1B38"/>
    <w:p w14:paraId="1C4D4853" w14:textId="77777777" w:rsidR="000B1B38" w:rsidRDefault="000B1B38"/>
    <w:p w14:paraId="5BDC494E" w14:textId="77777777" w:rsidR="000B1B38" w:rsidRDefault="000B1B38"/>
    <w:p w14:paraId="2CF5152C" w14:textId="77777777" w:rsidR="000B1B38" w:rsidRDefault="000B1B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A4178D" wp14:editId="65285B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9F185" w14:textId="77777777" w:rsidR="000B1B38" w:rsidRDefault="000B1B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A417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09F185" w14:textId="77777777" w:rsidR="000B1B38" w:rsidRDefault="000B1B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9F8AC" w14:textId="77777777" w:rsidR="000B1B38" w:rsidRDefault="000B1B38"/>
    <w:p w14:paraId="3805C776" w14:textId="77777777" w:rsidR="000B1B38" w:rsidRDefault="000B1B38"/>
    <w:p w14:paraId="50C1BFB3" w14:textId="77777777" w:rsidR="000B1B38" w:rsidRDefault="000B1B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520BC9" wp14:editId="5E9AF5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07969" w14:textId="77777777" w:rsidR="000B1B38" w:rsidRDefault="000B1B38"/>
                          <w:p w14:paraId="407E81FE" w14:textId="77777777" w:rsidR="000B1B38" w:rsidRDefault="000B1B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520B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407969" w14:textId="77777777" w:rsidR="000B1B38" w:rsidRDefault="000B1B38"/>
                    <w:p w14:paraId="407E81FE" w14:textId="77777777" w:rsidR="000B1B38" w:rsidRDefault="000B1B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E41AF5" w14:textId="77777777" w:rsidR="000B1B38" w:rsidRDefault="000B1B38"/>
    <w:p w14:paraId="50EAF62E" w14:textId="77777777" w:rsidR="000B1B38" w:rsidRDefault="000B1B38">
      <w:pPr>
        <w:rPr>
          <w:sz w:val="2"/>
          <w:szCs w:val="2"/>
        </w:rPr>
      </w:pPr>
    </w:p>
    <w:p w14:paraId="60F31FFF" w14:textId="77777777" w:rsidR="000B1B38" w:rsidRDefault="000B1B38"/>
    <w:p w14:paraId="6A1F58F1" w14:textId="77777777" w:rsidR="000B1B38" w:rsidRDefault="000B1B38">
      <w:pPr>
        <w:spacing w:after="0" w:line="240" w:lineRule="auto"/>
      </w:pPr>
    </w:p>
  </w:footnote>
  <w:footnote w:type="continuationSeparator" w:id="0">
    <w:p w14:paraId="2C021A70" w14:textId="77777777" w:rsidR="000B1B38" w:rsidRDefault="000B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38"/>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2</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133</cp:revision>
  <cp:lastPrinted>2009-02-06T05:36:00Z</cp:lastPrinted>
  <dcterms:created xsi:type="dcterms:W3CDTF">2024-01-07T13:43:00Z</dcterms:created>
  <dcterms:modified xsi:type="dcterms:W3CDTF">2024-01-15T12:59:00Z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