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35486" w14:textId="01B68FB0" w:rsidR="000C6EFC" w:rsidRDefault="00143873" w:rsidP="00143873">
      <w:proofErr w:type="spellStart"/>
      <w:r w:rsidRPr="00143873">
        <w:rPr>
          <w:rFonts w:hint="eastAsia"/>
        </w:rPr>
        <w:t>Мини</w:t>
      </w:r>
      <w:proofErr w:type="spellEnd"/>
      <w:r w:rsidRPr="00143873">
        <w:t>-</w:t>
      </w:r>
      <w:proofErr w:type="spellStart"/>
      <w:r w:rsidRPr="00143873">
        <w:rPr>
          <w:rFonts w:hint="eastAsia"/>
        </w:rPr>
        <w:t>инвазивные</w:t>
      </w:r>
      <w:proofErr w:type="spellEnd"/>
      <w:r w:rsidRPr="00143873">
        <w:t xml:space="preserve"> </w:t>
      </w:r>
      <w:proofErr w:type="spellStart"/>
      <w:r w:rsidRPr="00143873">
        <w:rPr>
          <w:rFonts w:hint="eastAsia"/>
        </w:rPr>
        <w:t>технологии</w:t>
      </w:r>
      <w:proofErr w:type="spellEnd"/>
      <w:r w:rsidRPr="00143873">
        <w:t xml:space="preserve"> </w:t>
      </w:r>
      <w:r w:rsidRPr="00143873">
        <w:rPr>
          <w:rFonts w:hint="eastAsia"/>
        </w:rPr>
        <w:t>в</w:t>
      </w:r>
      <w:r w:rsidRPr="00143873">
        <w:t xml:space="preserve"> </w:t>
      </w:r>
      <w:proofErr w:type="spellStart"/>
      <w:r w:rsidRPr="00143873">
        <w:rPr>
          <w:rFonts w:hint="eastAsia"/>
        </w:rPr>
        <w:t>диагностике</w:t>
      </w:r>
      <w:proofErr w:type="spellEnd"/>
      <w:r w:rsidRPr="00143873">
        <w:t xml:space="preserve"> </w:t>
      </w:r>
      <w:r w:rsidRPr="00143873">
        <w:rPr>
          <w:rFonts w:hint="eastAsia"/>
        </w:rPr>
        <w:t>и</w:t>
      </w:r>
      <w:r w:rsidRPr="00143873">
        <w:t xml:space="preserve"> </w:t>
      </w:r>
      <w:proofErr w:type="spellStart"/>
      <w:r w:rsidRPr="00143873">
        <w:rPr>
          <w:rFonts w:hint="eastAsia"/>
        </w:rPr>
        <w:t>лечении</w:t>
      </w:r>
      <w:proofErr w:type="spellEnd"/>
      <w:r w:rsidRPr="00143873">
        <w:t xml:space="preserve"> </w:t>
      </w:r>
      <w:proofErr w:type="spellStart"/>
      <w:r w:rsidRPr="00143873">
        <w:rPr>
          <w:rFonts w:hint="eastAsia"/>
        </w:rPr>
        <w:t>плевральных</w:t>
      </w:r>
      <w:proofErr w:type="spellEnd"/>
      <w:r w:rsidRPr="00143873">
        <w:t xml:space="preserve"> </w:t>
      </w:r>
      <w:proofErr w:type="spellStart"/>
      <w:r w:rsidRPr="00143873">
        <w:rPr>
          <w:rFonts w:hint="eastAsia"/>
        </w:rPr>
        <w:t>выпотов</w:t>
      </w:r>
      <w:proofErr w:type="spellEnd"/>
      <w:r w:rsidRPr="00143873">
        <w:t xml:space="preserve"> </w:t>
      </w:r>
      <w:proofErr w:type="spellStart"/>
      <w:r w:rsidRPr="00143873">
        <w:rPr>
          <w:rFonts w:hint="eastAsia"/>
        </w:rPr>
        <w:t>различной</w:t>
      </w:r>
      <w:proofErr w:type="spellEnd"/>
      <w:r w:rsidRPr="00143873">
        <w:t xml:space="preserve"> </w:t>
      </w:r>
      <w:proofErr w:type="spellStart"/>
      <w:r w:rsidRPr="00143873">
        <w:rPr>
          <w:rFonts w:hint="eastAsia"/>
        </w:rPr>
        <w:t>этиологии</w:t>
      </w:r>
      <w:proofErr w:type="spellEnd"/>
      <w:r>
        <w:t xml:space="preserve"> </w:t>
      </w:r>
      <w:proofErr w:type="spellStart"/>
      <w:r w:rsidRPr="00143873">
        <w:rPr>
          <w:rFonts w:hint="eastAsia"/>
        </w:rPr>
        <w:t>Фаршатова</w:t>
      </w:r>
      <w:proofErr w:type="spellEnd"/>
      <w:r w:rsidRPr="00143873">
        <w:t xml:space="preserve"> </w:t>
      </w:r>
      <w:proofErr w:type="spellStart"/>
      <w:r w:rsidRPr="00143873">
        <w:rPr>
          <w:rFonts w:hint="eastAsia"/>
        </w:rPr>
        <w:t>Лилия</w:t>
      </w:r>
      <w:proofErr w:type="spellEnd"/>
      <w:r w:rsidRPr="00143873">
        <w:t xml:space="preserve"> </w:t>
      </w:r>
      <w:proofErr w:type="spellStart"/>
      <w:r w:rsidRPr="00143873">
        <w:rPr>
          <w:rFonts w:hint="eastAsia"/>
        </w:rPr>
        <w:t>Ильдусовна</w:t>
      </w:r>
      <w:proofErr w:type="spellEnd"/>
    </w:p>
    <w:p w14:paraId="075312C0" w14:textId="77777777" w:rsidR="00143873" w:rsidRDefault="00143873" w:rsidP="00143873">
      <w:r>
        <w:rPr>
          <w:rFonts w:hint="eastAsia"/>
        </w:rPr>
        <w:t>ОГЛАВЛЕНИЕ</w:t>
      </w:r>
      <w:r>
        <w:t xml:space="preserve"> </w:t>
      </w:r>
      <w:r>
        <w:rPr>
          <w:rFonts w:hint="eastAsia"/>
        </w:rPr>
        <w:t>ДИССЕРТАЦИИ</w:t>
      </w:r>
    </w:p>
    <w:p w14:paraId="1902FFEE" w14:textId="77777777" w:rsidR="00143873" w:rsidRDefault="00143873" w:rsidP="00143873">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Фаршатова</w:t>
      </w:r>
      <w:proofErr w:type="spellEnd"/>
      <w:r>
        <w:t xml:space="preserve"> </w:t>
      </w:r>
      <w:proofErr w:type="spellStart"/>
      <w:r>
        <w:rPr>
          <w:rFonts w:hint="eastAsia"/>
        </w:rPr>
        <w:t>Лилия</w:t>
      </w:r>
      <w:proofErr w:type="spellEnd"/>
      <w:r>
        <w:t xml:space="preserve"> </w:t>
      </w:r>
      <w:proofErr w:type="spellStart"/>
      <w:r>
        <w:rPr>
          <w:rFonts w:hint="eastAsia"/>
        </w:rPr>
        <w:t>Ильдусовна</w:t>
      </w:r>
      <w:proofErr w:type="spellEnd"/>
    </w:p>
    <w:p w14:paraId="23211F6F" w14:textId="77777777" w:rsidR="00143873" w:rsidRDefault="00143873" w:rsidP="00143873">
      <w:r>
        <w:rPr>
          <w:rFonts w:hint="eastAsia"/>
        </w:rPr>
        <w:t>ВВЕДЕНИЕ</w:t>
      </w:r>
    </w:p>
    <w:p w14:paraId="48BFB439" w14:textId="77777777" w:rsidR="00143873" w:rsidRDefault="00143873" w:rsidP="00143873"/>
    <w:p w14:paraId="7D71D2CF" w14:textId="77777777" w:rsidR="00143873" w:rsidRDefault="00143873" w:rsidP="00143873">
      <w:proofErr w:type="spellStart"/>
      <w:r>
        <w:rPr>
          <w:rFonts w:hint="eastAsia"/>
        </w:rPr>
        <w:t>глава</w:t>
      </w:r>
      <w:proofErr w:type="spellEnd"/>
      <w:r>
        <w:t xml:space="preserve"> 1. </w:t>
      </w:r>
      <w:r>
        <w:rPr>
          <w:rFonts w:hint="eastAsia"/>
        </w:rPr>
        <w:t>ЛИТЕРАТУРНЫЙ</w:t>
      </w:r>
      <w:r>
        <w:t xml:space="preserve"> </w:t>
      </w:r>
      <w:r>
        <w:rPr>
          <w:rFonts w:hint="eastAsia"/>
        </w:rPr>
        <w:t>ОБЗОР</w:t>
      </w:r>
    </w:p>
    <w:p w14:paraId="12B142D1" w14:textId="77777777" w:rsidR="00143873" w:rsidRDefault="00143873" w:rsidP="00143873"/>
    <w:p w14:paraId="355D09E4" w14:textId="77777777" w:rsidR="00143873" w:rsidRDefault="00143873" w:rsidP="00143873">
      <w:r>
        <w:t xml:space="preserve">1.1. </w:t>
      </w:r>
      <w:proofErr w:type="spellStart"/>
      <w:r>
        <w:rPr>
          <w:rFonts w:hint="eastAsia"/>
        </w:rPr>
        <w:t>Методы</w:t>
      </w:r>
      <w:proofErr w:type="spellEnd"/>
      <w:r>
        <w:t xml:space="preserve"> </w:t>
      </w:r>
      <w:proofErr w:type="spellStart"/>
      <w:r>
        <w:rPr>
          <w:rFonts w:hint="eastAsia"/>
        </w:rPr>
        <w:t>диагностики</w:t>
      </w:r>
      <w:proofErr w:type="spellEnd"/>
      <w:r>
        <w:t xml:space="preserve"> </w:t>
      </w:r>
      <w:proofErr w:type="spellStart"/>
      <w:r>
        <w:rPr>
          <w:rFonts w:hint="eastAsia"/>
        </w:rPr>
        <w:t>плевральных</w:t>
      </w:r>
      <w:proofErr w:type="spellEnd"/>
      <w:r>
        <w:t xml:space="preserve"> </w:t>
      </w:r>
      <w:proofErr w:type="spellStart"/>
      <w:r>
        <w:rPr>
          <w:rFonts w:hint="eastAsia"/>
        </w:rPr>
        <w:t>выпотов</w:t>
      </w:r>
      <w:proofErr w:type="spellEnd"/>
      <w:r>
        <w:t xml:space="preserve"> </w:t>
      </w:r>
      <w:proofErr w:type="spellStart"/>
      <w:r>
        <w:rPr>
          <w:rFonts w:hint="eastAsia"/>
        </w:rPr>
        <w:t>различной</w:t>
      </w:r>
      <w:proofErr w:type="spellEnd"/>
      <w:r>
        <w:t xml:space="preserve"> </w:t>
      </w:r>
      <w:proofErr w:type="spellStart"/>
      <w:r>
        <w:rPr>
          <w:rFonts w:hint="eastAsia"/>
        </w:rPr>
        <w:t>этиологии</w:t>
      </w:r>
      <w:proofErr w:type="spellEnd"/>
    </w:p>
    <w:p w14:paraId="4D5151FC" w14:textId="77777777" w:rsidR="00143873" w:rsidRDefault="00143873" w:rsidP="00143873"/>
    <w:p w14:paraId="43C30870" w14:textId="77777777" w:rsidR="00143873" w:rsidRDefault="00143873" w:rsidP="00143873">
      <w:r>
        <w:t xml:space="preserve">1.2. </w:t>
      </w:r>
      <w:proofErr w:type="spellStart"/>
      <w:r>
        <w:rPr>
          <w:rFonts w:hint="eastAsia"/>
        </w:rPr>
        <w:t>Оценка</w:t>
      </w:r>
      <w:proofErr w:type="spellEnd"/>
      <w:r>
        <w:t xml:space="preserve"> </w:t>
      </w:r>
      <w:proofErr w:type="spellStart"/>
      <w:r>
        <w:rPr>
          <w:rFonts w:hint="eastAsia"/>
        </w:rPr>
        <w:t>коморбидного</w:t>
      </w:r>
      <w:proofErr w:type="spellEnd"/>
      <w:r>
        <w:t xml:space="preserve"> </w:t>
      </w:r>
      <w:proofErr w:type="spellStart"/>
      <w:r>
        <w:rPr>
          <w:rFonts w:hint="eastAsia"/>
        </w:rPr>
        <w:t>фона</w:t>
      </w:r>
      <w:proofErr w:type="spellEnd"/>
      <w:r>
        <w:t xml:space="preserve"> </w:t>
      </w:r>
      <w:proofErr w:type="spellStart"/>
      <w:r>
        <w:rPr>
          <w:rFonts w:hint="eastAsia"/>
        </w:rPr>
        <w:t>при</w:t>
      </w:r>
      <w:proofErr w:type="spellEnd"/>
      <w:r>
        <w:t xml:space="preserve"> </w:t>
      </w:r>
      <w:proofErr w:type="spellStart"/>
      <w:r>
        <w:rPr>
          <w:rFonts w:hint="eastAsia"/>
        </w:rPr>
        <w:t>экссудативных</w:t>
      </w:r>
      <w:proofErr w:type="spellEnd"/>
      <w:r>
        <w:t xml:space="preserve"> </w:t>
      </w:r>
      <w:proofErr w:type="spellStart"/>
      <w:r>
        <w:rPr>
          <w:rFonts w:hint="eastAsia"/>
        </w:rPr>
        <w:t>плевритах</w:t>
      </w:r>
      <w:proofErr w:type="spellEnd"/>
    </w:p>
    <w:p w14:paraId="2C278D00" w14:textId="77777777" w:rsidR="00143873" w:rsidRDefault="00143873" w:rsidP="00143873"/>
    <w:p w14:paraId="04590A73" w14:textId="77777777" w:rsidR="00143873" w:rsidRDefault="00143873" w:rsidP="00143873">
      <w:r>
        <w:t xml:space="preserve">1.3. </w:t>
      </w:r>
      <w:proofErr w:type="spellStart"/>
      <w:r>
        <w:rPr>
          <w:rFonts w:hint="eastAsia"/>
        </w:rPr>
        <w:t>Лечение</w:t>
      </w:r>
      <w:proofErr w:type="spellEnd"/>
      <w:r>
        <w:t xml:space="preserve"> </w:t>
      </w:r>
      <w:proofErr w:type="spellStart"/>
      <w:r>
        <w:rPr>
          <w:rFonts w:hint="eastAsia"/>
        </w:rPr>
        <w:t>плевральных</w:t>
      </w:r>
      <w:proofErr w:type="spellEnd"/>
      <w:r>
        <w:t xml:space="preserve"> </w:t>
      </w:r>
      <w:proofErr w:type="spellStart"/>
      <w:r>
        <w:rPr>
          <w:rFonts w:hint="eastAsia"/>
        </w:rPr>
        <w:t>выпотов</w:t>
      </w:r>
      <w:proofErr w:type="spellEnd"/>
    </w:p>
    <w:p w14:paraId="66F2A242" w14:textId="77777777" w:rsidR="00143873" w:rsidRDefault="00143873" w:rsidP="00143873"/>
    <w:p w14:paraId="0547BEEF" w14:textId="77777777" w:rsidR="00143873" w:rsidRDefault="00143873" w:rsidP="00143873">
      <w:proofErr w:type="spellStart"/>
      <w:r>
        <w:rPr>
          <w:rFonts w:hint="eastAsia"/>
        </w:rPr>
        <w:t>глава</w:t>
      </w:r>
      <w:proofErr w:type="spellEnd"/>
      <w:r>
        <w:t xml:space="preserve"> 2. </w:t>
      </w:r>
      <w:r>
        <w:rPr>
          <w:rFonts w:hint="eastAsia"/>
        </w:rPr>
        <w:t>ХАРАКТЕРИСТИКА</w:t>
      </w:r>
      <w:r>
        <w:t xml:space="preserve"> </w:t>
      </w:r>
      <w:r>
        <w:rPr>
          <w:rFonts w:hint="eastAsia"/>
        </w:rPr>
        <w:t>МЕТОДОВ</w:t>
      </w:r>
      <w:r>
        <w:t xml:space="preserve"> </w:t>
      </w:r>
      <w:r>
        <w:rPr>
          <w:rFonts w:hint="eastAsia"/>
        </w:rPr>
        <w:t>ИССЛЕДОВАНИЯ</w:t>
      </w:r>
      <w:r>
        <w:t xml:space="preserve"> </w:t>
      </w:r>
      <w:r>
        <w:rPr>
          <w:rFonts w:hint="eastAsia"/>
        </w:rPr>
        <w:t>И</w:t>
      </w:r>
      <w:r>
        <w:t xml:space="preserve"> </w:t>
      </w:r>
      <w:r>
        <w:rPr>
          <w:rFonts w:hint="eastAsia"/>
        </w:rPr>
        <w:t>СОБСТВЕННЫХ</w:t>
      </w:r>
      <w:r>
        <w:t xml:space="preserve"> </w:t>
      </w:r>
      <w:r>
        <w:rPr>
          <w:rFonts w:hint="eastAsia"/>
        </w:rPr>
        <w:t>НАБЛЮДЕНИЙ</w:t>
      </w:r>
    </w:p>
    <w:p w14:paraId="2C747B17" w14:textId="77777777" w:rsidR="00143873" w:rsidRDefault="00143873" w:rsidP="00143873"/>
    <w:p w14:paraId="0BA2F7E7" w14:textId="77777777" w:rsidR="00143873" w:rsidRDefault="00143873" w:rsidP="00143873">
      <w:r>
        <w:t xml:space="preserve">2.1. </w:t>
      </w:r>
      <w:proofErr w:type="spellStart"/>
      <w:r>
        <w:rPr>
          <w:rFonts w:hint="eastAsia"/>
        </w:rPr>
        <w:t>Клиническая</w:t>
      </w:r>
      <w:proofErr w:type="spellEnd"/>
      <w:r>
        <w:t xml:space="preserve"> </w:t>
      </w:r>
      <w:proofErr w:type="spellStart"/>
      <w:r>
        <w:rPr>
          <w:rFonts w:hint="eastAsia"/>
        </w:rPr>
        <w:t>характеристика</w:t>
      </w:r>
      <w:proofErr w:type="spellEnd"/>
      <w:r>
        <w:t xml:space="preserve"> </w:t>
      </w:r>
      <w:proofErr w:type="spellStart"/>
      <w:r>
        <w:rPr>
          <w:rFonts w:hint="eastAsia"/>
        </w:rPr>
        <w:t>групп</w:t>
      </w:r>
      <w:proofErr w:type="spellEnd"/>
      <w:r>
        <w:t xml:space="preserve"> </w:t>
      </w:r>
      <w:proofErr w:type="spellStart"/>
      <w:r>
        <w:rPr>
          <w:rFonts w:hint="eastAsia"/>
        </w:rPr>
        <w:t>пациентов</w:t>
      </w:r>
      <w:proofErr w:type="spellEnd"/>
    </w:p>
    <w:p w14:paraId="060D0488" w14:textId="77777777" w:rsidR="00143873" w:rsidRDefault="00143873" w:rsidP="00143873"/>
    <w:p w14:paraId="3C737DF1" w14:textId="77777777" w:rsidR="00143873" w:rsidRDefault="00143873" w:rsidP="00143873">
      <w:r>
        <w:t xml:space="preserve">2.2. </w:t>
      </w:r>
      <w:proofErr w:type="spellStart"/>
      <w:r>
        <w:rPr>
          <w:rFonts w:hint="eastAsia"/>
        </w:rPr>
        <w:t>Методы</w:t>
      </w:r>
      <w:proofErr w:type="spellEnd"/>
      <w:r>
        <w:t xml:space="preserve"> </w:t>
      </w:r>
      <w:proofErr w:type="spellStart"/>
      <w:r>
        <w:rPr>
          <w:rFonts w:hint="eastAsia"/>
        </w:rPr>
        <w:t>исследования</w:t>
      </w:r>
      <w:proofErr w:type="spellEnd"/>
      <w:r>
        <w:t xml:space="preserve"> </w:t>
      </w:r>
      <w:r>
        <w:rPr>
          <w:rFonts w:hint="eastAsia"/>
        </w:rPr>
        <w:t>и</w:t>
      </w:r>
      <w:r>
        <w:t xml:space="preserve"> </w:t>
      </w:r>
      <w:proofErr w:type="spellStart"/>
      <w:r>
        <w:rPr>
          <w:rFonts w:hint="eastAsia"/>
        </w:rPr>
        <w:t>хирургического</w:t>
      </w:r>
      <w:proofErr w:type="spellEnd"/>
      <w:r>
        <w:t xml:space="preserve"> </w:t>
      </w:r>
      <w:proofErr w:type="spellStart"/>
      <w:r>
        <w:rPr>
          <w:rFonts w:hint="eastAsia"/>
        </w:rPr>
        <w:t>лечения</w:t>
      </w:r>
      <w:proofErr w:type="spellEnd"/>
    </w:p>
    <w:p w14:paraId="35B36AA8" w14:textId="77777777" w:rsidR="00143873" w:rsidRDefault="00143873" w:rsidP="00143873"/>
    <w:p w14:paraId="3F0F7C48" w14:textId="77777777" w:rsidR="00143873" w:rsidRDefault="00143873" w:rsidP="00143873">
      <w:r>
        <w:t xml:space="preserve">2.3 </w:t>
      </w:r>
      <w:proofErr w:type="spellStart"/>
      <w:r>
        <w:rPr>
          <w:rFonts w:hint="eastAsia"/>
        </w:rPr>
        <w:t>Методы</w:t>
      </w:r>
      <w:proofErr w:type="spellEnd"/>
      <w:r>
        <w:t xml:space="preserve"> </w:t>
      </w:r>
      <w:proofErr w:type="spellStart"/>
      <w:r>
        <w:rPr>
          <w:rFonts w:hint="eastAsia"/>
        </w:rPr>
        <w:t>статистической</w:t>
      </w:r>
      <w:proofErr w:type="spellEnd"/>
      <w:r>
        <w:t xml:space="preserve"> </w:t>
      </w:r>
      <w:proofErr w:type="spellStart"/>
      <w:r>
        <w:rPr>
          <w:rFonts w:hint="eastAsia"/>
        </w:rPr>
        <w:t>обработки</w:t>
      </w:r>
      <w:proofErr w:type="spellEnd"/>
    </w:p>
    <w:p w14:paraId="501FBA69" w14:textId="77777777" w:rsidR="00143873" w:rsidRDefault="00143873" w:rsidP="00143873"/>
    <w:p w14:paraId="6C3F2954" w14:textId="77777777" w:rsidR="00143873" w:rsidRDefault="00143873" w:rsidP="00143873">
      <w:proofErr w:type="spellStart"/>
      <w:r>
        <w:rPr>
          <w:rFonts w:hint="eastAsia"/>
        </w:rPr>
        <w:t>глава</w:t>
      </w:r>
      <w:proofErr w:type="spellEnd"/>
      <w:r>
        <w:t xml:space="preserve"> 3. </w:t>
      </w:r>
      <w:r>
        <w:rPr>
          <w:rFonts w:hint="eastAsia"/>
        </w:rPr>
        <w:t>ВОЗМОЖНОСТИ</w:t>
      </w:r>
      <w:r>
        <w:t xml:space="preserve"> </w:t>
      </w:r>
      <w:r>
        <w:rPr>
          <w:rFonts w:hint="eastAsia"/>
        </w:rPr>
        <w:t>ИНВАЗИВНЫХ</w:t>
      </w:r>
      <w:r>
        <w:t xml:space="preserve"> </w:t>
      </w:r>
      <w:r>
        <w:rPr>
          <w:rFonts w:hint="eastAsia"/>
        </w:rPr>
        <w:t>И</w:t>
      </w:r>
      <w:r>
        <w:t xml:space="preserve"> </w:t>
      </w:r>
      <w:r>
        <w:rPr>
          <w:rFonts w:hint="eastAsia"/>
        </w:rPr>
        <w:t>НЕИНВАЗИВНЫХ</w:t>
      </w:r>
      <w:r>
        <w:t xml:space="preserve"> </w:t>
      </w:r>
      <w:r>
        <w:rPr>
          <w:rFonts w:hint="eastAsia"/>
        </w:rPr>
        <w:t>МЕТОДОВ</w:t>
      </w:r>
      <w:r>
        <w:t xml:space="preserve"> </w:t>
      </w:r>
      <w:r>
        <w:rPr>
          <w:rFonts w:hint="eastAsia"/>
        </w:rPr>
        <w:t>В</w:t>
      </w:r>
      <w:r>
        <w:t xml:space="preserve"> </w:t>
      </w:r>
      <w:r>
        <w:rPr>
          <w:rFonts w:hint="eastAsia"/>
        </w:rPr>
        <w:t>ДИАГНОСТИКЕ</w:t>
      </w:r>
      <w:r>
        <w:t xml:space="preserve"> </w:t>
      </w:r>
      <w:r>
        <w:rPr>
          <w:rFonts w:hint="eastAsia"/>
        </w:rPr>
        <w:t>ПРИЧИН</w:t>
      </w:r>
      <w:r>
        <w:t xml:space="preserve"> </w:t>
      </w:r>
      <w:r>
        <w:rPr>
          <w:rFonts w:hint="eastAsia"/>
        </w:rPr>
        <w:t>ПЛЕВРАЛЬНЫХ</w:t>
      </w:r>
      <w:r>
        <w:t xml:space="preserve"> </w:t>
      </w:r>
      <w:r>
        <w:rPr>
          <w:rFonts w:hint="eastAsia"/>
        </w:rPr>
        <w:t>ВЫПОТОВ</w:t>
      </w:r>
    </w:p>
    <w:p w14:paraId="4E217DE4" w14:textId="77777777" w:rsidR="00143873" w:rsidRDefault="00143873" w:rsidP="00143873"/>
    <w:p w14:paraId="75E76FC3" w14:textId="77777777" w:rsidR="00143873" w:rsidRDefault="00143873" w:rsidP="00143873">
      <w:r>
        <w:t xml:space="preserve">3.1. </w:t>
      </w:r>
      <w:proofErr w:type="spellStart"/>
      <w:r>
        <w:rPr>
          <w:rFonts w:hint="eastAsia"/>
        </w:rPr>
        <w:t>Роль</w:t>
      </w:r>
      <w:proofErr w:type="spellEnd"/>
      <w:r>
        <w:t xml:space="preserve"> </w:t>
      </w:r>
      <w:proofErr w:type="spellStart"/>
      <w:r>
        <w:rPr>
          <w:rFonts w:hint="eastAsia"/>
        </w:rPr>
        <w:t>видеоторакоскопии</w:t>
      </w:r>
      <w:proofErr w:type="spellEnd"/>
      <w:r>
        <w:t xml:space="preserve">, </w:t>
      </w:r>
      <w:proofErr w:type="spellStart"/>
      <w:r>
        <w:rPr>
          <w:rFonts w:hint="eastAsia"/>
        </w:rPr>
        <w:t>причины</w:t>
      </w:r>
      <w:proofErr w:type="spellEnd"/>
      <w:r>
        <w:t xml:space="preserve"> </w:t>
      </w:r>
      <w:r>
        <w:rPr>
          <w:rFonts w:hint="eastAsia"/>
        </w:rPr>
        <w:t>и</w:t>
      </w:r>
      <w:r>
        <w:t xml:space="preserve"> </w:t>
      </w:r>
      <w:proofErr w:type="spellStart"/>
      <w:r>
        <w:rPr>
          <w:rFonts w:hint="eastAsia"/>
        </w:rPr>
        <w:t>частота</w:t>
      </w:r>
      <w:proofErr w:type="spellEnd"/>
      <w:r>
        <w:t xml:space="preserve"> </w:t>
      </w:r>
      <w:proofErr w:type="spellStart"/>
      <w:r>
        <w:rPr>
          <w:rFonts w:hint="eastAsia"/>
        </w:rPr>
        <w:t>резистентных</w:t>
      </w:r>
      <w:proofErr w:type="spellEnd"/>
      <w:r>
        <w:t xml:space="preserve"> </w:t>
      </w:r>
      <w:proofErr w:type="spellStart"/>
      <w:r>
        <w:rPr>
          <w:rFonts w:hint="eastAsia"/>
        </w:rPr>
        <w:t>плевральных</w:t>
      </w:r>
      <w:proofErr w:type="spellEnd"/>
      <w:r>
        <w:t xml:space="preserve"> </w:t>
      </w:r>
      <w:proofErr w:type="spellStart"/>
      <w:r>
        <w:rPr>
          <w:rFonts w:hint="eastAsia"/>
        </w:rPr>
        <w:t>выпотов</w:t>
      </w:r>
      <w:proofErr w:type="spellEnd"/>
    </w:p>
    <w:p w14:paraId="4AB7872C" w14:textId="77777777" w:rsidR="00143873" w:rsidRDefault="00143873" w:rsidP="00143873"/>
    <w:p w14:paraId="7DC97C38" w14:textId="77777777" w:rsidR="00143873" w:rsidRDefault="00143873" w:rsidP="00143873">
      <w:r>
        <w:t xml:space="preserve">3.2. </w:t>
      </w:r>
      <w:proofErr w:type="spellStart"/>
      <w:r>
        <w:rPr>
          <w:rFonts w:hint="eastAsia"/>
        </w:rPr>
        <w:t>Возможности</w:t>
      </w:r>
      <w:proofErr w:type="spellEnd"/>
      <w:r>
        <w:t xml:space="preserve"> </w:t>
      </w:r>
      <w:proofErr w:type="spellStart"/>
      <w:r>
        <w:rPr>
          <w:rFonts w:hint="eastAsia"/>
        </w:rPr>
        <w:t>использования</w:t>
      </w:r>
      <w:proofErr w:type="spellEnd"/>
      <w:r>
        <w:t xml:space="preserve"> </w:t>
      </w:r>
      <w:proofErr w:type="spellStart"/>
      <w:r>
        <w:rPr>
          <w:rFonts w:hint="eastAsia"/>
        </w:rPr>
        <w:t>нейросети</w:t>
      </w:r>
      <w:proofErr w:type="spellEnd"/>
      <w:r>
        <w:t xml:space="preserve"> </w:t>
      </w:r>
      <w:r>
        <w:rPr>
          <w:rFonts w:hint="eastAsia"/>
        </w:rPr>
        <w:t>в</w:t>
      </w:r>
      <w:r>
        <w:t xml:space="preserve"> </w:t>
      </w:r>
      <w:proofErr w:type="spellStart"/>
      <w:r>
        <w:rPr>
          <w:rFonts w:hint="eastAsia"/>
        </w:rPr>
        <w:t>изучении</w:t>
      </w:r>
      <w:proofErr w:type="spellEnd"/>
      <w:r>
        <w:t xml:space="preserve"> </w:t>
      </w:r>
      <w:proofErr w:type="spellStart"/>
      <w:r>
        <w:rPr>
          <w:rFonts w:hint="eastAsia"/>
        </w:rPr>
        <w:t>фации</w:t>
      </w:r>
      <w:proofErr w:type="spellEnd"/>
      <w:r>
        <w:t xml:space="preserve"> </w:t>
      </w:r>
      <w:proofErr w:type="spellStart"/>
      <w:r>
        <w:rPr>
          <w:rFonts w:hint="eastAsia"/>
        </w:rPr>
        <w:t>плевральной</w:t>
      </w:r>
      <w:proofErr w:type="spellEnd"/>
      <w:r>
        <w:t xml:space="preserve"> </w:t>
      </w:r>
      <w:proofErr w:type="spellStart"/>
      <w:r>
        <w:rPr>
          <w:rFonts w:hint="eastAsia"/>
        </w:rPr>
        <w:t>жидкости</w:t>
      </w:r>
      <w:proofErr w:type="spellEnd"/>
    </w:p>
    <w:p w14:paraId="35AF7D5C" w14:textId="77777777" w:rsidR="00143873" w:rsidRDefault="00143873" w:rsidP="00143873"/>
    <w:p w14:paraId="28690691" w14:textId="77777777" w:rsidR="00143873" w:rsidRDefault="00143873" w:rsidP="00143873">
      <w:r>
        <w:lastRenderedPageBreak/>
        <w:t xml:space="preserve">3.3. </w:t>
      </w:r>
      <w:proofErr w:type="spellStart"/>
      <w:r>
        <w:rPr>
          <w:rFonts w:hint="eastAsia"/>
        </w:rPr>
        <w:t>Оценка</w:t>
      </w:r>
      <w:proofErr w:type="spellEnd"/>
      <w:r>
        <w:t xml:space="preserve"> </w:t>
      </w:r>
      <w:proofErr w:type="spellStart"/>
      <w:r>
        <w:rPr>
          <w:rFonts w:hint="eastAsia"/>
        </w:rPr>
        <w:t>коморбидного</w:t>
      </w:r>
      <w:proofErr w:type="spellEnd"/>
      <w:r>
        <w:t xml:space="preserve"> </w:t>
      </w:r>
      <w:proofErr w:type="spellStart"/>
      <w:r>
        <w:rPr>
          <w:rFonts w:hint="eastAsia"/>
        </w:rPr>
        <w:t>фона</w:t>
      </w:r>
      <w:proofErr w:type="spellEnd"/>
    </w:p>
    <w:p w14:paraId="602DC1D7" w14:textId="77777777" w:rsidR="00143873" w:rsidRDefault="00143873" w:rsidP="00143873"/>
    <w:p w14:paraId="567234CA" w14:textId="77777777" w:rsidR="00143873" w:rsidRDefault="00143873" w:rsidP="00143873">
      <w:r>
        <w:t xml:space="preserve">3.4. </w:t>
      </w:r>
      <w:proofErr w:type="spellStart"/>
      <w:r>
        <w:rPr>
          <w:rFonts w:hint="eastAsia"/>
        </w:rPr>
        <w:t>Эндотелиальная</w:t>
      </w:r>
      <w:proofErr w:type="spellEnd"/>
      <w:r>
        <w:t xml:space="preserve"> </w:t>
      </w:r>
      <w:proofErr w:type="spellStart"/>
      <w:r>
        <w:rPr>
          <w:rFonts w:hint="eastAsia"/>
        </w:rPr>
        <w:t>дисфункция</w:t>
      </w:r>
      <w:proofErr w:type="spellEnd"/>
      <w:r>
        <w:t xml:space="preserve"> </w:t>
      </w:r>
      <w:r>
        <w:rPr>
          <w:rFonts w:hint="eastAsia"/>
        </w:rPr>
        <w:t>и</w:t>
      </w:r>
      <w:r>
        <w:t xml:space="preserve"> </w:t>
      </w:r>
      <w:proofErr w:type="spellStart"/>
      <w:r>
        <w:rPr>
          <w:rFonts w:hint="eastAsia"/>
        </w:rPr>
        <w:t>качество</w:t>
      </w:r>
      <w:proofErr w:type="spellEnd"/>
      <w:r>
        <w:t xml:space="preserve"> </w:t>
      </w:r>
      <w:proofErr w:type="spellStart"/>
      <w:r>
        <w:rPr>
          <w:rFonts w:hint="eastAsia"/>
        </w:rPr>
        <w:t>жизни</w:t>
      </w:r>
      <w:proofErr w:type="spellEnd"/>
      <w:r>
        <w:t xml:space="preserve"> </w:t>
      </w:r>
      <w:proofErr w:type="spellStart"/>
      <w:r>
        <w:rPr>
          <w:rFonts w:hint="eastAsia"/>
        </w:rPr>
        <w:t>при</w:t>
      </w:r>
      <w:proofErr w:type="spellEnd"/>
      <w:r>
        <w:t xml:space="preserve"> </w:t>
      </w:r>
      <w:proofErr w:type="spellStart"/>
      <w:r>
        <w:rPr>
          <w:rFonts w:hint="eastAsia"/>
        </w:rPr>
        <w:t>плевральных</w:t>
      </w:r>
      <w:proofErr w:type="spellEnd"/>
    </w:p>
    <w:p w14:paraId="7660017F" w14:textId="77777777" w:rsidR="00143873" w:rsidRDefault="00143873" w:rsidP="00143873"/>
    <w:p w14:paraId="5C26565A" w14:textId="77777777" w:rsidR="00143873" w:rsidRDefault="00143873" w:rsidP="00143873">
      <w:proofErr w:type="spellStart"/>
      <w:r>
        <w:rPr>
          <w:rFonts w:hint="eastAsia"/>
        </w:rPr>
        <w:t>выпотах</w:t>
      </w:r>
      <w:proofErr w:type="spellEnd"/>
    </w:p>
    <w:p w14:paraId="45CBA638" w14:textId="77777777" w:rsidR="00143873" w:rsidRDefault="00143873" w:rsidP="00143873"/>
    <w:p w14:paraId="30B47EEC" w14:textId="77777777" w:rsidR="00143873" w:rsidRDefault="00143873" w:rsidP="00143873">
      <w:r>
        <w:rPr>
          <w:rFonts w:hint="eastAsia"/>
        </w:rPr>
        <w:t>ГЛАВА</w:t>
      </w:r>
      <w:r>
        <w:t xml:space="preserve"> 4. </w:t>
      </w:r>
      <w:r>
        <w:rPr>
          <w:rFonts w:hint="eastAsia"/>
        </w:rPr>
        <w:t>ЛЕЧЕНИЕ</w:t>
      </w:r>
      <w:r>
        <w:t xml:space="preserve"> </w:t>
      </w:r>
      <w:r>
        <w:rPr>
          <w:rFonts w:hint="eastAsia"/>
        </w:rPr>
        <w:t>РЕЗИСТЕНТНЫХ</w:t>
      </w:r>
      <w:r>
        <w:t xml:space="preserve"> </w:t>
      </w:r>
      <w:r>
        <w:rPr>
          <w:rFonts w:hint="eastAsia"/>
        </w:rPr>
        <w:t>ПЛЕВРАЛЬНЫХ</w:t>
      </w:r>
      <w:r>
        <w:t xml:space="preserve"> </w:t>
      </w:r>
      <w:r>
        <w:rPr>
          <w:rFonts w:hint="eastAsia"/>
        </w:rPr>
        <w:t>ВЫПОТОВ</w:t>
      </w:r>
    </w:p>
    <w:p w14:paraId="1775EFA4" w14:textId="77777777" w:rsidR="00143873" w:rsidRDefault="00143873" w:rsidP="00143873"/>
    <w:p w14:paraId="22771A22" w14:textId="77777777" w:rsidR="00143873" w:rsidRDefault="00143873" w:rsidP="00143873">
      <w:r>
        <w:t xml:space="preserve">4.1. </w:t>
      </w:r>
      <w:proofErr w:type="spellStart"/>
      <w:r>
        <w:rPr>
          <w:rFonts w:hint="eastAsia"/>
        </w:rPr>
        <w:t>Эффективность</w:t>
      </w:r>
      <w:proofErr w:type="spellEnd"/>
      <w:r>
        <w:t xml:space="preserve"> </w:t>
      </w:r>
      <w:proofErr w:type="spellStart"/>
      <w:r>
        <w:rPr>
          <w:rFonts w:hint="eastAsia"/>
        </w:rPr>
        <w:t>интраоперационного</w:t>
      </w:r>
      <w:proofErr w:type="spellEnd"/>
      <w:r>
        <w:t xml:space="preserve"> </w:t>
      </w:r>
      <w:proofErr w:type="spellStart"/>
      <w:r>
        <w:rPr>
          <w:rFonts w:hint="eastAsia"/>
        </w:rPr>
        <w:t>плевродеза</w:t>
      </w:r>
      <w:proofErr w:type="spellEnd"/>
      <w:r>
        <w:t xml:space="preserve"> </w:t>
      </w:r>
      <w:proofErr w:type="spellStart"/>
      <w:r>
        <w:rPr>
          <w:rFonts w:hint="eastAsia"/>
        </w:rPr>
        <w:t>тальком</w:t>
      </w:r>
      <w:proofErr w:type="spellEnd"/>
      <w:r>
        <w:t xml:space="preserve"> </w:t>
      </w:r>
      <w:r>
        <w:rPr>
          <w:rFonts w:hint="eastAsia"/>
        </w:rPr>
        <w:t>и</w:t>
      </w:r>
      <w:r>
        <w:t xml:space="preserve"> </w:t>
      </w:r>
      <w:proofErr w:type="spellStart"/>
      <w:r>
        <w:rPr>
          <w:rFonts w:hint="eastAsia"/>
        </w:rPr>
        <w:t>трихлоруксусной</w:t>
      </w:r>
      <w:proofErr w:type="spellEnd"/>
      <w:r>
        <w:t xml:space="preserve"> </w:t>
      </w:r>
      <w:proofErr w:type="spellStart"/>
      <w:r>
        <w:rPr>
          <w:rFonts w:hint="eastAsia"/>
        </w:rPr>
        <w:t>кислотой</w:t>
      </w:r>
      <w:proofErr w:type="spellEnd"/>
    </w:p>
    <w:p w14:paraId="4E323CA1" w14:textId="77777777" w:rsidR="00143873" w:rsidRDefault="00143873" w:rsidP="00143873"/>
    <w:p w14:paraId="784CC1C1" w14:textId="77777777" w:rsidR="00143873" w:rsidRDefault="00143873" w:rsidP="00143873">
      <w:r>
        <w:t xml:space="preserve">4.2. </w:t>
      </w:r>
      <w:proofErr w:type="spellStart"/>
      <w:r>
        <w:rPr>
          <w:rFonts w:hint="eastAsia"/>
        </w:rPr>
        <w:t>Сравнительные</w:t>
      </w:r>
      <w:proofErr w:type="spellEnd"/>
      <w:r>
        <w:t xml:space="preserve"> </w:t>
      </w:r>
      <w:proofErr w:type="spellStart"/>
      <w:r>
        <w:rPr>
          <w:rFonts w:hint="eastAsia"/>
        </w:rPr>
        <w:t>возможности</w:t>
      </w:r>
      <w:proofErr w:type="spellEnd"/>
      <w:r>
        <w:t xml:space="preserve"> </w:t>
      </w:r>
      <w:proofErr w:type="spellStart"/>
      <w:r>
        <w:rPr>
          <w:rFonts w:hint="eastAsia"/>
        </w:rPr>
        <w:t>индукции</w:t>
      </w:r>
      <w:proofErr w:type="spellEnd"/>
      <w:r>
        <w:t xml:space="preserve"> </w:t>
      </w:r>
      <w:proofErr w:type="spellStart"/>
      <w:r>
        <w:rPr>
          <w:rFonts w:hint="eastAsia"/>
        </w:rPr>
        <w:t>химического</w:t>
      </w:r>
      <w:proofErr w:type="spellEnd"/>
      <w:r>
        <w:t xml:space="preserve"> </w:t>
      </w:r>
      <w:proofErr w:type="spellStart"/>
      <w:r>
        <w:rPr>
          <w:rFonts w:hint="eastAsia"/>
        </w:rPr>
        <w:t>плевродеза</w:t>
      </w:r>
      <w:proofErr w:type="spellEnd"/>
      <w:r>
        <w:t xml:space="preserve"> </w:t>
      </w:r>
      <w:proofErr w:type="spellStart"/>
      <w:r>
        <w:rPr>
          <w:rFonts w:hint="eastAsia"/>
        </w:rPr>
        <w:t>смесями</w:t>
      </w:r>
      <w:proofErr w:type="spellEnd"/>
    </w:p>
    <w:p w14:paraId="33B1FE14" w14:textId="77777777" w:rsidR="00143873" w:rsidRDefault="00143873" w:rsidP="00143873"/>
    <w:p w14:paraId="4E6D0D92" w14:textId="77777777" w:rsidR="00143873" w:rsidRDefault="00143873" w:rsidP="00143873">
      <w:proofErr w:type="spellStart"/>
      <w:r>
        <w:rPr>
          <w:rFonts w:hint="eastAsia"/>
        </w:rPr>
        <w:t>бетадина</w:t>
      </w:r>
      <w:proofErr w:type="spellEnd"/>
      <w:r>
        <w:t xml:space="preserve"> </w:t>
      </w:r>
      <w:proofErr w:type="spellStart"/>
      <w:r>
        <w:rPr>
          <w:rFonts w:hint="eastAsia"/>
        </w:rPr>
        <w:t>или</w:t>
      </w:r>
      <w:proofErr w:type="spellEnd"/>
      <w:r>
        <w:t xml:space="preserve"> </w:t>
      </w:r>
      <w:proofErr w:type="spellStart"/>
      <w:r>
        <w:rPr>
          <w:rFonts w:hint="eastAsia"/>
        </w:rPr>
        <w:t>йодопирона</w:t>
      </w:r>
      <w:proofErr w:type="spellEnd"/>
      <w:r>
        <w:t xml:space="preserve"> </w:t>
      </w:r>
      <w:r>
        <w:rPr>
          <w:rFonts w:hint="eastAsia"/>
        </w:rPr>
        <w:t>с</w:t>
      </w:r>
      <w:r>
        <w:t xml:space="preserve"> </w:t>
      </w:r>
      <w:proofErr w:type="spellStart"/>
      <w:r>
        <w:rPr>
          <w:rFonts w:hint="eastAsia"/>
        </w:rPr>
        <w:t>концентрированным</w:t>
      </w:r>
      <w:proofErr w:type="spellEnd"/>
      <w:r>
        <w:t xml:space="preserve"> </w:t>
      </w:r>
      <w:proofErr w:type="spellStart"/>
      <w:r>
        <w:rPr>
          <w:rFonts w:hint="eastAsia"/>
        </w:rPr>
        <w:t>раствором</w:t>
      </w:r>
      <w:proofErr w:type="spellEnd"/>
      <w:r>
        <w:t xml:space="preserve"> </w:t>
      </w:r>
      <w:proofErr w:type="spellStart"/>
      <w:r>
        <w:rPr>
          <w:rFonts w:hint="eastAsia"/>
        </w:rPr>
        <w:t>глюкозы</w:t>
      </w:r>
      <w:proofErr w:type="spellEnd"/>
    </w:p>
    <w:p w14:paraId="48AE7EBE" w14:textId="77777777" w:rsidR="00143873" w:rsidRDefault="00143873" w:rsidP="00143873"/>
    <w:p w14:paraId="69411DA8" w14:textId="77777777" w:rsidR="00143873" w:rsidRDefault="00143873" w:rsidP="00143873">
      <w:r>
        <w:rPr>
          <w:rFonts w:hint="eastAsia"/>
        </w:rPr>
        <w:t>ГЛАВА</w:t>
      </w:r>
      <w:r>
        <w:t xml:space="preserve"> 5. </w:t>
      </w:r>
      <w:r>
        <w:rPr>
          <w:rFonts w:hint="eastAsia"/>
        </w:rPr>
        <w:t>ДИАГНОСТИКА</w:t>
      </w:r>
      <w:r>
        <w:t xml:space="preserve"> </w:t>
      </w:r>
      <w:r>
        <w:rPr>
          <w:rFonts w:hint="eastAsia"/>
        </w:rPr>
        <w:t>И</w:t>
      </w:r>
      <w:r>
        <w:t xml:space="preserve"> </w:t>
      </w:r>
      <w:r>
        <w:rPr>
          <w:rFonts w:hint="eastAsia"/>
        </w:rPr>
        <w:t>ЛЕЧЕНИЕ</w:t>
      </w:r>
      <w:r>
        <w:t xml:space="preserve"> </w:t>
      </w:r>
      <w:r>
        <w:rPr>
          <w:rFonts w:hint="eastAsia"/>
        </w:rPr>
        <w:t>ПЛЕВРОМЕДИАСТИНАЛЬНЫХ</w:t>
      </w:r>
      <w:r>
        <w:t xml:space="preserve"> </w:t>
      </w:r>
      <w:r>
        <w:rPr>
          <w:rFonts w:hint="eastAsia"/>
        </w:rPr>
        <w:t>ПАНКРЕАТОГЕННЫХ</w:t>
      </w:r>
      <w:r>
        <w:t xml:space="preserve"> </w:t>
      </w:r>
      <w:r>
        <w:rPr>
          <w:rFonts w:hint="eastAsia"/>
        </w:rPr>
        <w:t>ОСЛОЖНЕНИЙ</w:t>
      </w:r>
    </w:p>
    <w:p w14:paraId="021B9FAF" w14:textId="77777777" w:rsidR="00143873" w:rsidRDefault="00143873" w:rsidP="00143873"/>
    <w:p w14:paraId="78C9B465" w14:textId="77777777" w:rsidR="00143873" w:rsidRDefault="00143873" w:rsidP="00143873">
      <w:r>
        <w:t xml:space="preserve">5.1. </w:t>
      </w:r>
      <w:proofErr w:type="spellStart"/>
      <w:r>
        <w:rPr>
          <w:rFonts w:hint="eastAsia"/>
        </w:rPr>
        <w:t>Дифференцированная</w:t>
      </w:r>
      <w:proofErr w:type="spellEnd"/>
      <w:r>
        <w:t xml:space="preserve"> </w:t>
      </w:r>
      <w:proofErr w:type="spellStart"/>
      <w:r>
        <w:rPr>
          <w:rFonts w:hint="eastAsia"/>
        </w:rPr>
        <w:t>тактика</w:t>
      </w:r>
      <w:proofErr w:type="spellEnd"/>
      <w:r>
        <w:t xml:space="preserve"> </w:t>
      </w:r>
      <w:proofErr w:type="spellStart"/>
      <w:r>
        <w:rPr>
          <w:rFonts w:hint="eastAsia"/>
        </w:rPr>
        <w:t>лечения</w:t>
      </w:r>
      <w:proofErr w:type="spellEnd"/>
      <w:r>
        <w:t xml:space="preserve"> </w:t>
      </w:r>
      <w:proofErr w:type="spellStart"/>
      <w:r>
        <w:rPr>
          <w:rFonts w:hint="eastAsia"/>
        </w:rPr>
        <w:t>панкреатогенных</w:t>
      </w:r>
      <w:proofErr w:type="spellEnd"/>
      <w:r>
        <w:t xml:space="preserve"> </w:t>
      </w:r>
      <w:proofErr w:type="spellStart"/>
      <w:r>
        <w:rPr>
          <w:rFonts w:hint="eastAsia"/>
        </w:rPr>
        <w:t>плевритов</w:t>
      </w:r>
      <w:proofErr w:type="spellEnd"/>
    </w:p>
    <w:p w14:paraId="6D1A6CE5" w14:textId="77777777" w:rsidR="00143873" w:rsidRDefault="00143873" w:rsidP="00143873"/>
    <w:p w14:paraId="29D074D2" w14:textId="77777777" w:rsidR="00143873" w:rsidRDefault="00143873" w:rsidP="00143873">
      <w:r>
        <w:t xml:space="preserve">5.2. </w:t>
      </w:r>
      <w:proofErr w:type="spellStart"/>
      <w:r>
        <w:rPr>
          <w:rFonts w:hint="eastAsia"/>
        </w:rPr>
        <w:t>Диагностика</w:t>
      </w:r>
      <w:proofErr w:type="spellEnd"/>
      <w:r>
        <w:t xml:space="preserve"> </w:t>
      </w:r>
      <w:r>
        <w:rPr>
          <w:rFonts w:hint="eastAsia"/>
        </w:rPr>
        <w:t>и</w:t>
      </w:r>
      <w:r>
        <w:t xml:space="preserve"> </w:t>
      </w:r>
      <w:proofErr w:type="spellStart"/>
      <w:r>
        <w:rPr>
          <w:rFonts w:hint="eastAsia"/>
        </w:rPr>
        <w:t>лечение</w:t>
      </w:r>
      <w:proofErr w:type="spellEnd"/>
      <w:r>
        <w:t xml:space="preserve"> </w:t>
      </w:r>
      <w:proofErr w:type="spellStart"/>
      <w:r>
        <w:rPr>
          <w:rFonts w:hint="eastAsia"/>
        </w:rPr>
        <w:t>панкреатогенных</w:t>
      </w:r>
      <w:proofErr w:type="spellEnd"/>
      <w:r>
        <w:t xml:space="preserve"> </w:t>
      </w:r>
      <w:proofErr w:type="spellStart"/>
      <w:r>
        <w:rPr>
          <w:rFonts w:hint="eastAsia"/>
        </w:rPr>
        <w:t>кист</w:t>
      </w:r>
      <w:proofErr w:type="spellEnd"/>
      <w:r>
        <w:t xml:space="preserve"> </w:t>
      </w:r>
      <w:proofErr w:type="spellStart"/>
      <w:r>
        <w:rPr>
          <w:rFonts w:hint="eastAsia"/>
        </w:rPr>
        <w:t>средостения</w:t>
      </w:r>
      <w:proofErr w:type="spellEnd"/>
    </w:p>
    <w:p w14:paraId="3D1E57DC" w14:textId="77777777" w:rsidR="00143873" w:rsidRDefault="00143873" w:rsidP="00143873"/>
    <w:p w14:paraId="501D55E8" w14:textId="77777777" w:rsidR="00143873" w:rsidRDefault="00143873" w:rsidP="00143873">
      <w:r>
        <w:rPr>
          <w:rFonts w:hint="eastAsia"/>
        </w:rPr>
        <w:t>ЗАКЛЮЧЕНИЕ</w:t>
      </w:r>
    </w:p>
    <w:p w14:paraId="10758DF6" w14:textId="77777777" w:rsidR="00143873" w:rsidRDefault="00143873" w:rsidP="00143873"/>
    <w:p w14:paraId="08D3C055" w14:textId="77777777" w:rsidR="00143873" w:rsidRDefault="00143873" w:rsidP="00143873">
      <w:r>
        <w:rPr>
          <w:rFonts w:hint="eastAsia"/>
        </w:rPr>
        <w:t>ВЫВОДЫ</w:t>
      </w:r>
    </w:p>
    <w:p w14:paraId="3E862591" w14:textId="77777777" w:rsidR="00143873" w:rsidRDefault="00143873" w:rsidP="00143873"/>
    <w:p w14:paraId="3B5BF75B" w14:textId="77777777" w:rsidR="00143873" w:rsidRDefault="00143873" w:rsidP="00143873">
      <w:r>
        <w:rPr>
          <w:rFonts w:hint="eastAsia"/>
        </w:rPr>
        <w:t>ПРАКТИЧЕСКИЕ</w:t>
      </w:r>
      <w:r>
        <w:t xml:space="preserve"> </w:t>
      </w:r>
      <w:r>
        <w:rPr>
          <w:rFonts w:hint="eastAsia"/>
        </w:rPr>
        <w:t>РЕКОМЕНДАЦИИ</w:t>
      </w:r>
    </w:p>
    <w:p w14:paraId="522D2311" w14:textId="77777777" w:rsidR="00143873" w:rsidRDefault="00143873" w:rsidP="00143873"/>
    <w:p w14:paraId="28A7282E" w14:textId="77777777" w:rsidR="00143873" w:rsidRDefault="00143873" w:rsidP="00143873">
      <w:r>
        <w:rPr>
          <w:rFonts w:hint="eastAsia"/>
        </w:rPr>
        <w:t>СПИСОК</w:t>
      </w:r>
      <w:r>
        <w:t xml:space="preserve"> </w:t>
      </w:r>
      <w:r>
        <w:rPr>
          <w:rFonts w:hint="eastAsia"/>
        </w:rPr>
        <w:t>СОКРАЩЕНИЙ</w:t>
      </w:r>
    </w:p>
    <w:p w14:paraId="2FBD40DB" w14:textId="77777777" w:rsidR="00143873" w:rsidRDefault="00143873" w:rsidP="00143873"/>
    <w:p w14:paraId="14635532" w14:textId="0A6DEABA" w:rsidR="00143873" w:rsidRPr="00143873" w:rsidRDefault="00143873" w:rsidP="00143873">
      <w:r>
        <w:rPr>
          <w:rFonts w:hint="eastAsia"/>
        </w:rPr>
        <w:t>СПИСОК</w:t>
      </w:r>
      <w:r>
        <w:t xml:space="preserve"> </w:t>
      </w:r>
      <w:r>
        <w:rPr>
          <w:rFonts w:hint="eastAsia"/>
        </w:rPr>
        <w:t>ЛИТЕРАТУРЫ</w:t>
      </w:r>
    </w:p>
    <w:sectPr w:rsidR="00143873" w:rsidRPr="0014387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529B9" w14:textId="77777777" w:rsidR="007645AB" w:rsidRPr="008D1934" w:rsidRDefault="007645AB">
      <w:pPr>
        <w:spacing w:after="0" w:line="240" w:lineRule="auto"/>
      </w:pPr>
      <w:r w:rsidRPr="008D1934">
        <w:separator/>
      </w:r>
    </w:p>
  </w:endnote>
  <w:endnote w:type="continuationSeparator" w:id="0">
    <w:p w14:paraId="76D77B76" w14:textId="77777777" w:rsidR="007645AB" w:rsidRPr="008D1934" w:rsidRDefault="007645A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BA5D4" w14:textId="77777777" w:rsidR="007645AB" w:rsidRPr="008D1934" w:rsidRDefault="007645AB"/>
    <w:p w14:paraId="5E0582E4" w14:textId="77777777" w:rsidR="007645AB" w:rsidRPr="008D1934" w:rsidRDefault="007645AB"/>
    <w:p w14:paraId="147B4C9B" w14:textId="77777777" w:rsidR="007645AB" w:rsidRPr="008D1934" w:rsidRDefault="007645AB"/>
    <w:p w14:paraId="59369FBD" w14:textId="77777777" w:rsidR="007645AB" w:rsidRPr="008D1934" w:rsidRDefault="007645AB"/>
    <w:p w14:paraId="1F9AEFCD" w14:textId="77777777" w:rsidR="007645AB" w:rsidRPr="008D1934" w:rsidRDefault="007645AB"/>
    <w:p w14:paraId="15EE52A8" w14:textId="77777777" w:rsidR="007645AB" w:rsidRPr="008D1934" w:rsidRDefault="007645AB"/>
    <w:p w14:paraId="72E5BFEF" w14:textId="77777777" w:rsidR="007645AB" w:rsidRPr="008D1934" w:rsidRDefault="007645AB">
      <w:pPr>
        <w:rPr>
          <w:sz w:val="2"/>
          <w:szCs w:val="2"/>
        </w:rPr>
      </w:pPr>
      <w:r>
        <w:rPr>
          <w:noProof/>
        </w:rPr>
        <mc:AlternateContent>
          <mc:Choice Requires="wps">
            <w:drawing>
              <wp:anchor distT="0" distB="0" distL="63500" distR="63500" simplePos="0" relativeHeight="251660288" behindDoc="1" locked="0" layoutInCell="1" allowOverlap="1" wp14:anchorId="6C001728" wp14:editId="5A85467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24F8D6E" w14:textId="77777777" w:rsidR="007645AB" w:rsidRPr="008D1934" w:rsidRDefault="007645A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00172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4F8D6E" w14:textId="77777777" w:rsidR="007645AB" w:rsidRPr="008D1934" w:rsidRDefault="007645A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30129E9" w14:textId="77777777" w:rsidR="007645AB" w:rsidRPr="008D1934" w:rsidRDefault="007645AB"/>
    <w:p w14:paraId="0EB1B3AD" w14:textId="77777777" w:rsidR="007645AB" w:rsidRPr="008D1934" w:rsidRDefault="007645AB"/>
    <w:p w14:paraId="5246BA34" w14:textId="77777777" w:rsidR="007645AB" w:rsidRPr="008D1934" w:rsidRDefault="007645AB">
      <w:pPr>
        <w:rPr>
          <w:sz w:val="2"/>
          <w:szCs w:val="2"/>
        </w:rPr>
      </w:pPr>
      <w:r>
        <w:rPr>
          <w:noProof/>
        </w:rPr>
        <mc:AlternateContent>
          <mc:Choice Requires="wps">
            <w:drawing>
              <wp:anchor distT="0" distB="0" distL="63500" distR="63500" simplePos="0" relativeHeight="251659264" behindDoc="1" locked="0" layoutInCell="1" allowOverlap="1" wp14:anchorId="45ED945B" wp14:editId="46613F5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A73C904" w14:textId="77777777" w:rsidR="007645AB" w:rsidRPr="008D1934" w:rsidRDefault="007645A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ED945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73C904" w14:textId="77777777" w:rsidR="007645AB" w:rsidRPr="008D1934" w:rsidRDefault="007645A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E624C3B" w14:textId="77777777" w:rsidR="007645AB" w:rsidRPr="008D1934" w:rsidRDefault="007645AB"/>
    <w:p w14:paraId="1C13707E" w14:textId="77777777" w:rsidR="007645AB" w:rsidRPr="008D1934" w:rsidRDefault="007645AB">
      <w:pPr>
        <w:rPr>
          <w:sz w:val="2"/>
          <w:szCs w:val="2"/>
        </w:rPr>
      </w:pPr>
    </w:p>
    <w:p w14:paraId="30CF4B65" w14:textId="77777777" w:rsidR="007645AB" w:rsidRPr="008D1934" w:rsidRDefault="007645AB"/>
    <w:p w14:paraId="1B8C2F52" w14:textId="77777777" w:rsidR="007645AB" w:rsidRPr="008D1934" w:rsidRDefault="007645AB">
      <w:pPr>
        <w:spacing w:after="0" w:line="240" w:lineRule="auto"/>
      </w:pPr>
    </w:p>
  </w:footnote>
  <w:footnote w:type="continuationSeparator" w:id="0">
    <w:p w14:paraId="42ED9FC2" w14:textId="77777777" w:rsidR="007645AB" w:rsidRPr="008D1934" w:rsidRDefault="007645A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5AB"/>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2427</TotalTime>
  <Pages>3</Pages>
  <Words>225</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374</cp:revision>
  <cp:lastPrinted>2024-05-12T14:21:00Z</cp:lastPrinted>
  <dcterms:created xsi:type="dcterms:W3CDTF">2024-05-12T14:37:00Z</dcterms:created>
  <dcterms:modified xsi:type="dcterms:W3CDTF">2024-05-15T14:08:00Z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