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12346" w:rsidRDefault="00E12346" w:rsidP="00E12346">
      <w:r w:rsidRPr="00D858E0">
        <w:rPr>
          <w:rFonts w:ascii="Times New Roman" w:eastAsia="Times New Roman" w:hAnsi="Times New Roman" w:cs="Times New Roman"/>
          <w:b/>
          <w:sz w:val="24"/>
          <w:szCs w:val="24"/>
          <w:lang w:eastAsia="ru-RU"/>
        </w:rPr>
        <w:t>Невмержицький Віталій Васильович</w:t>
      </w:r>
      <w:r w:rsidRPr="00D858E0">
        <w:rPr>
          <w:rFonts w:ascii="Times New Roman" w:eastAsia="Times New Roman" w:hAnsi="Times New Roman" w:cs="Times New Roman"/>
          <w:sz w:val="24"/>
          <w:szCs w:val="24"/>
          <w:lang w:eastAsia="ru-RU"/>
        </w:rPr>
        <w:t xml:space="preserve">, лікар-невропатолог консультативно-діагностичної поліклініки, КНП «Обласна клінічна лікарня ім. О. Ф. Гербачевського» Управління охорони здоров’я Житомирської обласної ради. Назва дисертації: «Протимікробні властивості нових мазевих композицій на основі екстракту хмелю вуглекислотного». </w:t>
      </w:r>
      <w:r w:rsidRPr="00D858E0">
        <w:rPr>
          <w:rFonts w:ascii="Times New Roman" w:eastAsia="Times New Roman" w:hAnsi="Times New Roman" w:cs="Times New Roman"/>
          <w:bCs/>
          <w:sz w:val="24"/>
          <w:szCs w:val="24"/>
          <w:lang w:eastAsia="ru-RU"/>
        </w:rPr>
        <w:t>Шифр та назва спеціальності</w:t>
      </w:r>
      <w:r w:rsidRPr="00D858E0">
        <w:rPr>
          <w:rFonts w:ascii="Times New Roman" w:eastAsia="Times New Roman" w:hAnsi="Times New Roman" w:cs="Times New Roman"/>
          <w:sz w:val="24"/>
          <w:szCs w:val="24"/>
          <w:lang w:eastAsia="ru-RU"/>
        </w:rPr>
        <w:t xml:space="preserve"> – 03.00.07 – мікробіологія. С</w:t>
      </w:r>
      <w:r w:rsidRPr="00D858E0">
        <w:rPr>
          <w:rFonts w:ascii="Times New Roman" w:eastAsia="Times New Roman" w:hAnsi="Times New Roman" w:cs="Times New Roman"/>
          <w:bCs/>
          <w:sz w:val="24"/>
          <w:szCs w:val="24"/>
          <w:lang w:eastAsia="ru-RU"/>
        </w:rPr>
        <w:t>пецрада</w:t>
      </w:r>
      <w:r w:rsidRPr="00D858E0">
        <w:rPr>
          <w:rFonts w:ascii="Times New Roman" w:eastAsia="Times New Roman" w:hAnsi="Times New Roman" w:cs="Times New Roman"/>
          <w:sz w:val="24"/>
          <w:szCs w:val="24"/>
          <w:lang w:eastAsia="ru-RU"/>
        </w:rPr>
        <w:t xml:space="preserve"> Д 64.618.01 ДУ «Інститут мікробіології та імунології ім. І. І. Мечникова Національної академії медичних наук України»</w:t>
      </w:r>
    </w:p>
    <w:sectPr w:rsidR="00CD7D1F" w:rsidRPr="00E1234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12346" w:rsidRPr="00E123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671F7-226E-4CFB-A44F-0F596912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2021-08-08T21:04:00Z</dcterms:created>
  <dcterms:modified xsi:type="dcterms:W3CDTF">2021-08-09T18:13:00Z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