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9814" w14:textId="77777777" w:rsidR="00761DDF" w:rsidRDefault="00761DDF" w:rsidP="00761DD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Щербаков, Валерий Владиславович</w:t>
      </w:r>
    </w:p>
    <w:p w14:paraId="1C27208B" w14:textId="77777777" w:rsidR="00761DDF" w:rsidRDefault="00761DDF" w:rsidP="00761D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4182FD7" w14:textId="77777777" w:rsidR="00761DDF" w:rsidRDefault="00761DDF" w:rsidP="00761D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Геолого-экономическая оценка и ранжирование перспективных 14 локальных объектов как первый этап освоения их углеводородного потенциала</w:t>
      </w:r>
    </w:p>
    <w:p w14:paraId="4EF01F8D" w14:textId="77777777" w:rsidR="00761DDF" w:rsidRDefault="00761DDF" w:rsidP="00761D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.Актуальность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проблемы и краткий обзор существующих способов геолого- 14 экономической оценки неразведанных запасов нефти и газа.</w:t>
      </w:r>
    </w:p>
    <w:p w14:paraId="6CF732E5" w14:textId="77777777" w:rsidR="00761DDF" w:rsidRDefault="00761DDF" w:rsidP="00761D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2.Основные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показатели и сущность предлагаемого способа геолого- 19 экономической оценки</w:t>
      </w:r>
    </w:p>
    <w:p w14:paraId="626870C1" w14:textId="77777777" w:rsidR="00761DDF" w:rsidRDefault="00761DDF" w:rsidP="00761D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Основные черты геологического строения и нефтегазоносности 27 районов апробации методики геолого-экономической оценки локализованных ресурсов углеводородов.</w:t>
      </w:r>
    </w:p>
    <w:p w14:paraId="5BBA75CD" w14:textId="77777777" w:rsidR="00761DDF" w:rsidRDefault="00761DDF" w:rsidP="00761D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.Тектоническое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районирование исследуемых территорий</w:t>
      </w:r>
    </w:p>
    <w:p w14:paraId="1B462393" w14:textId="77777777" w:rsidR="00761DDF" w:rsidRDefault="00761DDF" w:rsidP="00761D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2.2.0сновные нефтегазоносные комплексы и тенденции распространения 35 коллекторских и экранирующих свойств в пределах исследуемых территорий</w:t>
      </w:r>
    </w:p>
    <w:p w14:paraId="6CCF79AB" w14:textId="77777777" w:rsidR="00761DDF" w:rsidRDefault="00761DDF" w:rsidP="00761D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Ресурсы углеводородов исследуемых территорий и основные 52 вероятностные показатели их подтверждения</w:t>
      </w:r>
    </w:p>
    <w:p w14:paraId="6E7B88F5" w14:textId="77777777" w:rsidR="00761DDF" w:rsidRDefault="00761DDF" w:rsidP="00761D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1.Количественная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оценка суммарных прогнозных ресурсов северной части 52 Печорской синеклизы</w:t>
      </w:r>
    </w:p>
    <w:p w14:paraId="14421851" w14:textId="77777777" w:rsidR="00761DDF" w:rsidRDefault="00761DDF" w:rsidP="00761D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2.Краткая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характеристика локализованных ресурсов углеводородов севера 56 Печорской синеклизы и тенденции эффективности их освоения</w:t>
      </w:r>
    </w:p>
    <w:p w14:paraId="46AB91E6" w14:textId="77777777" w:rsidR="00761DDF" w:rsidRDefault="00761DDF" w:rsidP="00761D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3.Краткая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характеристика локализованных ресурсов углеводородов восточной 62 части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Арыскумского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прогиба</w:t>
      </w:r>
    </w:p>
    <w:p w14:paraId="3F09006B" w14:textId="77777777" w:rsidR="00761DDF" w:rsidRDefault="00761DDF" w:rsidP="00761D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4.Геологические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вероятностные показатели подтверждения локализованных 64 ресурсов углеводородов восточной части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Арыскумского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прогиба</w:t>
      </w:r>
    </w:p>
    <w:p w14:paraId="5761D6DF" w14:textId="77777777" w:rsidR="00761DDF" w:rsidRDefault="00761DDF" w:rsidP="00761D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5.Геологические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вероятностные показатели подтверждения локализованных 67 ресурсов углеводородов северной части Печорской синеклизы</w:t>
      </w:r>
    </w:p>
    <w:p w14:paraId="5F7D0639" w14:textId="77777777" w:rsidR="00761DDF" w:rsidRDefault="00761DDF" w:rsidP="00761D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Основные результаты оперативной геолого-экономической 70 оценки локализованных ресурсов углеводородов восточной части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Арыскумского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прогиба и северной части Печорской синеклизы 4.1.Основные положения подхода к проведению геолого-экономической оценки 70 локальных объектов северной части Печорской синеклизы и восточной части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Арыскумского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прогиба</w:t>
      </w:r>
    </w:p>
    <w:p w14:paraId="5A64910C" w14:textId="77777777" w:rsidR="00761DDF" w:rsidRDefault="00761DDF" w:rsidP="00761D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2.Геолого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-экономическая оценка перспективных объектов с позиций 72 недропользователя</w:t>
      </w:r>
    </w:p>
    <w:p w14:paraId="5F1D591E" w14:textId="77777777" w:rsidR="00761DDF" w:rsidRDefault="00761DDF" w:rsidP="00761D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3.Геолого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-экономическая оценка перспективных объектов с позиций 76 собственника недр</w:t>
      </w:r>
    </w:p>
    <w:p w14:paraId="03F0B2FD" w14:textId="77777777" w:rsidR="00761DDF" w:rsidRDefault="00761DDF" w:rsidP="00761DD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4.4.0пределение минимально допустимых запасов углеводородов</w:t>
      </w:r>
    </w:p>
    <w:p w14:paraId="5DA9ADB1" w14:textId="5B6BA942" w:rsidR="00927C48" w:rsidRPr="00761DDF" w:rsidRDefault="00927C48" w:rsidP="00761DDF"/>
    <w:sectPr w:rsidR="00927C48" w:rsidRPr="00761D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3F00" w14:textId="77777777" w:rsidR="00BA4CB0" w:rsidRDefault="00BA4CB0">
      <w:pPr>
        <w:spacing w:after="0" w:line="240" w:lineRule="auto"/>
      </w:pPr>
      <w:r>
        <w:separator/>
      </w:r>
    </w:p>
  </w:endnote>
  <w:endnote w:type="continuationSeparator" w:id="0">
    <w:p w14:paraId="27B8FEB4" w14:textId="77777777" w:rsidR="00BA4CB0" w:rsidRDefault="00BA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1C22" w14:textId="77777777" w:rsidR="00BA4CB0" w:rsidRDefault="00BA4CB0">
      <w:pPr>
        <w:spacing w:after="0" w:line="240" w:lineRule="auto"/>
      </w:pPr>
      <w:r>
        <w:separator/>
      </w:r>
    </w:p>
  </w:footnote>
  <w:footnote w:type="continuationSeparator" w:id="0">
    <w:p w14:paraId="21BB36D9" w14:textId="77777777" w:rsidR="00BA4CB0" w:rsidRDefault="00BA4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4C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0FE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CB0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3F25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10809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1385</cp:revision>
  <dcterms:created xsi:type="dcterms:W3CDTF">2024-06-20T08:51:00Z</dcterms:created>
  <dcterms:modified xsi:type="dcterms:W3CDTF">2024-07-01T22:21:00Z</dcterms:modified>
  <cp:category/>
</cp:coreProperties>
</file>