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6E0B4" w14:textId="016D89B4" w:rsidR="00C2659B" w:rsidRDefault="00136470" w:rsidP="00136470">
      <w:pPr>
        <w:rPr>
          <w:rFonts w:ascii="Times New Roman" w:eastAsia="Arial Unicode MS" w:hAnsi="Times New Roman" w:cs="Times New Roman"/>
          <w:b/>
          <w:bCs/>
          <w:color w:val="000000"/>
          <w:kern w:val="0"/>
          <w:sz w:val="28"/>
          <w:szCs w:val="28"/>
          <w:lang w:eastAsia="ru-RU" w:bidi="uk-UA"/>
        </w:rPr>
      </w:pPr>
      <w:r w:rsidRPr="00136470">
        <w:rPr>
          <w:rFonts w:ascii="Times New Roman" w:eastAsia="Arial Unicode MS" w:hAnsi="Times New Roman" w:cs="Times New Roman" w:hint="eastAsia"/>
          <w:b/>
          <w:bCs/>
          <w:color w:val="000000"/>
          <w:kern w:val="0"/>
          <w:sz w:val="28"/>
          <w:szCs w:val="28"/>
          <w:lang w:eastAsia="ru-RU" w:bidi="uk-UA"/>
        </w:rPr>
        <w:t>Веревкин</w:t>
      </w:r>
      <w:r w:rsidRPr="00136470">
        <w:rPr>
          <w:rFonts w:ascii="Times New Roman" w:eastAsia="Arial Unicode MS" w:hAnsi="Times New Roman" w:cs="Times New Roman"/>
          <w:b/>
          <w:bCs/>
          <w:color w:val="000000"/>
          <w:kern w:val="0"/>
          <w:sz w:val="28"/>
          <w:szCs w:val="28"/>
          <w:lang w:eastAsia="ru-RU" w:bidi="uk-UA"/>
        </w:rPr>
        <w:t xml:space="preserve"> </w:t>
      </w:r>
      <w:r w:rsidRPr="00136470">
        <w:rPr>
          <w:rFonts w:ascii="Times New Roman" w:eastAsia="Arial Unicode MS" w:hAnsi="Times New Roman" w:cs="Times New Roman" w:hint="eastAsia"/>
          <w:b/>
          <w:bCs/>
          <w:color w:val="000000"/>
          <w:kern w:val="0"/>
          <w:sz w:val="28"/>
          <w:szCs w:val="28"/>
          <w:lang w:eastAsia="ru-RU" w:bidi="uk-UA"/>
        </w:rPr>
        <w:t>Артем</w:t>
      </w:r>
      <w:r w:rsidRPr="00136470">
        <w:rPr>
          <w:rFonts w:ascii="Times New Roman" w:eastAsia="Arial Unicode MS" w:hAnsi="Times New Roman" w:cs="Times New Roman"/>
          <w:b/>
          <w:bCs/>
          <w:color w:val="000000"/>
          <w:kern w:val="0"/>
          <w:sz w:val="28"/>
          <w:szCs w:val="28"/>
          <w:lang w:eastAsia="ru-RU" w:bidi="uk-UA"/>
        </w:rPr>
        <w:t xml:space="preserve"> </w:t>
      </w:r>
      <w:r w:rsidRPr="00136470">
        <w:rPr>
          <w:rFonts w:ascii="Times New Roman" w:eastAsia="Arial Unicode MS" w:hAnsi="Times New Roman" w:cs="Times New Roman" w:hint="eastAsia"/>
          <w:b/>
          <w:bCs/>
          <w:color w:val="000000"/>
          <w:kern w:val="0"/>
          <w:sz w:val="28"/>
          <w:szCs w:val="28"/>
          <w:lang w:eastAsia="ru-RU" w:bidi="uk-UA"/>
        </w:rPr>
        <w:t>Леонидович</w:t>
      </w:r>
      <w:r>
        <w:rPr>
          <w:rFonts w:ascii="Times New Roman" w:eastAsia="Arial Unicode MS" w:hAnsi="Times New Roman" w:cs="Times New Roman" w:hint="eastAsia"/>
          <w:b/>
          <w:bCs/>
          <w:color w:val="000000"/>
          <w:kern w:val="0"/>
          <w:sz w:val="28"/>
          <w:szCs w:val="28"/>
          <w:lang w:eastAsia="ru-RU" w:bidi="uk-UA"/>
        </w:rPr>
        <w:t xml:space="preserve"> </w:t>
      </w:r>
      <w:r w:rsidRPr="00136470">
        <w:rPr>
          <w:rFonts w:ascii="Times New Roman" w:eastAsia="Arial Unicode MS" w:hAnsi="Times New Roman" w:cs="Times New Roman" w:hint="eastAsia"/>
          <w:b/>
          <w:bCs/>
          <w:color w:val="000000"/>
          <w:kern w:val="0"/>
          <w:sz w:val="28"/>
          <w:szCs w:val="28"/>
          <w:lang w:eastAsia="ru-RU" w:bidi="uk-UA"/>
        </w:rPr>
        <w:t>Рефлексивные</w:t>
      </w:r>
      <w:r w:rsidRPr="00136470">
        <w:rPr>
          <w:rFonts w:ascii="Times New Roman" w:eastAsia="Arial Unicode MS" w:hAnsi="Times New Roman" w:cs="Times New Roman"/>
          <w:b/>
          <w:bCs/>
          <w:color w:val="000000"/>
          <w:kern w:val="0"/>
          <w:sz w:val="28"/>
          <w:szCs w:val="28"/>
          <w:lang w:eastAsia="ru-RU" w:bidi="uk-UA"/>
        </w:rPr>
        <w:t xml:space="preserve"> </w:t>
      </w:r>
      <w:r w:rsidRPr="00136470">
        <w:rPr>
          <w:rFonts w:ascii="Times New Roman" w:eastAsia="Arial Unicode MS" w:hAnsi="Times New Roman" w:cs="Times New Roman" w:hint="eastAsia"/>
          <w:b/>
          <w:bCs/>
          <w:color w:val="000000"/>
          <w:kern w:val="0"/>
          <w:sz w:val="28"/>
          <w:szCs w:val="28"/>
          <w:lang w:eastAsia="ru-RU" w:bidi="uk-UA"/>
        </w:rPr>
        <w:t>технологии</w:t>
      </w:r>
      <w:r w:rsidRPr="00136470">
        <w:rPr>
          <w:rFonts w:ascii="Times New Roman" w:eastAsia="Arial Unicode MS" w:hAnsi="Times New Roman" w:cs="Times New Roman"/>
          <w:b/>
          <w:bCs/>
          <w:color w:val="000000"/>
          <w:kern w:val="0"/>
          <w:sz w:val="28"/>
          <w:szCs w:val="28"/>
          <w:lang w:eastAsia="ru-RU" w:bidi="uk-UA"/>
        </w:rPr>
        <w:t xml:space="preserve"> </w:t>
      </w:r>
      <w:r w:rsidRPr="00136470">
        <w:rPr>
          <w:rFonts w:ascii="Times New Roman" w:eastAsia="Arial Unicode MS" w:hAnsi="Times New Roman" w:cs="Times New Roman" w:hint="eastAsia"/>
          <w:b/>
          <w:bCs/>
          <w:color w:val="000000"/>
          <w:kern w:val="0"/>
          <w:sz w:val="28"/>
          <w:szCs w:val="28"/>
          <w:lang w:eastAsia="ru-RU" w:bidi="uk-UA"/>
        </w:rPr>
        <w:t>обучения</w:t>
      </w:r>
      <w:r w:rsidRPr="00136470">
        <w:rPr>
          <w:rFonts w:ascii="Times New Roman" w:eastAsia="Arial Unicode MS" w:hAnsi="Times New Roman" w:cs="Times New Roman"/>
          <w:b/>
          <w:bCs/>
          <w:color w:val="000000"/>
          <w:kern w:val="0"/>
          <w:sz w:val="28"/>
          <w:szCs w:val="28"/>
          <w:lang w:eastAsia="ru-RU" w:bidi="uk-UA"/>
        </w:rPr>
        <w:t xml:space="preserve"> </w:t>
      </w:r>
      <w:r w:rsidRPr="00136470">
        <w:rPr>
          <w:rFonts w:ascii="Times New Roman" w:eastAsia="Arial Unicode MS" w:hAnsi="Times New Roman" w:cs="Times New Roman" w:hint="eastAsia"/>
          <w:b/>
          <w:bCs/>
          <w:color w:val="000000"/>
          <w:kern w:val="0"/>
          <w:sz w:val="28"/>
          <w:szCs w:val="28"/>
          <w:lang w:eastAsia="ru-RU" w:bidi="uk-UA"/>
        </w:rPr>
        <w:t>в</w:t>
      </w:r>
      <w:r w:rsidRPr="00136470">
        <w:rPr>
          <w:rFonts w:ascii="Times New Roman" w:eastAsia="Arial Unicode MS" w:hAnsi="Times New Roman" w:cs="Times New Roman"/>
          <w:b/>
          <w:bCs/>
          <w:color w:val="000000"/>
          <w:kern w:val="0"/>
          <w:sz w:val="28"/>
          <w:szCs w:val="28"/>
          <w:lang w:eastAsia="ru-RU" w:bidi="uk-UA"/>
        </w:rPr>
        <w:t xml:space="preserve"> </w:t>
      </w:r>
      <w:r w:rsidRPr="00136470">
        <w:rPr>
          <w:rFonts w:ascii="Times New Roman" w:eastAsia="Arial Unicode MS" w:hAnsi="Times New Roman" w:cs="Times New Roman" w:hint="eastAsia"/>
          <w:b/>
          <w:bCs/>
          <w:color w:val="000000"/>
          <w:kern w:val="0"/>
          <w:sz w:val="28"/>
          <w:szCs w:val="28"/>
          <w:lang w:eastAsia="ru-RU" w:bidi="uk-UA"/>
        </w:rPr>
        <w:t>предметной</w:t>
      </w:r>
      <w:r w:rsidRPr="00136470">
        <w:rPr>
          <w:rFonts w:ascii="Times New Roman" w:eastAsia="Arial Unicode MS" w:hAnsi="Times New Roman" w:cs="Times New Roman"/>
          <w:b/>
          <w:bCs/>
          <w:color w:val="000000"/>
          <w:kern w:val="0"/>
          <w:sz w:val="28"/>
          <w:szCs w:val="28"/>
          <w:lang w:eastAsia="ru-RU" w:bidi="uk-UA"/>
        </w:rPr>
        <w:t xml:space="preserve"> </w:t>
      </w:r>
      <w:r w:rsidRPr="00136470">
        <w:rPr>
          <w:rFonts w:ascii="Times New Roman" w:eastAsia="Arial Unicode MS" w:hAnsi="Times New Roman" w:cs="Times New Roman" w:hint="eastAsia"/>
          <w:b/>
          <w:bCs/>
          <w:color w:val="000000"/>
          <w:kern w:val="0"/>
          <w:sz w:val="28"/>
          <w:szCs w:val="28"/>
          <w:lang w:eastAsia="ru-RU" w:bidi="uk-UA"/>
        </w:rPr>
        <w:t>области</w:t>
      </w:r>
      <w:r w:rsidRPr="00136470">
        <w:rPr>
          <w:rFonts w:ascii="Times New Roman" w:eastAsia="Arial Unicode MS" w:hAnsi="Times New Roman" w:cs="Times New Roman"/>
          <w:b/>
          <w:bCs/>
          <w:color w:val="000000"/>
          <w:kern w:val="0"/>
          <w:sz w:val="28"/>
          <w:szCs w:val="28"/>
          <w:lang w:eastAsia="ru-RU" w:bidi="uk-UA"/>
        </w:rPr>
        <w:t xml:space="preserve"> "</w:t>
      </w:r>
      <w:r w:rsidRPr="00136470">
        <w:rPr>
          <w:rFonts w:ascii="Times New Roman" w:eastAsia="Arial Unicode MS" w:hAnsi="Times New Roman" w:cs="Times New Roman" w:hint="eastAsia"/>
          <w:b/>
          <w:bCs/>
          <w:color w:val="000000"/>
          <w:kern w:val="0"/>
          <w:sz w:val="28"/>
          <w:szCs w:val="28"/>
          <w:lang w:eastAsia="ru-RU" w:bidi="uk-UA"/>
        </w:rPr>
        <w:t>Педагогика</w:t>
      </w:r>
      <w:r w:rsidRPr="00136470">
        <w:rPr>
          <w:rFonts w:ascii="Times New Roman" w:eastAsia="Arial Unicode MS" w:hAnsi="Times New Roman" w:cs="Times New Roman"/>
          <w:b/>
          <w:bCs/>
          <w:color w:val="000000"/>
          <w:kern w:val="0"/>
          <w:sz w:val="28"/>
          <w:szCs w:val="28"/>
          <w:lang w:eastAsia="ru-RU" w:bidi="uk-UA"/>
        </w:rPr>
        <w:t xml:space="preserve">" </w:t>
      </w:r>
      <w:r w:rsidRPr="00136470">
        <w:rPr>
          <w:rFonts w:ascii="Times New Roman" w:eastAsia="Arial Unicode MS" w:hAnsi="Times New Roman" w:cs="Times New Roman" w:hint="eastAsia"/>
          <w:b/>
          <w:bCs/>
          <w:color w:val="000000"/>
          <w:kern w:val="0"/>
          <w:sz w:val="28"/>
          <w:szCs w:val="28"/>
          <w:lang w:eastAsia="ru-RU" w:bidi="uk-UA"/>
        </w:rPr>
        <w:t>военных</w:t>
      </w:r>
      <w:r w:rsidRPr="00136470">
        <w:rPr>
          <w:rFonts w:ascii="Times New Roman" w:eastAsia="Arial Unicode MS" w:hAnsi="Times New Roman" w:cs="Times New Roman"/>
          <w:b/>
          <w:bCs/>
          <w:color w:val="000000"/>
          <w:kern w:val="0"/>
          <w:sz w:val="28"/>
          <w:szCs w:val="28"/>
          <w:lang w:eastAsia="ru-RU" w:bidi="uk-UA"/>
        </w:rPr>
        <w:t xml:space="preserve"> </w:t>
      </w:r>
      <w:r w:rsidRPr="00136470">
        <w:rPr>
          <w:rFonts w:ascii="Times New Roman" w:eastAsia="Arial Unicode MS" w:hAnsi="Times New Roman" w:cs="Times New Roman" w:hint="eastAsia"/>
          <w:b/>
          <w:bCs/>
          <w:color w:val="000000"/>
          <w:kern w:val="0"/>
          <w:sz w:val="28"/>
          <w:szCs w:val="28"/>
          <w:lang w:eastAsia="ru-RU" w:bidi="uk-UA"/>
        </w:rPr>
        <w:t>вузов</w:t>
      </w:r>
      <w:r w:rsidRPr="00136470">
        <w:rPr>
          <w:rFonts w:ascii="Times New Roman" w:eastAsia="Arial Unicode MS" w:hAnsi="Times New Roman" w:cs="Times New Roman"/>
          <w:b/>
          <w:bCs/>
          <w:color w:val="000000"/>
          <w:kern w:val="0"/>
          <w:sz w:val="28"/>
          <w:szCs w:val="28"/>
          <w:lang w:eastAsia="ru-RU" w:bidi="uk-UA"/>
        </w:rPr>
        <w:t xml:space="preserve"> </w:t>
      </w:r>
      <w:r w:rsidRPr="00136470">
        <w:rPr>
          <w:rFonts w:ascii="Times New Roman" w:eastAsia="Arial Unicode MS" w:hAnsi="Times New Roman" w:cs="Times New Roman" w:hint="eastAsia"/>
          <w:b/>
          <w:bCs/>
          <w:color w:val="000000"/>
          <w:kern w:val="0"/>
          <w:sz w:val="28"/>
          <w:szCs w:val="28"/>
          <w:lang w:eastAsia="ru-RU" w:bidi="uk-UA"/>
        </w:rPr>
        <w:t>войск</w:t>
      </w:r>
      <w:r w:rsidRPr="00136470">
        <w:rPr>
          <w:rFonts w:ascii="Times New Roman" w:eastAsia="Arial Unicode MS" w:hAnsi="Times New Roman" w:cs="Times New Roman"/>
          <w:b/>
          <w:bCs/>
          <w:color w:val="000000"/>
          <w:kern w:val="0"/>
          <w:sz w:val="28"/>
          <w:szCs w:val="28"/>
          <w:lang w:eastAsia="ru-RU" w:bidi="uk-UA"/>
        </w:rPr>
        <w:t xml:space="preserve"> </w:t>
      </w:r>
      <w:r w:rsidRPr="00136470">
        <w:rPr>
          <w:rFonts w:ascii="Times New Roman" w:eastAsia="Arial Unicode MS" w:hAnsi="Times New Roman" w:cs="Times New Roman" w:hint="eastAsia"/>
          <w:b/>
          <w:bCs/>
          <w:color w:val="000000"/>
          <w:kern w:val="0"/>
          <w:sz w:val="28"/>
          <w:szCs w:val="28"/>
          <w:lang w:eastAsia="ru-RU" w:bidi="uk-UA"/>
        </w:rPr>
        <w:t>национальной</w:t>
      </w:r>
      <w:r w:rsidRPr="00136470">
        <w:rPr>
          <w:rFonts w:ascii="Times New Roman" w:eastAsia="Arial Unicode MS" w:hAnsi="Times New Roman" w:cs="Times New Roman"/>
          <w:b/>
          <w:bCs/>
          <w:color w:val="000000"/>
          <w:kern w:val="0"/>
          <w:sz w:val="28"/>
          <w:szCs w:val="28"/>
          <w:lang w:eastAsia="ru-RU" w:bidi="uk-UA"/>
        </w:rPr>
        <w:t xml:space="preserve"> </w:t>
      </w:r>
      <w:r w:rsidRPr="00136470">
        <w:rPr>
          <w:rFonts w:ascii="Times New Roman" w:eastAsia="Arial Unicode MS" w:hAnsi="Times New Roman" w:cs="Times New Roman" w:hint="eastAsia"/>
          <w:b/>
          <w:bCs/>
          <w:color w:val="000000"/>
          <w:kern w:val="0"/>
          <w:sz w:val="28"/>
          <w:szCs w:val="28"/>
          <w:lang w:eastAsia="ru-RU" w:bidi="uk-UA"/>
        </w:rPr>
        <w:t>гвардии</w:t>
      </w:r>
      <w:r w:rsidRPr="00136470">
        <w:rPr>
          <w:rFonts w:ascii="Times New Roman" w:eastAsia="Arial Unicode MS" w:hAnsi="Times New Roman" w:cs="Times New Roman"/>
          <w:b/>
          <w:bCs/>
          <w:color w:val="000000"/>
          <w:kern w:val="0"/>
          <w:sz w:val="28"/>
          <w:szCs w:val="28"/>
          <w:lang w:eastAsia="ru-RU" w:bidi="uk-UA"/>
        </w:rPr>
        <w:t xml:space="preserve"> </w:t>
      </w:r>
      <w:r w:rsidRPr="00136470">
        <w:rPr>
          <w:rFonts w:ascii="Times New Roman" w:eastAsia="Arial Unicode MS" w:hAnsi="Times New Roman" w:cs="Times New Roman" w:hint="eastAsia"/>
          <w:b/>
          <w:bCs/>
          <w:color w:val="000000"/>
          <w:kern w:val="0"/>
          <w:sz w:val="28"/>
          <w:szCs w:val="28"/>
          <w:lang w:eastAsia="ru-RU" w:bidi="uk-UA"/>
        </w:rPr>
        <w:t>Российской</w:t>
      </w:r>
      <w:r w:rsidRPr="00136470">
        <w:rPr>
          <w:rFonts w:ascii="Times New Roman" w:eastAsia="Arial Unicode MS" w:hAnsi="Times New Roman" w:cs="Times New Roman"/>
          <w:b/>
          <w:bCs/>
          <w:color w:val="000000"/>
          <w:kern w:val="0"/>
          <w:sz w:val="28"/>
          <w:szCs w:val="28"/>
          <w:lang w:eastAsia="ru-RU" w:bidi="uk-UA"/>
        </w:rPr>
        <w:t xml:space="preserve"> </w:t>
      </w:r>
      <w:r w:rsidRPr="00136470">
        <w:rPr>
          <w:rFonts w:ascii="Times New Roman" w:eastAsia="Arial Unicode MS" w:hAnsi="Times New Roman" w:cs="Times New Roman" w:hint="eastAsia"/>
          <w:b/>
          <w:bCs/>
          <w:color w:val="000000"/>
          <w:kern w:val="0"/>
          <w:sz w:val="28"/>
          <w:szCs w:val="28"/>
          <w:lang w:eastAsia="ru-RU" w:bidi="uk-UA"/>
        </w:rPr>
        <w:t>Федерации</w:t>
      </w:r>
    </w:p>
    <w:p w14:paraId="2774302B" w14:textId="77777777" w:rsidR="00136470" w:rsidRDefault="00136470" w:rsidP="00136470">
      <w:pPr>
        <w:rPr>
          <w:lang w:bidi="uk-UA"/>
        </w:rPr>
      </w:pPr>
      <w:r>
        <w:rPr>
          <w:rFonts w:hint="eastAsia"/>
          <w:lang w:bidi="uk-UA"/>
        </w:rPr>
        <w:t>ОГЛАВЛЕНИЕ</w:t>
      </w:r>
      <w:r>
        <w:rPr>
          <w:lang w:bidi="uk-UA"/>
        </w:rPr>
        <w:t xml:space="preserve"> </w:t>
      </w:r>
      <w:r>
        <w:rPr>
          <w:rFonts w:hint="eastAsia"/>
          <w:lang w:bidi="uk-UA"/>
        </w:rPr>
        <w:t>ДИССЕРТАЦИИ</w:t>
      </w:r>
    </w:p>
    <w:p w14:paraId="2F68B4DE" w14:textId="77777777" w:rsidR="00136470" w:rsidRDefault="00136470" w:rsidP="00136470">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Веревкин</w:t>
      </w:r>
      <w:r>
        <w:rPr>
          <w:lang w:bidi="uk-UA"/>
        </w:rPr>
        <w:t xml:space="preserve"> </w:t>
      </w:r>
      <w:r>
        <w:rPr>
          <w:rFonts w:hint="eastAsia"/>
          <w:lang w:bidi="uk-UA"/>
        </w:rPr>
        <w:t>Артем</w:t>
      </w:r>
      <w:r>
        <w:rPr>
          <w:lang w:bidi="uk-UA"/>
        </w:rPr>
        <w:t xml:space="preserve"> </w:t>
      </w:r>
      <w:r>
        <w:rPr>
          <w:rFonts w:hint="eastAsia"/>
          <w:lang w:bidi="uk-UA"/>
        </w:rPr>
        <w:t>Леонидович</w:t>
      </w:r>
    </w:p>
    <w:p w14:paraId="5EEF7AEB" w14:textId="77777777" w:rsidR="00136470" w:rsidRDefault="00136470" w:rsidP="00136470">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r>
        <w:rPr>
          <w:lang w:bidi="uk-UA"/>
        </w:rPr>
        <w:t>.......................................................................................81</w:t>
      </w:r>
    </w:p>
    <w:p w14:paraId="244B7425" w14:textId="77777777" w:rsidR="00136470" w:rsidRDefault="00136470" w:rsidP="00136470">
      <w:pPr>
        <w:rPr>
          <w:lang w:bidi="uk-UA"/>
        </w:rPr>
      </w:pPr>
    </w:p>
    <w:p w14:paraId="7DB3830F" w14:textId="77777777" w:rsidR="00136470" w:rsidRDefault="00136470" w:rsidP="00136470">
      <w:pPr>
        <w:rPr>
          <w:lang w:bidi="uk-UA"/>
        </w:rPr>
      </w:pPr>
      <w:r>
        <w:rPr>
          <w:rFonts w:hint="eastAsia"/>
          <w:lang w:bidi="uk-UA"/>
        </w:rPr>
        <w:t>ГЛАВА</w:t>
      </w:r>
      <w:r>
        <w:rPr>
          <w:lang w:bidi="uk-UA"/>
        </w:rPr>
        <w:t xml:space="preserve"> II. </w:t>
      </w:r>
      <w:r>
        <w:rPr>
          <w:rFonts w:hint="eastAsia"/>
          <w:lang w:bidi="uk-UA"/>
        </w:rPr>
        <w:t>ПРОВЕДЕНИЕ</w:t>
      </w:r>
      <w:r>
        <w:rPr>
          <w:lang w:bidi="uk-UA"/>
        </w:rPr>
        <w:t xml:space="preserve"> </w:t>
      </w:r>
      <w:r>
        <w:rPr>
          <w:rFonts w:hint="eastAsia"/>
          <w:lang w:bidi="uk-UA"/>
        </w:rPr>
        <w:t>ОПЫТНО</w:t>
      </w:r>
      <w:r>
        <w:rPr>
          <w:lang w:bidi="uk-UA"/>
        </w:rPr>
        <w:t>-</w:t>
      </w:r>
      <w:r>
        <w:rPr>
          <w:rFonts w:hint="eastAsia"/>
          <w:lang w:bidi="uk-UA"/>
        </w:rPr>
        <w:t>ЭКСПЕРИМЕНТАЛЬНОГО</w:t>
      </w:r>
      <w:r>
        <w:rPr>
          <w:lang w:bidi="uk-UA"/>
        </w:rPr>
        <w:t xml:space="preserve"> </w:t>
      </w:r>
      <w:r>
        <w:rPr>
          <w:rFonts w:hint="eastAsia"/>
          <w:lang w:bidi="uk-UA"/>
        </w:rPr>
        <w:t>ИССЛЕДОВАНИЯ</w:t>
      </w:r>
      <w:r>
        <w:rPr>
          <w:lang w:bidi="uk-UA"/>
        </w:rPr>
        <w:t xml:space="preserve"> </w:t>
      </w:r>
      <w:r>
        <w:rPr>
          <w:rFonts w:hint="eastAsia"/>
          <w:lang w:bidi="uk-UA"/>
        </w:rPr>
        <w:t>В</w:t>
      </w:r>
      <w:r>
        <w:rPr>
          <w:lang w:bidi="uk-UA"/>
        </w:rPr>
        <w:t xml:space="preserve"> </w:t>
      </w:r>
      <w:r>
        <w:rPr>
          <w:rFonts w:hint="eastAsia"/>
          <w:lang w:bidi="uk-UA"/>
        </w:rPr>
        <w:t>ВОЕННОМ</w:t>
      </w:r>
      <w:r>
        <w:rPr>
          <w:lang w:bidi="uk-UA"/>
        </w:rPr>
        <w:t xml:space="preserve"> </w:t>
      </w:r>
      <w:r>
        <w:rPr>
          <w:rFonts w:hint="eastAsia"/>
          <w:lang w:bidi="uk-UA"/>
        </w:rPr>
        <w:t>ИНСТИТУТЕ</w:t>
      </w:r>
      <w:r>
        <w:rPr>
          <w:lang w:bidi="uk-UA"/>
        </w:rPr>
        <w:t xml:space="preserve"> </w:t>
      </w:r>
      <w:r>
        <w:rPr>
          <w:rFonts w:hint="eastAsia"/>
          <w:lang w:bidi="uk-UA"/>
        </w:rPr>
        <w:t>ВОЙСК</w:t>
      </w:r>
      <w:r>
        <w:rPr>
          <w:lang w:bidi="uk-UA"/>
        </w:rPr>
        <w:t xml:space="preserve"> </w:t>
      </w:r>
      <w:r>
        <w:rPr>
          <w:rFonts w:hint="eastAsia"/>
          <w:lang w:bidi="uk-UA"/>
        </w:rPr>
        <w:t>НАЦИОНАЛЬНОЙ</w:t>
      </w:r>
      <w:r>
        <w:rPr>
          <w:lang w:bidi="uk-UA"/>
        </w:rPr>
        <w:t xml:space="preserve"> </w:t>
      </w:r>
      <w:r>
        <w:rPr>
          <w:rFonts w:hint="eastAsia"/>
          <w:lang w:bidi="uk-UA"/>
        </w:rPr>
        <w:t>ГВАРДИИ</w:t>
      </w:r>
      <w:r>
        <w:rPr>
          <w:lang w:bidi="uk-UA"/>
        </w:rPr>
        <w:t xml:space="preserve"> </w:t>
      </w:r>
      <w:r>
        <w:rPr>
          <w:rFonts w:hint="eastAsia"/>
          <w:lang w:bidi="uk-UA"/>
        </w:rPr>
        <w:t>РОССИИ</w:t>
      </w:r>
      <w:r>
        <w:rPr>
          <w:lang w:bidi="uk-UA"/>
        </w:rPr>
        <w:t>..............................................................84</w:t>
      </w:r>
    </w:p>
    <w:p w14:paraId="6AB7CB8F" w14:textId="77777777" w:rsidR="00136470" w:rsidRDefault="00136470" w:rsidP="00136470">
      <w:pPr>
        <w:rPr>
          <w:lang w:bidi="uk-UA"/>
        </w:rPr>
      </w:pPr>
    </w:p>
    <w:p w14:paraId="2809298F" w14:textId="77777777" w:rsidR="00136470" w:rsidRDefault="00136470" w:rsidP="00136470">
      <w:pPr>
        <w:rPr>
          <w:lang w:bidi="uk-UA"/>
        </w:rPr>
      </w:pPr>
      <w:r>
        <w:rPr>
          <w:lang w:bidi="uk-UA"/>
        </w:rPr>
        <w:t xml:space="preserve">2.1. </w:t>
      </w:r>
      <w:r>
        <w:rPr>
          <w:rFonts w:hint="eastAsia"/>
          <w:lang w:bidi="uk-UA"/>
        </w:rPr>
        <w:t>Проектирование</w:t>
      </w:r>
      <w:r>
        <w:rPr>
          <w:lang w:bidi="uk-UA"/>
        </w:rPr>
        <w:t xml:space="preserve"> </w:t>
      </w:r>
      <w:r>
        <w:rPr>
          <w:rFonts w:hint="eastAsia"/>
          <w:lang w:bidi="uk-UA"/>
        </w:rPr>
        <w:t>рефлексивных</w:t>
      </w:r>
      <w:r>
        <w:rPr>
          <w:lang w:bidi="uk-UA"/>
        </w:rPr>
        <w:t xml:space="preserve"> </w:t>
      </w:r>
      <w:r>
        <w:rPr>
          <w:rFonts w:hint="eastAsia"/>
          <w:lang w:bidi="uk-UA"/>
        </w:rPr>
        <w:t>технологий</w:t>
      </w:r>
      <w:r>
        <w:rPr>
          <w:lang w:bidi="uk-UA"/>
        </w:rPr>
        <w:t xml:space="preserve"> </w:t>
      </w:r>
      <w:r>
        <w:rPr>
          <w:rFonts w:hint="eastAsia"/>
          <w:lang w:bidi="uk-UA"/>
        </w:rPr>
        <w:t>для</w:t>
      </w:r>
      <w:r>
        <w:rPr>
          <w:lang w:bidi="uk-UA"/>
        </w:rPr>
        <w:t xml:space="preserve"> </w:t>
      </w:r>
      <w:r>
        <w:rPr>
          <w:rFonts w:hint="eastAsia"/>
          <w:lang w:bidi="uk-UA"/>
        </w:rPr>
        <w:t>курсантов</w:t>
      </w:r>
      <w:r>
        <w:rPr>
          <w:lang w:bidi="uk-UA"/>
        </w:rPr>
        <w:t xml:space="preserve"> </w:t>
      </w:r>
      <w:r>
        <w:rPr>
          <w:rFonts w:hint="eastAsia"/>
          <w:lang w:bidi="uk-UA"/>
        </w:rPr>
        <w:t>в</w:t>
      </w:r>
      <w:r>
        <w:rPr>
          <w:lang w:bidi="uk-UA"/>
        </w:rPr>
        <w:t xml:space="preserve"> </w:t>
      </w:r>
      <w:r>
        <w:rPr>
          <w:rFonts w:hint="eastAsia"/>
          <w:lang w:bidi="uk-UA"/>
        </w:rPr>
        <w:t>предметной</w:t>
      </w:r>
      <w:r>
        <w:rPr>
          <w:lang w:bidi="uk-UA"/>
        </w:rPr>
        <w:t xml:space="preserve"> </w:t>
      </w:r>
      <w:r>
        <w:rPr>
          <w:rFonts w:hint="eastAsia"/>
          <w:lang w:bidi="uk-UA"/>
        </w:rPr>
        <w:t>области</w:t>
      </w:r>
      <w:r>
        <w:rPr>
          <w:lang w:bidi="uk-UA"/>
        </w:rPr>
        <w:t xml:space="preserve"> </w:t>
      </w:r>
      <w:r>
        <w:rPr>
          <w:rFonts w:hint="eastAsia"/>
          <w:lang w:bidi="uk-UA"/>
        </w:rPr>
        <w:t>педагогики</w:t>
      </w:r>
      <w:r>
        <w:rPr>
          <w:lang w:bidi="uk-UA"/>
        </w:rPr>
        <w:t xml:space="preserve"> .......................................................................... 84</w:t>
      </w:r>
    </w:p>
    <w:p w14:paraId="028C090D" w14:textId="77777777" w:rsidR="00136470" w:rsidRDefault="00136470" w:rsidP="00136470">
      <w:pPr>
        <w:rPr>
          <w:lang w:bidi="uk-UA"/>
        </w:rPr>
      </w:pPr>
    </w:p>
    <w:p w14:paraId="5143F0BE" w14:textId="77777777" w:rsidR="00136470" w:rsidRDefault="00136470" w:rsidP="00136470">
      <w:pPr>
        <w:rPr>
          <w:lang w:bidi="uk-UA"/>
        </w:rPr>
      </w:pPr>
      <w:r>
        <w:rPr>
          <w:lang w:bidi="uk-UA"/>
        </w:rPr>
        <w:t xml:space="preserve">2.2. </w:t>
      </w:r>
      <w:r>
        <w:rPr>
          <w:rFonts w:hint="eastAsia"/>
          <w:lang w:bidi="uk-UA"/>
        </w:rPr>
        <w:t>Особенности</w:t>
      </w:r>
      <w:r>
        <w:rPr>
          <w:lang w:bidi="uk-UA"/>
        </w:rPr>
        <w:t xml:space="preserve"> </w:t>
      </w:r>
      <w:r>
        <w:rPr>
          <w:rFonts w:hint="eastAsia"/>
          <w:lang w:bidi="uk-UA"/>
        </w:rPr>
        <w:t>разработки</w:t>
      </w:r>
      <w:r>
        <w:rPr>
          <w:lang w:bidi="uk-UA"/>
        </w:rPr>
        <w:t xml:space="preserve"> </w:t>
      </w:r>
      <w:r>
        <w:rPr>
          <w:rFonts w:hint="eastAsia"/>
          <w:lang w:bidi="uk-UA"/>
        </w:rPr>
        <w:t>программы</w:t>
      </w:r>
      <w:r>
        <w:rPr>
          <w:lang w:bidi="uk-UA"/>
        </w:rPr>
        <w:t xml:space="preserve"> </w:t>
      </w:r>
      <w:r>
        <w:rPr>
          <w:rFonts w:hint="eastAsia"/>
          <w:lang w:bidi="uk-UA"/>
        </w:rPr>
        <w:t>экспериментального</w:t>
      </w:r>
      <w:r>
        <w:rPr>
          <w:lang w:bidi="uk-UA"/>
        </w:rPr>
        <w:t xml:space="preserve"> </w:t>
      </w:r>
      <w:r>
        <w:rPr>
          <w:rFonts w:hint="eastAsia"/>
          <w:lang w:bidi="uk-UA"/>
        </w:rPr>
        <w:t>исследования</w:t>
      </w:r>
      <w:r>
        <w:rPr>
          <w:lang w:bidi="uk-UA"/>
        </w:rPr>
        <w:t>........................................................................................................100</w:t>
      </w:r>
    </w:p>
    <w:p w14:paraId="36778BA2" w14:textId="77777777" w:rsidR="00136470" w:rsidRDefault="00136470" w:rsidP="00136470">
      <w:pPr>
        <w:rPr>
          <w:lang w:bidi="uk-UA"/>
        </w:rPr>
      </w:pPr>
    </w:p>
    <w:p w14:paraId="233491D5" w14:textId="77777777" w:rsidR="00136470" w:rsidRDefault="00136470" w:rsidP="00136470">
      <w:pPr>
        <w:rPr>
          <w:lang w:bidi="uk-UA"/>
        </w:rPr>
      </w:pPr>
      <w:r>
        <w:rPr>
          <w:lang w:bidi="uk-UA"/>
        </w:rPr>
        <w:t xml:space="preserve">2.3. </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экспериментального</w:t>
      </w:r>
      <w:r>
        <w:rPr>
          <w:lang w:bidi="uk-UA"/>
        </w:rPr>
        <w:t xml:space="preserve"> </w:t>
      </w:r>
      <w:r>
        <w:rPr>
          <w:rFonts w:hint="eastAsia"/>
          <w:lang w:bidi="uk-UA"/>
        </w:rPr>
        <w:t>исследования</w:t>
      </w:r>
      <w:r>
        <w:rPr>
          <w:lang w:bidi="uk-UA"/>
        </w:rPr>
        <w:t>.........................109</w:t>
      </w:r>
    </w:p>
    <w:p w14:paraId="32CB52E6" w14:textId="77777777" w:rsidR="00136470" w:rsidRDefault="00136470" w:rsidP="00136470">
      <w:pPr>
        <w:rPr>
          <w:lang w:bidi="uk-UA"/>
        </w:rPr>
      </w:pPr>
    </w:p>
    <w:p w14:paraId="3D381613" w14:textId="77777777" w:rsidR="00136470" w:rsidRDefault="00136470" w:rsidP="00136470">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r>
        <w:rPr>
          <w:lang w:bidi="uk-UA"/>
        </w:rPr>
        <w:t>.....................................................................................136</w:t>
      </w:r>
    </w:p>
    <w:p w14:paraId="2BB3AC8C" w14:textId="77777777" w:rsidR="00136470" w:rsidRDefault="00136470" w:rsidP="00136470">
      <w:pPr>
        <w:rPr>
          <w:lang w:bidi="uk-UA"/>
        </w:rPr>
      </w:pPr>
    </w:p>
    <w:p w14:paraId="26EF41F0" w14:textId="77777777" w:rsidR="00136470" w:rsidRDefault="00136470" w:rsidP="00136470">
      <w:pPr>
        <w:rPr>
          <w:lang w:bidi="uk-UA"/>
        </w:rPr>
      </w:pPr>
      <w:r>
        <w:rPr>
          <w:rFonts w:hint="eastAsia"/>
          <w:lang w:bidi="uk-UA"/>
        </w:rPr>
        <w:t>ГЛАВА</w:t>
      </w:r>
      <w:r>
        <w:rPr>
          <w:lang w:bidi="uk-UA"/>
        </w:rPr>
        <w:t xml:space="preserve"> III. </w:t>
      </w:r>
      <w:r>
        <w:rPr>
          <w:rFonts w:hint="eastAsia"/>
          <w:lang w:bidi="uk-UA"/>
        </w:rPr>
        <w:t>МЕТОДИЧЕСКИЕ</w:t>
      </w:r>
      <w:r>
        <w:rPr>
          <w:lang w:bidi="uk-UA"/>
        </w:rPr>
        <w:t xml:space="preserve"> </w:t>
      </w:r>
      <w:r>
        <w:rPr>
          <w:rFonts w:hint="eastAsia"/>
          <w:lang w:bidi="uk-UA"/>
        </w:rPr>
        <w:t>УСЛОВИЯ</w:t>
      </w:r>
      <w:r>
        <w:rPr>
          <w:lang w:bidi="uk-UA"/>
        </w:rPr>
        <w:t xml:space="preserve"> </w:t>
      </w:r>
      <w:r>
        <w:rPr>
          <w:rFonts w:hint="eastAsia"/>
          <w:lang w:bidi="uk-UA"/>
        </w:rPr>
        <w:t>ЭФФЕКТИВНОЙ</w:t>
      </w:r>
      <w:r>
        <w:rPr>
          <w:lang w:bidi="uk-UA"/>
        </w:rPr>
        <w:t xml:space="preserve"> </w:t>
      </w:r>
      <w:r>
        <w:rPr>
          <w:rFonts w:hint="eastAsia"/>
          <w:lang w:bidi="uk-UA"/>
        </w:rPr>
        <w:t>РЕАЛИЗАЦИИ</w:t>
      </w:r>
      <w:r>
        <w:rPr>
          <w:lang w:bidi="uk-UA"/>
        </w:rPr>
        <w:t xml:space="preserve"> </w:t>
      </w:r>
      <w:r>
        <w:rPr>
          <w:rFonts w:hint="eastAsia"/>
          <w:lang w:bidi="uk-UA"/>
        </w:rPr>
        <w:t>РЕФЛЕКСИВНЫХ</w:t>
      </w:r>
      <w:r>
        <w:rPr>
          <w:lang w:bidi="uk-UA"/>
        </w:rPr>
        <w:t xml:space="preserve"> </w:t>
      </w:r>
      <w:r>
        <w:rPr>
          <w:rFonts w:hint="eastAsia"/>
          <w:lang w:bidi="uk-UA"/>
        </w:rPr>
        <w:t>ТЕХНОЛОГИЙ</w:t>
      </w:r>
      <w:r>
        <w:rPr>
          <w:lang w:bidi="uk-UA"/>
        </w:rPr>
        <w:t xml:space="preserve"> </w:t>
      </w:r>
      <w:r>
        <w:rPr>
          <w:rFonts w:hint="eastAsia"/>
          <w:lang w:bidi="uk-UA"/>
        </w:rPr>
        <w:t>В</w:t>
      </w:r>
      <w:r>
        <w:rPr>
          <w:lang w:bidi="uk-UA"/>
        </w:rPr>
        <w:t xml:space="preserve"> </w:t>
      </w:r>
      <w:r>
        <w:rPr>
          <w:rFonts w:hint="eastAsia"/>
          <w:lang w:bidi="uk-UA"/>
        </w:rPr>
        <w:t>ПРЕДМЕТНОЙ</w:t>
      </w:r>
      <w:r>
        <w:rPr>
          <w:lang w:bidi="uk-UA"/>
        </w:rPr>
        <w:t xml:space="preserve"> </w:t>
      </w:r>
      <w:r>
        <w:rPr>
          <w:rFonts w:hint="eastAsia"/>
          <w:lang w:bidi="uk-UA"/>
        </w:rPr>
        <w:t>ОБЛАСТИ</w:t>
      </w:r>
      <w:r>
        <w:rPr>
          <w:lang w:bidi="uk-UA"/>
        </w:rPr>
        <w:t xml:space="preserve"> </w:t>
      </w:r>
      <w:r>
        <w:rPr>
          <w:rFonts w:hint="eastAsia"/>
          <w:lang w:bidi="uk-UA"/>
        </w:rPr>
        <w:t>ПЕДАГОГИКА</w:t>
      </w:r>
      <w:r>
        <w:rPr>
          <w:lang w:bidi="uk-UA"/>
        </w:rPr>
        <w:t xml:space="preserve"> </w:t>
      </w:r>
      <w:r>
        <w:rPr>
          <w:rFonts w:hint="eastAsia"/>
          <w:lang w:bidi="uk-UA"/>
        </w:rPr>
        <w:t>В</w:t>
      </w:r>
      <w:r>
        <w:rPr>
          <w:lang w:bidi="uk-UA"/>
        </w:rPr>
        <w:t xml:space="preserve"> </w:t>
      </w:r>
      <w:r>
        <w:rPr>
          <w:rFonts w:hint="eastAsia"/>
          <w:lang w:bidi="uk-UA"/>
        </w:rPr>
        <w:t>УЧЕБНОМ</w:t>
      </w:r>
      <w:r>
        <w:rPr>
          <w:lang w:bidi="uk-UA"/>
        </w:rPr>
        <w:t xml:space="preserve"> </w:t>
      </w:r>
      <w:r>
        <w:rPr>
          <w:rFonts w:hint="eastAsia"/>
          <w:lang w:bidi="uk-UA"/>
        </w:rPr>
        <w:t>ПРОЦЕССЕ</w:t>
      </w:r>
      <w:r>
        <w:rPr>
          <w:lang w:bidi="uk-UA"/>
        </w:rPr>
        <w:t xml:space="preserve"> </w:t>
      </w:r>
      <w:r>
        <w:rPr>
          <w:rFonts w:hint="eastAsia"/>
          <w:lang w:bidi="uk-UA"/>
        </w:rPr>
        <w:t>ВОЕННЫХ</w:t>
      </w:r>
      <w:r>
        <w:rPr>
          <w:lang w:bidi="uk-UA"/>
        </w:rPr>
        <w:t xml:space="preserve"> </w:t>
      </w:r>
      <w:r>
        <w:rPr>
          <w:rFonts w:hint="eastAsia"/>
          <w:lang w:bidi="uk-UA"/>
        </w:rPr>
        <w:t>ИНСТИТУТОВ</w:t>
      </w:r>
      <w:r>
        <w:rPr>
          <w:lang w:bidi="uk-UA"/>
        </w:rPr>
        <w:t xml:space="preserve"> </w:t>
      </w:r>
      <w:r>
        <w:rPr>
          <w:rFonts w:hint="eastAsia"/>
          <w:lang w:bidi="uk-UA"/>
        </w:rPr>
        <w:t>ВОЙСК</w:t>
      </w:r>
      <w:r>
        <w:rPr>
          <w:lang w:bidi="uk-UA"/>
        </w:rPr>
        <w:t xml:space="preserve"> </w:t>
      </w:r>
      <w:r>
        <w:rPr>
          <w:rFonts w:hint="eastAsia"/>
          <w:lang w:bidi="uk-UA"/>
        </w:rPr>
        <w:t>НАЦИОНАЛЬНОЙ</w:t>
      </w:r>
      <w:r>
        <w:rPr>
          <w:lang w:bidi="uk-UA"/>
        </w:rPr>
        <w:t xml:space="preserve"> </w:t>
      </w:r>
      <w:r>
        <w:rPr>
          <w:rFonts w:hint="eastAsia"/>
          <w:lang w:bidi="uk-UA"/>
        </w:rPr>
        <w:t>ГВАРДИИ</w:t>
      </w:r>
      <w:r>
        <w:rPr>
          <w:lang w:bidi="uk-UA"/>
        </w:rPr>
        <w:t>..................................139</w:t>
      </w:r>
    </w:p>
    <w:p w14:paraId="43C16E2D" w14:textId="77777777" w:rsidR="00136470" w:rsidRDefault="00136470" w:rsidP="00136470">
      <w:pPr>
        <w:rPr>
          <w:lang w:bidi="uk-UA"/>
        </w:rPr>
      </w:pPr>
    </w:p>
    <w:p w14:paraId="6EAC93F4" w14:textId="77777777" w:rsidR="00136470" w:rsidRDefault="00136470" w:rsidP="00136470">
      <w:pPr>
        <w:rPr>
          <w:lang w:bidi="uk-UA"/>
        </w:rPr>
      </w:pPr>
      <w:r>
        <w:rPr>
          <w:lang w:bidi="uk-UA"/>
        </w:rPr>
        <w:t xml:space="preserve">3.1. </w:t>
      </w:r>
      <w:r>
        <w:rPr>
          <w:rFonts w:hint="eastAsia"/>
          <w:lang w:bidi="uk-UA"/>
        </w:rPr>
        <w:t>Методические</w:t>
      </w:r>
      <w:r>
        <w:rPr>
          <w:lang w:bidi="uk-UA"/>
        </w:rPr>
        <w:t xml:space="preserve"> </w:t>
      </w:r>
      <w:r>
        <w:rPr>
          <w:rFonts w:hint="eastAsia"/>
          <w:lang w:bidi="uk-UA"/>
        </w:rPr>
        <w:t>условия</w:t>
      </w:r>
      <w:r>
        <w:rPr>
          <w:lang w:bidi="uk-UA"/>
        </w:rPr>
        <w:t xml:space="preserve"> </w:t>
      </w:r>
      <w:r>
        <w:rPr>
          <w:rFonts w:hint="eastAsia"/>
          <w:lang w:bidi="uk-UA"/>
        </w:rPr>
        <w:t>эффективной</w:t>
      </w:r>
      <w:r>
        <w:rPr>
          <w:lang w:bidi="uk-UA"/>
        </w:rPr>
        <w:t xml:space="preserve"> </w:t>
      </w:r>
      <w:r>
        <w:rPr>
          <w:rFonts w:hint="eastAsia"/>
          <w:lang w:bidi="uk-UA"/>
        </w:rPr>
        <w:t>реализации</w:t>
      </w:r>
      <w:r>
        <w:rPr>
          <w:lang w:bidi="uk-UA"/>
        </w:rPr>
        <w:t xml:space="preserve"> </w:t>
      </w:r>
      <w:r>
        <w:rPr>
          <w:rFonts w:hint="eastAsia"/>
          <w:lang w:bidi="uk-UA"/>
        </w:rPr>
        <w:t>рефлексивных</w:t>
      </w:r>
      <w:r>
        <w:rPr>
          <w:lang w:bidi="uk-UA"/>
        </w:rPr>
        <w:t xml:space="preserve"> </w:t>
      </w:r>
      <w:r>
        <w:rPr>
          <w:rFonts w:hint="eastAsia"/>
          <w:lang w:bidi="uk-UA"/>
        </w:rPr>
        <w:t>технологий</w:t>
      </w:r>
      <w:r>
        <w:rPr>
          <w:lang w:bidi="uk-UA"/>
        </w:rPr>
        <w:t xml:space="preserve"> </w:t>
      </w:r>
      <w:r>
        <w:rPr>
          <w:rFonts w:hint="eastAsia"/>
          <w:lang w:bidi="uk-UA"/>
        </w:rPr>
        <w:t>в</w:t>
      </w:r>
      <w:r>
        <w:rPr>
          <w:lang w:bidi="uk-UA"/>
        </w:rPr>
        <w:t xml:space="preserve"> </w:t>
      </w:r>
      <w:r>
        <w:rPr>
          <w:rFonts w:hint="eastAsia"/>
          <w:lang w:bidi="uk-UA"/>
        </w:rPr>
        <w:t>предметной</w:t>
      </w:r>
      <w:r>
        <w:rPr>
          <w:lang w:bidi="uk-UA"/>
        </w:rPr>
        <w:t xml:space="preserve"> </w:t>
      </w:r>
      <w:r>
        <w:rPr>
          <w:rFonts w:hint="eastAsia"/>
          <w:lang w:bidi="uk-UA"/>
        </w:rPr>
        <w:t>области</w:t>
      </w:r>
      <w:r>
        <w:rPr>
          <w:lang w:bidi="uk-UA"/>
        </w:rPr>
        <w:t xml:space="preserve"> </w:t>
      </w:r>
      <w:r>
        <w:rPr>
          <w:rFonts w:hint="eastAsia"/>
          <w:lang w:bidi="uk-UA"/>
        </w:rPr>
        <w:t>«</w:t>
      </w:r>
      <w:r>
        <w:rPr>
          <w:rFonts w:hint="eastAsia"/>
          <w:lang w:bidi="uk-UA"/>
        </w:rPr>
        <w:t>Педагогика</w:t>
      </w:r>
      <w:r>
        <w:rPr>
          <w:rFonts w:hint="eastAsia"/>
          <w:lang w:bidi="uk-UA"/>
        </w:rPr>
        <w:t>»</w:t>
      </w:r>
      <w:r>
        <w:rPr>
          <w:lang w:bidi="uk-UA"/>
        </w:rPr>
        <w:t xml:space="preserve"> </w:t>
      </w:r>
      <w:r>
        <w:rPr>
          <w:rFonts w:hint="eastAsia"/>
          <w:lang w:bidi="uk-UA"/>
        </w:rPr>
        <w:t>военных</w:t>
      </w:r>
      <w:r>
        <w:rPr>
          <w:lang w:bidi="uk-UA"/>
        </w:rPr>
        <w:t xml:space="preserve"> </w:t>
      </w:r>
      <w:r>
        <w:rPr>
          <w:rFonts w:hint="eastAsia"/>
          <w:lang w:bidi="uk-UA"/>
        </w:rPr>
        <w:t>институтов</w:t>
      </w:r>
    </w:p>
    <w:p w14:paraId="6DB4EF26" w14:textId="77777777" w:rsidR="00136470" w:rsidRDefault="00136470" w:rsidP="00136470">
      <w:pPr>
        <w:rPr>
          <w:lang w:bidi="uk-UA"/>
        </w:rPr>
      </w:pPr>
    </w:p>
    <w:p w14:paraId="51477A37" w14:textId="77777777" w:rsidR="00136470" w:rsidRDefault="00136470" w:rsidP="00136470">
      <w:pPr>
        <w:rPr>
          <w:lang w:bidi="uk-UA"/>
        </w:rPr>
      </w:pPr>
      <w:r>
        <w:rPr>
          <w:rFonts w:hint="eastAsia"/>
          <w:lang w:bidi="uk-UA"/>
        </w:rPr>
        <w:t>войск</w:t>
      </w:r>
      <w:r>
        <w:rPr>
          <w:lang w:bidi="uk-UA"/>
        </w:rPr>
        <w:t xml:space="preserve"> </w:t>
      </w:r>
      <w:r>
        <w:rPr>
          <w:rFonts w:hint="eastAsia"/>
          <w:lang w:bidi="uk-UA"/>
        </w:rPr>
        <w:t>национальной</w:t>
      </w:r>
      <w:r>
        <w:rPr>
          <w:lang w:bidi="uk-UA"/>
        </w:rPr>
        <w:t xml:space="preserve"> </w:t>
      </w:r>
      <w:r>
        <w:rPr>
          <w:rFonts w:hint="eastAsia"/>
          <w:lang w:bidi="uk-UA"/>
        </w:rPr>
        <w:t>гвардии</w:t>
      </w:r>
      <w:r>
        <w:rPr>
          <w:lang w:bidi="uk-UA"/>
        </w:rPr>
        <w:t xml:space="preserve"> </w:t>
      </w:r>
      <w:r>
        <w:rPr>
          <w:rFonts w:hint="eastAsia"/>
          <w:lang w:bidi="uk-UA"/>
        </w:rPr>
        <w:t>на</w:t>
      </w:r>
      <w:r>
        <w:rPr>
          <w:lang w:bidi="uk-UA"/>
        </w:rPr>
        <w:t xml:space="preserve"> </w:t>
      </w:r>
      <w:r>
        <w:rPr>
          <w:rFonts w:hint="eastAsia"/>
          <w:lang w:bidi="uk-UA"/>
        </w:rPr>
        <w:t>лекциях</w:t>
      </w:r>
      <w:r>
        <w:rPr>
          <w:lang w:bidi="uk-UA"/>
        </w:rPr>
        <w:t>.........................................................141</w:t>
      </w:r>
    </w:p>
    <w:p w14:paraId="3E288219" w14:textId="77777777" w:rsidR="00136470" w:rsidRDefault="00136470" w:rsidP="00136470">
      <w:pPr>
        <w:rPr>
          <w:lang w:bidi="uk-UA"/>
        </w:rPr>
      </w:pPr>
    </w:p>
    <w:p w14:paraId="3313C50F" w14:textId="77777777" w:rsidR="00136470" w:rsidRDefault="00136470" w:rsidP="00136470">
      <w:pPr>
        <w:rPr>
          <w:lang w:bidi="uk-UA"/>
        </w:rPr>
      </w:pPr>
      <w:r>
        <w:rPr>
          <w:lang w:bidi="uk-UA"/>
        </w:rPr>
        <w:t xml:space="preserve">3.2. </w:t>
      </w:r>
      <w:r>
        <w:rPr>
          <w:rFonts w:hint="eastAsia"/>
          <w:lang w:bidi="uk-UA"/>
        </w:rPr>
        <w:t>Методические</w:t>
      </w:r>
      <w:r>
        <w:rPr>
          <w:lang w:bidi="uk-UA"/>
        </w:rPr>
        <w:t xml:space="preserve"> </w:t>
      </w:r>
      <w:r>
        <w:rPr>
          <w:rFonts w:hint="eastAsia"/>
          <w:lang w:bidi="uk-UA"/>
        </w:rPr>
        <w:t>условия</w:t>
      </w:r>
      <w:r>
        <w:rPr>
          <w:lang w:bidi="uk-UA"/>
        </w:rPr>
        <w:t xml:space="preserve"> </w:t>
      </w:r>
      <w:r>
        <w:rPr>
          <w:rFonts w:hint="eastAsia"/>
          <w:lang w:bidi="uk-UA"/>
        </w:rPr>
        <w:t>эффективной</w:t>
      </w:r>
      <w:r>
        <w:rPr>
          <w:lang w:bidi="uk-UA"/>
        </w:rPr>
        <w:t xml:space="preserve"> </w:t>
      </w:r>
      <w:r>
        <w:rPr>
          <w:rFonts w:hint="eastAsia"/>
          <w:lang w:bidi="uk-UA"/>
        </w:rPr>
        <w:t>реализации</w:t>
      </w:r>
      <w:r>
        <w:rPr>
          <w:lang w:bidi="uk-UA"/>
        </w:rPr>
        <w:t xml:space="preserve"> </w:t>
      </w:r>
      <w:r>
        <w:rPr>
          <w:rFonts w:hint="eastAsia"/>
          <w:lang w:bidi="uk-UA"/>
        </w:rPr>
        <w:t>рефлексивных</w:t>
      </w:r>
      <w:r>
        <w:rPr>
          <w:lang w:bidi="uk-UA"/>
        </w:rPr>
        <w:t xml:space="preserve"> </w:t>
      </w:r>
      <w:r>
        <w:rPr>
          <w:rFonts w:hint="eastAsia"/>
          <w:lang w:bidi="uk-UA"/>
        </w:rPr>
        <w:t>технологий</w:t>
      </w:r>
      <w:r>
        <w:rPr>
          <w:lang w:bidi="uk-UA"/>
        </w:rPr>
        <w:t xml:space="preserve"> </w:t>
      </w:r>
      <w:r>
        <w:rPr>
          <w:rFonts w:hint="eastAsia"/>
          <w:lang w:bidi="uk-UA"/>
        </w:rPr>
        <w:t>в</w:t>
      </w:r>
      <w:r>
        <w:rPr>
          <w:lang w:bidi="uk-UA"/>
        </w:rPr>
        <w:t xml:space="preserve"> </w:t>
      </w:r>
      <w:r>
        <w:rPr>
          <w:rFonts w:hint="eastAsia"/>
          <w:lang w:bidi="uk-UA"/>
        </w:rPr>
        <w:t>предметной</w:t>
      </w:r>
      <w:r>
        <w:rPr>
          <w:lang w:bidi="uk-UA"/>
        </w:rPr>
        <w:t xml:space="preserve"> </w:t>
      </w:r>
      <w:r>
        <w:rPr>
          <w:rFonts w:hint="eastAsia"/>
          <w:lang w:bidi="uk-UA"/>
        </w:rPr>
        <w:t>области</w:t>
      </w:r>
      <w:r>
        <w:rPr>
          <w:lang w:bidi="uk-UA"/>
        </w:rPr>
        <w:t xml:space="preserve"> </w:t>
      </w:r>
      <w:r>
        <w:rPr>
          <w:rFonts w:hint="eastAsia"/>
          <w:lang w:bidi="uk-UA"/>
        </w:rPr>
        <w:t>«</w:t>
      </w:r>
      <w:r>
        <w:rPr>
          <w:rFonts w:hint="eastAsia"/>
          <w:lang w:bidi="uk-UA"/>
        </w:rPr>
        <w:t>Педагогика</w:t>
      </w:r>
      <w:r>
        <w:rPr>
          <w:rFonts w:hint="eastAsia"/>
          <w:lang w:bidi="uk-UA"/>
        </w:rPr>
        <w:t>»</w:t>
      </w:r>
      <w:r>
        <w:rPr>
          <w:lang w:bidi="uk-UA"/>
        </w:rPr>
        <w:t xml:space="preserve"> </w:t>
      </w:r>
      <w:r>
        <w:rPr>
          <w:rFonts w:hint="eastAsia"/>
          <w:lang w:bidi="uk-UA"/>
        </w:rPr>
        <w:t>военных</w:t>
      </w:r>
      <w:r>
        <w:rPr>
          <w:lang w:bidi="uk-UA"/>
        </w:rPr>
        <w:t xml:space="preserve"> </w:t>
      </w:r>
      <w:r>
        <w:rPr>
          <w:rFonts w:hint="eastAsia"/>
          <w:lang w:bidi="uk-UA"/>
        </w:rPr>
        <w:t>институтов</w:t>
      </w:r>
    </w:p>
    <w:p w14:paraId="187BB156" w14:textId="77777777" w:rsidR="00136470" w:rsidRDefault="00136470" w:rsidP="00136470">
      <w:pPr>
        <w:rPr>
          <w:lang w:bidi="uk-UA"/>
        </w:rPr>
      </w:pPr>
    </w:p>
    <w:p w14:paraId="5C4EDE66" w14:textId="77777777" w:rsidR="00136470" w:rsidRDefault="00136470" w:rsidP="00136470">
      <w:pPr>
        <w:rPr>
          <w:lang w:bidi="uk-UA"/>
        </w:rPr>
      </w:pPr>
      <w:r>
        <w:rPr>
          <w:rFonts w:hint="eastAsia"/>
          <w:lang w:bidi="uk-UA"/>
        </w:rPr>
        <w:t>войск</w:t>
      </w:r>
      <w:r>
        <w:rPr>
          <w:lang w:bidi="uk-UA"/>
        </w:rPr>
        <w:t xml:space="preserve"> </w:t>
      </w:r>
      <w:r>
        <w:rPr>
          <w:rFonts w:hint="eastAsia"/>
          <w:lang w:bidi="uk-UA"/>
        </w:rPr>
        <w:t>национальной</w:t>
      </w:r>
      <w:r>
        <w:rPr>
          <w:lang w:bidi="uk-UA"/>
        </w:rPr>
        <w:t xml:space="preserve"> </w:t>
      </w:r>
      <w:r>
        <w:rPr>
          <w:rFonts w:hint="eastAsia"/>
          <w:lang w:bidi="uk-UA"/>
        </w:rPr>
        <w:t>гвардии</w:t>
      </w:r>
      <w:r>
        <w:rPr>
          <w:lang w:bidi="uk-UA"/>
        </w:rPr>
        <w:t xml:space="preserve"> </w:t>
      </w:r>
      <w:r>
        <w:rPr>
          <w:rFonts w:hint="eastAsia"/>
          <w:lang w:bidi="uk-UA"/>
        </w:rPr>
        <w:t>на</w:t>
      </w:r>
      <w:r>
        <w:rPr>
          <w:lang w:bidi="uk-UA"/>
        </w:rPr>
        <w:t xml:space="preserve"> </w:t>
      </w:r>
      <w:r>
        <w:rPr>
          <w:rFonts w:hint="eastAsia"/>
          <w:lang w:bidi="uk-UA"/>
        </w:rPr>
        <w:t>семинарских</w:t>
      </w:r>
      <w:r>
        <w:rPr>
          <w:lang w:bidi="uk-UA"/>
        </w:rPr>
        <w:t xml:space="preserve"> </w:t>
      </w:r>
      <w:r>
        <w:rPr>
          <w:rFonts w:hint="eastAsia"/>
          <w:lang w:bidi="uk-UA"/>
        </w:rPr>
        <w:t>и</w:t>
      </w:r>
      <w:r>
        <w:rPr>
          <w:lang w:bidi="uk-UA"/>
        </w:rPr>
        <w:t xml:space="preserve"> </w:t>
      </w:r>
      <w:r>
        <w:rPr>
          <w:rFonts w:hint="eastAsia"/>
          <w:lang w:bidi="uk-UA"/>
        </w:rPr>
        <w:t>практических</w:t>
      </w:r>
      <w:r>
        <w:rPr>
          <w:lang w:bidi="uk-UA"/>
        </w:rPr>
        <w:t xml:space="preserve"> </w:t>
      </w:r>
      <w:r>
        <w:rPr>
          <w:rFonts w:hint="eastAsia"/>
          <w:lang w:bidi="uk-UA"/>
        </w:rPr>
        <w:t>занятиях</w:t>
      </w:r>
      <w:r>
        <w:rPr>
          <w:lang w:bidi="uk-UA"/>
        </w:rPr>
        <w:t>.....148</w:t>
      </w:r>
    </w:p>
    <w:p w14:paraId="58B6C4B2" w14:textId="77777777" w:rsidR="00136470" w:rsidRDefault="00136470" w:rsidP="00136470">
      <w:pPr>
        <w:rPr>
          <w:lang w:bidi="uk-UA"/>
        </w:rPr>
      </w:pPr>
    </w:p>
    <w:p w14:paraId="76A4D21A" w14:textId="77777777" w:rsidR="00136470" w:rsidRDefault="00136470" w:rsidP="00136470">
      <w:pPr>
        <w:rPr>
          <w:lang w:bidi="uk-UA"/>
        </w:rPr>
      </w:pPr>
      <w:r>
        <w:rPr>
          <w:lang w:bidi="uk-UA"/>
        </w:rPr>
        <w:t xml:space="preserve">3.3. </w:t>
      </w:r>
      <w:r>
        <w:rPr>
          <w:rFonts w:hint="eastAsia"/>
          <w:lang w:bidi="uk-UA"/>
        </w:rPr>
        <w:t>Методические</w:t>
      </w:r>
      <w:r>
        <w:rPr>
          <w:lang w:bidi="uk-UA"/>
        </w:rPr>
        <w:t xml:space="preserve"> </w:t>
      </w:r>
      <w:r>
        <w:rPr>
          <w:rFonts w:hint="eastAsia"/>
          <w:lang w:bidi="uk-UA"/>
        </w:rPr>
        <w:t>условия</w:t>
      </w:r>
      <w:r>
        <w:rPr>
          <w:lang w:bidi="uk-UA"/>
        </w:rPr>
        <w:t xml:space="preserve"> </w:t>
      </w:r>
      <w:r>
        <w:rPr>
          <w:rFonts w:hint="eastAsia"/>
          <w:lang w:bidi="uk-UA"/>
        </w:rPr>
        <w:t>эффективной</w:t>
      </w:r>
      <w:r>
        <w:rPr>
          <w:lang w:bidi="uk-UA"/>
        </w:rPr>
        <w:t xml:space="preserve"> </w:t>
      </w:r>
      <w:r>
        <w:rPr>
          <w:rFonts w:hint="eastAsia"/>
          <w:lang w:bidi="uk-UA"/>
        </w:rPr>
        <w:t>реализации</w:t>
      </w:r>
      <w:r>
        <w:rPr>
          <w:lang w:bidi="uk-UA"/>
        </w:rPr>
        <w:t xml:space="preserve"> </w:t>
      </w:r>
      <w:r>
        <w:rPr>
          <w:rFonts w:hint="eastAsia"/>
          <w:lang w:bidi="uk-UA"/>
        </w:rPr>
        <w:t>рефлексивных</w:t>
      </w:r>
      <w:r>
        <w:rPr>
          <w:lang w:bidi="uk-UA"/>
        </w:rPr>
        <w:t xml:space="preserve"> </w:t>
      </w:r>
      <w:r>
        <w:rPr>
          <w:rFonts w:hint="eastAsia"/>
          <w:lang w:bidi="uk-UA"/>
        </w:rPr>
        <w:t>технологий</w:t>
      </w:r>
      <w:r>
        <w:rPr>
          <w:lang w:bidi="uk-UA"/>
        </w:rPr>
        <w:t xml:space="preserve"> </w:t>
      </w:r>
      <w:r>
        <w:rPr>
          <w:rFonts w:hint="eastAsia"/>
          <w:lang w:bidi="uk-UA"/>
        </w:rPr>
        <w:t>в</w:t>
      </w:r>
      <w:r>
        <w:rPr>
          <w:lang w:bidi="uk-UA"/>
        </w:rPr>
        <w:t xml:space="preserve"> </w:t>
      </w:r>
      <w:r>
        <w:rPr>
          <w:rFonts w:hint="eastAsia"/>
          <w:lang w:bidi="uk-UA"/>
        </w:rPr>
        <w:t>предметной</w:t>
      </w:r>
      <w:r>
        <w:rPr>
          <w:lang w:bidi="uk-UA"/>
        </w:rPr>
        <w:t xml:space="preserve"> </w:t>
      </w:r>
      <w:r>
        <w:rPr>
          <w:rFonts w:hint="eastAsia"/>
          <w:lang w:bidi="uk-UA"/>
        </w:rPr>
        <w:t>области</w:t>
      </w:r>
      <w:r>
        <w:rPr>
          <w:lang w:bidi="uk-UA"/>
        </w:rPr>
        <w:t xml:space="preserve"> </w:t>
      </w:r>
      <w:r>
        <w:rPr>
          <w:rFonts w:hint="eastAsia"/>
          <w:lang w:bidi="uk-UA"/>
        </w:rPr>
        <w:t>«</w:t>
      </w:r>
      <w:r>
        <w:rPr>
          <w:rFonts w:hint="eastAsia"/>
          <w:lang w:bidi="uk-UA"/>
        </w:rPr>
        <w:t>Педагогика</w:t>
      </w:r>
      <w:r>
        <w:rPr>
          <w:rFonts w:hint="eastAsia"/>
          <w:lang w:bidi="uk-UA"/>
        </w:rPr>
        <w:t>»</w:t>
      </w:r>
      <w:r>
        <w:rPr>
          <w:lang w:bidi="uk-UA"/>
        </w:rPr>
        <w:t xml:space="preserve"> </w:t>
      </w:r>
      <w:r>
        <w:rPr>
          <w:rFonts w:hint="eastAsia"/>
          <w:lang w:bidi="uk-UA"/>
        </w:rPr>
        <w:t>в</w:t>
      </w:r>
      <w:r>
        <w:rPr>
          <w:lang w:bidi="uk-UA"/>
        </w:rPr>
        <w:t xml:space="preserve"> </w:t>
      </w:r>
      <w:r>
        <w:rPr>
          <w:rFonts w:hint="eastAsia"/>
          <w:lang w:bidi="uk-UA"/>
        </w:rPr>
        <w:t>учебном</w:t>
      </w:r>
      <w:r>
        <w:rPr>
          <w:lang w:bidi="uk-UA"/>
        </w:rPr>
        <w:t xml:space="preserve"> </w:t>
      </w:r>
      <w:r>
        <w:rPr>
          <w:rFonts w:hint="eastAsia"/>
          <w:lang w:bidi="uk-UA"/>
        </w:rPr>
        <w:t>процессе</w:t>
      </w:r>
      <w:r>
        <w:rPr>
          <w:lang w:bidi="uk-UA"/>
        </w:rPr>
        <w:t xml:space="preserve"> </w:t>
      </w:r>
      <w:r>
        <w:rPr>
          <w:rFonts w:hint="eastAsia"/>
          <w:lang w:bidi="uk-UA"/>
        </w:rPr>
        <w:t>военных</w:t>
      </w:r>
      <w:r>
        <w:rPr>
          <w:lang w:bidi="uk-UA"/>
        </w:rPr>
        <w:t xml:space="preserve"> </w:t>
      </w:r>
      <w:r>
        <w:rPr>
          <w:rFonts w:hint="eastAsia"/>
          <w:lang w:bidi="uk-UA"/>
        </w:rPr>
        <w:t>институтов</w:t>
      </w:r>
      <w:r>
        <w:rPr>
          <w:lang w:bidi="uk-UA"/>
        </w:rPr>
        <w:t xml:space="preserve"> </w:t>
      </w:r>
      <w:r>
        <w:rPr>
          <w:rFonts w:hint="eastAsia"/>
          <w:lang w:bidi="uk-UA"/>
        </w:rPr>
        <w:t>войск</w:t>
      </w:r>
      <w:r>
        <w:rPr>
          <w:lang w:bidi="uk-UA"/>
        </w:rPr>
        <w:t xml:space="preserve"> </w:t>
      </w:r>
      <w:r>
        <w:rPr>
          <w:rFonts w:hint="eastAsia"/>
          <w:lang w:bidi="uk-UA"/>
        </w:rPr>
        <w:t>национальной</w:t>
      </w:r>
      <w:r>
        <w:rPr>
          <w:lang w:bidi="uk-UA"/>
        </w:rPr>
        <w:t xml:space="preserve"> </w:t>
      </w:r>
      <w:r>
        <w:rPr>
          <w:rFonts w:hint="eastAsia"/>
          <w:lang w:bidi="uk-UA"/>
        </w:rPr>
        <w:t>гвардии</w:t>
      </w:r>
      <w:r>
        <w:rPr>
          <w:lang w:bidi="uk-UA"/>
        </w:rPr>
        <w:t xml:space="preserve"> </w:t>
      </w:r>
      <w:r>
        <w:rPr>
          <w:rFonts w:hint="eastAsia"/>
          <w:lang w:bidi="uk-UA"/>
        </w:rPr>
        <w:t>на</w:t>
      </w:r>
      <w:r>
        <w:rPr>
          <w:lang w:bidi="uk-UA"/>
        </w:rPr>
        <w:t xml:space="preserve"> </w:t>
      </w:r>
      <w:r>
        <w:rPr>
          <w:rFonts w:hint="eastAsia"/>
          <w:lang w:bidi="uk-UA"/>
        </w:rPr>
        <w:t>контрольных</w:t>
      </w:r>
      <w:r>
        <w:rPr>
          <w:lang w:bidi="uk-UA"/>
        </w:rPr>
        <w:t xml:space="preserve"> </w:t>
      </w:r>
      <w:r>
        <w:rPr>
          <w:rFonts w:hint="eastAsia"/>
          <w:lang w:bidi="uk-UA"/>
        </w:rPr>
        <w:t>и</w:t>
      </w:r>
    </w:p>
    <w:p w14:paraId="2C1D2FCD" w14:textId="77777777" w:rsidR="00136470" w:rsidRDefault="00136470" w:rsidP="00136470">
      <w:pPr>
        <w:rPr>
          <w:lang w:bidi="uk-UA"/>
        </w:rPr>
      </w:pPr>
    </w:p>
    <w:p w14:paraId="76BF84CA" w14:textId="77777777" w:rsidR="00136470" w:rsidRDefault="00136470" w:rsidP="00136470">
      <w:pPr>
        <w:rPr>
          <w:lang w:bidi="uk-UA"/>
        </w:rPr>
      </w:pPr>
      <w:r>
        <w:rPr>
          <w:rFonts w:hint="eastAsia"/>
          <w:lang w:bidi="uk-UA"/>
        </w:rPr>
        <w:t>курсовых</w:t>
      </w:r>
      <w:r>
        <w:rPr>
          <w:lang w:bidi="uk-UA"/>
        </w:rPr>
        <w:t xml:space="preserve"> </w:t>
      </w:r>
      <w:r>
        <w:rPr>
          <w:rFonts w:hint="eastAsia"/>
          <w:lang w:bidi="uk-UA"/>
        </w:rPr>
        <w:t>работах</w:t>
      </w:r>
      <w:r>
        <w:rPr>
          <w:lang w:bidi="uk-UA"/>
        </w:rPr>
        <w:t>................................................................................................157</w:t>
      </w:r>
    </w:p>
    <w:p w14:paraId="2C5637DD" w14:textId="77777777" w:rsidR="00136470" w:rsidRDefault="00136470" w:rsidP="00136470">
      <w:pPr>
        <w:rPr>
          <w:lang w:bidi="uk-UA"/>
        </w:rPr>
      </w:pPr>
    </w:p>
    <w:p w14:paraId="02A9E425" w14:textId="77777777" w:rsidR="00136470" w:rsidRDefault="00136470" w:rsidP="00136470">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третьей</w:t>
      </w:r>
      <w:r>
        <w:rPr>
          <w:lang w:bidi="uk-UA"/>
        </w:rPr>
        <w:t xml:space="preserve"> </w:t>
      </w:r>
      <w:r>
        <w:rPr>
          <w:rFonts w:hint="eastAsia"/>
          <w:lang w:bidi="uk-UA"/>
        </w:rPr>
        <w:t>главе</w:t>
      </w:r>
      <w:r>
        <w:rPr>
          <w:lang w:bidi="uk-UA"/>
        </w:rPr>
        <w:t>....................................................................................163</w:t>
      </w:r>
    </w:p>
    <w:p w14:paraId="4AA1FE29" w14:textId="77777777" w:rsidR="00136470" w:rsidRDefault="00136470" w:rsidP="00136470">
      <w:pPr>
        <w:rPr>
          <w:lang w:bidi="uk-UA"/>
        </w:rPr>
      </w:pPr>
    </w:p>
    <w:p w14:paraId="43A056DE" w14:textId="77777777" w:rsidR="00136470" w:rsidRDefault="00136470" w:rsidP="00136470">
      <w:pPr>
        <w:rPr>
          <w:lang w:bidi="uk-UA"/>
        </w:rPr>
      </w:pPr>
      <w:r>
        <w:rPr>
          <w:rFonts w:hint="eastAsia"/>
          <w:lang w:bidi="uk-UA"/>
        </w:rPr>
        <w:t>ЗАКЛЮЧЕНИЕ</w:t>
      </w:r>
      <w:r>
        <w:rPr>
          <w:lang w:bidi="uk-UA"/>
        </w:rPr>
        <w:t>.......................................................................................................166</w:t>
      </w:r>
    </w:p>
    <w:p w14:paraId="793169AC" w14:textId="77777777" w:rsidR="00136470" w:rsidRDefault="00136470" w:rsidP="00136470">
      <w:pPr>
        <w:rPr>
          <w:lang w:bidi="uk-UA"/>
        </w:rPr>
      </w:pPr>
    </w:p>
    <w:p w14:paraId="77AFE251" w14:textId="77777777" w:rsidR="00136470" w:rsidRDefault="00136470" w:rsidP="00136470">
      <w:pPr>
        <w:rPr>
          <w:lang w:bidi="uk-UA"/>
        </w:rPr>
      </w:pPr>
      <w:r>
        <w:rPr>
          <w:rFonts w:hint="eastAsia"/>
          <w:lang w:bidi="uk-UA"/>
        </w:rPr>
        <w:t>ПРАКТИЧЕСКИЕ</w:t>
      </w:r>
      <w:r>
        <w:rPr>
          <w:lang w:bidi="uk-UA"/>
        </w:rPr>
        <w:t xml:space="preserve"> </w:t>
      </w:r>
      <w:r>
        <w:rPr>
          <w:rFonts w:hint="eastAsia"/>
          <w:lang w:bidi="uk-UA"/>
        </w:rPr>
        <w:t>РЕКОМЕНДАЦИИ</w:t>
      </w:r>
      <w:r>
        <w:rPr>
          <w:lang w:bidi="uk-UA"/>
        </w:rPr>
        <w:t>.................................................................178</w:t>
      </w:r>
    </w:p>
    <w:p w14:paraId="318A40ED" w14:textId="77777777" w:rsidR="00136470" w:rsidRDefault="00136470" w:rsidP="00136470">
      <w:pPr>
        <w:rPr>
          <w:lang w:bidi="uk-UA"/>
        </w:rPr>
      </w:pPr>
    </w:p>
    <w:p w14:paraId="1FE9958C" w14:textId="77777777" w:rsidR="00136470" w:rsidRDefault="00136470" w:rsidP="00136470">
      <w:pPr>
        <w:rPr>
          <w:lang w:bidi="uk-UA"/>
        </w:rPr>
      </w:pPr>
      <w:r>
        <w:rPr>
          <w:rFonts w:hint="eastAsia"/>
          <w:lang w:bidi="uk-UA"/>
        </w:rPr>
        <w:t>СПИСОК</w:t>
      </w:r>
      <w:r>
        <w:rPr>
          <w:lang w:bidi="uk-UA"/>
        </w:rPr>
        <w:t xml:space="preserve"> </w:t>
      </w:r>
      <w:r>
        <w:rPr>
          <w:rFonts w:hint="eastAsia"/>
          <w:lang w:bidi="uk-UA"/>
        </w:rPr>
        <w:t>ЛИТЕРАТУРЫ</w:t>
      </w:r>
      <w:r>
        <w:rPr>
          <w:lang w:bidi="uk-UA"/>
        </w:rPr>
        <w:t>.......................................................................................179</w:t>
      </w:r>
    </w:p>
    <w:p w14:paraId="5F1AE058" w14:textId="77777777" w:rsidR="00136470" w:rsidRDefault="00136470" w:rsidP="00136470">
      <w:pPr>
        <w:rPr>
          <w:lang w:bidi="uk-UA"/>
        </w:rPr>
      </w:pPr>
    </w:p>
    <w:p w14:paraId="251D6A8F" w14:textId="77777777" w:rsidR="00136470" w:rsidRDefault="00136470" w:rsidP="00136470">
      <w:pPr>
        <w:rPr>
          <w:lang w:bidi="uk-UA"/>
        </w:rPr>
      </w:pPr>
      <w:r>
        <w:rPr>
          <w:rFonts w:hint="eastAsia"/>
          <w:lang w:bidi="uk-UA"/>
        </w:rPr>
        <w:t>Приложение</w:t>
      </w:r>
      <w:r>
        <w:rPr>
          <w:lang w:bidi="uk-UA"/>
        </w:rPr>
        <w:t xml:space="preserve"> 1......................................................................................................200</w:t>
      </w:r>
    </w:p>
    <w:p w14:paraId="748DBA93" w14:textId="77777777" w:rsidR="00136470" w:rsidRDefault="00136470" w:rsidP="00136470">
      <w:pPr>
        <w:rPr>
          <w:lang w:bidi="uk-UA"/>
        </w:rPr>
      </w:pPr>
    </w:p>
    <w:p w14:paraId="7C3B964E" w14:textId="77777777" w:rsidR="00136470" w:rsidRDefault="00136470" w:rsidP="00136470">
      <w:pPr>
        <w:rPr>
          <w:lang w:bidi="uk-UA"/>
        </w:rPr>
      </w:pPr>
      <w:r>
        <w:rPr>
          <w:rFonts w:hint="eastAsia"/>
          <w:lang w:bidi="uk-UA"/>
        </w:rPr>
        <w:t>Приложение</w:t>
      </w:r>
      <w:r>
        <w:rPr>
          <w:lang w:bidi="uk-UA"/>
        </w:rPr>
        <w:t xml:space="preserve"> 2......................................................................................................211</w:t>
      </w:r>
    </w:p>
    <w:p w14:paraId="150226C0" w14:textId="77777777" w:rsidR="00136470" w:rsidRDefault="00136470" w:rsidP="00136470">
      <w:pPr>
        <w:rPr>
          <w:lang w:bidi="uk-UA"/>
        </w:rPr>
      </w:pPr>
    </w:p>
    <w:p w14:paraId="0E4B3A16" w14:textId="0E954355" w:rsidR="00136470" w:rsidRPr="00136470" w:rsidRDefault="00136470" w:rsidP="00136470">
      <w:pPr>
        <w:rPr>
          <w:lang w:bidi="uk-UA"/>
        </w:rPr>
      </w:pPr>
      <w:r>
        <w:rPr>
          <w:rFonts w:hint="eastAsia"/>
          <w:lang w:bidi="uk-UA"/>
        </w:rPr>
        <w:t>Приложение</w:t>
      </w:r>
      <w:r>
        <w:rPr>
          <w:lang w:bidi="uk-UA"/>
        </w:rPr>
        <w:t xml:space="preserve"> 3......................................................................................................216</w:t>
      </w:r>
    </w:p>
    <w:sectPr w:rsidR="00136470" w:rsidRPr="00136470" w:rsidSect="009455A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D1A0" w14:textId="77777777" w:rsidR="009455A9" w:rsidRDefault="009455A9">
      <w:pPr>
        <w:spacing w:after="0" w:line="240" w:lineRule="auto"/>
      </w:pPr>
      <w:r>
        <w:separator/>
      </w:r>
    </w:p>
  </w:endnote>
  <w:endnote w:type="continuationSeparator" w:id="0">
    <w:p w14:paraId="69E5C73B" w14:textId="77777777" w:rsidR="009455A9" w:rsidRDefault="0094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2056" w14:textId="77777777" w:rsidR="009455A9" w:rsidRDefault="009455A9"/>
    <w:p w14:paraId="03CE4B1A" w14:textId="77777777" w:rsidR="009455A9" w:rsidRDefault="009455A9"/>
    <w:p w14:paraId="1C23DF57" w14:textId="77777777" w:rsidR="009455A9" w:rsidRDefault="009455A9"/>
    <w:p w14:paraId="273BDD9B" w14:textId="77777777" w:rsidR="009455A9" w:rsidRDefault="009455A9"/>
    <w:p w14:paraId="3EB14459" w14:textId="77777777" w:rsidR="009455A9" w:rsidRDefault="009455A9"/>
    <w:p w14:paraId="3197D749" w14:textId="77777777" w:rsidR="009455A9" w:rsidRDefault="009455A9"/>
    <w:p w14:paraId="292AD3E7" w14:textId="77777777" w:rsidR="009455A9" w:rsidRDefault="009455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9B9997" wp14:editId="786026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14F73" w14:textId="77777777" w:rsidR="009455A9" w:rsidRDefault="009455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9B99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214F73" w14:textId="77777777" w:rsidR="009455A9" w:rsidRDefault="009455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100A39" w14:textId="77777777" w:rsidR="009455A9" w:rsidRDefault="009455A9"/>
    <w:p w14:paraId="61652D95" w14:textId="77777777" w:rsidR="009455A9" w:rsidRDefault="009455A9"/>
    <w:p w14:paraId="01929728" w14:textId="77777777" w:rsidR="009455A9" w:rsidRDefault="009455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C4E945" wp14:editId="6C35AD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76C8F" w14:textId="77777777" w:rsidR="009455A9" w:rsidRDefault="009455A9"/>
                          <w:p w14:paraId="1B0C8284" w14:textId="77777777" w:rsidR="009455A9" w:rsidRDefault="009455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C4E9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F76C8F" w14:textId="77777777" w:rsidR="009455A9" w:rsidRDefault="009455A9"/>
                    <w:p w14:paraId="1B0C8284" w14:textId="77777777" w:rsidR="009455A9" w:rsidRDefault="009455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BD8DD4" w14:textId="77777777" w:rsidR="009455A9" w:rsidRDefault="009455A9"/>
    <w:p w14:paraId="55F6F5FA" w14:textId="77777777" w:rsidR="009455A9" w:rsidRDefault="009455A9">
      <w:pPr>
        <w:rPr>
          <w:sz w:val="2"/>
          <w:szCs w:val="2"/>
        </w:rPr>
      </w:pPr>
    </w:p>
    <w:p w14:paraId="7E4755DA" w14:textId="77777777" w:rsidR="009455A9" w:rsidRDefault="009455A9"/>
    <w:p w14:paraId="11B58AD4" w14:textId="77777777" w:rsidR="009455A9" w:rsidRDefault="009455A9">
      <w:pPr>
        <w:spacing w:after="0" w:line="240" w:lineRule="auto"/>
      </w:pPr>
    </w:p>
  </w:footnote>
  <w:footnote w:type="continuationSeparator" w:id="0">
    <w:p w14:paraId="0E966B3A" w14:textId="77777777" w:rsidR="009455A9" w:rsidRDefault="00945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A9"/>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5573</TotalTime>
  <Pages>2</Pages>
  <Words>416</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507</cp:revision>
  <cp:lastPrinted>2009-02-06T05:36:00Z</cp:lastPrinted>
  <dcterms:created xsi:type="dcterms:W3CDTF">2024-01-07T13:43:00Z</dcterms:created>
  <dcterms:modified xsi:type="dcterms:W3CDTF">2024-01-17T21:58:00Z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