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C43" w:rsidRPr="002E5C43" w:rsidRDefault="002E5C43" w:rsidP="002E5C43">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E5C43">
        <w:rPr>
          <w:rFonts w:ascii="Arial" w:hAnsi="Arial" w:cs="Arial"/>
          <w:b/>
          <w:bCs/>
          <w:color w:val="000000"/>
          <w:kern w:val="0"/>
          <w:sz w:val="28"/>
          <w:szCs w:val="28"/>
          <w:lang w:eastAsia="ru-RU"/>
        </w:rPr>
        <w:t>Іващук Юлія Володимирівна</w:t>
      </w:r>
      <w:r w:rsidRPr="002E5C43">
        <w:rPr>
          <w:rFonts w:ascii="Arial" w:hAnsi="Arial" w:cs="Arial"/>
          <w:color w:val="000000"/>
          <w:kern w:val="0"/>
          <w:sz w:val="28"/>
          <w:szCs w:val="28"/>
          <w:lang w:eastAsia="ru-RU"/>
        </w:rPr>
        <w:t xml:space="preserve">, лікар - терапевт “Центр Сучасної Флебології”, тема дисертації: «Оптимизація діагностики та лікування хворих на гіпертонічну хворобу у поєднанні з ревматоїдним артритом», (222 «Медицина»). Спеціалізована вчена рада ДФ 17.613.014 в Державному закладі «Запорізька медична академія післядипломної освіти Міністерства охороні здоров’я України» </w:t>
      </w:r>
    </w:p>
    <w:p w:rsidR="00D333D3" w:rsidRPr="002E5C43" w:rsidRDefault="00D333D3" w:rsidP="002E5C43"/>
    <w:sectPr w:rsidR="00D333D3" w:rsidRPr="002E5C4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2E5C43" w:rsidRPr="002E5C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AD8B4-A544-4BCB-ADC5-07723EB0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2021-11-21T22:38:00Z</dcterms:created>
  <dcterms:modified xsi:type="dcterms:W3CDTF">2021-11-21T23:00:00Z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