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D662FE" w:rsidRDefault="00D662FE" w:rsidP="00D662FE">
      <w:r w:rsidRPr="008D3ADA">
        <w:rPr>
          <w:rFonts w:ascii="Times New Roman" w:eastAsia="Times New Roman" w:hAnsi="Times New Roman" w:cs="Times New Roman"/>
          <w:b/>
          <w:sz w:val="24"/>
          <w:szCs w:val="24"/>
          <w:lang w:eastAsia="ru-RU"/>
        </w:rPr>
        <w:t>Вергелес Олександр Петрович</w:t>
      </w:r>
      <w:r w:rsidRPr="008D3ADA">
        <w:rPr>
          <w:rFonts w:ascii="Times New Roman" w:eastAsia="Times New Roman" w:hAnsi="Times New Roman" w:cs="Times New Roman"/>
          <w:sz w:val="24"/>
          <w:szCs w:val="24"/>
          <w:lang w:eastAsia="ru-RU"/>
        </w:rPr>
        <w:t>, завідувач відділення «Технологія виробництва та переробки продукції тваринництва» Відокремленого підрозділу Національного університету біоресурсів і природокористування України «Немішаївський агротехнічний коледж». Назва дисертації:</w:t>
      </w:r>
      <w:r w:rsidRPr="008D3ADA">
        <w:rPr>
          <w:rFonts w:ascii="Times New Roman" w:eastAsia="Times New Roman" w:hAnsi="Times New Roman" w:cs="Times New Roman"/>
          <w:b/>
          <w:sz w:val="24"/>
          <w:szCs w:val="24"/>
          <w:lang w:eastAsia="ru-RU"/>
        </w:rPr>
        <w:t xml:space="preserve"> </w:t>
      </w:r>
      <w:r w:rsidRPr="008D3ADA">
        <w:rPr>
          <w:rFonts w:ascii="Times New Roman" w:eastAsia="Times New Roman" w:hAnsi="Times New Roman" w:cs="Times New Roman"/>
          <w:sz w:val="24"/>
          <w:szCs w:val="24"/>
        </w:rPr>
        <w:t>«Удосконалення схеми стимуляції суперовуляції у корів-донорів за використання біологічно активних речовин». Шифр та назва спеціальності – 03.00.20 – біотехнологія. Спецрада Д 27.821.01 Білоцерківського національного аграрного університету</w:t>
      </w:r>
    </w:p>
    <w:sectPr w:rsidR="00706318" w:rsidRPr="00D662FE"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D662FE" w:rsidRPr="00D662FE">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72E15-6091-4E96-AC02-62D74FE1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3812</TotalTime>
  <Pages>1</Pages>
  <Words>74</Words>
  <Characters>427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565</cp:revision>
  <cp:lastPrinted>2009-02-06T05:36:00Z</cp:lastPrinted>
  <dcterms:created xsi:type="dcterms:W3CDTF">2020-11-12T19:39:00Z</dcterms:created>
  <dcterms:modified xsi:type="dcterms:W3CDTF">2020-11-29T11:21:00Z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