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Кузнєцова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Катерина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Ігорівна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асистент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кафедри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w:t>
      </w:r>
      <w:r w:rsidRPr="00D7366E">
        <w:rPr>
          <w:rFonts w:ascii="Verdana" w:hAnsi="Verdana"/>
          <w:b/>
          <w:color w:val="000000"/>
          <w:shd w:val="clear" w:color="auto" w:fill="FFFFFF"/>
          <w:lang w:val="uk-UA"/>
        </w:rPr>
        <w:t>&amp;shy;</w:t>
      </w:r>
      <w:r w:rsidRPr="00D7366E">
        <w:rPr>
          <w:rFonts w:ascii="Verdana" w:hAnsi="Verdana" w:hint="eastAsia"/>
          <w:b/>
          <w:color w:val="000000"/>
          <w:shd w:val="clear" w:color="auto" w:fill="FFFFFF"/>
          <w:lang w:val="uk-UA"/>
        </w:rPr>
        <w:t>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організацій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дипломатичної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служби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Інституту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r w:rsidRPr="00D7366E">
        <w:rPr>
          <w:rFonts w:ascii="Verdana" w:hAnsi="Verdana"/>
          <w:b/>
          <w:color w:val="000000"/>
          <w:shd w:val="clear" w:color="auto" w:fill="FFFFFF"/>
          <w:lang w:val="uk-UA"/>
        </w:rPr>
        <w:t>: &amp;laquo;</w:t>
      </w:r>
      <w:r w:rsidRPr="00D7366E">
        <w:rPr>
          <w:rFonts w:ascii="Verdana" w:hAnsi="Verdana" w:hint="eastAsia"/>
          <w:b/>
          <w:color w:val="000000"/>
          <w:shd w:val="clear" w:color="auto" w:fill="FFFFFF"/>
          <w:lang w:val="uk-UA"/>
        </w:rPr>
        <w:t>Євроінтеграційна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&amp;raquo; (23.00.04 - </w:t>
      </w:r>
      <w:r w:rsidRPr="00D7366E">
        <w:rPr>
          <w:rFonts w:ascii="Verdana" w:hAnsi="Verdana" w:hint="eastAsia"/>
          <w:b/>
          <w:color w:val="000000"/>
          <w:shd w:val="clear" w:color="auto" w:fill="FFFFFF"/>
          <w:lang w:val="uk-UA"/>
        </w:rPr>
        <w:t>політичні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глобаль</w:t>
      </w:r>
      <w:r w:rsidRPr="00D7366E">
        <w:rPr>
          <w:rFonts w:ascii="Verdana" w:hAnsi="Verdana"/>
          <w:b/>
          <w:color w:val="000000"/>
          <w:shd w:val="clear" w:color="auto" w:fill="FFFFFF"/>
          <w:lang w:val="uk-UA"/>
        </w:rPr>
        <w:t>&amp;shy;</w:t>
      </w:r>
      <w:r w:rsidRPr="00D7366E">
        <w:rPr>
          <w:rFonts w:ascii="Verdana" w:hAnsi="Verdana" w:hint="eastAsia"/>
          <w:b/>
          <w:color w:val="000000"/>
          <w:shd w:val="clear" w:color="auto" w:fill="FFFFFF"/>
          <w:lang w:val="uk-UA"/>
        </w:rPr>
        <w:t>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Спецрада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w:t>
      </w:r>
      <w:r w:rsidRPr="00D7366E">
        <w:rPr>
          <w:rFonts w:ascii="Verdana" w:hAnsi="Verdana"/>
          <w:b/>
          <w:color w:val="000000"/>
          <w:shd w:val="clear" w:color="auto" w:fill="FFFFFF"/>
          <w:lang w:val="uk-UA"/>
        </w:rPr>
        <w:t xml:space="preserve"> 26.001.29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Київському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w:t>
      </w:r>
      <w:r w:rsidRPr="00D7366E">
        <w:rPr>
          <w:rFonts w:ascii="Verdana" w:hAnsi="Verdana"/>
          <w:b/>
          <w:color w:val="000000"/>
          <w:shd w:val="clear" w:color="auto" w:fill="FFFFFF"/>
          <w:lang w:val="uk-UA"/>
        </w:rPr>
        <w:t>&amp;shy;</w:t>
      </w:r>
      <w:r w:rsidRPr="00D7366E">
        <w:rPr>
          <w:rFonts w:ascii="Verdana" w:hAnsi="Verdana" w:hint="eastAsia"/>
          <w:b/>
          <w:color w:val="000000"/>
          <w:shd w:val="clear" w:color="auto" w:fill="FFFFFF"/>
          <w:lang w:val="uk-UA"/>
        </w:rPr>
        <w:t>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p>
    <w:p w:rsidR="00D7366E" w:rsidRPr="00D7366E" w:rsidRDefault="00D7366E" w:rsidP="00D7366E">
      <w:pPr>
        <w:rPr>
          <w:rFonts w:ascii="Verdana" w:hAnsi="Verdana"/>
          <w:b/>
          <w:color w:val="000000"/>
          <w:shd w:val="clear" w:color="auto" w:fill="FFFFFF"/>
          <w:lang w:val="uk-UA"/>
        </w:rPr>
      </w:pPr>
    </w:p>
    <w:p w:rsidR="00D7366E" w:rsidRPr="00D7366E" w:rsidRDefault="00D7366E" w:rsidP="00D7366E">
      <w:pPr>
        <w:rPr>
          <w:rFonts w:ascii="Verdana" w:hAnsi="Verdana"/>
          <w:b/>
          <w:color w:val="000000"/>
          <w:shd w:val="clear" w:color="auto" w:fill="FFFFFF"/>
          <w:lang w:val="uk-UA"/>
        </w:rPr>
      </w:pP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КИЇВСЬКИЙ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правах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рукопису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КУЗНЄЦОВА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КАТЕРИНА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ІГОРІВНА</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УДК</w:t>
      </w:r>
      <w:r w:rsidRPr="00D7366E">
        <w:rPr>
          <w:rFonts w:ascii="Verdana" w:hAnsi="Verdana"/>
          <w:b/>
          <w:color w:val="000000"/>
          <w:shd w:val="clear" w:color="auto" w:fill="FFFFFF"/>
          <w:lang w:val="uk-UA"/>
        </w:rPr>
        <w:t xml:space="preserve"> 327(437.1/.2):329.8]:061.1</w:t>
      </w:r>
      <w:r w:rsidRPr="00D7366E">
        <w:rPr>
          <w:rFonts w:ascii="Verdana" w:hAnsi="Verdana" w:hint="eastAsia"/>
          <w:b/>
          <w:color w:val="000000"/>
          <w:shd w:val="clear" w:color="auto" w:fill="FFFFFF"/>
          <w:lang w:val="uk-UA"/>
        </w:rPr>
        <w:t>ЄС</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23.00.04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глобального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Дисертація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здобуття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ступеня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кандидата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керівник</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доктор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професор</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Скороход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Юрій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Степанович</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КИЇВ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2016</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2</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ЗМІСТ</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ВСТУП………</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.3</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РОЗДІЛ</w:t>
      </w:r>
      <w:r w:rsidRPr="00D7366E">
        <w:rPr>
          <w:rFonts w:ascii="Verdana" w:hAnsi="Verdana"/>
          <w:b/>
          <w:color w:val="000000"/>
          <w:shd w:val="clear" w:color="auto" w:fill="FFFFFF"/>
          <w:lang w:val="uk-UA"/>
        </w:rPr>
        <w:t xml:space="preserve"> 1. </w:t>
      </w:r>
      <w:r w:rsidRPr="00D7366E">
        <w:rPr>
          <w:rFonts w:ascii="Verdana" w:hAnsi="Verdana" w:hint="eastAsia"/>
          <w:b/>
          <w:color w:val="000000"/>
          <w:shd w:val="clear" w:color="auto" w:fill="FFFFFF"/>
          <w:lang w:val="uk-UA"/>
        </w:rPr>
        <w:t>ТЕОРЕТИЧНІ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ЗАСАДИ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ДЖЕРЕЛЬНА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БАЗА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10</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1.1. </w:t>
      </w:r>
      <w:r w:rsidRPr="00D7366E">
        <w:rPr>
          <w:rFonts w:ascii="Verdana" w:hAnsi="Verdana" w:hint="eastAsia"/>
          <w:b/>
          <w:color w:val="000000"/>
          <w:shd w:val="clear" w:color="auto" w:fill="FFFFFF"/>
          <w:lang w:val="uk-UA"/>
        </w:rPr>
        <w:t>Теоретичні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засади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...10</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1.2. </w:t>
      </w:r>
      <w:r w:rsidRPr="00D7366E">
        <w:rPr>
          <w:rFonts w:ascii="Verdana" w:hAnsi="Verdana" w:hint="eastAsia"/>
          <w:b/>
          <w:color w:val="000000"/>
          <w:shd w:val="clear" w:color="auto" w:fill="FFFFFF"/>
          <w:lang w:val="uk-UA"/>
        </w:rPr>
        <w:t>Документально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джерельна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база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.....35</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Висновки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розділу</w:t>
      </w:r>
      <w:r w:rsidRPr="00D7366E">
        <w:rPr>
          <w:rFonts w:ascii="Verdana" w:hAnsi="Verdana"/>
          <w:b/>
          <w:color w:val="000000"/>
          <w:shd w:val="clear" w:color="auto" w:fill="FFFFFF"/>
          <w:lang w:val="uk-UA"/>
        </w:rPr>
        <w:t>1</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.44</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РОЗДІЛ</w:t>
      </w:r>
      <w:r w:rsidRPr="00D7366E">
        <w:rPr>
          <w:rFonts w:ascii="Verdana" w:hAnsi="Verdana"/>
          <w:b/>
          <w:color w:val="000000"/>
          <w:shd w:val="clear" w:color="auto" w:fill="FFFFFF"/>
          <w:lang w:val="uk-UA"/>
        </w:rPr>
        <w:t xml:space="preserve"> 2. </w:t>
      </w:r>
      <w:r w:rsidRPr="00D7366E">
        <w:rPr>
          <w:rFonts w:ascii="Verdana" w:hAnsi="Verdana" w:hint="eastAsia"/>
          <w:b/>
          <w:color w:val="000000"/>
          <w:shd w:val="clear" w:color="auto" w:fill="FFFFFF"/>
          <w:lang w:val="uk-UA"/>
        </w:rPr>
        <w:t>КУРС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ЄВРОПЕЙСЬКИЙ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w:t>
      </w:r>
      <w:r w:rsidRPr="00D7366E">
        <w:rPr>
          <w:rFonts w:ascii="Verdana" w:hAnsi="Verdana"/>
          <w:b/>
          <w:color w:val="000000"/>
          <w:shd w:val="clear" w:color="auto" w:fill="FFFFFF"/>
          <w:lang w:val="uk-UA"/>
        </w:rPr>
        <w:t>46</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2.1. </w:t>
      </w:r>
      <w:r w:rsidRPr="00D7366E">
        <w:rPr>
          <w:rFonts w:ascii="Verdana" w:hAnsi="Verdana" w:hint="eastAsia"/>
          <w:b/>
          <w:color w:val="000000"/>
          <w:shd w:val="clear" w:color="auto" w:fill="FFFFFF"/>
          <w:lang w:val="uk-UA"/>
        </w:rPr>
        <w:t>Формування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концептуальних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засад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.46</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2.2. </w:t>
      </w:r>
      <w:r w:rsidRPr="00D7366E">
        <w:rPr>
          <w:rFonts w:ascii="Verdana" w:hAnsi="Verdana" w:hint="eastAsia"/>
          <w:b/>
          <w:color w:val="000000"/>
          <w:shd w:val="clear" w:color="auto" w:fill="FFFFFF"/>
          <w:lang w:val="uk-UA"/>
        </w:rPr>
        <w:t>Зовнішньополітичні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аспекти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67</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Висновки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розділу</w:t>
      </w:r>
      <w:r w:rsidRPr="00D7366E">
        <w:rPr>
          <w:rFonts w:ascii="Verdana" w:hAnsi="Verdana"/>
          <w:b/>
          <w:color w:val="000000"/>
          <w:shd w:val="clear" w:color="auto" w:fill="FFFFFF"/>
          <w:lang w:val="uk-UA"/>
        </w:rPr>
        <w:t xml:space="preserve"> 2</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.93</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РОЗДІЛ</w:t>
      </w:r>
      <w:r w:rsidRPr="00D7366E">
        <w:rPr>
          <w:rFonts w:ascii="Verdana" w:hAnsi="Verdana"/>
          <w:b/>
          <w:color w:val="000000"/>
          <w:shd w:val="clear" w:color="auto" w:fill="FFFFFF"/>
          <w:lang w:val="uk-UA"/>
        </w:rPr>
        <w:t xml:space="preserve"> 3. </w:t>
      </w:r>
      <w:r w:rsidRPr="00D7366E">
        <w:rPr>
          <w:rFonts w:ascii="Verdana" w:hAnsi="Verdana" w:hint="eastAsia"/>
          <w:b/>
          <w:color w:val="000000"/>
          <w:shd w:val="clear" w:color="auto" w:fill="FFFFFF"/>
          <w:lang w:val="uk-UA"/>
        </w:rPr>
        <w:t>ЄВРОІНТЕГРАЦІЙНА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ПІСЛЯ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96</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3.1. </w:t>
      </w:r>
      <w:r w:rsidRPr="00D7366E">
        <w:rPr>
          <w:rFonts w:ascii="Verdana" w:hAnsi="Verdana" w:hint="eastAsia"/>
          <w:b/>
          <w:color w:val="000000"/>
          <w:shd w:val="clear" w:color="auto" w:fill="FFFFFF"/>
          <w:lang w:val="uk-UA"/>
        </w:rPr>
        <w:t>Інституційне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забезпечення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.96</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3.2. </w:t>
      </w:r>
      <w:r w:rsidRPr="00D7366E">
        <w:rPr>
          <w:rFonts w:ascii="Verdana" w:hAnsi="Verdana" w:hint="eastAsia"/>
          <w:b/>
          <w:color w:val="000000"/>
          <w:shd w:val="clear" w:color="auto" w:fill="FFFFFF"/>
          <w:lang w:val="uk-UA"/>
        </w:rPr>
        <w:t>Особливості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.115</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Висновки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розділу</w:t>
      </w:r>
      <w:r w:rsidRPr="00D7366E">
        <w:rPr>
          <w:rFonts w:ascii="Verdana" w:hAnsi="Verdana"/>
          <w:b/>
          <w:color w:val="000000"/>
          <w:shd w:val="clear" w:color="auto" w:fill="FFFFFF"/>
          <w:lang w:val="uk-UA"/>
        </w:rPr>
        <w:t xml:space="preserve"> 3</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...164</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ВИСНОВКИ………………………………………………………</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166</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СПИСОК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ДЖЕРЕЛ……………………</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..174</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3</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ВСТУП</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Актуальність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Початок</w:t>
      </w:r>
      <w:r w:rsidRPr="00D7366E">
        <w:rPr>
          <w:rFonts w:ascii="Verdana" w:hAnsi="Verdana"/>
          <w:b/>
          <w:color w:val="000000"/>
          <w:shd w:val="clear" w:color="auto" w:fill="FFFFFF"/>
          <w:lang w:val="uk-UA"/>
        </w:rPr>
        <w:t xml:space="preserve"> XXI </w:t>
      </w:r>
      <w:r w:rsidRPr="00D7366E">
        <w:rPr>
          <w:rFonts w:ascii="Verdana" w:hAnsi="Verdana" w:hint="eastAsia"/>
          <w:b/>
          <w:color w:val="000000"/>
          <w:shd w:val="clear" w:color="auto" w:fill="FFFFFF"/>
          <w:lang w:val="uk-UA"/>
        </w:rPr>
        <w:t>століття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характеризувався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інтенсифікації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поглиблення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інтеграції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поширенням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дедалі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сфери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Нині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однорідним</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простором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єдиною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економічною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валютною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Особливістю</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сучасних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інтеграційних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пошук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механізмів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формування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спільного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простору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спрямування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зусиль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регулювання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спільної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безпеки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співробітництва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сфері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охорони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порядку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правосуддя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кримінальних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справах</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Джерелом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інтеграційних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суттєво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впливають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характер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інтенсивність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напрям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міждержавного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співробітництва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ймовірних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поглиблення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інтеграції</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падінням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комуністичного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режиму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позиціонувала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себе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невід’ємної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частини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Заходу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пройшла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послідовний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досить</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швидкий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євроатлантичних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структур</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своїми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параметрами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площа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населення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природні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ресурси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середньоєвропейською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функціональній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площині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відіграє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роль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малої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обмеженими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ресурсами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можливості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суттєво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впливати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середовище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кордонами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цьому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сенсі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необхідний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матеріал</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висновків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узагальнень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щодо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спонукальних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мотивів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переваг</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наявності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існування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ймовірних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проблем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ризиків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пов’язаних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участю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середніх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малих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інтеграційних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об’єднаннях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саме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врахування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час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прийняття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рішень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збереження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ідентичності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тощо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Актуалізує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подальше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вивчення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даної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недостатня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розробленість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фундаментальні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присвячені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дослідженню</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складової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майже</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4</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відсутні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Пропонована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певною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мірою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спробою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заповнити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цю</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прогалину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сучасній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науці</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Важливий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аспект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актуальності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даного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обумовлюється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безпосереднім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поглибленням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співробітництва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свідчить</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підписання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Угоди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асоціацію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Україною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цьому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сенсі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всебічний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позитивного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негативного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досвіду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курсу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захисту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корисним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огляду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вироблення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подальшої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стратегії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нашої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країни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Зв’язок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програмами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планами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темами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Дисертація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виконана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Комплексної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програми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Київського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національного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Модернізація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суспільного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світових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глобалізації</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затвердженої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Вченою</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Радою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протокол</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12 </w:t>
      </w:r>
      <w:r w:rsidRPr="00D7366E">
        <w:rPr>
          <w:rFonts w:ascii="Verdana" w:hAnsi="Verdana" w:hint="eastAsia"/>
          <w:b/>
          <w:color w:val="000000"/>
          <w:shd w:val="clear" w:color="auto" w:fill="FFFFFF"/>
          <w:lang w:val="uk-UA"/>
        </w:rPr>
        <w:t>від</w:t>
      </w:r>
      <w:r w:rsidRPr="00D7366E">
        <w:rPr>
          <w:rFonts w:ascii="Verdana" w:hAnsi="Verdana"/>
          <w:b/>
          <w:color w:val="000000"/>
          <w:shd w:val="clear" w:color="auto" w:fill="FFFFFF"/>
          <w:lang w:val="uk-UA"/>
        </w:rPr>
        <w:t xml:space="preserve"> 20 </w:t>
      </w:r>
      <w:r w:rsidRPr="00D7366E">
        <w:rPr>
          <w:rFonts w:ascii="Verdana" w:hAnsi="Verdana" w:hint="eastAsia"/>
          <w:b/>
          <w:color w:val="000000"/>
          <w:shd w:val="clear" w:color="auto" w:fill="FFFFFF"/>
          <w:lang w:val="uk-UA"/>
        </w:rPr>
        <w:t>червня</w:t>
      </w:r>
      <w:r w:rsidRPr="00D7366E">
        <w:rPr>
          <w:rFonts w:ascii="Verdana" w:hAnsi="Verdana"/>
          <w:b/>
          <w:color w:val="000000"/>
          <w:shd w:val="clear" w:color="auto" w:fill="FFFFFF"/>
          <w:lang w:val="uk-UA"/>
        </w:rPr>
        <w:t xml:space="preserve"> 2011 </w:t>
      </w:r>
      <w:r w:rsidRPr="00D7366E">
        <w:rPr>
          <w:rFonts w:ascii="Verdana" w:hAnsi="Verdana" w:hint="eastAsia"/>
          <w:b/>
          <w:color w:val="000000"/>
          <w:shd w:val="clear" w:color="auto" w:fill="FFFFFF"/>
          <w:lang w:val="uk-UA"/>
        </w:rPr>
        <w:t>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науководослідної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Інституту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національного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університету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Асоціація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новий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формат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правовий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економічний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інформаційний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аспекти</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номер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реєстрації</w:t>
      </w:r>
      <w:r w:rsidRPr="00D7366E">
        <w:rPr>
          <w:rFonts w:ascii="Verdana" w:hAnsi="Verdana"/>
          <w:b/>
          <w:color w:val="000000"/>
          <w:shd w:val="clear" w:color="auto" w:fill="FFFFFF"/>
          <w:lang w:val="uk-UA"/>
        </w:rPr>
        <w:t xml:space="preserve"> 0111U007054). </w:t>
      </w:r>
      <w:r w:rsidRPr="00D7366E">
        <w:rPr>
          <w:rFonts w:ascii="Verdana" w:hAnsi="Verdana" w:hint="eastAsia"/>
          <w:b/>
          <w:color w:val="000000"/>
          <w:shd w:val="clear" w:color="auto" w:fill="FFFFFF"/>
          <w:lang w:val="uk-UA"/>
        </w:rPr>
        <w:t>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зазначеної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відповідає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напрямку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діяльності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відділення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Інституту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університету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імені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Тараса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Шевченка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Україна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сучасних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безпекових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процесах</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завдання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виходячи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науковотеоретичної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актуальності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фахового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розроблення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проблематики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ваги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полягає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аспектів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Досягнення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поставленої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зумовило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розв’язання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поставлених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дослідницьких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завдань</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5</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акторами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перспектив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європейської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тлумачення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виявити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специфіку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інституційних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механізмів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простежити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становлення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розвиток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взаємовідносин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період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набуття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членства</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стратегії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захисту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ефективності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виявити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особливості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після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роль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зв’язків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іншими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країнами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Центрально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Східної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Європи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зокрема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Вишеградської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групи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інструментів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Об’єктом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Предметом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Методи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специфікою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об’єкта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предмета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завданнями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поставленими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Методологічна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структура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передбачає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трьох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рівнях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теоретико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концептуальному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ідейно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теоретичного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фундаменту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складової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доктринальному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концепцій</w:t>
      </w:r>
      <w:r w:rsidRPr="00D7366E">
        <w:rPr>
          <w:rFonts w:ascii="Verdana" w:hAnsi="Verdana"/>
          <w:b/>
          <w:color w:val="000000"/>
          <w:shd w:val="clear" w:color="auto" w:fill="FFFFFF"/>
          <w:lang w:val="uk-UA"/>
        </w:rPr>
        <w:t xml:space="preserve"> );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практико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політичному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політикостратегічного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курсу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саме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загальнонаукові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політологічні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методи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Автором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були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загальнонаукові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спеціальні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методи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пізнання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історико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порівняльний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хронологічний</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Також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активно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застосовується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структурно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функціональний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6</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допомогою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загальної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структури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були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виокремлені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пріоритетні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сфери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суб’єкти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Системний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підхід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дав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можливість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розглядати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складну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організаційну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структуру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складається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елементів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взаємодіють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собою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підхід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дозволив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виявити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місце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роль</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серед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інших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членів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обумовити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зміни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після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також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проаналізувати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взаємодії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елементів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Європейського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перетину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цілей</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підходу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продемонстровано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взаємну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обумовленість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поведінки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учасників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Вишеградської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групи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існуючих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закономірностей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зв’язках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їхньої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Історико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порівняльний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метод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еволюції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становлення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Компаративний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був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застосований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виявлення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спільного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відмінного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баченні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чеськими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політичними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акторами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місця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процесах</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Виходячи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своєї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специфіки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регіоні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Центральної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Східної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можуть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єктом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теоретичного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емпіричного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Емпіричний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дозволяє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ясувати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характер</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динаміки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міждержавних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якісні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показники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зовнішньополітичної</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діяльності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теоретичному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плані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автор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застосовує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поєднання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реалістичного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ліберального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конструктивістського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підходу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визначення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поняття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вплив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реалізацію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Дескриптивний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необхідний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встановлення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оцінки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конкретних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фактів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подій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цілей</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причинно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наслідковий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допоміг</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з’ясуванні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ефективності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інших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інструментів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стратегії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реалізації</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новизна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одержаних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полягає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автор</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7</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дисертаційного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залучення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комплексного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аналізу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широкого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кола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джерел</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здійснив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цілісне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всебічне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положеннями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які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визначають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новизну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виносяться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захист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такі</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вперше</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обґрунтовано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головною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стратегічною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метою</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початку</w:t>
      </w:r>
      <w:r w:rsidRPr="00D7366E">
        <w:rPr>
          <w:rFonts w:ascii="Verdana" w:hAnsi="Verdana"/>
          <w:b/>
          <w:color w:val="000000"/>
          <w:shd w:val="clear" w:color="auto" w:fill="FFFFFF"/>
          <w:lang w:val="uk-UA"/>
        </w:rPr>
        <w:t xml:space="preserve"> 1990-</w:t>
      </w:r>
      <w:r w:rsidRPr="00D7366E">
        <w:rPr>
          <w:rFonts w:ascii="Verdana" w:hAnsi="Verdana" w:hint="eastAsia"/>
          <w:b/>
          <w:color w:val="000000"/>
          <w:shd w:val="clear" w:color="auto" w:fill="FFFFFF"/>
          <w:lang w:val="uk-UA"/>
        </w:rPr>
        <w:t>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забезпечення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належного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місця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системі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постбіполярний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період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набуття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членства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завершальною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але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цьому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найважливішою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метою</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доведено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більшість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акторів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розглядало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членство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після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набуття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членства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насамперед</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інструмент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захисту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виявлено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одним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суттєвих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чинників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урядових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криз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зокрема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період</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головування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різне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перспектив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партіями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лідерами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тлумачення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поглиблено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партіями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контексті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курсу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після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набуття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Чехією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членства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ЄС</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найбільш</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дискусійним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питання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збереження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національного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суверенітету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рамка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набуло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подальшого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специфіки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прийняття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зовнішньополітичних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рішень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Чеській</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Республіці</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Вишеградська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четвірка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наразі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перетворилась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ефективне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об’єднання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всередині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Союзу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виступає</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додатковим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інструментом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забезпеченні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інтересів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її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учасників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тому</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8</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числі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Чехії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здійсненні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сферах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енергетики</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економіки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безпеки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тощо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практичне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значення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одержаних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випливає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політичної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актуальності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новизни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Науковопрактичний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аспект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полягає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можуть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для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подальших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участі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Чеської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інтеграційних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процесах</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Прикладний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аспект</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полягає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фактологічний</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матеріал</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висновки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містяться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можуть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бути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використані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практичній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діяльності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Міністерства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закордонних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справ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інших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органів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державної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влади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долучені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формування</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євроінтеграційної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нашої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також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співпраці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Республікою</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Теоретичні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практичні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також</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можуть</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бути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рамках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навчального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процесу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вищих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навчальних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закладах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підготовці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підручників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навчальних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посібників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методичних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рекоментацій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також</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розробці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викладанні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таких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нормативних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спеціальних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курсів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Міжнародні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організації</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Міжнародні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світова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політика</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Європейський</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Союз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відносинах</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Міжнародна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європейська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безпека</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Аналіз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прогнозування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зовнішньої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політики</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Зовнішньополітичні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стратегії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доктрини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сучасному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світі</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тощо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Особистий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внесок</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здобувача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є</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самостійно</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виконаним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Усі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що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викладені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одержані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автором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особисто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концентровано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викладені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авторефераті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шести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опублікованих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статтях</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Апробація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результати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знайшли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відображення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виступах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практичних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конференціях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зокрема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Шевченківська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весна</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Сучасний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стан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досягнення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перспективи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розвитку</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(22</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9</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березня</w:t>
      </w:r>
      <w:r w:rsidRPr="00D7366E">
        <w:rPr>
          <w:rFonts w:ascii="Verdana" w:hAnsi="Verdana"/>
          <w:b/>
          <w:color w:val="000000"/>
          <w:shd w:val="clear" w:color="auto" w:fill="FFFFFF"/>
          <w:lang w:val="uk-UA"/>
        </w:rPr>
        <w:t xml:space="preserve"> 2012 </w:t>
      </w:r>
      <w:r w:rsidRPr="00D7366E">
        <w:rPr>
          <w:rFonts w:ascii="Verdana" w:hAnsi="Verdana" w:hint="eastAsia"/>
          <w:b/>
          <w:color w:val="000000"/>
          <w:shd w:val="clear" w:color="auto" w:fill="FFFFFF"/>
          <w:lang w:val="uk-UA"/>
        </w:rPr>
        <w:t>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конференція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Сучасне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суспільство</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глобалізація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право</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(12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13 </w:t>
      </w:r>
      <w:r w:rsidRPr="00D7366E">
        <w:rPr>
          <w:rFonts w:ascii="Verdana" w:hAnsi="Verdana" w:hint="eastAsia"/>
          <w:b/>
          <w:color w:val="000000"/>
          <w:shd w:val="clear" w:color="auto" w:fill="FFFFFF"/>
          <w:lang w:val="uk-UA"/>
        </w:rPr>
        <w:t>жовтня</w:t>
      </w:r>
      <w:r w:rsidRPr="00D7366E">
        <w:rPr>
          <w:rFonts w:ascii="Verdana" w:hAnsi="Verdana"/>
          <w:b/>
          <w:color w:val="000000"/>
          <w:shd w:val="clear" w:color="auto" w:fill="FFFFFF"/>
          <w:lang w:val="uk-UA"/>
        </w:rPr>
        <w:t xml:space="preserve"> 2012 </w:t>
      </w:r>
      <w:r w:rsidRPr="00D7366E">
        <w:rPr>
          <w:rFonts w:ascii="Verdana" w:hAnsi="Verdana" w:hint="eastAsia"/>
          <w:b/>
          <w:color w:val="000000"/>
          <w:shd w:val="clear" w:color="auto" w:fill="FFFFFF"/>
          <w:lang w:val="uk-UA"/>
        </w:rPr>
        <w:t>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Санкт</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Петербург</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Актуальні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міжнародних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відносин</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(25 </w:t>
      </w:r>
      <w:r w:rsidRPr="00D7366E">
        <w:rPr>
          <w:rFonts w:ascii="Verdana" w:hAnsi="Verdana" w:hint="eastAsia"/>
          <w:b/>
          <w:color w:val="000000"/>
          <w:shd w:val="clear" w:color="auto" w:fill="FFFFFF"/>
          <w:lang w:val="uk-UA"/>
        </w:rPr>
        <w:t>жовтня</w:t>
      </w:r>
      <w:r w:rsidRPr="00D7366E">
        <w:rPr>
          <w:rFonts w:ascii="Verdana" w:hAnsi="Verdana"/>
          <w:b/>
          <w:color w:val="000000"/>
          <w:shd w:val="clear" w:color="auto" w:fill="FFFFFF"/>
          <w:lang w:val="uk-UA"/>
        </w:rPr>
        <w:t xml:space="preserve"> 2012 </w:t>
      </w:r>
      <w:r w:rsidRPr="00D7366E">
        <w:rPr>
          <w:rFonts w:ascii="Verdana" w:hAnsi="Verdana" w:hint="eastAsia"/>
          <w:b/>
          <w:color w:val="000000"/>
          <w:shd w:val="clear" w:color="auto" w:fill="FFFFFF"/>
          <w:lang w:val="uk-UA"/>
        </w:rPr>
        <w:t>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міжнародна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науково</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практична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конференція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hint="eastAsia"/>
          <w:b/>
          <w:color w:val="000000"/>
          <w:shd w:val="clear" w:color="auto" w:fill="FFFFFF"/>
          <w:lang w:val="uk-UA"/>
        </w:rPr>
        <w:t>Сучасна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дипломатія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актуальні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проблеми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теорії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практики</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(20 </w:t>
      </w:r>
      <w:r w:rsidRPr="00D7366E">
        <w:rPr>
          <w:rFonts w:ascii="Verdana" w:hAnsi="Verdana" w:hint="eastAsia"/>
          <w:b/>
          <w:color w:val="000000"/>
          <w:shd w:val="clear" w:color="auto" w:fill="FFFFFF"/>
          <w:lang w:val="uk-UA"/>
        </w:rPr>
        <w:t>грудня</w:t>
      </w:r>
      <w:r w:rsidRPr="00D7366E">
        <w:rPr>
          <w:rFonts w:ascii="Verdana" w:hAnsi="Verdana"/>
          <w:b/>
          <w:color w:val="000000"/>
          <w:shd w:val="clear" w:color="auto" w:fill="FFFFFF"/>
          <w:lang w:val="uk-UA"/>
        </w:rPr>
        <w:t xml:space="preserve"> 2012 </w:t>
      </w:r>
      <w:r w:rsidRPr="00D7366E">
        <w:rPr>
          <w:rFonts w:ascii="Verdana" w:hAnsi="Verdana" w:hint="eastAsia"/>
          <w:b/>
          <w:color w:val="000000"/>
          <w:shd w:val="clear" w:color="auto" w:fill="FFFFFF"/>
          <w:lang w:val="uk-UA"/>
        </w:rPr>
        <w:t>р</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Київ</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Публікації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Основні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положення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дисертації</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опубліковано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10-</w:t>
      </w:r>
      <w:r w:rsidRPr="00D7366E">
        <w:rPr>
          <w:rFonts w:ascii="Verdana" w:hAnsi="Verdana" w:hint="eastAsia"/>
          <w:b/>
          <w:color w:val="000000"/>
          <w:shd w:val="clear" w:color="auto" w:fill="FFFFFF"/>
          <w:lang w:val="uk-UA"/>
        </w:rPr>
        <w:t>ти</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працях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загальним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обсягом</w:t>
      </w:r>
      <w:r w:rsidRPr="00D7366E">
        <w:rPr>
          <w:rFonts w:ascii="Verdana" w:hAnsi="Verdana"/>
          <w:b/>
          <w:color w:val="000000"/>
          <w:shd w:val="clear" w:color="auto" w:fill="FFFFFF"/>
          <w:lang w:val="uk-UA"/>
        </w:rPr>
        <w:t xml:space="preserve"> 4,5 </w:t>
      </w:r>
      <w:r w:rsidRPr="00D7366E">
        <w:rPr>
          <w:rFonts w:ascii="Verdana" w:hAnsi="Verdana" w:hint="eastAsia"/>
          <w:b/>
          <w:color w:val="000000"/>
          <w:shd w:val="clear" w:color="auto" w:fill="FFFFFF"/>
          <w:lang w:val="uk-UA"/>
        </w:rPr>
        <w:t>д</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яких</w:t>
      </w:r>
      <w:r w:rsidRPr="00D7366E">
        <w:rPr>
          <w:rFonts w:ascii="Verdana" w:hAnsi="Verdana"/>
          <w:b/>
          <w:color w:val="000000"/>
          <w:shd w:val="clear" w:color="auto" w:fill="FFFFFF"/>
          <w:lang w:val="uk-UA"/>
        </w:rPr>
        <w:t xml:space="preserve"> 4 </w:t>
      </w:r>
      <w:r w:rsidRPr="00D7366E">
        <w:rPr>
          <w:rFonts w:ascii="Verdana" w:hAnsi="Verdana" w:hint="eastAsia"/>
          <w:b/>
          <w:color w:val="000000"/>
          <w:shd w:val="clear" w:color="auto" w:fill="FFFFFF"/>
          <w:lang w:val="uk-UA"/>
        </w:rPr>
        <w:t>праці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фахових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виданнях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затверджиних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МОН</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України</w:t>
      </w:r>
      <w:r w:rsidRPr="00D7366E">
        <w:rPr>
          <w:rFonts w:ascii="Verdana" w:hAnsi="Verdana"/>
          <w:b/>
          <w:color w:val="000000"/>
          <w:shd w:val="clear" w:color="auto" w:fill="FFFFFF"/>
          <w:lang w:val="uk-UA"/>
        </w:rPr>
        <w:t xml:space="preserve"> (2,8 </w:t>
      </w:r>
      <w:r w:rsidRPr="00D7366E">
        <w:rPr>
          <w:rFonts w:ascii="Verdana" w:hAnsi="Verdana" w:hint="eastAsia"/>
          <w:b/>
          <w:color w:val="000000"/>
          <w:shd w:val="clear" w:color="auto" w:fill="FFFFFF"/>
          <w:lang w:val="uk-UA"/>
        </w:rPr>
        <w:t>д</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2 </w:t>
      </w:r>
      <w:r w:rsidRPr="00D7366E">
        <w:rPr>
          <w:rFonts w:ascii="Verdana" w:hAnsi="Verdana" w:hint="eastAsia"/>
          <w:b/>
          <w:color w:val="000000"/>
          <w:shd w:val="clear" w:color="auto" w:fill="FFFFFF"/>
          <w:lang w:val="uk-UA"/>
        </w:rPr>
        <w:t>праці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іноземних</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наукових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виданнях</w:t>
      </w:r>
      <w:r w:rsidRPr="00D7366E">
        <w:rPr>
          <w:rFonts w:ascii="Verdana" w:hAnsi="Verdana"/>
          <w:b/>
          <w:color w:val="000000"/>
          <w:shd w:val="clear" w:color="auto" w:fill="FFFFFF"/>
          <w:lang w:val="uk-UA"/>
        </w:rPr>
        <w:t xml:space="preserve"> (0,7 </w:t>
      </w:r>
      <w:r w:rsidRPr="00D7366E">
        <w:rPr>
          <w:rFonts w:ascii="Verdana" w:hAnsi="Verdana" w:hint="eastAsia"/>
          <w:b/>
          <w:color w:val="000000"/>
          <w:shd w:val="clear" w:color="auto" w:fill="FFFFFF"/>
          <w:lang w:val="uk-UA"/>
        </w:rPr>
        <w:t>д</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4 </w:t>
      </w:r>
      <w:r w:rsidRPr="00D7366E">
        <w:rPr>
          <w:rFonts w:ascii="Verdana" w:hAnsi="Verdana" w:hint="eastAsia"/>
          <w:b/>
          <w:color w:val="000000"/>
          <w:shd w:val="clear" w:color="auto" w:fill="FFFFFF"/>
          <w:lang w:val="uk-UA"/>
        </w:rPr>
        <w:t>праці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апробаційного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характеру</w:t>
      </w:r>
      <w:r w:rsidRPr="00D7366E">
        <w:rPr>
          <w:rFonts w:ascii="Verdana" w:hAnsi="Verdana"/>
          <w:b/>
          <w:color w:val="000000"/>
          <w:shd w:val="clear" w:color="auto" w:fill="FFFFFF"/>
          <w:lang w:val="uk-UA"/>
        </w:rPr>
        <w:t xml:space="preserve"> (1 </w:t>
      </w:r>
      <w:r w:rsidRPr="00D7366E">
        <w:rPr>
          <w:rFonts w:ascii="Verdana" w:hAnsi="Verdana" w:hint="eastAsia"/>
          <w:b/>
          <w:color w:val="000000"/>
          <w:shd w:val="clear" w:color="auto" w:fill="FFFFFF"/>
          <w:lang w:val="uk-UA"/>
        </w:rPr>
        <w:t>д</w:t>
      </w:r>
      <w:r w:rsidRPr="00D7366E">
        <w:rPr>
          <w:rFonts w:ascii="Verdana" w:hAnsi="Verdana"/>
          <w:b/>
          <w:color w:val="000000"/>
          <w:shd w:val="clear" w:color="auto" w:fill="FFFFFF"/>
          <w:lang w:val="uk-UA"/>
        </w:rPr>
        <w:t>.</w:t>
      </w:r>
      <w:r w:rsidRPr="00D7366E">
        <w:rPr>
          <w:rFonts w:ascii="Verdana" w:hAnsi="Verdana" w:hint="eastAsia"/>
          <w:b/>
          <w:color w:val="000000"/>
          <w:shd w:val="clear" w:color="auto" w:fill="FFFFFF"/>
          <w:lang w:val="uk-UA"/>
        </w:rPr>
        <w:t>а</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Структура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обумовлена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визначеними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метою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об’єктом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предметом</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Дисертаційне</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дослідження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складається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вступу</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трьох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розділів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шести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підрозділів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висновків</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і</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списку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використаних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джерел</w:t>
      </w:r>
    </w:p>
    <w:p w:rsidR="00D7366E" w:rsidRPr="00D7366E" w:rsidRDefault="00D7366E" w:rsidP="00D7366E">
      <w:pPr>
        <w:rPr>
          <w:rFonts w:ascii="Verdana" w:hAnsi="Verdana"/>
          <w:b/>
          <w:color w:val="000000"/>
          <w:shd w:val="clear" w:color="auto" w:fill="FFFFFF"/>
          <w:lang w:val="uk-UA"/>
        </w:rPr>
      </w:pPr>
      <w:r w:rsidRPr="00D7366E">
        <w:rPr>
          <w:rFonts w:ascii="Verdana" w:hAnsi="Verdana"/>
          <w:b/>
          <w:color w:val="000000"/>
          <w:shd w:val="clear" w:color="auto" w:fill="FFFFFF"/>
          <w:lang w:val="uk-UA"/>
        </w:rPr>
        <w:t xml:space="preserve">(271 </w:t>
      </w:r>
      <w:r w:rsidRPr="00D7366E">
        <w:rPr>
          <w:rFonts w:ascii="Verdana" w:hAnsi="Verdana" w:hint="eastAsia"/>
          <w:b/>
          <w:color w:val="000000"/>
          <w:shd w:val="clear" w:color="auto" w:fill="FFFFFF"/>
          <w:lang w:val="uk-UA"/>
        </w:rPr>
        <w:t>найменування</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чеською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англійською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німецькою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російською</w:t>
      </w:r>
      <w:r w:rsidRPr="00D7366E">
        <w:rPr>
          <w:rFonts w:ascii="Verdana" w:hAnsi="Verdana"/>
          <w:b/>
          <w:color w:val="000000"/>
          <w:shd w:val="clear" w:color="auto" w:fill="FFFFFF"/>
          <w:lang w:val="uk-UA"/>
        </w:rPr>
        <w:t>,</w:t>
      </w:r>
    </w:p>
    <w:p w:rsidR="00D7366E" w:rsidRPr="00D7366E" w:rsidRDefault="00D7366E" w:rsidP="00D7366E">
      <w:pPr>
        <w:rPr>
          <w:rFonts w:ascii="Verdana" w:hAnsi="Verdana"/>
          <w:b/>
          <w:color w:val="000000"/>
          <w:shd w:val="clear" w:color="auto" w:fill="FFFFFF"/>
          <w:lang w:val="uk-UA"/>
        </w:rPr>
      </w:pPr>
      <w:r w:rsidRPr="00D7366E">
        <w:rPr>
          <w:rFonts w:ascii="Verdana" w:hAnsi="Verdana" w:hint="eastAsia"/>
          <w:b/>
          <w:color w:val="000000"/>
          <w:shd w:val="clear" w:color="auto" w:fill="FFFFFF"/>
          <w:lang w:val="uk-UA"/>
        </w:rPr>
        <w:t>українською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та</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французькою</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мовами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на</w:t>
      </w:r>
      <w:r w:rsidRPr="00D7366E">
        <w:rPr>
          <w:rFonts w:ascii="Verdana" w:hAnsi="Verdana"/>
          <w:b/>
          <w:color w:val="000000"/>
          <w:shd w:val="clear" w:color="auto" w:fill="FFFFFF"/>
          <w:lang w:val="uk-UA"/>
        </w:rPr>
        <w:t xml:space="preserve"> 29 </w:t>
      </w:r>
      <w:r w:rsidRPr="00D7366E">
        <w:rPr>
          <w:rFonts w:ascii="Verdana" w:hAnsi="Verdana" w:hint="eastAsia"/>
          <w:b/>
          <w:color w:val="000000"/>
          <w:shd w:val="clear" w:color="auto" w:fill="FFFFFF"/>
          <w:lang w:val="uk-UA"/>
        </w:rPr>
        <w:t>сторінках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Загальний</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обсяг</w:t>
      </w:r>
    </w:p>
    <w:p w:rsidR="005D20EB" w:rsidRDefault="00D7366E" w:rsidP="00D7366E">
      <w:pPr>
        <w:rPr>
          <w:rFonts w:ascii="Verdana" w:hAnsi="Verdana"/>
          <w:b/>
          <w:color w:val="000000"/>
          <w:shd w:val="clear" w:color="auto" w:fill="FFFFFF"/>
          <w:lang w:val="en-US"/>
        </w:rPr>
      </w:pPr>
      <w:r w:rsidRPr="00D7366E">
        <w:rPr>
          <w:rFonts w:ascii="Verdana" w:hAnsi="Verdana" w:hint="eastAsia"/>
          <w:b/>
          <w:color w:val="000000"/>
          <w:shd w:val="clear" w:color="auto" w:fill="FFFFFF"/>
          <w:lang w:val="uk-UA"/>
        </w:rPr>
        <w:t>роботи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складає</w:t>
      </w:r>
      <w:r w:rsidRPr="00D7366E">
        <w:rPr>
          <w:rFonts w:ascii="Verdana" w:hAnsi="Verdana"/>
          <w:b/>
          <w:color w:val="000000"/>
          <w:shd w:val="clear" w:color="auto" w:fill="FFFFFF"/>
          <w:lang w:val="uk-UA"/>
        </w:rPr>
        <w:t xml:space="preserve"> 202 </w:t>
      </w:r>
      <w:r w:rsidRPr="00D7366E">
        <w:rPr>
          <w:rFonts w:ascii="Verdana" w:hAnsi="Verdana" w:hint="eastAsia"/>
          <w:b/>
          <w:color w:val="000000"/>
          <w:shd w:val="clear" w:color="auto" w:fill="FFFFFF"/>
          <w:lang w:val="uk-UA"/>
        </w:rPr>
        <w:t>сторінки</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з</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них</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основного</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тексту</w:t>
      </w:r>
      <w:r w:rsidRPr="00D7366E">
        <w:rPr>
          <w:rFonts w:ascii="Verdana" w:hAnsi="Verdana"/>
          <w:b/>
          <w:color w:val="000000"/>
          <w:shd w:val="clear" w:color="auto" w:fill="FFFFFF"/>
          <w:lang w:val="uk-UA"/>
        </w:rPr>
        <w:t xml:space="preserve"> </w:t>
      </w:r>
      <w:r w:rsidRPr="00D7366E">
        <w:rPr>
          <w:rFonts w:ascii="Verdana" w:hAnsi="Verdana" w:hint="eastAsia"/>
          <w:b/>
          <w:color w:val="000000"/>
          <w:shd w:val="clear" w:color="auto" w:fill="FFFFFF"/>
          <w:lang w:val="uk-UA"/>
        </w:rPr>
        <w:t>–</w:t>
      </w:r>
      <w:r w:rsidRPr="00D7366E">
        <w:rPr>
          <w:rFonts w:ascii="Verdana" w:hAnsi="Verdana"/>
          <w:b/>
          <w:color w:val="000000"/>
          <w:shd w:val="clear" w:color="auto" w:fill="FFFFFF"/>
          <w:lang w:val="uk-UA"/>
        </w:rPr>
        <w:t xml:space="preserve"> 173 </w:t>
      </w:r>
      <w:r w:rsidRPr="00D7366E">
        <w:rPr>
          <w:rFonts w:ascii="Verdana" w:hAnsi="Verdana" w:hint="eastAsia"/>
          <w:b/>
          <w:color w:val="000000"/>
          <w:shd w:val="clear" w:color="auto" w:fill="FFFFFF"/>
          <w:lang w:val="uk-UA"/>
        </w:rPr>
        <w:t>сторінок</w:t>
      </w:r>
    </w:p>
    <w:p w:rsidR="00D7366E" w:rsidRDefault="00D7366E" w:rsidP="00D7366E">
      <w:pPr>
        <w:rPr>
          <w:rFonts w:ascii="Verdana" w:hAnsi="Verdana"/>
          <w:b/>
          <w:color w:val="000000"/>
          <w:shd w:val="clear" w:color="auto" w:fill="FFFFFF"/>
          <w:lang w:val="en-US"/>
        </w:rPr>
      </w:pPr>
    </w:p>
    <w:p w:rsidR="00D7366E" w:rsidRDefault="00D7366E" w:rsidP="00D7366E">
      <w:pPr>
        <w:rPr>
          <w:rFonts w:ascii="Verdana" w:hAnsi="Verdana"/>
          <w:b/>
          <w:color w:val="000000"/>
          <w:shd w:val="clear" w:color="auto" w:fill="FFFFFF"/>
          <w:lang w:val="en-US"/>
        </w:rPr>
      </w:pPr>
    </w:p>
    <w:p w:rsidR="00D7366E" w:rsidRPr="00D7366E" w:rsidRDefault="00D7366E" w:rsidP="00D7366E">
      <w:r w:rsidRPr="00D7366E">
        <w:rPr>
          <w:rFonts w:hint="eastAsia"/>
        </w:rPr>
        <w:t>ВИСНОВКИ</w:t>
      </w:r>
    </w:p>
    <w:p w:rsidR="00D7366E" w:rsidRPr="00D7366E" w:rsidRDefault="00D7366E" w:rsidP="00D7366E">
      <w:r w:rsidRPr="00D7366E">
        <w:rPr>
          <w:rFonts w:hint="eastAsia"/>
        </w:rPr>
        <w:t>Проведене</w:t>
      </w:r>
      <w:r w:rsidRPr="00D7366E">
        <w:rPr>
          <w:lang w:val="en-US"/>
        </w:rPr>
        <w:t></w:t>
      </w:r>
      <w:r w:rsidRPr="00D7366E">
        <w:rPr>
          <w:rFonts w:hint="eastAsia"/>
        </w:rPr>
        <w:t>дослідження</w:t>
      </w:r>
      <w:r w:rsidRPr="00D7366E">
        <w:rPr>
          <w:lang w:val="en-US"/>
        </w:rPr>
        <w:t></w:t>
      </w:r>
      <w:r w:rsidRPr="00D7366E">
        <w:rPr>
          <w:rFonts w:hint="eastAsia"/>
        </w:rPr>
        <w:t>стало</w:t>
      </w:r>
      <w:r w:rsidRPr="00D7366E">
        <w:rPr>
          <w:lang w:val="en-US"/>
        </w:rPr>
        <w:t></w:t>
      </w:r>
      <w:r w:rsidRPr="00D7366E">
        <w:rPr>
          <w:rFonts w:hint="eastAsia"/>
        </w:rPr>
        <w:t>основою</w:t>
      </w:r>
      <w:r w:rsidRPr="00D7366E">
        <w:rPr>
          <w:lang w:val="en-US"/>
        </w:rPr>
        <w:t></w:t>
      </w:r>
      <w:r w:rsidRPr="00D7366E">
        <w:rPr>
          <w:rFonts w:hint="eastAsia"/>
        </w:rPr>
        <w:t>для</w:t>
      </w:r>
      <w:r w:rsidRPr="00D7366E">
        <w:rPr>
          <w:lang w:val="en-US"/>
        </w:rPr>
        <w:t></w:t>
      </w:r>
      <w:r w:rsidRPr="00D7366E">
        <w:rPr>
          <w:rFonts w:hint="eastAsia"/>
        </w:rPr>
        <w:t>вирішення</w:t>
      </w:r>
      <w:r w:rsidRPr="00D7366E">
        <w:rPr>
          <w:lang w:val="en-US"/>
        </w:rPr>
        <w:t></w:t>
      </w:r>
      <w:r w:rsidRPr="00D7366E">
        <w:rPr>
          <w:rFonts w:hint="eastAsia"/>
        </w:rPr>
        <w:t>наукового</w:t>
      </w:r>
    </w:p>
    <w:p w:rsidR="00D7366E" w:rsidRPr="00D7366E" w:rsidRDefault="00D7366E" w:rsidP="00D7366E">
      <w:r w:rsidRPr="00D7366E">
        <w:rPr>
          <w:rFonts w:hint="eastAsia"/>
        </w:rPr>
        <w:t>питання</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полягає</w:t>
      </w:r>
      <w:r w:rsidRPr="00D7366E">
        <w:rPr>
          <w:lang w:val="en-US"/>
        </w:rPr>
        <w:t></w:t>
      </w:r>
      <w:r w:rsidRPr="00D7366E">
        <w:rPr>
          <w:rFonts w:hint="eastAsia"/>
        </w:rPr>
        <w:t>в</w:t>
      </w:r>
      <w:r w:rsidRPr="00D7366E">
        <w:rPr>
          <w:lang w:val="en-US"/>
        </w:rPr>
        <w:t></w:t>
      </w:r>
      <w:r w:rsidRPr="00D7366E">
        <w:rPr>
          <w:rFonts w:hint="eastAsia"/>
        </w:rPr>
        <w:t>з’ясуванні</w:t>
      </w:r>
      <w:r w:rsidRPr="00D7366E">
        <w:rPr>
          <w:lang w:val="en-US"/>
        </w:rPr>
        <w:t></w:t>
      </w:r>
      <w:r w:rsidRPr="00D7366E">
        <w:rPr>
          <w:rFonts w:hint="eastAsia"/>
        </w:rPr>
        <w:t>особливостей</w:t>
      </w:r>
      <w:r w:rsidRPr="00D7366E">
        <w:rPr>
          <w:lang w:val="en-US"/>
        </w:rPr>
        <w:t></w:t>
      </w:r>
      <w:r w:rsidRPr="00D7366E">
        <w:rPr>
          <w:rFonts w:hint="eastAsia"/>
        </w:rPr>
        <w:t>формування</w:t>
      </w:r>
      <w:r w:rsidRPr="00D7366E">
        <w:rPr>
          <w:lang w:val="en-US"/>
        </w:rPr>
        <w:t></w:t>
      </w:r>
      <w:r w:rsidRPr="00D7366E">
        <w:rPr>
          <w:rFonts w:hint="eastAsia"/>
        </w:rPr>
        <w:t>та</w:t>
      </w:r>
      <w:r w:rsidRPr="00D7366E">
        <w:rPr>
          <w:lang w:val="en-US"/>
        </w:rPr>
        <w:t></w:t>
      </w:r>
      <w:r w:rsidRPr="00D7366E">
        <w:rPr>
          <w:rFonts w:hint="eastAsia"/>
        </w:rPr>
        <w:t>реалізації</w:t>
      </w:r>
    </w:p>
    <w:p w:rsidR="00D7366E" w:rsidRPr="00D7366E" w:rsidRDefault="00D7366E" w:rsidP="00D7366E">
      <w:r w:rsidRPr="00D7366E">
        <w:rPr>
          <w:rFonts w:hint="eastAsia"/>
        </w:rPr>
        <w:t>євроінтеграційної</w:t>
      </w:r>
      <w:r w:rsidRPr="00D7366E">
        <w:rPr>
          <w:lang w:val="en-US"/>
        </w:rPr>
        <w:t></w:t>
      </w:r>
      <w:r w:rsidRPr="00D7366E">
        <w:rPr>
          <w:rFonts w:hint="eastAsia"/>
        </w:rPr>
        <w:t>політики</w:t>
      </w:r>
      <w:r w:rsidRPr="00D7366E">
        <w:rPr>
          <w:lang w:val="en-US"/>
        </w:rPr>
        <w:t></w:t>
      </w:r>
      <w:r w:rsidRPr="00D7366E">
        <w:rPr>
          <w:rFonts w:hint="eastAsia"/>
        </w:rPr>
        <w:t>Чеської</w:t>
      </w:r>
      <w:r w:rsidRPr="00D7366E">
        <w:rPr>
          <w:lang w:val="en-US"/>
        </w:rPr>
        <w:t></w:t>
      </w:r>
      <w:r w:rsidRPr="00D7366E">
        <w:rPr>
          <w:rFonts w:hint="eastAsia"/>
        </w:rPr>
        <w:t>Республіки</w:t>
      </w:r>
      <w:r w:rsidRPr="00D7366E">
        <w:rPr>
          <w:lang w:val="en-US"/>
        </w:rPr>
        <w:t></w:t>
      </w:r>
      <w:r w:rsidRPr="00D7366E">
        <w:rPr>
          <w:rFonts w:hint="eastAsia"/>
        </w:rPr>
        <w:t>та</w:t>
      </w:r>
      <w:r w:rsidRPr="00D7366E">
        <w:rPr>
          <w:lang w:val="en-US"/>
        </w:rPr>
        <w:t></w:t>
      </w:r>
      <w:r w:rsidRPr="00D7366E">
        <w:rPr>
          <w:rFonts w:hint="eastAsia"/>
        </w:rPr>
        <w:t>дозволило</w:t>
      </w:r>
      <w:r w:rsidRPr="00D7366E">
        <w:rPr>
          <w:lang w:val="en-US"/>
        </w:rPr>
        <w:t></w:t>
      </w:r>
      <w:r w:rsidRPr="00D7366E">
        <w:rPr>
          <w:rFonts w:hint="eastAsia"/>
        </w:rPr>
        <w:t>дійти</w:t>
      </w:r>
      <w:r w:rsidRPr="00D7366E">
        <w:rPr>
          <w:lang w:val="en-US"/>
        </w:rPr>
        <w:t></w:t>
      </w:r>
      <w:r w:rsidRPr="00D7366E">
        <w:rPr>
          <w:rFonts w:hint="eastAsia"/>
        </w:rPr>
        <w:t>таких</w:t>
      </w:r>
    </w:p>
    <w:p w:rsidR="00D7366E" w:rsidRPr="00D7366E" w:rsidRDefault="00D7366E" w:rsidP="00D7366E">
      <w:r w:rsidRPr="00D7366E">
        <w:rPr>
          <w:rFonts w:hint="eastAsia"/>
        </w:rPr>
        <w:t>висновків</w:t>
      </w:r>
      <w:r w:rsidRPr="00D7366E">
        <w:rPr>
          <w:lang w:val="en-US"/>
        </w:rPr>
        <w:t></w:t>
      </w:r>
    </w:p>
    <w:p w:rsidR="00D7366E" w:rsidRPr="00D7366E" w:rsidRDefault="00D7366E" w:rsidP="00D7366E">
      <w:r w:rsidRPr="00D7366E">
        <w:rPr>
          <w:lang w:val="en-US"/>
        </w:rPr>
        <w:t></w:t>
      </w:r>
      <w:r w:rsidRPr="00D7366E">
        <w:rPr>
          <w:lang w:val="en-US"/>
        </w:rPr>
        <w:t></w:t>
      </w:r>
      <w:r w:rsidRPr="00D7366E">
        <w:rPr>
          <w:lang w:val="en-US"/>
        </w:rPr>
        <w:t></w:t>
      </w:r>
      <w:r w:rsidRPr="00D7366E">
        <w:rPr>
          <w:rFonts w:hint="eastAsia"/>
        </w:rPr>
        <w:t>Зовнішньополітичною</w:t>
      </w:r>
      <w:r w:rsidRPr="00D7366E">
        <w:rPr>
          <w:lang w:val="en-US"/>
        </w:rPr>
        <w:t></w:t>
      </w:r>
      <w:r w:rsidRPr="00D7366E">
        <w:rPr>
          <w:rFonts w:hint="eastAsia"/>
        </w:rPr>
        <w:t>стратегічною</w:t>
      </w:r>
      <w:r w:rsidRPr="00D7366E">
        <w:rPr>
          <w:lang w:val="en-US"/>
        </w:rPr>
        <w:t></w:t>
      </w:r>
      <w:r w:rsidRPr="00D7366E">
        <w:rPr>
          <w:rFonts w:hint="eastAsia"/>
        </w:rPr>
        <w:t>метою</w:t>
      </w:r>
      <w:r w:rsidRPr="00D7366E">
        <w:rPr>
          <w:lang w:val="en-US"/>
        </w:rPr>
        <w:t></w:t>
      </w:r>
      <w:r w:rsidRPr="00D7366E">
        <w:rPr>
          <w:rFonts w:hint="eastAsia"/>
        </w:rPr>
        <w:t>Чехії</w:t>
      </w:r>
      <w:r w:rsidRPr="00D7366E">
        <w:rPr>
          <w:lang w:val="en-US"/>
        </w:rPr>
        <w:t></w:t>
      </w:r>
      <w:r w:rsidRPr="00D7366E">
        <w:rPr>
          <w:rFonts w:hint="eastAsia"/>
        </w:rPr>
        <w:t>у</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rPr>
        <w:t>ті</w:t>
      </w:r>
      <w:r w:rsidRPr="00D7366E">
        <w:rPr>
          <w:lang w:val="en-US"/>
        </w:rPr>
        <w:t></w:t>
      </w:r>
      <w:r w:rsidRPr="00D7366E">
        <w:rPr>
          <w:rFonts w:hint="eastAsia"/>
        </w:rPr>
        <w:t>рр</w:t>
      </w:r>
      <w:r w:rsidRPr="00D7366E">
        <w:rPr>
          <w:lang w:val="en-US"/>
        </w:rPr>
        <w:t></w:t>
      </w:r>
    </w:p>
    <w:p w:rsidR="00D7366E" w:rsidRPr="00D7366E" w:rsidRDefault="00D7366E" w:rsidP="00D7366E">
      <w:r w:rsidRPr="00D7366E">
        <w:rPr>
          <w:rFonts w:hint="eastAsia"/>
        </w:rPr>
        <w:t>було</w:t>
      </w:r>
      <w:r w:rsidRPr="00D7366E">
        <w:rPr>
          <w:lang w:val="en-US"/>
        </w:rPr>
        <w:t></w:t>
      </w:r>
      <w:r w:rsidRPr="00D7366E">
        <w:rPr>
          <w:rFonts w:hint="eastAsia"/>
        </w:rPr>
        <w:t>забезпечення</w:t>
      </w:r>
      <w:r w:rsidRPr="00D7366E">
        <w:rPr>
          <w:lang w:val="en-US"/>
        </w:rPr>
        <w:t></w:t>
      </w:r>
      <w:r w:rsidRPr="00D7366E">
        <w:rPr>
          <w:rFonts w:hint="eastAsia"/>
        </w:rPr>
        <w:t>свого</w:t>
      </w:r>
      <w:r w:rsidRPr="00D7366E">
        <w:rPr>
          <w:lang w:val="en-US"/>
        </w:rPr>
        <w:t></w:t>
      </w:r>
      <w:r w:rsidRPr="00D7366E">
        <w:rPr>
          <w:rFonts w:hint="eastAsia"/>
        </w:rPr>
        <w:t>належного</w:t>
      </w:r>
      <w:r w:rsidRPr="00D7366E">
        <w:rPr>
          <w:lang w:val="en-US"/>
        </w:rPr>
        <w:t></w:t>
      </w:r>
      <w:r w:rsidRPr="00D7366E">
        <w:rPr>
          <w:rFonts w:hint="eastAsia"/>
        </w:rPr>
        <w:t>місця</w:t>
      </w:r>
      <w:r w:rsidRPr="00D7366E">
        <w:rPr>
          <w:lang w:val="en-US"/>
        </w:rPr>
        <w:t></w:t>
      </w:r>
      <w:r w:rsidRPr="00D7366E">
        <w:rPr>
          <w:rFonts w:hint="eastAsia"/>
        </w:rPr>
        <w:t>в</w:t>
      </w:r>
      <w:r w:rsidRPr="00D7366E">
        <w:rPr>
          <w:lang w:val="en-US"/>
        </w:rPr>
        <w:t></w:t>
      </w:r>
      <w:r w:rsidRPr="00D7366E">
        <w:rPr>
          <w:rFonts w:hint="eastAsia"/>
        </w:rPr>
        <w:t>міжнародних</w:t>
      </w:r>
      <w:r w:rsidRPr="00D7366E">
        <w:rPr>
          <w:lang w:val="en-US"/>
        </w:rPr>
        <w:t></w:t>
      </w:r>
      <w:r w:rsidRPr="00D7366E">
        <w:rPr>
          <w:rFonts w:hint="eastAsia"/>
        </w:rPr>
        <w:t>відносинах</w:t>
      </w:r>
      <w:r w:rsidRPr="00D7366E">
        <w:rPr>
          <w:lang w:val="en-US"/>
        </w:rPr>
        <w:t></w:t>
      </w:r>
      <w:r w:rsidRPr="00D7366E">
        <w:rPr>
          <w:rFonts w:hint="eastAsia"/>
        </w:rPr>
        <w:t>після</w:t>
      </w:r>
    </w:p>
    <w:p w:rsidR="00D7366E" w:rsidRPr="00D7366E" w:rsidRDefault="00D7366E" w:rsidP="00D7366E">
      <w:r w:rsidRPr="00D7366E">
        <w:rPr>
          <w:rFonts w:hint="eastAsia"/>
        </w:rPr>
        <w:t>закінчення</w:t>
      </w:r>
      <w:r w:rsidRPr="00D7366E">
        <w:rPr>
          <w:lang w:val="en-US"/>
        </w:rPr>
        <w:t></w:t>
      </w:r>
      <w:r w:rsidRPr="00D7366E">
        <w:rPr>
          <w:lang w:val="en-US"/>
        </w:rPr>
        <w:t></w:t>
      </w:r>
      <w:r w:rsidRPr="00D7366E">
        <w:rPr>
          <w:rFonts w:hint="eastAsia"/>
        </w:rPr>
        <w:t>холодної</w:t>
      </w:r>
      <w:r w:rsidRPr="00D7366E">
        <w:rPr>
          <w:lang w:val="en-US"/>
        </w:rPr>
        <w:t></w:t>
      </w:r>
      <w:r w:rsidRPr="00D7366E">
        <w:rPr>
          <w:rFonts w:hint="eastAsia"/>
        </w:rPr>
        <w:t>війни</w:t>
      </w:r>
      <w:r w:rsidRPr="00D7366E">
        <w:rPr>
          <w:lang w:val="en-US"/>
        </w:rPr>
        <w:t></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передбачало</w:t>
      </w:r>
      <w:r w:rsidRPr="00D7366E">
        <w:rPr>
          <w:lang w:val="en-US"/>
        </w:rPr>
        <w:t></w:t>
      </w:r>
      <w:r w:rsidRPr="00D7366E">
        <w:rPr>
          <w:rFonts w:hint="eastAsia"/>
        </w:rPr>
        <w:t>вступ</w:t>
      </w:r>
      <w:r w:rsidRPr="00D7366E">
        <w:rPr>
          <w:lang w:val="en-US"/>
        </w:rPr>
        <w:t></w:t>
      </w:r>
      <w:r w:rsidRPr="00D7366E">
        <w:rPr>
          <w:rFonts w:hint="eastAsia"/>
        </w:rPr>
        <w:t>до</w:t>
      </w:r>
      <w:r w:rsidRPr="00D7366E">
        <w:rPr>
          <w:lang w:val="en-US"/>
        </w:rPr>
        <w:t></w:t>
      </w:r>
      <w:r w:rsidRPr="00D7366E">
        <w:rPr>
          <w:rFonts w:hint="eastAsia"/>
        </w:rPr>
        <w:t>низки</w:t>
      </w:r>
      <w:r w:rsidRPr="00D7366E">
        <w:rPr>
          <w:lang w:val="en-US"/>
        </w:rPr>
        <w:t></w:t>
      </w:r>
      <w:r w:rsidRPr="00D7366E">
        <w:rPr>
          <w:rFonts w:hint="eastAsia"/>
        </w:rPr>
        <w:t>міжнародних</w:t>
      </w:r>
    </w:p>
    <w:p w:rsidR="00D7366E" w:rsidRPr="00D7366E" w:rsidRDefault="00D7366E" w:rsidP="00D7366E">
      <w:r w:rsidRPr="00D7366E">
        <w:rPr>
          <w:rFonts w:hint="eastAsia"/>
        </w:rPr>
        <w:t>міжурядових</w:t>
      </w:r>
      <w:r w:rsidRPr="00D7366E">
        <w:rPr>
          <w:lang w:val="en-US"/>
        </w:rPr>
        <w:t></w:t>
      </w:r>
      <w:r w:rsidRPr="00D7366E">
        <w:rPr>
          <w:rFonts w:hint="eastAsia"/>
        </w:rPr>
        <w:t>організацій</w:t>
      </w:r>
      <w:r w:rsidRPr="00D7366E">
        <w:rPr>
          <w:lang w:val="en-US"/>
        </w:rPr>
        <w:t></w:t>
      </w:r>
      <w:r w:rsidRPr="00D7366E">
        <w:rPr>
          <w:lang w:val="en-US"/>
        </w:rPr>
        <w:t></w:t>
      </w:r>
      <w:r w:rsidRPr="00D7366E">
        <w:rPr>
          <w:rFonts w:hint="eastAsia"/>
        </w:rPr>
        <w:t>МВФ</w:t>
      </w:r>
      <w:r w:rsidRPr="00D7366E">
        <w:rPr>
          <w:lang w:val="en-US"/>
        </w:rPr>
        <w:t></w:t>
      </w:r>
      <w:r w:rsidRPr="00D7366E">
        <w:rPr>
          <w:lang w:val="en-US"/>
        </w:rPr>
        <w:t></w:t>
      </w:r>
      <w:r w:rsidRPr="00D7366E">
        <w:rPr>
          <w:rFonts w:hint="eastAsia"/>
        </w:rPr>
        <w:t>організацій</w:t>
      </w:r>
      <w:r w:rsidRPr="00D7366E">
        <w:rPr>
          <w:lang w:val="en-US"/>
        </w:rPr>
        <w:t></w:t>
      </w:r>
      <w:r w:rsidRPr="00D7366E">
        <w:rPr>
          <w:rFonts w:hint="eastAsia"/>
        </w:rPr>
        <w:t>Групи</w:t>
      </w:r>
      <w:r w:rsidRPr="00D7366E">
        <w:rPr>
          <w:lang w:val="en-US"/>
        </w:rPr>
        <w:t></w:t>
      </w:r>
      <w:r w:rsidRPr="00D7366E">
        <w:rPr>
          <w:rFonts w:hint="eastAsia"/>
        </w:rPr>
        <w:t>Світового</w:t>
      </w:r>
      <w:r w:rsidRPr="00D7366E">
        <w:rPr>
          <w:lang w:val="en-US"/>
        </w:rPr>
        <w:t></w:t>
      </w:r>
      <w:r w:rsidRPr="00D7366E">
        <w:rPr>
          <w:rFonts w:hint="eastAsia"/>
        </w:rPr>
        <w:t>Банку</w:t>
      </w:r>
      <w:r w:rsidRPr="00D7366E">
        <w:rPr>
          <w:lang w:val="en-US"/>
        </w:rPr>
        <w:t></w:t>
      </w:r>
      <w:r w:rsidRPr="00D7366E">
        <w:rPr>
          <w:lang w:val="en-US"/>
        </w:rPr>
        <w:t></w:t>
      </w:r>
      <w:r w:rsidRPr="00D7366E">
        <w:rPr>
          <w:rFonts w:hint="eastAsia"/>
        </w:rPr>
        <w:t>ОЕСР</w:t>
      </w:r>
      <w:r w:rsidRPr="00D7366E">
        <w:rPr>
          <w:lang w:val="en-US"/>
        </w:rPr>
        <w:t></w:t>
      </w:r>
    </w:p>
    <w:p w:rsidR="00D7366E" w:rsidRPr="00D7366E" w:rsidRDefault="00D7366E" w:rsidP="00D7366E">
      <w:r w:rsidRPr="00D7366E">
        <w:rPr>
          <w:rFonts w:hint="eastAsia"/>
        </w:rPr>
        <w:t>ЄБРР</w:t>
      </w:r>
      <w:r w:rsidRPr="00D7366E">
        <w:rPr>
          <w:lang w:val="en-US"/>
        </w:rPr>
        <w:t></w:t>
      </w:r>
      <w:r w:rsidRPr="00D7366E">
        <w:rPr>
          <w:lang w:val="en-US"/>
        </w:rPr>
        <w:t></w:t>
      </w:r>
      <w:r w:rsidRPr="00D7366E">
        <w:rPr>
          <w:rFonts w:hint="eastAsia"/>
        </w:rPr>
        <w:t>НАТО</w:t>
      </w:r>
      <w:r w:rsidRPr="00D7366E">
        <w:rPr>
          <w:lang w:val="en-US"/>
        </w:rPr>
        <w:t></w:t>
      </w:r>
      <w:r w:rsidRPr="00D7366E">
        <w:rPr>
          <w:lang w:val="en-US"/>
        </w:rPr>
        <w:t></w:t>
      </w:r>
      <w:r w:rsidRPr="00D7366E">
        <w:rPr>
          <w:rFonts w:hint="eastAsia"/>
        </w:rPr>
        <w:t>ЄС</w:t>
      </w:r>
      <w:r w:rsidRPr="00D7366E">
        <w:rPr>
          <w:lang w:val="en-US"/>
        </w:rPr>
        <w:t></w:t>
      </w:r>
      <w:r w:rsidRPr="00D7366E">
        <w:rPr>
          <w:rFonts w:hint="eastAsia"/>
        </w:rPr>
        <w:t>тощо</w:t>
      </w:r>
      <w:r w:rsidRPr="00D7366E">
        <w:rPr>
          <w:lang w:val="en-US"/>
        </w:rPr>
        <w:t></w:t>
      </w:r>
      <w:r w:rsidRPr="00D7366E">
        <w:rPr>
          <w:lang w:val="en-US"/>
        </w:rPr>
        <w:t></w:t>
      </w:r>
      <w:r w:rsidRPr="00D7366E">
        <w:rPr>
          <w:rFonts w:hint="eastAsia"/>
        </w:rPr>
        <w:t>і</w:t>
      </w:r>
      <w:r w:rsidRPr="00D7366E">
        <w:rPr>
          <w:lang w:val="en-US"/>
        </w:rPr>
        <w:t></w:t>
      </w:r>
      <w:r w:rsidRPr="00D7366E">
        <w:rPr>
          <w:rFonts w:hint="eastAsia"/>
        </w:rPr>
        <w:t>розвиток</w:t>
      </w:r>
      <w:r w:rsidRPr="00D7366E">
        <w:rPr>
          <w:lang w:val="en-US"/>
        </w:rPr>
        <w:t></w:t>
      </w:r>
      <w:r w:rsidRPr="00D7366E">
        <w:rPr>
          <w:rFonts w:hint="eastAsia"/>
        </w:rPr>
        <w:t>дружніх</w:t>
      </w:r>
      <w:r w:rsidRPr="00D7366E">
        <w:rPr>
          <w:lang w:val="en-US"/>
        </w:rPr>
        <w:t></w:t>
      </w:r>
      <w:r w:rsidRPr="00D7366E">
        <w:rPr>
          <w:rFonts w:hint="eastAsia"/>
        </w:rPr>
        <w:t>відносин</w:t>
      </w:r>
      <w:r w:rsidRPr="00D7366E">
        <w:rPr>
          <w:lang w:val="en-US"/>
        </w:rPr>
        <w:t></w:t>
      </w:r>
      <w:r w:rsidRPr="00D7366E">
        <w:rPr>
          <w:rFonts w:hint="eastAsia"/>
        </w:rPr>
        <w:t>із</w:t>
      </w:r>
      <w:r w:rsidRPr="00D7366E">
        <w:rPr>
          <w:lang w:val="en-US"/>
        </w:rPr>
        <w:t></w:t>
      </w:r>
      <w:r w:rsidRPr="00D7366E">
        <w:rPr>
          <w:rFonts w:hint="eastAsia"/>
        </w:rPr>
        <w:t>сусідніми</w:t>
      </w:r>
      <w:r w:rsidRPr="00D7366E">
        <w:rPr>
          <w:lang w:val="en-US"/>
        </w:rPr>
        <w:t></w:t>
      </w:r>
      <w:r w:rsidRPr="00D7366E">
        <w:rPr>
          <w:rFonts w:hint="eastAsia"/>
        </w:rPr>
        <w:t>державами</w:t>
      </w:r>
    </w:p>
    <w:p w:rsidR="00D7366E" w:rsidRPr="00D7366E" w:rsidRDefault="00D7366E" w:rsidP="00D7366E">
      <w:r w:rsidRPr="00D7366E">
        <w:rPr>
          <w:rFonts w:hint="eastAsia"/>
        </w:rPr>
        <w:t>та</w:t>
      </w:r>
      <w:r w:rsidRPr="00D7366E">
        <w:rPr>
          <w:lang w:val="en-US"/>
        </w:rPr>
        <w:t></w:t>
      </w:r>
      <w:r w:rsidRPr="00D7366E">
        <w:rPr>
          <w:rFonts w:hint="eastAsia"/>
        </w:rPr>
        <w:t>партнерами</w:t>
      </w:r>
      <w:r w:rsidRPr="00D7366E">
        <w:rPr>
          <w:lang w:val="en-US"/>
        </w:rPr>
        <w:t></w:t>
      </w:r>
      <w:r w:rsidRPr="00D7366E">
        <w:rPr>
          <w:lang w:val="en-US"/>
        </w:rPr>
        <w:t></w:t>
      </w:r>
      <w:r w:rsidRPr="00D7366E">
        <w:rPr>
          <w:rFonts w:hint="eastAsia"/>
        </w:rPr>
        <w:t>У</w:t>
      </w:r>
      <w:r w:rsidRPr="00D7366E">
        <w:rPr>
          <w:lang w:val="en-US"/>
        </w:rPr>
        <w:t></w:t>
      </w:r>
      <w:r w:rsidRPr="00D7366E">
        <w:rPr>
          <w:rFonts w:hint="eastAsia"/>
        </w:rPr>
        <w:t>цьому</w:t>
      </w:r>
      <w:r w:rsidRPr="00D7366E">
        <w:rPr>
          <w:lang w:val="en-US"/>
        </w:rPr>
        <w:t></w:t>
      </w:r>
      <w:r w:rsidRPr="00D7366E">
        <w:rPr>
          <w:rFonts w:hint="eastAsia"/>
        </w:rPr>
        <w:t>сенсі</w:t>
      </w:r>
      <w:r w:rsidRPr="00D7366E">
        <w:rPr>
          <w:lang w:val="en-US"/>
        </w:rPr>
        <w:t></w:t>
      </w:r>
      <w:r w:rsidRPr="00D7366E">
        <w:rPr>
          <w:rFonts w:hint="eastAsia"/>
        </w:rPr>
        <w:t>немає</w:t>
      </w:r>
      <w:r w:rsidRPr="00D7366E">
        <w:rPr>
          <w:lang w:val="en-US"/>
        </w:rPr>
        <w:t></w:t>
      </w:r>
      <w:r w:rsidRPr="00D7366E">
        <w:rPr>
          <w:rFonts w:hint="eastAsia"/>
        </w:rPr>
        <w:t>підстав</w:t>
      </w:r>
      <w:r w:rsidRPr="00D7366E">
        <w:rPr>
          <w:lang w:val="en-US"/>
        </w:rPr>
        <w:t></w:t>
      </w:r>
      <w:r w:rsidRPr="00D7366E">
        <w:rPr>
          <w:rFonts w:hint="eastAsia"/>
        </w:rPr>
        <w:t>характеризувати</w:t>
      </w:r>
    </w:p>
    <w:p w:rsidR="00D7366E" w:rsidRPr="00D7366E" w:rsidRDefault="00D7366E" w:rsidP="00D7366E">
      <w:r w:rsidRPr="00D7366E">
        <w:rPr>
          <w:rFonts w:hint="eastAsia"/>
        </w:rPr>
        <w:t>зовнішньополітичний</w:t>
      </w:r>
      <w:r w:rsidRPr="00D7366E">
        <w:rPr>
          <w:lang w:val="en-US"/>
        </w:rPr>
        <w:t></w:t>
      </w:r>
      <w:r w:rsidRPr="00D7366E">
        <w:rPr>
          <w:rFonts w:hint="eastAsia"/>
        </w:rPr>
        <w:t>курс</w:t>
      </w:r>
      <w:r w:rsidRPr="00D7366E">
        <w:rPr>
          <w:lang w:val="en-US"/>
        </w:rPr>
        <w:t></w:t>
      </w:r>
      <w:r w:rsidRPr="00D7366E">
        <w:rPr>
          <w:rFonts w:hint="eastAsia"/>
        </w:rPr>
        <w:t>Чеської</w:t>
      </w:r>
      <w:r w:rsidRPr="00D7366E">
        <w:rPr>
          <w:lang w:val="en-US"/>
        </w:rPr>
        <w:t></w:t>
      </w:r>
      <w:r w:rsidRPr="00D7366E">
        <w:rPr>
          <w:rFonts w:hint="eastAsia"/>
        </w:rPr>
        <w:t>Республіки</w:t>
      </w:r>
      <w:r w:rsidRPr="00D7366E">
        <w:rPr>
          <w:lang w:val="en-US"/>
        </w:rPr>
        <w:t></w:t>
      </w:r>
      <w:r w:rsidRPr="00D7366E">
        <w:rPr>
          <w:rFonts w:hint="eastAsia"/>
        </w:rPr>
        <w:t>в</w:t>
      </w:r>
      <w:r w:rsidRPr="00D7366E">
        <w:rPr>
          <w:lang w:val="en-US"/>
        </w:rPr>
        <w:t></w:t>
      </w:r>
      <w:r w:rsidRPr="00D7366E">
        <w:rPr>
          <w:rFonts w:hint="eastAsia"/>
        </w:rPr>
        <w:t>цей</w:t>
      </w:r>
      <w:r w:rsidRPr="00D7366E">
        <w:rPr>
          <w:lang w:val="en-US"/>
        </w:rPr>
        <w:t></w:t>
      </w:r>
      <w:r w:rsidRPr="00D7366E">
        <w:rPr>
          <w:rFonts w:hint="eastAsia"/>
        </w:rPr>
        <w:t>період</w:t>
      </w:r>
      <w:r w:rsidRPr="00D7366E">
        <w:rPr>
          <w:lang w:val="en-US"/>
        </w:rPr>
        <w:t></w:t>
      </w:r>
      <w:r w:rsidRPr="00D7366E">
        <w:rPr>
          <w:rFonts w:hint="eastAsia"/>
        </w:rPr>
        <w:t>лише</w:t>
      </w:r>
      <w:r w:rsidRPr="00D7366E">
        <w:rPr>
          <w:lang w:val="en-US"/>
        </w:rPr>
        <w:t></w:t>
      </w:r>
      <w:r w:rsidRPr="00D7366E">
        <w:rPr>
          <w:rFonts w:hint="eastAsia"/>
        </w:rPr>
        <w:t>як</w:t>
      </w:r>
      <w:r w:rsidRPr="00D7366E">
        <w:rPr>
          <w:lang w:val="en-US"/>
        </w:rPr>
        <w:t></w:t>
      </w:r>
      <w:r w:rsidRPr="00D7366E">
        <w:rPr>
          <w:rFonts w:hint="eastAsia"/>
        </w:rPr>
        <w:t>курс</w:t>
      </w:r>
    </w:p>
    <w:p w:rsidR="00D7366E" w:rsidRPr="00D7366E" w:rsidRDefault="00D7366E" w:rsidP="00D7366E">
      <w:r w:rsidRPr="00D7366E">
        <w:rPr>
          <w:rFonts w:hint="eastAsia"/>
        </w:rPr>
        <w:t>орієнтований</w:t>
      </w:r>
      <w:r w:rsidRPr="00D7366E">
        <w:rPr>
          <w:lang w:val="en-US"/>
        </w:rPr>
        <w:t></w:t>
      </w:r>
      <w:r w:rsidRPr="00D7366E">
        <w:rPr>
          <w:rFonts w:hint="eastAsia"/>
        </w:rPr>
        <w:t>на</w:t>
      </w:r>
      <w:r w:rsidRPr="00D7366E">
        <w:rPr>
          <w:lang w:val="en-US"/>
        </w:rPr>
        <w:t></w:t>
      </w:r>
      <w:r w:rsidRPr="00D7366E">
        <w:rPr>
          <w:lang w:val="en-US"/>
        </w:rPr>
        <w:t></w:t>
      </w:r>
      <w:r w:rsidRPr="00D7366E">
        <w:rPr>
          <w:rFonts w:hint="eastAsia"/>
        </w:rPr>
        <w:t>повернення</w:t>
      </w:r>
      <w:r w:rsidRPr="00D7366E">
        <w:rPr>
          <w:lang w:val="en-US"/>
        </w:rPr>
        <w:t></w:t>
      </w:r>
      <w:r w:rsidRPr="00D7366E">
        <w:rPr>
          <w:rFonts w:hint="eastAsia"/>
        </w:rPr>
        <w:t>до</w:t>
      </w:r>
      <w:r w:rsidRPr="00D7366E">
        <w:rPr>
          <w:lang w:val="en-US"/>
        </w:rPr>
        <w:t></w:t>
      </w:r>
      <w:r w:rsidRPr="00D7366E">
        <w:rPr>
          <w:rFonts w:hint="eastAsia"/>
        </w:rPr>
        <w:t>Європи</w:t>
      </w:r>
      <w:r w:rsidRPr="00D7366E">
        <w:rPr>
          <w:lang w:val="en-US"/>
        </w:rPr>
        <w:t></w:t>
      </w:r>
      <w:r w:rsidRPr="00D7366E">
        <w:rPr>
          <w:lang w:val="en-US"/>
        </w:rPr>
        <w:t></w:t>
      </w:r>
      <w:r w:rsidRPr="00D7366E">
        <w:rPr>
          <w:lang w:val="en-US"/>
        </w:rPr>
        <w:t></w:t>
      </w:r>
      <w:r w:rsidRPr="00D7366E">
        <w:rPr>
          <w:rFonts w:hint="eastAsia"/>
        </w:rPr>
        <w:t>Вступ</w:t>
      </w:r>
      <w:r w:rsidRPr="00D7366E">
        <w:rPr>
          <w:lang w:val="en-US"/>
        </w:rPr>
        <w:t></w:t>
      </w:r>
      <w:r w:rsidRPr="00D7366E">
        <w:rPr>
          <w:rFonts w:hint="eastAsia"/>
        </w:rPr>
        <w:t>до</w:t>
      </w:r>
      <w:r w:rsidRPr="00D7366E">
        <w:rPr>
          <w:lang w:val="en-US"/>
        </w:rPr>
        <w:t></w:t>
      </w:r>
      <w:r w:rsidRPr="00D7366E">
        <w:rPr>
          <w:rFonts w:hint="eastAsia"/>
        </w:rPr>
        <w:t>ЄС</w:t>
      </w:r>
      <w:r w:rsidRPr="00D7366E">
        <w:rPr>
          <w:lang w:val="en-US"/>
        </w:rPr>
        <w:t></w:t>
      </w:r>
      <w:r w:rsidRPr="00D7366E">
        <w:rPr>
          <w:rFonts w:hint="eastAsia"/>
        </w:rPr>
        <w:t>був</w:t>
      </w:r>
      <w:r w:rsidRPr="00D7366E">
        <w:rPr>
          <w:lang w:val="en-US"/>
        </w:rPr>
        <w:t></w:t>
      </w:r>
      <w:r w:rsidRPr="00D7366E">
        <w:rPr>
          <w:rFonts w:hint="eastAsia"/>
        </w:rPr>
        <w:t>завершальним</w:t>
      </w:r>
      <w:r w:rsidRPr="00D7366E">
        <w:rPr>
          <w:lang w:val="en-US"/>
        </w:rPr>
        <w:t></w:t>
      </w:r>
    </w:p>
    <w:p w:rsidR="00D7366E" w:rsidRPr="00D7366E" w:rsidRDefault="00D7366E" w:rsidP="00D7366E">
      <w:r w:rsidRPr="00D7366E">
        <w:rPr>
          <w:rFonts w:hint="eastAsia"/>
        </w:rPr>
        <w:t>хоч</w:t>
      </w:r>
      <w:r w:rsidRPr="00D7366E">
        <w:rPr>
          <w:lang w:val="en-US"/>
        </w:rPr>
        <w:t></w:t>
      </w:r>
      <w:r w:rsidRPr="00D7366E">
        <w:rPr>
          <w:rFonts w:hint="eastAsia"/>
        </w:rPr>
        <w:t>і</w:t>
      </w:r>
      <w:r w:rsidRPr="00D7366E">
        <w:rPr>
          <w:lang w:val="en-US"/>
        </w:rPr>
        <w:t></w:t>
      </w:r>
      <w:r w:rsidRPr="00D7366E">
        <w:rPr>
          <w:rFonts w:hint="eastAsia"/>
        </w:rPr>
        <w:t>найважливішим</w:t>
      </w:r>
      <w:r w:rsidRPr="00D7366E">
        <w:rPr>
          <w:lang w:val="en-US"/>
        </w:rPr>
        <w:t></w:t>
      </w:r>
      <w:r w:rsidRPr="00D7366E">
        <w:rPr>
          <w:lang w:val="en-US"/>
        </w:rPr>
        <w:t></w:t>
      </w:r>
      <w:r w:rsidRPr="00D7366E">
        <w:rPr>
          <w:rFonts w:hint="eastAsia"/>
        </w:rPr>
        <w:t>пунктом</w:t>
      </w:r>
      <w:r w:rsidRPr="00D7366E">
        <w:rPr>
          <w:lang w:val="en-US"/>
        </w:rPr>
        <w:t></w:t>
      </w:r>
      <w:r w:rsidRPr="00D7366E">
        <w:rPr>
          <w:rFonts w:hint="eastAsia"/>
        </w:rPr>
        <w:t>порядку</w:t>
      </w:r>
      <w:r w:rsidRPr="00D7366E">
        <w:rPr>
          <w:lang w:val="en-US"/>
        </w:rPr>
        <w:t></w:t>
      </w:r>
      <w:r w:rsidRPr="00D7366E">
        <w:rPr>
          <w:rFonts w:hint="eastAsia"/>
        </w:rPr>
        <w:t>денного</w:t>
      </w:r>
      <w:r w:rsidRPr="00D7366E">
        <w:rPr>
          <w:lang w:val="en-US"/>
        </w:rPr>
        <w:t></w:t>
      </w:r>
      <w:r w:rsidRPr="00D7366E">
        <w:rPr>
          <w:rFonts w:hint="eastAsia"/>
        </w:rPr>
        <w:t>чеської</w:t>
      </w:r>
      <w:r w:rsidRPr="00D7366E">
        <w:rPr>
          <w:lang w:val="en-US"/>
        </w:rPr>
        <w:t></w:t>
      </w:r>
      <w:r w:rsidRPr="00D7366E">
        <w:rPr>
          <w:rFonts w:hint="eastAsia"/>
        </w:rPr>
        <w:t>зовнішньої</w:t>
      </w:r>
    </w:p>
    <w:p w:rsidR="00D7366E" w:rsidRPr="00D7366E" w:rsidRDefault="00D7366E" w:rsidP="00D7366E">
      <w:r w:rsidRPr="00D7366E">
        <w:rPr>
          <w:rFonts w:hint="eastAsia"/>
        </w:rPr>
        <w:t>політики</w:t>
      </w:r>
      <w:r w:rsidRPr="00D7366E">
        <w:rPr>
          <w:lang w:val="en-US"/>
        </w:rPr>
        <w:t></w:t>
      </w:r>
    </w:p>
    <w:p w:rsidR="00D7366E" w:rsidRPr="00D7366E" w:rsidRDefault="00D7366E" w:rsidP="00D7366E">
      <w:r w:rsidRPr="00D7366E">
        <w:rPr>
          <w:rFonts w:hint="eastAsia"/>
        </w:rPr>
        <w:t>Проведене</w:t>
      </w:r>
      <w:r w:rsidRPr="00D7366E">
        <w:rPr>
          <w:lang w:val="en-US"/>
        </w:rPr>
        <w:t></w:t>
      </w:r>
      <w:r w:rsidRPr="00D7366E">
        <w:rPr>
          <w:rFonts w:hint="eastAsia"/>
        </w:rPr>
        <w:t>дослідження</w:t>
      </w:r>
      <w:r w:rsidRPr="00D7366E">
        <w:rPr>
          <w:lang w:val="en-US"/>
        </w:rPr>
        <w:t></w:t>
      </w:r>
      <w:r w:rsidRPr="00D7366E">
        <w:rPr>
          <w:rFonts w:hint="eastAsia"/>
        </w:rPr>
        <w:t>дає</w:t>
      </w:r>
      <w:r w:rsidRPr="00D7366E">
        <w:rPr>
          <w:lang w:val="en-US"/>
        </w:rPr>
        <w:t></w:t>
      </w:r>
      <w:r w:rsidRPr="00D7366E">
        <w:rPr>
          <w:rFonts w:hint="eastAsia"/>
        </w:rPr>
        <w:t>підстави</w:t>
      </w:r>
      <w:r w:rsidRPr="00D7366E">
        <w:rPr>
          <w:lang w:val="en-US"/>
        </w:rPr>
        <w:t></w:t>
      </w:r>
      <w:r w:rsidRPr="00D7366E">
        <w:rPr>
          <w:rFonts w:hint="eastAsia"/>
        </w:rPr>
        <w:t>стверджувати</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попри</w:t>
      </w:r>
      <w:r w:rsidRPr="00D7366E">
        <w:rPr>
          <w:lang w:val="en-US"/>
        </w:rPr>
        <w:t></w:t>
      </w:r>
      <w:r w:rsidRPr="00D7366E">
        <w:rPr>
          <w:rFonts w:hint="eastAsia"/>
        </w:rPr>
        <w:t>те</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на</w:t>
      </w:r>
    </w:p>
    <w:p w:rsidR="00D7366E" w:rsidRPr="00D7366E" w:rsidRDefault="00D7366E" w:rsidP="00D7366E">
      <w:r w:rsidRPr="00D7366E">
        <w:rPr>
          <w:rFonts w:hint="eastAsia"/>
        </w:rPr>
        <w:t>початку</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rPr>
        <w:t>х</w:t>
      </w:r>
      <w:r w:rsidRPr="00D7366E">
        <w:rPr>
          <w:lang w:val="en-US"/>
        </w:rPr>
        <w:t></w:t>
      </w:r>
      <w:r w:rsidRPr="00D7366E">
        <w:rPr>
          <w:rFonts w:hint="eastAsia"/>
        </w:rPr>
        <w:t>рр</w:t>
      </w:r>
      <w:r w:rsidRPr="00D7366E">
        <w:rPr>
          <w:lang w:val="en-US"/>
        </w:rPr>
        <w:t></w:t>
      </w:r>
      <w:r w:rsidRPr="00D7366E">
        <w:rPr>
          <w:lang w:val="en-US"/>
        </w:rPr>
        <w:t></w:t>
      </w:r>
      <w:r w:rsidRPr="00D7366E">
        <w:rPr>
          <w:rFonts w:hint="eastAsia"/>
        </w:rPr>
        <w:t>більшість</w:t>
      </w:r>
      <w:r w:rsidRPr="00D7366E">
        <w:rPr>
          <w:lang w:val="en-US"/>
        </w:rPr>
        <w:t></w:t>
      </w:r>
      <w:r w:rsidRPr="00D7366E">
        <w:rPr>
          <w:rFonts w:hint="eastAsia"/>
        </w:rPr>
        <w:t>чеських</w:t>
      </w:r>
      <w:r w:rsidRPr="00D7366E">
        <w:rPr>
          <w:lang w:val="en-US"/>
        </w:rPr>
        <w:t></w:t>
      </w:r>
      <w:r w:rsidRPr="00D7366E">
        <w:rPr>
          <w:rFonts w:hint="eastAsia"/>
        </w:rPr>
        <w:t>політичних</w:t>
      </w:r>
      <w:r w:rsidRPr="00D7366E">
        <w:rPr>
          <w:lang w:val="en-US"/>
        </w:rPr>
        <w:t></w:t>
      </w:r>
      <w:r w:rsidRPr="00D7366E">
        <w:rPr>
          <w:rFonts w:hint="eastAsia"/>
        </w:rPr>
        <w:t>акторів</w:t>
      </w:r>
      <w:r w:rsidRPr="00D7366E">
        <w:rPr>
          <w:lang w:val="en-US"/>
        </w:rPr>
        <w:t></w:t>
      </w:r>
      <w:r w:rsidRPr="00D7366E">
        <w:rPr>
          <w:rFonts w:hint="eastAsia"/>
        </w:rPr>
        <w:t>поділяли</w:t>
      </w:r>
      <w:r w:rsidRPr="00D7366E">
        <w:rPr>
          <w:lang w:val="en-US"/>
        </w:rPr>
        <w:t></w:t>
      </w:r>
      <w:r w:rsidRPr="00D7366E">
        <w:rPr>
          <w:rFonts w:hint="eastAsia"/>
        </w:rPr>
        <w:t>ідеї</w:t>
      </w:r>
    </w:p>
    <w:p w:rsidR="00D7366E" w:rsidRPr="00D7366E" w:rsidRDefault="00D7366E" w:rsidP="00D7366E">
      <w:r w:rsidRPr="00D7366E">
        <w:rPr>
          <w:lang w:val="en-US"/>
        </w:rPr>
        <w:t></w:t>
      </w:r>
      <w:r w:rsidRPr="00D7366E">
        <w:rPr>
          <w:rFonts w:hint="eastAsia"/>
        </w:rPr>
        <w:t>повернення</w:t>
      </w:r>
      <w:r w:rsidRPr="00D7366E">
        <w:rPr>
          <w:lang w:val="en-US"/>
        </w:rPr>
        <w:t></w:t>
      </w:r>
      <w:r w:rsidRPr="00D7366E">
        <w:rPr>
          <w:rFonts w:hint="eastAsia"/>
        </w:rPr>
        <w:t>до</w:t>
      </w:r>
      <w:r w:rsidRPr="00D7366E">
        <w:rPr>
          <w:lang w:val="en-US"/>
        </w:rPr>
        <w:t></w:t>
      </w:r>
      <w:r w:rsidRPr="00D7366E">
        <w:rPr>
          <w:rFonts w:hint="eastAsia"/>
        </w:rPr>
        <w:t>Заходу</w:t>
      </w:r>
      <w:r w:rsidRPr="00D7366E">
        <w:rPr>
          <w:lang w:val="en-US"/>
        </w:rPr>
        <w:t></w:t>
      </w:r>
      <w:r w:rsidRPr="00D7366E">
        <w:rPr>
          <w:lang w:val="en-US"/>
        </w:rPr>
        <w:t></w:t>
      </w:r>
      <w:r w:rsidRPr="00D7366E">
        <w:rPr>
          <w:rFonts w:hint="eastAsia"/>
        </w:rPr>
        <w:t>та</w:t>
      </w:r>
      <w:r w:rsidRPr="00D7366E">
        <w:rPr>
          <w:lang w:val="en-US"/>
        </w:rPr>
        <w:t></w:t>
      </w:r>
      <w:r w:rsidRPr="00D7366E">
        <w:rPr>
          <w:lang w:val="en-US"/>
        </w:rPr>
        <w:t></w:t>
      </w:r>
      <w:r w:rsidRPr="00D7366E">
        <w:rPr>
          <w:rFonts w:hint="eastAsia"/>
        </w:rPr>
        <w:t>ліберальної</w:t>
      </w:r>
      <w:r w:rsidRPr="00D7366E">
        <w:rPr>
          <w:lang w:val="en-US"/>
        </w:rPr>
        <w:t></w:t>
      </w:r>
      <w:r w:rsidRPr="00D7366E">
        <w:rPr>
          <w:rFonts w:hint="eastAsia"/>
        </w:rPr>
        <w:t>демократії</w:t>
      </w:r>
      <w:r w:rsidRPr="00D7366E">
        <w:rPr>
          <w:lang w:val="en-US"/>
        </w:rPr>
        <w:t></w:t>
      </w:r>
      <w:r w:rsidRPr="00D7366E">
        <w:rPr>
          <w:lang w:val="en-US"/>
        </w:rPr>
        <w:t></w:t>
      </w:r>
      <w:r w:rsidRPr="00D7366E">
        <w:rPr>
          <w:lang w:val="en-US"/>
        </w:rPr>
        <w:t></w:t>
      </w:r>
      <w:r w:rsidRPr="00D7366E">
        <w:rPr>
          <w:rFonts w:hint="eastAsia"/>
        </w:rPr>
        <w:t>відмінності</w:t>
      </w:r>
      <w:r w:rsidRPr="00D7366E">
        <w:rPr>
          <w:lang w:val="en-US"/>
        </w:rPr>
        <w:t></w:t>
      </w:r>
      <w:r w:rsidRPr="00D7366E">
        <w:rPr>
          <w:rFonts w:hint="eastAsia"/>
        </w:rPr>
        <w:t>в</w:t>
      </w:r>
      <w:r w:rsidRPr="00D7366E">
        <w:rPr>
          <w:lang w:val="en-US"/>
        </w:rPr>
        <w:t></w:t>
      </w:r>
      <w:r w:rsidRPr="00D7366E">
        <w:rPr>
          <w:rFonts w:hint="eastAsia"/>
        </w:rPr>
        <w:t>їхньому</w:t>
      </w:r>
    </w:p>
    <w:p w:rsidR="00D7366E" w:rsidRPr="00D7366E" w:rsidRDefault="00D7366E" w:rsidP="00D7366E">
      <w:r w:rsidRPr="00D7366E">
        <w:rPr>
          <w:rFonts w:hint="eastAsia"/>
        </w:rPr>
        <w:t>баченні</w:t>
      </w:r>
      <w:r w:rsidRPr="00D7366E">
        <w:rPr>
          <w:lang w:val="en-US"/>
        </w:rPr>
        <w:t></w:t>
      </w:r>
      <w:r w:rsidRPr="00D7366E">
        <w:rPr>
          <w:rFonts w:hint="eastAsia"/>
        </w:rPr>
        <w:t>моделей</w:t>
      </w:r>
      <w:r w:rsidRPr="00D7366E">
        <w:rPr>
          <w:lang w:val="en-US"/>
        </w:rPr>
        <w:t></w:t>
      </w:r>
      <w:r w:rsidRPr="00D7366E">
        <w:rPr>
          <w:rFonts w:hint="eastAsia"/>
        </w:rPr>
        <w:t>геополітичної</w:t>
      </w:r>
      <w:r w:rsidRPr="00D7366E">
        <w:rPr>
          <w:lang w:val="en-US"/>
        </w:rPr>
        <w:t></w:t>
      </w:r>
      <w:r w:rsidRPr="00D7366E">
        <w:rPr>
          <w:rFonts w:hint="eastAsia"/>
        </w:rPr>
        <w:t>орієнтації</w:t>
      </w:r>
      <w:r w:rsidRPr="00D7366E">
        <w:rPr>
          <w:lang w:val="en-US"/>
        </w:rPr>
        <w:t></w:t>
      </w:r>
      <w:r w:rsidRPr="00D7366E">
        <w:rPr>
          <w:rFonts w:hint="eastAsia"/>
        </w:rPr>
        <w:t>Чеської</w:t>
      </w:r>
      <w:r w:rsidRPr="00D7366E">
        <w:rPr>
          <w:lang w:val="en-US"/>
        </w:rPr>
        <w:t></w:t>
      </w:r>
      <w:r w:rsidRPr="00D7366E">
        <w:rPr>
          <w:rFonts w:hint="eastAsia"/>
        </w:rPr>
        <w:t>Республіки</w:t>
      </w:r>
      <w:r w:rsidRPr="00D7366E">
        <w:rPr>
          <w:lang w:val="en-US"/>
        </w:rPr>
        <w:t></w:t>
      </w:r>
      <w:r w:rsidRPr="00D7366E">
        <w:rPr>
          <w:rFonts w:hint="eastAsia"/>
        </w:rPr>
        <w:t>дозволяють</w:t>
      </w:r>
    </w:p>
    <w:p w:rsidR="00D7366E" w:rsidRPr="00D7366E" w:rsidRDefault="00D7366E" w:rsidP="00D7366E">
      <w:r w:rsidRPr="00D7366E">
        <w:rPr>
          <w:rFonts w:hint="eastAsia"/>
        </w:rPr>
        <w:t>виокремити</w:t>
      </w:r>
      <w:r w:rsidRPr="00D7366E">
        <w:rPr>
          <w:lang w:val="en-US"/>
        </w:rPr>
        <w:t></w:t>
      </w:r>
      <w:r w:rsidRPr="00D7366E">
        <w:rPr>
          <w:rFonts w:hint="eastAsia"/>
        </w:rPr>
        <w:t>взаємодію</w:t>
      </w:r>
      <w:r w:rsidRPr="00D7366E">
        <w:rPr>
          <w:lang w:val="en-US"/>
        </w:rPr>
        <w:t></w:t>
      </w:r>
      <w:r w:rsidRPr="00D7366E">
        <w:rPr>
          <w:rFonts w:hint="eastAsia"/>
        </w:rPr>
        <w:t>трьох</w:t>
      </w:r>
      <w:r w:rsidRPr="00D7366E">
        <w:rPr>
          <w:lang w:val="en-US"/>
        </w:rPr>
        <w:t></w:t>
      </w:r>
      <w:r w:rsidRPr="00D7366E">
        <w:rPr>
          <w:rFonts w:hint="eastAsia"/>
        </w:rPr>
        <w:t>головних</w:t>
      </w:r>
      <w:r w:rsidRPr="00D7366E">
        <w:rPr>
          <w:lang w:val="en-US"/>
        </w:rPr>
        <w:t></w:t>
      </w:r>
      <w:r w:rsidRPr="00D7366E">
        <w:rPr>
          <w:rFonts w:hint="eastAsia"/>
        </w:rPr>
        <w:t>зовнішньополітичних</w:t>
      </w:r>
      <w:r w:rsidRPr="00D7366E">
        <w:rPr>
          <w:lang w:val="en-US"/>
        </w:rPr>
        <w:t></w:t>
      </w:r>
      <w:r w:rsidRPr="00D7366E">
        <w:rPr>
          <w:rFonts w:hint="eastAsia"/>
        </w:rPr>
        <w:t>ідеологій</w:t>
      </w:r>
      <w:r w:rsidRPr="00D7366E">
        <w:rPr>
          <w:lang w:val="en-US"/>
        </w:rPr>
        <w:t></w:t>
      </w:r>
      <w:r w:rsidRPr="00D7366E">
        <w:rPr>
          <w:rFonts w:hint="eastAsia"/>
        </w:rPr>
        <w:t>у</w:t>
      </w:r>
    </w:p>
    <w:p w:rsidR="00D7366E" w:rsidRPr="00D7366E" w:rsidRDefault="00D7366E" w:rsidP="00D7366E">
      <w:r w:rsidRPr="00D7366E">
        <w:rPr>
          <w:rFonts w:hint="eastAsia"/>
        </w:rPr>
        <w:t>процесі</w:t>
      </w:r>
      <w:r w:rsidRPr="00D7366E">
        <w:rPr>
          <w:lang w:val="en-US"/>
        </w:rPr>
        <w:t></w:t>
      </w:r>
      <w:r w:rsidRPr="00D7366E">
        <w:rPr>
          <w:rFonts w:hint="eastAsia"/>
        </w:rPr>
        <w:t>прийняття</w:t>
      </w:r>
      <w:r w:rsidRPr="00D7366E">
        <w:rPr>
          <w:lang w:val="en-US"/>
        </w:rPr>
        <w:t></w:t>
      </w:r>
      <w:r w:rsidRPr="00D7366E">
        <w:rPr>
          <w:rFonts w:hint="eastAsia"/>
        </w:rPr>
        <w:t>зовнішньополітичних</w:t>
      </w:r>
      <w:r w:rsidRPr="00D7366E">
        <w:rPr>
          <w:lang w:val="en-US"/>
        </w:rPr>
        <w:t></w:t>
      </w:r>
      <w:r w:rsidRPr="00D7366E">
        <w:rPr>
          <w:rFonts w:hint="eastAsia"/>
        </w:rPr>
        <w:t>рішень</w:t>
      </w:r>
      <w:r w:rsidRPr="00D7366E">
        <w:rPr>
          <w:lang w:val="en-US"/>
        </w:rPr>
        <w:t></w:t>
      </w:r>
    </w:p>
    <w:p w:rsidR="00D7366E" w:rsidRPr="00D7366E" w:rsidRDefault="00D7366E" w:rsidP="00D7366E">
      <w:r w:rsidRPr="00D7366E">
        <w:rPr>
          <w:rFonts w:hint="eastAsia"/>
        </w:rPr>
        <w:t>•</w:t>
      </w:r>
      <w:r w:rsidRPr="00D7366E">
        <w:rPr>
          <w:lang w:val="en-US"/>
        </w:rPr>
        <w:t></w:t>
      </w:r>
      <w:r w:rsidRPr="00D7366E">
        <w:rPr>
          <w:rFonts w:hint="eastAsia"/>
        </w:rPr>
        <w:t>атлантизм</w:t>
      </w:r>
      <w:r w:rsidRPr="00D7366E">
        <w:rPr>
          <w:lang w:val="en-US"/>
        </w:rPr>
        <w:t></w:t>
      </w:r>
      <w:r w:rsidRPr="00D7366E">
        <w:rPr>
          <w:lang w:val="en-US"/>
        </w:rPr>
        <w:t></w:t>
      </w:r>
      <w:r w:rsidRPr="00D7366E">
        <w:rPr>
          <w:rFonts w:hint="eastAsia"/>
        </w:rPr>
        <w:t>НАТО</w:t>
      </w:r>
      <w:r w:rsidRPr="00D7366E">
        <w:rPr>
          <w:lang w:val="en-US"/>
        </w:rPr>
        <w:t></w:t>
      </w:r>
      <w:r w:rsidRPr="00D7366E">
        <w:rPr>
          <w:lang w:val="en-US"/>
        </w:rPr>
        <w:t></w:t>
      </w:r>
      <w:r w:rsidRPr="00D7366E">
        <w:rPr>
          <w:rFonts w:hint="eastAsia"/>
        </w:rPr>
        <w:t>США</w:t>
      </w:r>
      <w:r w:rsidRPr="00D7366E">
        <w:rPr>
          <w:lang w:val="en-US"/>
        </w:rPr>
        <w:t></w:t>
      </w:r>
      <w:r w:rsidRPr="00D7366E">
        <w:rPr>
          <w:lang w:val="en-US"/>
        </w:rPr>
        <w:t></w:t>
      </w:r>
      <w:r w:rsidRPr="00D7366E">
        <w:rPr>
          <w:lang w:val="en-US"/>
        </w:rPr>
        <w:t></w:t>
      </w:r>
      <w:r w:rsidRPr="00D7366E">
        <w:rPr>
          <w:rFonts w:hint="eastAsia"/>
        </w:rPr>
        <w:t>який</w:t>
      </w:r>
      <w:r w:rsidRPr="00D7366E">
        <w:rPr>
          <w:lang w:val="en-US"/>
        </w:rPr>
        <w:t></w:t>
      </w:r>
      <w:r w:rsidRPr="00D7366E">
        <w:rPr>
          <w:rFonts w:hint="eastAsia"/>
        </w:rPr>
        <w:t>сповідувала</w:t>
      </w:r>
      <w:r w:rsidRPr="00D7366E">
        <w:rPr>
          <w:lang w:val="en-US"/>
        </w:rPr>
        <w:t></w:t>
      </w:r>
      <w:r w:rsidRPr="00D7366E">
        <w:rPr>
          <w:rFonts w:hint="eastAsia"/>
        </w:rPr>
        <w:t>в</w:t>
      </w:r>
      <w:r w:rsidRPr="00D7366E">
        <w:rPr>
          <w:lang w:val="en-US"/>
        </w:rPr>
        <w:t></w:t>
      </w:r>
      <w:r w:rsidRPr="00D7366E">
        <w:rPr>
          <w:rFonts w:hint="eastAsia"/>
        </w:rPr>
        <w:t>основному</w:t>
      </w:r>
      <w:r w:rsidRPr="00D7366E">
        <w:rPr>
          <w:lang w:val="en-US"/>
        </w:rPr>
        <w:t></w:t>
      </w:r>
      <w:r w:rsidRPr="00D7366E">
        <w:rPr>
          <w:rFonts w:hint="eastAsia"/>
        </w:rPr>
        <w:t>Громадянська</w:t>
      </w:r>
    </w:p>
    <w:p w:rsidR="00D7366E" w:rsidRPr="00D7366E" w:rsidRDefault="00D7366E" w:rsidP="00D7366E">
      <w:r w:rsidRPr="00D7366E">
        <w:rPr>
          <w:rFonts w:hint="eastAsia"/>
        </w:rPr>
        <w:t>демократична</w:t>
      </w:r>
      <w:r w:rsidRPr="00D7366E">
        <w:rPr>
          <w:lang w:val="en-US"/>
        </w:rPr>
        <w:t></w:t>
      </w:r>
      <w:r w:rsidRPr="00D7366E">
        <w:rPr>
          <w:rFonts w:hint="eastAsia"/>
        </w:rPr>
        <w:t>партія</w:t>
      </w:r>
      <w:r w:rsidRPr="00D7366E">
        <w:rPr>
          <w:lang w:val="en-US"/>
        </w:rPr>
        <w:t></w:t>
      </w:r>
    </w:p>
    <w:p w:rsidR="00D7366E" w:rsidRPr="00D7366E" w:rsidRDefault="00D7366E" w:rsidP="00D7366E">
      <w:r w:rsidRPr="00D7366E">
        <w:rPr>
          <w:rFonts w:hint="eastAsia"/>
        </w:rPr>
        <w:t>•</w:t>
      </w:r>
      <w:r w:rsidRPr="00D7366E">
        <w:rPr>
          <w:lang w:val="en-US"/>
        </w:rPr>
        <w:t></w:t>
      </w:r>
      <w:r w:rsidRPr="00D7366E">
        <w:rPr>
          <w:rFonts w:hint="eastAsia"/>
        </w:rPr>
        <w:t>континенталізм</w:t>
      </w:r>
      <w:r w:rsidRPr="00D7366E">
        <w:rPr>
          <w:lang w:val="en-US"/>
        </w:rPr>
        <w:t></w:t>
      </w:r>
      <w:r w:rsidRPr="00D7366E">
        <w:rPr>
          <w:lang w:val="en-US"/>
        </w:rPr>
        <w:t></w:t>
      </w:r>
      <w:r w:rsidRPr="00D7366E">
        <w:rPr>
          <w:rFonts w:hint="eastAsia"/>
        </w:rPr>
        <w:t>ЄС</w:t>
      </w:r>
      <w:r w:rsidRPr="00D7366E">
        <w:rPr>
          <w:lang w:val="en-US"/>
        </w:rPr>
        <w:t></w:t>
      </w:r>
      <w:r w:rsidRPr="00D7366E">
        <w:rPr>
          <w:lang w:val="en-US"/>
        </w:rPr>
        <w:t></w:t>
      </w:r>
      <w:r w:rsidRPr="00D7366E">
        <w:rPr>
          <w:rFonts w:hint="eastAsia"/>
        </w:rPr>
        <w:t>Німеччина</w:t>
      </w:r>
      <w:r w:rsidRPr="00D7366E">
        <w:rPr>
          <w:lang w:val="en-US"/>
        </w:rPr>
        <w:t></w:t>
      </w:r>
      <w:r w:rsidRPr="00D7366E">
        <w:rPr>
          <w:lang w:val="en-US"/>
        </w:rPr>
        <w:t></w:t>
      </w:r>
      <w:r w:rsidRPr="00D7366E">
        <w:rPr>
          <w:lang w:val="en-US"/>
        </w:rPr>
        <w:t></w:t>
      </w:r>
      <w:r w:rsidRPr="00D7366E">
        <w:rPr>
          <w:rFonts w:hint="eastAsia"/>
        </w:rPr>
        <w:t>прихильником</w:t>
      </w:r>
      <w:r w:rsidRPr="00D7366E">
        <w:rPr>
          <w:lang w:val="en-US"/>
        </w:rPr>
        <w:t></w:t>
      </w:r>
      <w:r w:rsidRPr="00D7366E">
        <w:rPr>
          <w:rFonts w:hint="eastAsia"/>
        </w:rPr>
        <w:t>якої</w:t>
      </w:r>
      <w:r w:rsidRPr="00D7366E">
        <w:rPr>
          <w:lang w:val="en-US"/>
        </w:rPr>
        <w:t></w:t>
      </w:r>
      <w:r w:rsidRPr="00D7366E">
        <w:rPr>
          <w:lang w:val="en-US"/>
        </w:rPr>
        <w:t></w:t>
      </w:r>
      <w:r w:rsidRPr="00D7366E">
        <w:rPr>
          <w:rFonts w:hint="eastAsia"/>
        </w:rPr>
        <w:t>насамперед</w:t>
      </w:r>
      <w:r w:rsidRPr="00D7366E">
        <w:rPr>
          <w:lang w:val="en-US"/>
        </w:rPr>
        <w:t></w:t>
      </w:r>
      <w:r w:rsidRPr="00D7366E">
        <w:rPr>
          <w:lang w:val="en-US"/>
        </w:rPr>
        <w:t></w:t>
      </w:r>
      <w:r w:rsidRPr="00D7366E">
        <w:rPr>
          <w:rFonts w:hint="eastAsia"/>
        </w:rPr>
        <w:t>була</w:t>
      </w:r>
    </w:p>
    <w:p w:rsidR="00D7366E" w:rsidRPr="00D7366E" w:rsidRDefault="00D7366E" w:rsidP="00D7366E">
      <w:r w:rsidRPr="00D7366E">
        <w:rPr>
          <w:rFonts w:hint="eastAsia"/>
        </w:rPr>
        <w:t>Чеська</w:t>
      </w:r>
      <w:r w:rsidRPr="00D7366E">
        <w:rPr>
          <w:lang w:val="en-US"/>
        </w:rPr>
        <w:t></w:t>
      </w:r>
      <w:r w:rsidRPr="00D7366E">
        <w:rPr>
          <w:rFonts w:hint="eastAsia"/>
        </w:rPr>
        <w:t>соціал</w:t>
      </w:r>
      <w:r w:rsidRPr="00D7366E">
        <w:rPr>
          <w:lang w:val="en-US"/>
        </w:rPr>
        <w:t></w:t>
      </w:r>
      <w:r w:rsidRPr="00D7366E">
        <w:rPr>
          <w:rFonts w:hint="eastAsia"/>
        </w:rPr>
        <w:t>демократична</w:t>
      </w:r>
      <w:r w:rsidRPr="00D7366E">
        <w:rPr>
          <w:lang w:val="en-US"/>
        </w:rPr>
        <w:t></w:t>
      </w:r>
      <w:r w:rsidRPr="00D7366E">
        <w:rPr>
          <w:rFonts w:hint="eastAsia"/>
        </w:rPr>
        <w:t>партія</w:t>
      </w:r>
      <w:r w:rsidRPr="00D7366E">
        <w:rPr>
          <w:lang w:val="en-US"/>
        </w:rPr>
        <w:t></w:t>
      </w:r>
      <w:r w:rsidRPr="00D7366E">
        <w:rPr>
          <w:rFonts w:hint="eastAsia"/>
        </w:rPr>
        <w:t>та</w:t>
      </w:r>
    </w:p>
    <w:p w:rsidR="00D7366E" w:rsidRPr="00D7366E" w:rsidRDefault="00D7366E" w:rsidP="00D7366E">
      <w:r w:rsidRPr="00D7366E">
        <w:rPr>
          <w:rFonts w:hint="eastAsia"/>
        </w:rPr>
        <w:t>•</w:t>
      </w:r>
      <w:r w:rsidRPr="00D7366E">
        <w:rPr>
          <w:lang w:val="en-US"/>
        </w:rPr>
        <w:t></w:t>
      </w:r>
      <w:r w:rsidRPr="00D7366E">
        <w:rPr>
          <w:rFonts w:hint="eastAsia"/>
        </w:rPr>
        <w:t>автономізм</w:t>
      </w:r>
      <w:r w:rsidRPr="00D7366E">
        <w:rPr>
          <w:lang w:val="en-US"/>
        </w:rPr>
        <w:t></w:t>
      </w:r>
      <w:r w:rsidRPr="00D7366E">
        <w:rPr>
          <w:lang w:val="en-US"/>
        </w:rPr>
        <w:t></w:t>
      </w:r>
      <w:r w:rsidRPr="00D7366E">
        <w:rPr>
          <w:rFonts w:hint="eastAsia"/>
        </w:rPr>
        <w:t>суверенітет</w:t>
      </w:r>
      <w:r w:rsidRPr="00D7366E">
        <w:rPr>
          <w:lang w:val="en-US"/>
        </w:rPr>
        <w:t></w:t>
      </w:r>
      <w:r w:rsidRPr="00D7366E">
        <w:rPr>
          <w:lang w:val="en-US"/>
        </w:rPr>
        <w:t></w:t>
      </w:r>
      <w:r w:rsidRPr="00D7366E">
        <w:rPr>
          <w:rFonts w:hint="eastAsia"/>
        </w:rPr>
        <w:t>нейтралітет</w:t>
      </w:r>
      <w:r w:rsidRPr="00D7366E">
        <w:rPr>
          <w:lang w:val="en-US"/>
        </w:rPr>
        <w:t></w:t>
      </w:r>
      <w:r w:rsidRPr="00D7366E">
        <w:rPr>
          <w:lang w:val="en-US"/>
        </w:rPr>
        <w:t></w:t>
      </w:r>
      <w:r w:rsidRPr="00D7366E">
        <w:rPr>
          <w:rFonts w:hint="eastAsia"/>
        </w:rPr>
        <w:t>ОБСЄ</w:t>
      </w:r>
      <w:r w:rsidRPr="00D7366E">
        <w:rPr>
          <w:lang w:val="en-US"/>
        </w:rPr>
        <w:t></w:t>
      </w:r>
      <w:r w:rsidRPr="00D7366E">
        <w:rPr>
          <w:lang w:val="en-US"/>
        </w:rPr>
        <w:t></w:t>
      </w:r>
      <w:r w:rsidRPr="00D7366E">
        <w:rPr>
          <w:rFonts w:hint="eastAsia"/>
        </w:rPr>
        <w:t>Росія</w:t>
      </w:r>
      <w:r w:rsidRPr="00D7366E">
        <w:rPr>
          <w:lang w:val="en-US"/>
        </w:rPr>
        <w:t></w:t>
      </w:r>
      <w:r w:rsidRPr="00D7366E">
        <w:rPr>
          <w:lang w:val="en-US"/>
        </w:rPr>
        <w:t></w:t>
      </w:r>
      <w:r w:rsidRPr="00D7366E">
        <w:rPr>
          <w:rFonts w:hint="eastAsia"/>
        </w:rPr>
        <w:t>Китай</w:t>
      </w:r>
      <w:r w:rsidRPr="00D7366E">
        <w:rPr>
          <w:lang w:val="en-US"/>
        </w:rPr>
        <w:t></w:t>
      </w:r>
      <w:r w:rsidRPr="00D7366E">
        <w:rPr>
          <w:lang w:val="en-US"/>
        </w:rPr>
        <w:t></w:t>
      </w:r>
    </w:p>
    <w:p w:rsidR="00D7366E" w:rsidRPr="00D7366E" w:rsidRDefault="00D7366E" w:rsidP="00D7366E">
      <w:r w:rsidRPr="00D7366E">
        <w:rPr>
          <w:rFonts w:hint="eastAsia"/>
        </w:rPr>
        <w:t>репрезентований</w:t>
      </w:r>
      <w:r w:rsidRPr="00D7366E">
        <w:rPr>
          <w:lang w:val="en-US"/>
        </w:rPr>
        <w:t></w:t>
      </w:r>
      <w:r w:rsidRPr="00D7366E">
        <w:rPr>
          <w:rFonts w:hint="eastAsia"/>
        </w:rPr>
        <w:t>позицією</w:t>
      </w:r>
      <w:r w:rsidRPr="00D7366E">
        <w:rPr>
          <w:lang w:val="en-US"/>
        </w:rPr>
        <w:t></w:t>
      </w:r>
      <w:r w:rsidRPr="00D7366E">
        <w:rPr>
          <w:rFonts w:hint="eastAsia"/>
        </w:rPr>
        <w:t>комуністів</w:t>
      </w:r>
      <w:r w:rsidRPr="00D7366E">
        <w:rPr>
          <w:lang w:val="en-US"/>
        </w:rPr>
        <w:t></w:t>
      </w:r>
    </w:p>
    <w:p w:rsidR="00D7366E" w:rsidRPr="00D7366E" w:rsidRDefault="00D7366E" w:rsidP="00D7366E">
      <w:r w:rsidRPr="00D7366E">
        <w:rPr>
          <w:rFonts w:hint="eastAsia"/>
        </w:rPr>
        <w:t>Атлантизм</w:t>
      </w:r>
      <w:r w:rsidRPr="00D7366E">
        <w:rPr>
          <w:lang w:val="en-US"/>
        </w:rPr>
        <w:t></w:t>
      </w:r>
      <w:r w:rsidRPr="00D7366E">
        <w:rPr>
          <w:rFonts w:hint="eastAsia"/>
        </w:rPr>
        <w:t>та</w:t>
      </w:r>
      <w:r w:rsidRPr="00D7366E">
        <w:rPr>
          <w:lang w:val="en-US"/>
        </w:rPr>
        <w:t></w:t>
      </w:r>
      <w:r w:rsidRPr="00D7366E">
        <w:rPr>
          <w:rFonts w:hint="eastAsia"/>
        </w:rPr>
        <w:t>континенталізм</w:t>
      </w:r>
      <w:r w:rsidRPr="00D7366E">
        <w:rPr>
          <w:lang w:val="en-US"/>
        </w:rPr>
        <w:t></w:t>
      </w:r>
      <w:r w:rsidRPr="00D7366E">
        <w:rPr>
          <w:rFonts w:hint="eastAsia"/>
        </w:rPr>
        <w:t>не</w:t>
      </w:r>
      <w:r w:rsidRPr="00D7366E">
        <w:rPr>
          <w:lang w:val="en-US"/>
        </w:rPr>
        <w:t></w:t>
      </w:r>
      <w:r w:rsidRPr="00D7366E">
        <w:rPr>
          <w:rFonts w:hint="eastAsia"/>
        </w:rPr>
        <w:t>сприймалися</w:t>
      </w:r>
      <w:r w:rsidRPr="00D7366E">
        <w:rPr>
          <w:lang w:val="en-US"/>
        </w:rPr>
        <w:t></w:t>
      </w:r>
      <w:r w:rsidRPr="00D7366E">
        <w:rPr>
          <w:rFonts w:hint="eastAsia"/>
        </w:rPr>
        <w:t>як</w:t>
      </w:r>
      <w:r w:rsidRPr="00D7366E">
        <w:rPr>
          <w:lang w:val="en-US"/>
        </w:rPr>
        <w:t></w:t>
      </w:r>
      <w:r w:rsidRPr="00D7366E">
        <w:rPr>
          <w:rFonts w:hint="eastAsia"/>
        </w:rPr>
        <w:t>несумісні</w:t>
      </w:r>
      <w:r w:rsidRPr="00D7366E">
        <w:rPr>
          <w:lang w:val="en-US"/>
        </w:rPr>
        <w:t></w:t>
      </w:r>
      <w:r w:rsidRPr="00D7366E">
        <w:rPr>
          <w:rFonts w:hint="eastAsia"/>
        </w:rPr>
        <w:t>ідеології</w:t>
      </w:r>
      <w:r w:rsidRPr="00D7366E">
        <w:rPr>
          <w:lang w:val="en-US"/>
        </w:rPr>
        <w:t></w:t>
      </w:r>
    </w:p>
    <w:p w:rsidR="00D7366E" w:rsidRPr="00D7366E" w:rsidRDefault="00D7366E" w:rsidP="00D7366E">
      <w:r w:rsidRPr="00D7366E">
        <w:rPr>
          <w:rFonts w:hint="eastAsia"/>
        </w:rPr>
        <w:t>однак</w:t>
      </w:r>
      <w:r w:rsidRPr="00D7366E">
        <w:rPr>
          <w:lang w:val="en-US"/>
        </w:rPr>
        <w:t></w:t>
      </w:r>
      <w:r w:rsidRPr="00D7366E">
        <w:rPr>
          <w:rFonts w:hint="eastAsia"/>
        </w:rPr>
        <w:t>при</w:t>
      </w:r>
      <w:r w:rsidRPr="00D7366E">
        <w:rPr>
          <w:lang w:val="en-US"/>
        </w:rPr>
        <w:t></w:t>
      </w:r>
      <w:r w:rsidRPr="00D7366E">
        <w:rPr>
          <w:rFonts w:hint="eastAsia"/>
        </w:rPr>
        <w:t>цьому</w:t>
      </w:r>
      <w:r w:rsidRPr="00D7366E">
        <w:rPr>
          <w:lang w:val="en-US"/>
        </w:rPr>
        <w:t></w:t>
      </w:r>
      <w:r w:rsidRPr="00D7366E">
        <w:rPr>
          <w:rFonts w:hint="eastAsia"/>
        </w:rPr>
        <w:t>і</w:t>
      </w:r>
      <w:r w:rsidRPr="00D7366E">
        <w:rPr>
          <w:lang w:val="en-US"/>
        </w:rPr>
        <w:t></w:t>
      </w:r>
      <w:r w:rsidRPr="00D7366E">
        <w:rPr>
          <w:rFonts w:hint="eastAsia"/>
        </w:rPr>
        <w:t>не</w:t>
      </w:r>
      <w:r w:rsidRPr="00D7366E">
        <w:rPr>
          <w:lang w:val="en-US"/>
        </w:rPr>
        <w:t></w:t>
      </w:r>
      <w:r w:rsidRPr="00D7366E">
        <w:rPr>
          <w:rFonts w:hint="eastAsia"/>
        </w:rPr>
        <w:t>передбачали</w:t>
      </w:r>
      <w:r w:rsidRPr="00D7366E">
        <w:rPr>
          <w:lang w:val="en-US"/>
        </w:rPr>
        <w:t></w:t>
      </w:r>
      <w:r w:rsidRPr="00D7366E">
        <w:rPr>
          <w:rFonts w:hint="eastAsia"/>
        </w:rPr>
        <w:t>ідентичності</w:t>
      </w:r>
      <w:r w:rsidRPr="00D7366E">
        <w:rPr>
          <w:lang w:val="en-US"/>
        </w:rPr>
        <w:t></w:t>
      </w:r>
      <w:r w:rsidRPr="00D7366E">
        <w:rPr>
          <w:rFonts w:hint="eastAsia"/>
        </w:rPr>
        <w:t>підходів</w:t>
      </w:r>
      <w:r w:rsidRPr="00D7366E">
        <w:rPr>
          <w:lang w:val="en-US"/>
        </w:rPr>
        <w:t></w:t>
      </w:r>
      <w:r w:rsidRPr="00D7366E">
        <w:rPr>
          <w:rFonts w:hint="eastAsia"/>
        </w:rPr>
        <w:t>при</w:t>
      </w:r>
      <w:r w:rsidRPr="00D7366E">
        <w:rPr>
          <w:lang w:val="en-US"/>
        </w:rPr>
        <w:t></w:t>
      </w:r>
      <w:r w:rsidRPr="00D7366E">
        <w:rPr>
          <w:rFonts w:hint="eastAsia"/>
        </w:rPr>
        <w:t>вирішенні</w:t>
      </w:r>
    </w:p>
    <w:p w:rsidR="00D7366E" w:rsidRPr="00D7366E" w:rsidRDefault="00D7366E" w:rsidP="00D7366E">
      <w:r w:rsidRPr="00D7366E">
        <w:rPr>
          <w:lang w:val="en-US"/>
        </w:rPr>
        <w:t></w:t>
      </w:r>
      <w:r w:rsidRPr="00D7366E">
        <w:rPr>
          <w:lang w:val="en-US"/>
        </w:rPr>
        <w:t></w:t>
      </w:r>
      <w:r w:rsidRPr="00D7366E">
        <w:rPr>
          <w:lang w:val="en-US"/>
        </w:rPr>
        <w:t></w:t>
      </w:r>
    </w:p>
    <w:p w:rsidR="00D7366E" w:rsidRPr="00D7366E" w:rsidRDefault="00D7366E" w:rsidP="00D7366E">
      <w:r w:rsidRPr="00D7366E">
        <w:rPr>
          <w:rFonts w:hint="eastAsia"/>
        </w:rPr>
        <w:t>важливих</w:t>
      </w:r>
      <w:r w:rsidRPr="00D7366E">
        <w:rPr>
          <w:lang w:val="en-US"/>
        </w:rPr>
        <w:t></w:t>
      </w:r>
      <w:r w:rsidRPr="00D7366E">
        <w:rPr>
          <w:rFonts w:hint="eastAsia"/>
        </w:rPr>
        <w:t>зовнішньополітичних</w:t>
      </w:r>
      <w:r w:rsidRPr="00D7366E">
        <w:rPr>
          <w:lang w:val="en-US"/>
        </w:rPr>
        <w:t></w:t>
      </w:r>
      <w:r w:rsidRPr="00D7366E">
        <w:rPr>
          <w:rFonts w:hint="eastAsia"/>
        </w:rPr>
        <w:t>рішень</w:t>
      </w:r>
      <w:r w:rsidRPr="00D7366E">
        <w:rPr>
          <w:lang w:val="en-US"/>
        </w:rPr>
        <w:t></w:t>
      </w:r>
      <w:r w:rsidRPr="00D7366E">
        <w:rPr>
          <w:lang w:val="en-US"/>
        </w:rPr>
        <w:t></w:t>
      </w:r>
      <w:r w:rsidRPr="00D7366E">
        <w:rPr>
          <w:rFonts w:hint="eastAsia"/>
        </w:rPr>
        <w:t>атлантисти</w:t>
      </w:r>
      <w:r w:rsidRPr="00D7366E">
        <w:rPr>
          <w:lang w:val="en-US"/>
        </w:rPr>
        <w:t></w:t>
      </w:r>
      <w:r w:rsidRPr="00D7366E">
        <w:rPr>
          <w:rFonts w:hint="eastAsia"/>
        </w:rPr>
        <w:t>зокрема</w:t>
      </w:r>
      <w:r w:rsidRPr="00D7366E">
        <w:rPr>
          <w:lang w:val="en-US"/>
        </w:rPr>
        <w:t></w:t>
      </w:r>
      <w:r w:rsidRPr="00D7366E">
        <w:rPr>
          <w:rFonts w:hint="eastAsia"/>
        </w:rPr>
        <w:t>виступили</w:t>
      </w:r>
      <w:r w:rsidRPr="00D7366E">
        <w:rPr>
          <w:lang w:val="en-US"/>
        </w:rPr>
        <w:t></w:t>
      </w:r>
      <w:r w:rsidRPr="00D7366E">
        <w:rPr>
          <w:rFonts w:hint="eastAsia"/>
        </w:rPr>
        <w:t>проти</w:t>
      </w:r>
    </w:p>
    <w:p w:rsidR="00D7366E" w:rsidRPr="00D7366E" w:rsidRDefault="00D7366E" w:rsidP="00D7366E">
      <w:r w:rsidRPr="00D7366E">
        <w:rPr>
          <w:rFonts w:hint="eastAsia"/>
        </w:rPr>
        <w:t>запровадження</w:t>
      </w:r>
      <w:r w:rsidRPr="00D7366E">
        <w:rPr>
          <w:lang w:val="en-US"/>
        </w:rPr>
        <w:t></w:t>
      </w:r>
      <w:r w:rsidRPr="00D7366E">
        <w:rPr>
          <w:rFonts w:hint="eastAsia"/>
        </w:rPr>
        <w:t>євро</w:t>
      </w:r>
      <w:r w:rsidRPr="00D7366E">
        <w:rPr>
          <w:lang w:val="en-US"/>
        </w:rPr>
        <w:t></w:t>
      </w:r>
      <w:r w:rsidRPr="00D7366E">
        <w:rPr>
          <w:lang w:val="en-US"/>
        </w:rPr>
        <w:t></w:t>
      </w:r>
      <w:r w:rsidRPr="00D7366E">
        <w:rPr>
          <w:rFonts w:hint="eastAsia"/>
        </w:rPr>
        <w:t>Договору</w:t>
      </w:r>
      <w:r w:rsidRPr="00D7366E">
        <w:rPr>
          <w:lang w:val="en-US"/>
        </w:rPr>
        <w:t></w:t>
      </w:r>
      <w:r w:rsidRPr="00D7366E">
        <w:rPr>
          <w:rFonts w:hint="eastAsia"/>
        </w:rPr>
        <w:t>про</w:t>
      </w:r>
      <w:r w:rsidRPr="00D7366E">
        <w:rPr>
          <w:lang w:val="en-US"/>
        </w:rPr>
        <w:t></w:t>
      </w:r>
      <w:r w:rsidRPr="00D7366E">
        <w:rPr>
          <w:rFonts w:hint="eastAsia"/>
        </w:rPr>
        <w:t>конституцію</w:t>
      </w:r>
      <w:r w:rsidRPr="00D7366E">
        <w:rPr>
          <w:lang w:val="en-US"/>
        </w:rPr>
        <w:t></w:t>
      </w:r>
      <w:r w:rsidRPr="00D7366E">
        <w:rPr>
          <w:rFonts w:hint="eastAsia"/>
        </w:rPr>
        <w:t>ЄС</w:t>
      </w:r>
      <w:r w:rsidRPr="00D7366E">
        <w:rPr>
          <w:lang w:val="en-US"/>
        </w:rPr>
        <w:t></w:t>
      </w:r>
      <w:r w:rsidRPr="00D7366E">
        <w:rPr>
          <w:lang w:val="en-US"/>
        </w:rPr>
        <w:t></w:t>
      </w:r>
      <w:r w:rsidRPr="00D7366E">
        <w:rPr>
          <w:rFonts w:hint="eastAsia"/>
        </w:rPr>
        <w:t>Континенталісти</w:t>
      </w:r>
    </w:p>
    <w:p w:rsidR="00D7366E" w:rsidRPr="00D7366E" w:rsidRDefault="00D7366E" w:rsidP="00D7366E">
      <w:r w:rsidRPr="00D7366E">
        <w:rPr>
          <w:rFonts w:hint="eastAsia"/>
        </w:rPr>
        <w:t>висловили</w:t>
      </w:r>
      <w:r w:rsidRPr="00D7366E">
        <w:rPr>
          <w:lang w:val="en-US"/>
        </w:rPr>
        <w:t></w:t>
      </w:r>
      <w:r w:rsidRPr="00D7366E">
        <w:rPr>
          <w:rFonts w:hint="eastAsia"/>
        </w:rPr>
        <w:t>серйозні</w:t>
      </w:r>
      <w:r w:rsidRPr="00D7366E">
        <w:rPr>
          <w:lang w:val="en-US"/>
        </w:rPr>
        <w:t></w:t>
      </w:r>
      <w:r w:rsidRPr="00D7366E">
        <w:rPr>
          <w:rFonts w:hint="eastAsia"/>
        </w:rPr>
        <w:t>застереження</w:t>
      </w:r>
      <w:r w:rsidRPr="00D7366E">
        <w:rPr>
          <w:lang w:val="en-US"/>
        </w:rPr>
        <w:t></w:t>
      </w:r>
      <w:r w:rsidRPr="00D7366E">
        <w:rPr>
          <w:rFonts w:hint="eastAsia"/>
        </w:rPr>
        <w:t>з</w:t>
      </w:r>
      <w:r w:rsidRPr="00D7366E">
        <w:rPr>
          <w:lang w:val="en-US"/>
        </w:rPr>
        <w:t></w:t>
      </w:r>
      <w:r w:rsidRPr="00D7366E">
        <w:rPr>
          <w:rFonts w:hint="eastAsia"/>
        </w:rPr>
        <w:t>проводу</w:t>
      </w:r>
      <w:r w:rsidRPr="00D7366E">
        <w:rPr>
          <w:lang w:val="en-US"/>
        </w:rPr>
        <w:t></w:t>
      </w:r>
      <w:r w:rsidRPr="00D7366E">
        <w:rPr>
          <w:rFonts w:hint="eastAsia"/>
        </w:rPr>
        <w:t>зовнішньої</w:t>
      </w:r>
      <w:r w:rsidRPr="00D7366E">
        <w:rPr>
          <w:lang w:val="en-US"/>
        </w:rPr>
        <w:t></w:t>
      </w:r>
      <w:r w:rsidRPr="00D7366E">
        <w:rPr>
          <w:rFonts w:hint="eastAsia"/>
        </w:rPr>
        <w:t>політики</w:t>
      </w:r>
      <w:r w:rsidRPr="00D7366E">
        <w:rPr>
          <w:lang w:val="en-US"/>
        </w:rPr>
        <w:t></w:t>
      </w:r>
      <w:r w:rsidRPr="00D7366E">
        <w:rPr>
          <w:rFonts w:hint="eastAsia"/>
        </w:rPr>
        <w:t>США</w:t>
      </w:r>
      <w:r w:rsidRPr="00D7366E">
        <w:rPr>
          <w:lang w:val="en-US"/>
        </w:rPr>
        <w:t></w:t>
      </w:r>
      <w:r w:rsidRPr="00D7366E">
        <w:rPr>
          <w:rFonts w:hint="eastAsia"/>
        </w:rPr>
        <w:t>на</w:t>
      </w:r>
    </w:p>
    <w:p w:rsidR="00D7366E" w:rsidRPr="00D7366E" w:rsidRDefault="00D7366E" w:rsidP="00D7366E">
      <w:r w:rsidRPr="00D7366E">
        <w:rPr>
          <w:rFonts w:hint="eastAsia"/>
        </w:rPr>
        <w:t>Близькому</w:t>
      </w:r>
      <w:r w:rsidRPr="00D7366E">
        <w:rPr>
          <w:lang w:val="en-US"/>
        </w:rPr>
        <w:t></w:t>
      </w:r>
      <w:r w:rsidRPr="00D7366E">
        <w:rPr>
          <w:rFonts w:hint="eastAsia"/>
        </w:rPr>
        <w:t>і</w:t>
      </w:r>
      <w:r w:rsidRPr="00D7366E">
        <w:rPr>
          <w:lang w:val="en-US"/>
        </w:rPr>
        <w:t></w:t>
      </w:r>
      <w:r w:rsidRPr="00D7366E">
        <w:rPr>
          <w:rFonts w:hint="eastAsia"/>
        </w:rPr>
        <w:t>Середньому</w:t>
      </w:r>
      <w:r w:rsidRPr="00D7366E">
        <w:rPr>
          <w:lang w:val="en-US"/>
        </w:rPr>
        <w:t></w:t>
      </w:r>
      <w:r w:rsidRPr="00D7366E">
        <w:rPr>
          <w:rFonts w:hint="eastAsia"/>
        </w:rPr>
        <w:t>Сході</w:t>
      </w:r>
      <w:r w:rsidRPr="00D7366E">
        <w:rPr>
          <w:lang w:val="en-US"/>
        </w:rPr>
        <w:t></w:t>
      </w:r>
      <w:r w:rsidRPr="00D7366E">
        <w:rPr>
          <w:rFonts w:hint="eastAsia"/>
        </w:rPr>
        <w:t>та</w:t>
      </w:r>
      <w:r w:rsidRPr="00D7366E">
        <w:rPr>
          <w:lang w:val="en-US"/>
        </w:rPr>
        <w:t></w:t>
      </w:r>
      <w:r w:rsidRPr="00D7366E">
        <w:rPr>
          <w:rFonts w:hint="eastAsia"/>
        </w:rPr>
        <w:t>щодо</w:t>
      </w:r>
      <w:r w:rsidRPr="00D7366E">
        <w:rPr>
          <w:lang w:val="en-US"/>
        </w:rPr>
        <w:t></w:t>
      </w:r>
      <w:r w:rsidRPr="00D7366E">
        <w:rPr>
          <w:rFonts w:hint="eastAsia"/>
        </w:rPr>
        <w:t>розміщення</w:t>
      </w:r>
      <w:r w:rsidRPr="00D7366E">
        <w:rPr>
          <w:lang w:val="en-US"/>
        </w:rPr>
        <w:t></w:t>
      </w:r>
      <w:r w:rsidRPr="00D7366E">
        <w:rPr>
          <w:rFonts w:hint="eastAsia"/>
        </w:rPr>
        <w:t>американських</w:t>
      </w:r>
    </w:p>
    <w:p w:rsidR="00D7366E" w:rsidRPr="00D7366E" w:rsidRDefault="00D7366E" w:rsidP="00D7366E">
      <w:r w:rsidRPr="00D7366E">
        <w:rPr>
          <w:rFonts w:hint="eastAsia"/>
        </w:rPr>
        <w:t>комплексів</w:t>
      </w:r>
      <w:r w:rsidRPr="00D7366E">
        <w:rPr>
          <w:lang w:val="en-US"/>
        </w:rPr>
        <w:t></w:t>
      </w:r>
      <w:r w:rsidRPr="00D7366E">
        <w:rPr>
          <w:rFonts w:hint="eastAsia"/>
        </w:rPr>
        <w:t>ПРО</w:t>
      </w:r>
      <w:r w:rsidRPr="00D7366E">
        <w:rPr>
          <w:lang w:val="en-US"/>
        </w:rPr>
        <w:t></w:t>
      </w:r>
      <w:r w:rsidRPr="00D7366E">
        <w:rPr>
          <w:rFonts w:hint="eastAsia"/>
        </w:rPr>
        <w:t>на</w:t>
      </w:r>
      <w:r w:rsidRPr="00D7366E">
        <w:rPr>
          <w:lang w:val="en-US"/>
        </w:rPr>
        <w:t></w:t>
      </w:r>
      <w:r w:rsidRPr="00D7366E">
        <w:rPr>
          <w:rFonts w:hint="eastAsia"/>
        </w:rPr>
        <w:t>чеській</w:t>
      </w:r>
      <w:r w:rsidRPr="00D7366E">
        <w:rPr>
          <w:lang w:val="en-US"/>
        </w:rPr>
        <w:t></w:t>
      </w:r>
      <w:r w:rsidRPr="00D7366E">
        <w:rPr>
          <w:rFonts w:hint="eastAsia"/>
        </w:rPr>
        <w:t>території</w:t>
      </w:r>
      <w:r w:rsidRPr="00D7366E">
        <w:rPr>
          <w:lang w:val="en-US"/>
        </w:rPr>
        <w:t></w:t>
      </w:r>
    </w:p>
    <w:p w:rsidR="00D7366E" w:rsidRPr="00D7366E" w:rsidRDefault="00D7366E" w:rsidP="00D7366E">
      <w:r w:rsidRPr="00D7366E">
        <w:rPr>
          <w:rFonts w:hint="eastAsia"/>
        </w:rPr>
        <w:t>У</w:t>
      </w:r>
      <w:r w:rsidRPr="00D7366E">
        <w:rPr>
          <w:lang w:val="en-US"/>
        </w:rPr>
        <w:t></w:t>
      </w:r>
      <w:r w:rsidRPr="00D7366E">
        <w:rPr>
          <w:rFonts w:hint="eastAsia"/>
        </w:rPr>
        <w:t>свою</w:t>
      </w:r>
      <w:r w:rsidRPr="00D7366E">
        <w:rPr>
          <w:lang w:val="en-US"/>
        </w:rPr>
        <w:t></w:t>
      </w:r>
      <w:r w:rsidRPr="00D7366E">
        <w:rPr>
          <w:rFonts w:hint="eastAsia"/>
        </w:rPr>
        <w:t>чергу</w:t>
      </w:r>
      <w:r w:rsidRPr="00D7366E">
        <w:rPr>
          <w:lang w:val="en-US"/>
        </w:rPr>
        <w:t></w:t>
      </w:r>
      <w:r w:rsidRPr="00D7366E">
        <w:rPr>
          <w:lang w:val="en-US"/>
        </w:rPr>
        <w:t></w:t>
      </w:r>
      <w:r w:rsidRPr="00D7366E">
        <w:rPr>
          <w:rFonts w:hint="eastAsia"/>
        </w:rPr>
        <w:t>різне</w:t>
      </w:r>
      <w:r w:rsidRPr="00D7366E">
        <w:rPr>
          <w:lang w:val="en-US"/>
        </w:rPr>
        <w:t></w:t>
      </w:r>
      <w:r w:rsidRPr="00D7366E">
        <w:rPr>
          <w:rFonts w:hint="eastAsia"/>
        </w:rPr>
        <w:t>тлумачення</w:t>
      </w:r>
      <w:r w:rsidRPr="00D7366E">
        <w:rPr>
          <w:lang w:val="en-US"/>
        </w:rPr>
        <w:t></w:t>
      </w:r>
      <w:r w:rsidRPr="00D7366E">
        <w:rPr>
          <w:rFonts w:hint="eastAsia"/>
        </w:rPr>
        <w:t>сутності</w:t>
      </w:r>
      <w:r w:rsidRPr="00D7366E">
        <w:rPr>
          <w:lang w:val="en-US"/>
        </w:rPr>
        <w:t></w:t>
      </w:r>
      <w:r w:rsidRPr="00D7366E">
        <w:rPr>
          <w:lang w:val="en-US"/>
        </w:rPr>
        <w:t></w:t>
      </w:r>
      <w:r w:rsidRPr="00D7366E">
        <w:rPr>
          <w:rFonts w:hint="eastAsia"/>
        </w:rPr>
        <w:t>ліберальної</w:t>
      </w:r>
      <w:r w:rsidRPr="00D7366E">
        <w:rPr>
          <w:lang w:val="en-US"/>
        </w:rPr>
        <w:t></w:t>
      </w:r>
      <w:r w:rsidRPr="00D7366E">
        <w:rPr>
          <w:rFonts w:hint="eastAsia"/>
        </w:rPr>
        <w:t>демократії</w:t>
      </w:r>
      <w:r w:rsidRPr="00D7366E">
        <w:rPr>
          <w:lang w:val="en-US"/>
        </w:rPr>
        <w:t></w:t>
      </w:r>
    </w:p>
    <w:p w:rsidR="00D7366E" w:rsidRPr="00D7366E" w:rsidRDefault="00D7366E" w:rsidP="00D7366E">
      <w:r w:rsidRPr="00D7366E">
        <w:rPr>
          <w:rFonts w:hint="eastAsia"/>
        </w:rPr>
        <w:t>призвело</w:t>
      </w:r>
      <w:r w:rsidRPr="00D7366E">
        <w:rPr>
          <w:lang w:val="en-US"/>
        </w:rPr>
        <w:t></w:t>
      </w:r>
      <w:r w:rsidRPr="00D7366E">
        <w:rPr>
          <w:rFonts w:hint="eastAsia"/>
        </w:rPr>
        <w:t>до</w:t>
      </w:r>
      <w:r w:rsidRPr="00D7366E">
        <w:rPr>
          <w:lang w:val="en-US"/>
        </w:rPr>
        <w:t></w:t>
      </w:r>
      <w:r w:rsidRPr="00D7366E">
        <w:rPr>
          <w:rFonts w:hint="eastAsia"/>
        </w:rPr>
        <w:t>появи</w:t>
      </w:r>
      <w:r w:rsidRPr="00D7366E">
        <w:rPr>
          <w:lang w:val="en-US"/>
        </w:rPr>
        <w:t></w:t>
      </w:r>
      <w:r w:rsidRPr="00D7366E">
        <w:rPr>
          <w:rFonts w:hint="eastAsia"/>
        </w:rPr>
        <w:t>в</w:t>
      </w:r>
      <w:r w:rsidRPr="00D7366E">
        <w:rPr>
          <w:lang w:val="en-US"/>
        </w:rPr>
        <w:t></w:t>
      </w:r>
      <w:r w:rsidRPr="00D7366E">
        <w:rPr>
          <w:rFonts w:hint="eastAsia"/>
        </w:rPr>
        <w:t>чеському</w:t>
      </w:r>
      <w:r w:rsidRPr="00D7366E">
        <w:rPr>
          <w:lang w:val="en-US"/>
        </w:rPr>
        <w:t></w:t>
      </w:r>
      <w:r w:rsidRPr="00D7366E">
        <w:rPr>
          <w:rFonts w:hint="eastAsia"/>
        </w:rPr>
        <w:t>політикумі</w:t>
      </w:r>
      <w:r w:rsidRPr="00D7366E">
        <w:rPr>
          <w:lang w:val="en-US"/>
        </w:rPr>
        <w:t></w:t>
      </w:r>
      <w:r w:rsidRPr="00D7366E">
        <w:rPr>
          <w:rFonts w:hint="eastAsia"/>
        </w:rPr>
        <w:t>двох</w:t>
      </w:r>
      <w:r w:rsidRPr="00D7366E">
        <w:rPr>
          <w:lang w:val="en-US"/>
        </w:rPr>
        <w:t></w:t>
      </w:r>
      <w:r w:rsidRPr="00D7366E">
        <w:rPr>
          <w:rFonts w:hint="eastAsia"/>
        </w:rPr>
        <w:t>ідеологічних</w:t>
      </w:r>
      <w:r w:rsidRPr="00D7366E">
        <w:rPr>
          <w:lang w:val="en-US"/>
        </w:rPr>
        <w:t></w:t>
      </w:r>
      <w:r w:rsidRPr="00D7366E">
        <w:rPr>
          <w:rFonts w:hint="eastAsia"/>
        </w:rPr>
        <w:t>течій</w:t>
      </w:r>
      <w:r w:rsidRPr="00D7366E">
        <w:rPr>
          <w:lang w:val="en-US"/>
        </w:rPr>
        <w:t></w:t>
      </w:r>
      <w:r w:rsidRPr="00D7366E">
        <w:rPr>
          <w:lang w:val="en-US"/>
        </w:rPr>
        <w:t></w:t>
      </w:r>
      <w:r w:rsidRPr="00D7366E">
        <w:rPr>
          <w:rFonts w:hint="eastAsia"/>
        </w:rPr>
        <w:t>які</w:t>
      </w:r>
      <w:r w:rsidRPr="00D7366E">
        <w:rPr>
          <w:lang w:val="en-US"/>
        </w:rPr>
        <w:t></w:t>
      </w:r>
      <w:r w:rsidRPr="00D7366E">
        <w:rPr>
          <w:rFonts w:hint="eastAsia"/>
        </w:rPr>
        <w:t>мали</w:t>
      </w:r>
    </w:p>
    <w:p w:rsidR="00D7366E" w:rsidRPr="00D7366E" w:rsidRDefault="00D7366E" w:rsidP="00D7366E">
      <w:r w:rsidRPr="00D7366E">
        <w:rPr>
          <w:rFonts w:hint="eastAsia"/>
        </w:rPr>
        <w:t>істотний</w:t>
      </w:r>
      <w:r w:rsidRPr="00D7366E">
        <w:rPr>
          <w:lang w:val="en-US"/>
        </w:rPr>
        <w:t></w:t>
      </w:r>
      <w:r w:rsidRPr="00D7366E">
        <w:rPr>
          <w:rFonts w:hint="eastAsia"/>
        </w:rPr>
        <w:t>вплив</w:t>
      </w:r>
      <w:r w:rsidRPr="00D7366E">
        <w:rPr>
          <w:lang w:val="en-US"/>
        </w:rPr>
        <w:t></w:t>
      </w:r>
      <w:r w:rsidRPr="00D7366E">
        <w:rPr>
          <w:rFonts w:hint="eastAsia"/>
        </w:rPr>
        <w:t>на</w:t>
      </w:r>
      <w:r w:rsidRPr="00D7366E">
        <w:rPr>
          <w:lang w:val="en-US"/>
        </w:rPr>
        <w:t></w:t>
      </w:r>
      <w:r w:rsidRPr="00D7366E">
        <w:rPr>
          <w:rFonts w:hint="eastAsia"/>
        </w:rPr>
        <w:t>бачення</w:t>
      </w:r>
      <w:r w:rsidRPr="00D7366E">
        <w:rPr>
          <w:lang w:val="en-US"/>
        </w:rPr>
        <w:t></w:t>
      </w:r>
      <w:r w:rsidRPr="00D7366E">
        <w:rPr>
          <w:rFonts w:hint="eastAsia"/>
        </w:rPr>
        <w:t>зовнішньополітичних</w:t>
      </w:r>
      <w:r w:rsidRPr="00D7366E">
        <w:rPr>
          <w:lang w:val="en-US"/>
        </w:rPr>
        <w:t></w:t>
      </w:r>
      <w:r w:rsidRPr="00D7366E">
        <w:rPr>
          <w:rFonts w:hint="eastAsia"/>
        </w:rPr>
        <w:t>пріоритетів</w:t>
      </w:r>
      <w:r w:rsidRPr="00D7366E">
        <w:rPr>
          <w:lang w:val="en-US"/>
        </w:rPr>
        <w:t></w:t>
      </w:r>
      <w:r w:rsidRPr="00D7366E">
        <w:rPr>
          <w:rFonts w:hint="eastAsia"/>
        </w:rPr>
        <w:t>Чеської</w:t>
      </w:r>
    </w:p>
    <w:p w:rsidR="00D7366E" w:rsidRPr="00D7366E" w:rsidRDefault="00D7366E" w:rsidP="00D7366E">
      <w:r w:rsidRPr="00D7366E">
        <w:rPr>
          <w:rFonts w:hint="eastAsia"/>
        </w:rPr>
        <w:t>Республіки</w:t>
      </w:r>
      <w:r w:rsidRPr="00D7366E">
        <w:rPr>
          <w:lang w:val="en-US"/>
        </w:rPr>
        <w:t></w:t>
      </w:r>
      <w:r w:rsidRPr="00D7366E">
        <w:rPr>
          <w:lang w:val="en-US"/>
        </w:rPr>
        <w:t></w:t>
      </w:r>
      <w:r w:rsidRPr="00D7366E">
        <w:rPr>
          <w:rFonts w:hint="eastAsia"/>
        </w:rPr>
        <w:t>економічного</w:t>
      </w:r>
      <w:r w:rsidRPr="00D7366E">
        <w:rPr>
          <w:lang w:val="en-US"/>
        </w:rPr>
        <w:t></w:t>
      </w:r>
      <w:r w:rsidRPr="00D7366E">
        <w:rPr>
          <w:rFonts w:hint="eastAsia"/>
        </w:rPr>
        <w:t>універсалізму</w:t>
      </w:r>
      <w:r w:rsidRPr="00D7366E">
        <w:rPr>
          <w:lang w:val="en-US"/>
        </w:rPr>
        <w:t></w:t>
      </w:r>
      <w:r w:rsidRPr="00D7366E">
        <w:rPr>
          <w:lang w:val="en-US"/>
        </w:rPr>
        <w:t></w:t>
      </w:r>
      <w:r w:rsidRPr="00D7366E">
        <w:rPr>
          <w:rFonts w:hint="eastAsia"/>
        </w:rPr>
        <w:t>спрямованого</w:t>
      </w:r>
      <w:r w:rsidRPr="00D7366E">
        <w:rPr>
          <w:lang w:val="en-US"/>
        </w:rPr>
        <w:t></w:t>
      </w:r>
      <w:r w:rsidRPr="00D7366E">
        <w:rPr>
          <w:rFonts w:hint="eastAsia"/>
        </w:rPr>
        <w:t>на</w:t>
      </w:r>
      <w:r w:rsidRPr="00D7366E">
        <w:rPr>
          <w:lang w:val="en-US"/>
        </w:rPr>
        <w:t></w:t>
      </w:r>
      <w:r w:rsidRPr="00D7366E">
        <w:rPr>
          <w:rFonts w:hint="eastAsia"/>
        </w:rPr>
        <w:t>усунення</w:t>
      </w:r>
    </w:p>
    <w:p w:rsidR="00D7366E" w:rsidRPr="00D7366E" w:rsidRDefault="00D7366E" w:rsidP="00D7366E">
      <w:r w:rsidRPr="00D7366E">
        <w:rPr>
          <w:rFonts w:hint="eastAsia"/>
        </w:rPr>
        <w:t>інституційних</w:t>
      </w:r>
      <w:r w:rsidRPr="00D7366E">
        <w:rPr>
          <w:lang w:val="en-US"/>
        </w:rPr>
        <w:t></w:t>
      </w:r>
      <w:r w:rsidRPr="00D7366E">
        <w:rPr>
          <w:rFonts w:hint="eastAsia"/>
        </w:rPr>
        <w:t>перешкод</w:t>
      </w:r>
      <w:r w:rsidRPr="00D7366E">
        <w:rPr>
          <w:lang w:val="en-US"/>
        </w:rPr>
        <w:t></w:t>
      </w:r>
      <w:r w:rsidRPr="00D7366E">
        <w:rPr>
          <w:rFonts w:hint="eastAsia"/>
        </w:rPr>
        <w:t>для</w:t>
      </w:r>
      <w:r w:rsidRPr="00D7366E">
        <w:rPr>
          <w:lang w:val="en-US"/>
        </w:rPr>
        <w:t></w:t>
      </w:r>
      <w:r w:rsidRPr="00D7366E">
        <w:rPr>
          <w:rFonts w:hint="eastAsia"/>
        </w:rPr>
        <w:t>вільного</w:t>
      </w:r>
      <w:r w:rsidRPr="00D7366E">
        <w:rPr>
          <w:lang w:val="en-US"/>
        </w:rPr>
        <w:t></w:t>
      </w:r>
      <w:r w:rsidRPr="00D7366E">
        <w:rPr>
          <w:rFonts w:hint="eastAsia"/>
        </w:rPr>
        <w:t>потоку</w:t>
      </w:r>
      <w:r w:rsidRPr="00D7366E">
        <w:rPr>
          <w:lang w:val="en-US"/>
        </w:rPr>
        <w:t></w:t>
      </w:r>
      <w:r w:rsidRPr="00D7366E">
        <w:rPr>
          <w:rFonts w:hint="eastAsia"/>
        </w:rPr>
        <w:t>товарів</w:t>
      </w:r>
      <w:r w:rsidRPr="00D7366E">
        <w:rPr>
          <w:lang w:val="en-US"/>
        </w:rPr>
        <w:t></w:t>
      </w:r>
      <w:r w:rsidRPr="00D7366E">
        <w:rPr>
          <w:lang w:val="en-US"/>
        </w:rPr>
        <w:t></w:t>
      </w:r>
      <w:r w:rsidRPr="00D7366E">
        <w:rPr>
          <w:rFonts w:hint="eastAsia"/>
        </w:rPr>
        <w:t>послуг</w:t>
      </w:r>
      <w:r w:rsidRPr="00D7366E">
        <w:rPr>
          <w:lang w:val="en-US"/>
        </w:rPr>
        <w:t></w:t>
      </w:r>
      <w:r w:rsidRPr="00D7366E">
        <w:rPr>
          <w:lang w:val="en-US"/>
        </w:rPr>
        <w:t></w:t>
      </w:r>
      <w:r w:rsidRPr="00D7366E">
        <w:rPr>
          <w:rFonts w:hint="eastAsia"/>
        </w:rPr>
        <w:t>грошей</w:t>
      </w:r>
      <w:r w:rsidRPr="00D7366E">
        <w:rPr>
          <w:lang w:val="en-US"/>
        </w:rPr>
        <w:t></w:t>
      </w:r>
      <w:r w:rsidRPr="00D7366E">
        <w:rPr>
          <w:lang w:val="en-US"/>
        </w:rPr>
        <w:t></w:t>
      </w:r>
      <w:r w:rsidRPr="00D7366E">
        <w:rPr>
          <w:rFonts w:hint="eastAsia"/>
        </w:rPr>
        <w:t>та</w:t>
      </w:r>
    </w:p>
    <w:p w:rsidR="00D7366E" w:rsidRPr="00D7366E" w:rsidRDefault="00D7366E" w:rsidP="00D7366E">
      <w:r w:rsidRPr="00D7366E">
        <w:rPr>
          <w:rFonts w:hint="eastAsia"/>
        </w:rPr>
        <w:t>морального</w:t>
      </w:r>
      <w:r w:rsidRPr="00D7366E">
        <w:rPr>
          <w:lang w:val="en-US"/>
        </w:rPr>
        <w:t></w:t>
      </w:r>
      <w:r w:rsidRPr="00D7366E">
        <w:rPr>
          <w:rFonts w:hint="eastAsia"/>
        </w:rPr>
        <w:t>універсалізму</w:t>
      </w:r>
      <w:r w:rsidRPr="00D7366E">
        <w:rPr>
          <w:lang w:val="en-US"/>
        </w:rPr>
        <w:t></w:t>
      </w:r>
      <w:r w:rsidRPr="00D7366E">
        <w:rPr>
          <w:lang w:val="en-US"/>
        </w:rPr>
        <w:t></w:t>
      </w:r>
      <w:r w:rsidRPr="00D7366E">
        <w:rPr>
          <w:rFonts w:hint="eastAsia"/>
        </w:rPr>
        <w:t>орієнтованого</w:t>
      </w:r>
      <w:r w:rsidRPr="00D7366E">
        <w:rPr>
          <w:lang w:val="en-US"/>
        </w:rPr>
        <w:t></w:t>
      </w:r>
      <w:r w:rsidRPr="00D7366E">
        <w:rPr>
          <w:rFonts w:hint="eastAsia"/>
        </w:rPr>
        <w:t>на</w:t>
      </w:r>
      <w:r w:rsidRPr="00D7366E">
        <w:rPr>
          <w:lang w:val="en-US"/>
        </w:rPr>
        <w:t></w:t>
      </w:r>
      <w:r w:rsidRPr="00D7366E">
        <w:rPr>
          <w:rFonts w:hint="eastAsia"/>
        </w:rPr>
        <w:t>поширення</w:t>
      </w:r>
      <w:r w:rsidRPr="00D7366E">
        <w:rPr>
          <w:lang w:val="en-US"/>
        </w:rPr>
        <w:t></w:t>
      </w:r>
      <w:r w:rsidRPr="00D7366E">
        <w:rPr>
          <w:rFonts w:hint="eastAsia"/>
        </w:rPr>
        <w:t>демократії</w:t>
      </w:r>
      <w:r w:rsidRPr="00D7366E">
        <w:rPr>
          <w:lang w:val="en-US"/>
        </w:rPr>
        <w:t></w:t>
      </w:r>
      <w:r w:rsidRPr="00D7366E">
        <w:rPr>
          <w:rFonts w:hint="eastAsia"/>
        </w:rPr>
        <w:t>та</w:t>
      </w:r>
      <w:r w:rsidRPr="00D7366E">
        <w:rPr>
          <w:lang w:val="en-US"/>
        </w:rPr>
        <w:t></w:t>
      </w:r>
      <w:r w:rsidRPr="00D7366E">
        <w:rPr>
          <w:rFonts w:hint="eastAsia"/>
        </w:rPr>
        <w:t>захист</w:t>
      </w:r>
    </w:p>
    <w:p w:rsidR="00D7366E" w:rsidRPr="00D7366E" w:rsidRDefault="00D7366E" w:rsidP="00D7366E">
      <w:r w:rsidRPr="00D7366E">
        <w:rPr>
          <w:rFonts w:hint="eastAsia"/>
        </w:rPr>
        <w:t>прав</w:t>
      </w:r>
      <w:r w:rsidRPr="00D7366E">
        <w:rPr>
          <w:lang w:val="en-US"/>
        </w:rPr>
        <w:t></w:t>
      </w:r>
      <w:r w:rsidRPr="00D7366E">
        <w:rPr>
          <w:rFonts w:hint="eastAsia"/>
        </w:rPr>
        <w:t>людини</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є</w:t>
      </w:r>
      <w:r w:rsidRPr="00D7366E">
        <w:rPr>
          <w:lang w:val="en-US"/>
        </w:rPr>
        <w:t></w:t>
      </w:r>
      <w:r w:rsidRPr="00D7366E">
        <w:rPr>
          <w:rFonts w:hint="eastAsia"/>
        </w:rPr>
        <w:t>пріоритетом</w:t>
      </w:r>
      <w:r w:rsidRPr="00D7366E">
        <w:rPr>
          <w:lang w:val="en-US"/>
        </w:rPr>
        <w:t></w:t>
      </w:r>
      <w:r w:rsidRPr="00D7366E">
        <w:rPr>
          <w:rFonts w:hint="eastAsia"/>
        </w:rPr>
        <w:t>у</w:t>
      </w:r>
      <w:r w:rsidRPr="00D7366E">
        <w:rPr>
          <w:lang w:val="en-US"/>
        </w:rPr>
        <w:t></w:t>
      </w:r>
      <w:r w:rsidRPr="00D7366E">
        <w:rPr>
          <w:rFonts w:hint="eastAsia"/>
        </w:rPr>
        <w:t>зовнішній</w:t>
      </w:r>
      <w:r w:rsidRPr="00D7366E">
        <w:rPr>
          <w:lang w:val="en-US"/>
        </w:rPr>
        <w:t></w:t>
      </w:r>
      <w:r w:rsidRPr="00D7366E">
        <w:rPr>
          <w:rFonts w:hint="eastAsia"/>
        </w:rPr>
        <w:t>політиці</w:t>
      </w:r>
      <w:r w:rsidRPr="00D7366E">
        <w:rPr>
          <w:lang w:val="en-US"/>
        </w:rPr>
        <w:t></w:t>
      </w:r>
      <w:r w:rsidRPr="00D7366E">
        <w:rPr>
          <w:lang w:val="en-US"/>
        </w:rPr>
        <w:t></w:t>
      </w:r>
      <w:r w:rsidRPr="00D7366E">
        <w:rPr>
          <w:lang w:val="en-US"/>
        </w:rPr>
        <w:t></w:t>
      </w:r>
      <w:r w:rsidRPr="00D7366E">
        <w:rPr>
          <w:rFonts w:hint="eastAsia"/>
        </w:rPr>
        <w:t>Прихильники</w:t>
      </w:r>
    </w:p>
    <w:p w:rsidR="00D7366E" w:rsidRPr="00D7366E" w:rsidRDefault="00D7366E" w:rsidP="00D7366E">
      <w:r w:rsidRPr="00D7366E">
        <w:rPr>
          <w:rFonts w:hint="eastAsia"/>
        </w:rPr>
        <w:t>економічного</w:t>
      </w:r>
      <w:r w:rsidRPr="00D7366E">
        <w:rPr>
          <w:lang w:val="en-US"/>
        </w:rPr>
        <w:t></w:t>
      </w:r>
      <w:r w:rsidRPr="00D7366E">
        <w:rPr>
          <w:rFonts w:hint="eastAsia"/>
        </w:rPr>
        <w:t>універсалізму</w:t>
      </w:r>
      <w:r w:rsidRPr="00D7366E">
        <w:rPr>
          <w:lang w:val="en-US"/>
        </w:rPr>
        <w:t></w:t>
      </w:r>
      <w:r w:rsidRPr="00D7366E">
        <w:rPr>
          <w:lang w:val="en-US"/>
        </w:rPr>
        <w:t></w:t>
      </w:r>
      <w:r w:rsidRPr="00D7366E">
        <w:rPr>
          <w:rFonts w:hint="eastAsia"/>
        </w:rPr>
        <w:t>насамперед</w:t>
      </w:r>
      <w:r w:rsidRPr="00D7366E">
        <w:rPr>
          <w:lang w:val="en-US"/>
        </w:rPr>
        <w:t></w:t>
      </w:r>
      <w:r w:rsidRPr="00D7366E">
        <w:rPr>
          <w:lang w:val="en-US"/>
        </w:rPr>
        <w:t></w:t>
      </w:r>
      <w:r w:rsidRPr="00D7366E">
        <w:rPr>
          <w:rFonts w:hint="eastAsia"/>
        </w:rPr>
        <w:t>В</w:t>
      </w:r>
      <w:r w:rsidRPr="00D7366E">
        <w:rPr>
          <w:lang w:val="en-US"/>
        </w:rPr>
        <w:t></w:t>
      </w:r>
      <w:r w:rsidRPr="00D7366E">
        <w:rPr>
          <w:lang w:val="en-US"/>
        </w:rPr>
        <w:t></w:t>
      </w:r>
      <w:r w:rsidRPr="00D7366E">
        <w:rPr>
          <w:rFonts w:hint="eastAsia"/>
        </w:rPr>
        <w:t>Клаус</w:t>
      </w:r>
      <w:r w:rsidRPr="00D7366E">
        <w:rPr>
          <w:lang w:val="en-US"/>
        </w:rPr>
        <w:t></w:t>
      </w:r>
      <w:r w:rsidRPr="00D7366E">
        <w:rPr>
          <w:lang w:val="en-US"/>
        </w:rPr>
        <w:t></w:t>
      </w:r>
      <w:r w:rsidRPr="00D7366E">
        <w:rPr>
          <w:rFonts w:hint="eastAsia"/>
        </w:rPr>
        <w:t>активно</w:t>
      </w:r>
      <w:r w:rsidRPr="00D7366E">
        <w:rPr>
          <w:lang w:val="en-US"/>
        </w:rPr>
        <w:t></w:t>
      </w:r>
      <w:r w:rsidRPr="00D7366E">
        <w:rPr>
          <w:rFonts w:hint="eastAsia"/>
        </w:rPr>
        <w:t>виступали</w:t>
      </w:r>
      <w:r w:rsidRPr="00D7366E">
        <w:rPr>
          <w:lang w:val="en-US"/>
        </w:rPr>
        <w:t></w:t>
      </w:r>
      <w:r w:rsidRPr="00D7366E">
        <w:rPr>
          <w:rFonts w:hint="eastAsia"/>
        </w:rPr>
        <w:t>за</w:t>
      </w:r>
    </w:p>
    <w:p w:rsidR="00D7366E" w:rsidRPr="00D7366E" w:rsidRDefault="00D7366E" w:rsidP="00D7366E">
      <w:r w:rsidRPr="00D7366E">
        <w:rPr>
          <w:rFonts w:hint="eastAsia"/>
        </w:rPr>
        <w:t>розвиток</w:t>
      </w:r>
      <w:r w:rsidRPr="00D7366E">
        <w:rPr>
          <w:lang w:val="en-US"/>
        </w:rPr>
        <w:t></w:t>
      </w:r>
      <w:r w:rsidRPr="00D7366E">
        <w:rPr>
          <w:rFonts w:hint="eastAsia"/>
        </w:rPr>
        <w:t>економічних</w:t>
      </w:r>
      <w:r w:rsidRPr="00D7366E">
        <w:rPr>
          <w:lang w:val="en-US"/>
        </w:rPr>
        <w:t></w:t>
      </w:r>
      <w:r w:rsidRPr="00D7366E">
        <w:rPr>
          <w:rFonts w:hint="eastAsia"/>
        </w:rPr>
        <w:t>зв’язків</w:t>
      </w:r>
      <w:r w:rsidRPr="00D7366E">
        <w:rPr>
          <w:lang w:val="en-US"/>
        </w:rPr>
        <w:t></w:t>
      </w:r>
      <w:r w:rsidRPr="00D7366E">
        <w:rPr>
          <w:rFonts w:hint="eastAsia"/>
        </w:rPr>
        <w:t>із</w:t>
      </w:r>
      <w:r w:rsidRPr="00D7366E">
        <w:rPr>
          <w:lang w:val="en-US"/>
        </w:rPr>
        <w:t></w:t>
      </w:r>
      <w:r w:rsidRPr="00D7366E">
        <w:rPr>
          <w:rFonts w:hint="eastAsia"/>
        </w:rPr>
        <w:t>Росією</w:t>
      </w:r>
      <w:r w:rsidRPr="00D7366E">
        <w:rPr>
          <w:lang w:val="en-US"/>
        </w:rPr>
        <w:t></w:t>
      </w:r>
      <w:r w:rsidRPr="00D7366E">
        <w:rPr>
          <w:rFonts w:hint="eastAsia"/>
        </w:rPr>
        <w:t>та</w:t>
      </w:r>
      <w:r w:rsidRPr="00D7366E">
        <w:rPr>
          <w:lang w:val="en-US"/>
        </w:rPr>
        <w:t></w:t>
      </w:r>
      <w:r w:rsidRPr="00D7366E">
        <w:rPr>
          <w:rFonts w:hint="eastAsia"/>
        </w:rPr>
        <w:t>Китаєм</w:t>
      </w:r>
      <w:r w:rsidRPr="00D7366E">
        <w:rPr>
          <w:lang w:val="en-US"/>
        </w:rPr>
        <w:t></w:t>
      </w:r>
      <w:r w:rsidRPr="00D7366E">
        <w:rPr>
          <w:lang w:val="en-US"/>
        </w:rPr>
        <w:t></w:t>
      </w:r>
      <w:r w:rsidRPr="00D7366E">
        <w:rPr>
          <w:rFonts w:hint="eastAsia"/>
        </w:rPr>
        <w:t>у</w:t>
      </w:r>
      <w:r w:rsidRPr="00D7366E">
        <w:rPr>
          <w:lang w:val="en-US"/>
        </w:rPr>
        <w:t></w:t>
      </w:r>
      <w:r w:rsidRPr="00D7366E">
        <w:rPr>
          <w:rFonts w:hint="eastAsia"/>
        </w:rPr>
        <w:t>той</w:t>
      </w:r>
      <w:r w:rsidRPr="00D7366E">
        <w:rPr>
          <w:lang w:val="en-US"/>
        </w:rPr>
        <w:t></w:t>
      </w:r>
      <w:r w:rsidRPr="00D7366E">
        <w:rPr>
          <w:rFonts w:hint="eastAsia"/>
        </w:rPr>
        <w:t>час</w:t>
      </w:r>
      <w:r w:rsidRPr="00D7366E">
        <w:rPr>
          <w:lang w:val="en-US"/>
        </w:rPr>
        <w:t></w:t>
      </w:r>
      <w:r w:rsidRPr="00D7366E">
        <w:rPr>
          <w:rFonts w:hint="eastAsia"/>
        </w:rPr>
        <w:t>як</w:t>
      </w:r>
      <w:r w:rsidRPr="00D7366E">
        <w:rPr>
          <w:lang w:val="en-US"/>
        </w:rPr>
        <w:t></w:t>
      </w:r>
      <w:r w:rsidRPr="00D7366E">
        <w:rPr>
          <w:rFonts w:hint="eastAsia"/>
        </w:rPr>
        <w:t>носії</w:t>
      </w:r>
    </w:p>
    <w:p w:rsidR="00D7366E" w:rsidRPr="00D7366E" w:rsidRDefault="00D7366E" w:rsidP="00D7366E">
      <w:r w:rsidRPr="00D7366E">
        <w:rPr>
          <w:rFonts w:hint="eastAsia"/>
        </w:rPr>
        <w:t>ідеології</w:t>
      </w:r>
      <w:r w:rsidRPr="00D7366E">
        <w:rPr>
          <w:lang w:val="en-US"/>
        </w:rPr>
        <w:t></w:t>
      </w:r>
      <w:r w:rsidRPr="00D7366E">
        <w:rPr>
          <w:rFonts w:hint="eastAsia"/>
        </w:rPr>
        <w:t>морального</w:t>
      </w:r>
      <w:r w:rsidRPr="00D7366E">
        <w:rPr>
          <w:lang w:val="en-US"/>
        </w:rPr>
        <w:t></w:t>
      </w:r>
      <w:r w:rsidRPr="00D7366E">
        <w:rPr>
          <w:rFonts w:hint="eastAsia"/>
        </w:rPr>
        <w:t>універсалізму</w:t>
      </w:r>
      <w:r w:rsidRPr="00D7366E">
        <w:rPr>
          <w:lang w:val="en-US"/>
        </w:rPr>
        <w:t></w:t>
      </w:r>
      <w:r w:rsidRPr="00D7366E">
        <w:rPr>
          <w:lang w:val="en-US"/>
        </w:rPr>
        <w:t></w:t>
      </w:r>
      <w:r w:rsidRPr="00D7366E">
        <w:rPr>
          <w:rFonts w:hint="eastAsia"/>
        </w:rPr>
        <w:t>В</w:t>
      </w:r>
      <w:r w:rsidRPr="00D7366E">
        <w:rPr>
          <w:lang w:val="en-US"/>
        </w:rPr>
        <w:t></w:t>
      </w:r>
      <w:r w:rsidRPr="00D7366E">
        <w:rPr>
          <w:lang w:val="en-US"/>
        </w:rPr>
        <w:t></w:t>
      </w:r>
      <w:r w:rsidRPr="00D7366E">
        <w:rPr>
          <w:rFonts w:hint="eastAsia"/>
        </w:rPr>
        <w:t>Гавел</w:t>
      </w:r>
      <w:r w:rsidRPr="00D7366E">
        <w:rPr>
          <w:lang w:val="en-US"/>
        </w:rPr>
        <w:t></w:t>
      </w:r>
      <w:r w:rsidRPr="00D7366E">
        <w:rPr>
          <w:rFonts w:hint="eastAsia"/>
        </w:rPr>
        <w:t>та</w:t>
      </w:r>
      <w:r w:rsidRPr="00D7366E">
        <w:rPr>
          <w:lang w:val="en-US"/>
        </w:rPr>
        <w:t></w:t>
      </w:r>
      <w:r w:rsidRPr="00D7366E">
        <w:rPr>
          <w:rFonts w:hint="eastAsia"/>
        </w:rPr>
        <w:t>його</w:t>
      </w:r>
      <w:r w:rsidRPr="00D7366E">
        <w:rPr>
          <w:lang w:val="en-US"/>
        </w:rPr>
        <w:t></w:t>
      </w:r>
      <w:r w:rsidRPr="00D7366E">
        <w:rPr>
          <w:rFonts w:hint="eastAsia"/>
        </w:rPr>
        <w:t>послідовники</w:t>
      </w:r>
      <w:r w:rsidRPr="00D7366E">
        <w:rPr>
          <w:lang w:val="en-US"/>
        </w:rPr>
        <w:t></w:t>
      </w:r>
      <w:r w:rsidRPr="00D7366E">
        <w:rPr>
          <w:lang w:val="en-US"/>
        </w:rPr>
        <w:t></w:t>
      </w:r>
      <w:r w:rsidRPr="00D7366E">
        <w:rPr>
          <w:rFonts w:hint="eastAsia"/>
        </w:rPr>
        <w:t>активно</w:t>
      </w:r>
    </w:p>
    <w:p w:rsidR="00D7366E" w:rsidRPr="00D7366E" w:rsidRDefault="00D7366E" w:rsidP="00D7366E">
      <w:r w:rsidRPr="00D7366E">
        <w:rPr>
          <w:rFonts w:hint="eastAsia"/>
        </w:rPr>
        <w:t>виступали</w:t>
      </w:r>
      <w:r w:rsidRPr="00D7366E">
        <w:rPr>
          <w:lang w:val="en-US"/>
        </w:rPr>
        <w:t></w:t>
      </w:r>
      <w:r w:rsidRPr="00D7366E">
        <w:rPr>
          <w:rFonts w:hint="eastAsia"/>
        </w:rPr>
        <w:t>проти</w:t>
      </w:r>
      <w:r w:rsidRPr="00D7366E">
        <w:rPr>
          <w:lang w:val="en-US"/>
        </w:rPr>
        <w:t></w:t>
      </w:r>
      <w:r w:rsidRPr="00D7366E">
        <w:rPr>
          <w:rFonts w:hint="eastAsia"/>
        </w:rPr>
        <w:t>цього</w:t>
      </w:r>
      <w:r w:rsidRPr="00D7366E">
        <w:rPr>
          <w:lang w:val="en-US"/>
        </w:rPr>
        <w:t></w:t>
      </w:r>
    </w:p>
    <w:p w:rsidR="00D7366E" w:rsidRPr="00D7366E" w:rsidRDefault="00D7366E" w:rsidP="00D7366E">
      <w:r w:rsidRPr="00D7366E">
        <w:rPr>
          <w:rFonts w:hint="eastAsia"/>
        </w:rPr>
        <w:t>У</w:t>
      </w:r>
      <w:r w:rsidRPr="00D7366E">
        <w:rPr>
          <w:lang w:val="en-US"/>
        </w:rPr>
        <w:t></w:t>
      </w:r>
      <w:r w:rsidRPr="00D7366E">
        <w:rPr>
          <w:rFonts w:hint="eastAsia"/>
        </w:rPr>
        <w:t>результаті</w:t>
      </w:r>
      <w:r w:rsidRPr="00D7366E">
        <w:rPr>
          <w:lang w:val="en-US"/>
        </w:rPr>
        <w:t></w:t>
      </w:r>
      <w:r w:rsidRPr="00D7366E">
        <w:rPr>
          <w:rFonts w:hint="eastAsia"/>
        </w:rPr>
        <w:t>дослідження</w:t>
      </w:r>
      <w:r w:rsidRPr="00D7366E">
        <w:rPr>
          <w:lang w:val="en-US"/>
        </w:rPr>
        <w:t></w:t>
      </w:r>
      <w:r w:rsidRPr="00D7366E">
        <w:rPr>
          <w:rFonts w:hint="eastAsia"/>
        </w:rPr>
        <w:t>було</w:t>
      </w:r>
      <w:r w:rsidRPr="00D7366E">
        <w:rPr>
          <w:lang w:val="en-US"/>
        </w:rPr>
        <w:t></w:t>
      </w:r>
      <w:r w:rsidRPr="00D7366E">
        <w:rPr>
          <w:rFonts w:hint="eastAsia"/>
        </w:rPr>
        <w:t>доведено</w:t>
      </w:r>
      <w:r w:rsidRPr="00D7366E">
        <w:rPr>
          <w:lang w:val="en-US"/>
        </w:rPr>
        <w:t></w:t>
      </w:r>
      <w:r w:rsidRPr="00D7366E">
        <w:rPr>
          <w:lang w:val="en-US"/>
        </w:rPr>
        <w:t></w:t>
      </w:r>
      <w:r w:rsidRPr="00D7366E">
        <w:rPr>
          <w:rFonts w:hint="eastAsia"/>
        </w:rPr>
        <w:t>що</w:t>
      </w:r>
      <w:r w:rsidRPr="00D7366E">
        <w:rPr>
          <w:lang w:val="en-US"/>
        </w:rPr>
        <w:t></w:t>
      </w:r>
      <w:r w:rsidRPr="00D7366E">
        <w:rPr>
          <w:rFonts w:hint="eastAsia"/>
        </w:rPr>
        <w:t>сприйняття</w:t>
      </w:r>
      <w:r w:rsidRPr="00D7366E">
        <w:rPr>
          <w:lang w:val="en-US"/>
        </w:rPr>
        <w:t></w:t>
      </w:r>
      <w:r w:rsidRPr="00D7366E">
        <w:rPr>
          <w:rFonts w:hint="eastAsia"/>
        </w:rPr>
        <w:t>ЄС</w:t>
      </w:r>
      <w:r w:rsidRPr="00D7366E">
        <w:rPr>
          <w:lang w:val="en-US"/>
        </w:rPr>
        <w:t></w:t>
      </w:r>
      <w:r w:rsidRPr="00D7366E">
        <w:rPr>
          <w:rFonts w:hint="eastAsia"/>
        </w:rPr>
        <w:t>як</w:t>
      </w:r>
    </w:p>
    <w:p w:rsidR="00D7366E" w:rsidRPr="00D7366E" w:rsidRDefault="00D7366E" w:rsidP="00D7366E">
      <w:r w:rsidRPr="00D7366E">
        <w:rPr>
          <w:rFonts w:hint="eastAsia"/>
        </w:rPr>
        <w:t>раціонального</w:t>
      </w:r>
      <w:r w:rsidRPr="00D7366E">
        <w:rPr>
          <w:lang w:val="en-US"/>
        </w:rPr>
        <w:t></w:t>
      </w:r>
      <w:r w:rsidRPr="00D7366E">
        <w:rPr>
          <w:rFonts w:hint="eastAsia"/>
        </w:rPr>
        <w:t>інструменту</w:t>
      </w:r>
      <w:r w:rsidRPr="00D7366E">
        <w:rPr>
          <w:lang w:val="en-US"/>
        </w:rPr>
        <w:t></w:t>
      </w:r>
      <w:r w:rsidRPr="00D7366E">
        <w:rPr>
          <w:rFonts w:hint="eastAsia"/>
        </w:rPr>
        <w:t>Чехії</w:t>
      </w:r>
      <w:r w:rsidRPr="00D7366E">
        <w:rPr>
          <w:lang w:val="en-US"/>
        </w:rPr>
        <w:t></w:t>
      </w:r>
      <w:r w:rsidRPr="00D7366E">
        <w:rPr>
          <w:rFonts w:hint="eastAsia"/>
        </w:rPr>
        <w:t>для</w:t>
      </w:r>
      <w:r w:rsidRPr="00D7366E">
        <w:rPr>
          <w:lang w:val="en-US"/>
        </w:rPr>
        <w:t></w:t>
      </w:r>
      <w:r w:rsidRPr="00D7366E">
        <w:rPr>
          <w:rFonts w:hint="eastAsia"/>
        </w:rPr>
        <w:t>досягнення</w:t>
      </w:r>
      <w:r w:rsidRPr="00D7366E">
        <w:rPr>
          <w:lang w:val="en-US"/>
        </w:rPr>
        <w:t></w:t>
      </w:r>
      <w:r w:rsidRPr="00D7366E">
        <w:rPr>
          <w:rFonts w:hint="eastAsia"/>
        </w:rPr>
        <w:t>прогресу</w:t>
      </w:r>
      <w:r w:rsidRPr="00D7366E">
        <w:rPr>
          <w:lang w:val="en-US"/>
        </w:rPr>
        <w:t></w:t>
      </w:r>
      <w:r w:rsidRPr="00D7366E">
        <w:rPr>
          <w:rFonts w:hint="eastAsia"/>
        </w:rPr>
        <w:t>в</w:t>
      </w:r>
      <w:r w:rsidRPr="00D7366E">
        <w:rPr>
          <w:lang w:val="en-US"/>
        </w:rPr>
        <w:t></w:t>
      </w:r>
      <w:r w:rsidRPr="00D7366E">
        <w:rPr>
          <w:rFonts w:hint="eastAsia"/>
        </w:rPr>
        <w:t>широкому</w:t>
      </w:r>
      <w:r w:rsidRPr="00D7366E">
        <w:rPr>
          <w:lang w:val="en-US"/>
        </w:rPr>
        <w:t></w:t>
      </w:r>
      <w:r w:rsidRPr="00D7366E">
        <w:rPr>
          <w:rFonts w:hint="eastAsia"/>
        </w:rPr>
        <w:t>сенсі</w:t>
      </w:r>
      <w:r w:rsidRPr="00D7366E">
        <w:rPr>
          <w:lang w:val="en-US"/>
        </w:rPr>
        <w:t></w:t>
      </w:r>
    </w:p>
    <w:p w:rsidR="00D7366E" w:rsidRPr="00D7366E" w:rsidRDefault="00D7366E" w:rsidP="00D7366E">
      <w:r w:rsidRPr="00D7366E">
        <w:rPr>
          <w:rFonts w:hint="eastAsia"/>
        </w:rPr>
        <w:t>а</w:t>
      </w:r>
      <w:r w:rsidRPr="00D7366E">
        <w:rPr>
          <w:lang w:val="en-US"/>
        </w:rPr>
        <w:t></w:t>
      </w:r>
      <w:r w:rsidRPr="00D7366E">
        <w:rPr>
          <w:rFonts w:hint="eastAsia"/>
        </w:rPr>
        <w:t>також</w:t>
      </w:r>
      <w:r w:rsidRPr="00D7366E">
        <w:rPr>
          <w:lang w:val="en-US"/>
        </w:rPr>
        <w:t></w:t>
      </w:r>
      <w:r w:rsidRPr="00D7366E">
        <w:rPr>
          <w:rFonts w:hint="eastAsia"/>
        </w:rPr>
        <w:t>як</w:t>
      </w:r>
      <w:r w:rsidRPr="00D7366E">
        <w:rPr>
          <w:lang w:val="en-US"/>
        </w:rPr>
        <w:t></w:t>
      </w:r>
      <w:r w:rsidRPr="00D7366E">
        <w:rPr>
          <w:rFonts w:hint="eastAsia"/>
        </w:rPr>
        <w:t>можливість</w:t>
      </w:r>
      <w:r w:rsidRPr="00D7366E">
        <w:rPr>
          <w:lang w:val="en-US"/>
        </w:rPr>
        <w:t></w:t>
      </w:r>
      <w:r w:rsidRPr="00D7366E">
        <w:rPr>
          <w:rFonts w:hint="eastAsia"/>
        </w:rPr>
        <w:t>зрівнятися</w:t>
      </w:r>
      <w:r w:rsidRPr="00D7366E">
        <w:rPr>
          <w:lang w:val="en-US"/>
        </w:rPr>
        <w:t></w:t>
      </w:r>
      <w:r w:rsidRPr="00D7366E">
        <w:rPr>
          <w:rFonts w:hint="eastAsia"/>
        </w:rPr>
        <w:t>у</w:t>
      </w:r>
      <w:r w:rsidRPr="00D7366E">
        <w:rPr>
          <w:lang w:val="en-US"/>
        </w:rPr>
        <w:t></w:t>
      </w:r>
      <w:r w:rsidRPr="00D7366E">
        <w:rPr>
          <w:rFonts w:hint="eastAsia"/>
        </w:rPr>
        <w:t>розвитку</w:t>
      </w:r>
      <w:r w:rsidRPr="00D7366E">
        <w:rPr>
          <w:lang w:val="en-US"/>
        </w:rPr>
        <w:t></w:t>
      </w:r>
      <w:r w:rsidRPr="00D7366E">
        <w:rPr>
          <w:rFonts w:hint="eastAsia"/>
        </w:rPr>
        <w:t>з</w:t>
      </w:r>
      <w:r w:rsidRPr="00D7366E">
        <w:rPr>
          <w:lang w:val="en-US"/>
        </w:rPr>
        <w:t></w:t>
      </w:r>
      <w:r w:rsidRPr="00D7366E">
        <w:rPr>
          <w:rFonts w:hint="eastAsia"/>
        </w:rPr>
        <w:t>успішними</w:t>
      </w:r>
      <w:r w:rsidRPr="00D7366E">
        <w:rPr>
          <w:lang w:val="en-US"/>
        </w:rPr>
        <w:t></w:t>
      </w:r>
      <w:r w:rsidRPr="00D7366E">
        <w:rPr>
          <w:rFonts w:hint="eastAsia"/>
        </w:rPr>
        <w:t>країнами</w:t>
      </w:r>
      <w:r w:rsidRPr="00D7366E">
        <w:rPr>
          <w:lang w:val="en-US"/>
        </w:rPr>
        <w:t></w:t>
      </w:r>
    </w:p>
    <w:p w:rsidR="00D7366E" w:rsidRPr="00D7366E" w:rsidRDefault="00D7366E" w:rsidP="00D7366E">
      <w:r w:rsidRPr="00D7366E">
        <w:rPr>
          <w:rFonts w:hint="eastAsia"/>
        </w:rPr>
        <w:t>актуальне</w:t>
      </w:r>
      <w:r w:rsidRPr="00D7366E">
        <w:rPr>
          <w:lang w:val="en-US"/>
        </w:rPr>
        <w:t></w:t>
      </w:r>
      <w:r w:rsidRPr="00D7366E">
        <w:rPr>
          <w:rFonts w:hint="eastAsia"/>
        </w:rPr>
        <w:t>для</w:t>
      </w:r>
      <w:r w:rsidRPr="00D7366E">
        <w:rPr>
          <w:lang w:val="en-US"/>
        </w:rPr>
        <w:t></w:t>
      </w:r>
      <w:r w:rsidRPr="00D7366E">
        <w:rPr>
          <w:rFonts w:hint="eastAsia"/>
        </w:rPr>
        <w:t>всіх</w:t>
      </w:r>
      <w:r w:rsidRPr="00D7366E">
        <w:rPr>
          <w:lang w:val="en-US"/>
        </w:rPr>
        <w:t></w:t>
      </w:r>
      <w:r w:rsidRPr="00D7366E">
        <w:rPr>
          <w:rFonts w:hint="eastAsia"/>
        </w:rPr>
        <w:t>політичних</w:t>
      </w:r>
      <w:r w:rsidRPr="00D7366E">
        <w:rPr>
          <w:lang w:val="en-US"/>
        </w:rPr>
        <w:t></w:t>
      </w:r>
      <w:r w:rsidRPr="00D7366E">
        <w:rPr>
          <w:rFonts w:hint="eastAsia"/>
        </w:rPr>
        <w:t>акторів</w:t>
      </w:r>
      <w:r w:rsidRPr="00D7366E">
        <w:rPr>
          <w:lang w:val="en-US"/>
        </w:rPr>
        <w:t></w:t>
      </w:r>
      <w:r w:rsidRPr="00D7366E">
        <w:rPr>
          <w:rFonts w:hint="eastAsia"/>
        </w:rPr>
        <w:t>як</w:t>
      </w:r>
      <w:r w:rsidRPr="00D7366E">
        <w:rPr>
          <w:lang w:val="en-US"/>
        </w:rPr>
        <w:t></w:t>
      </w:r>
      <w:r w:rsidRPr="00D7366E">
        <w:rPr>
          <w:rFonts w:hint="eastAsia"/>
        </w:rPr>
        <w:t>до</w:t>
      </w:r>
      <w:r w:rsidRPr="00D7366E">
        <w:rPr>
          <w:lang w:val="en-US"/>
        </w:rPr>
        <w:t></w:t>
      </w:r>
      <w:r w:rsidRPr="00D7366E">
        <w:rPr>
          <w:rFonts w:hint="eastAsia"/>
        </w:rPr>
        <w:t>вступу</w:t>
      </w:r>
      <w:r w:rsidRPr="00D7366E">
        <w:rPr>
          <w:lang w:val="en-US"/>
        </w:rPr>
        <w:t></w:t>
      </w:r>
      <w:r w:rsidRPr="00D7366E">
        <w:rPr>
          <w:rFonts w:hint="eastAsia"/>
        </w:rPr>
        <w:t>Чеської</w:t>
      </w:r>
      <w:r w:rsidRPr="00D7366E">
        <w:rPr>
          <w:lang w:val="en-US"/>
        </w:rPr>
        <w:t></w:t>
      </w:r>
      <w:r w:rsidRPr="00D7366E">
        <w:rPr>
          <w:rFonts w:hint="eastAsia"/>
        </w:rPr>
        <w:t>Республіки</w:t>
      </w:r>
      <w:r w:rsidRPr="00D7366E">
        <w:rPr>
          <w:lang w:val="en-US"/>
        </w:rPr>
        <w:t></w:t>
      </w:r>
      <w:r w:rsidRPr="00D7366E">
        <w:rPr>
          <w:rFonts w:hint="eastAsia"/>
        </w:rPr>
        <w:t>до</w:t>
      </w:r>
    </w:p>
    <w:p w:rsidR="00D7366E" w:rsidRPr="00D7366E" w:rsidRDefault="00D7366E" w:rsidP="00D7366E">
      <w:r w:rsidRPr="00D7366E">
        <w:rPr>
          <w:rFonts w:hint="eastAsia"/>
        </w:rPr>
        <w:t>ЄС</w:t>
      </w:r>
      <w:r w:rsidRPr="00D7366E">
        <w:rPr>
          <w:lang w:val="en-US"/>
        </w:rPr>
        <w:t></w:t>
      </w:r>
      <w:r w:rsidRPr="00D7366E">
        <w:rPr>
          <w:lang w:val="en-US"/>
        </w:rPr>
        <w:t></w:t>
      </w:r>
      <w:r w:rsidRPr="00D7366E">
        <w:rPr>
          <w:rFonts w:hint="eastAsia"/>
        </w:rPr>
        <w:t>так</w:t>
      </w:r>
      <w:r w:rsidRPr="00D7366E">
        <w:rPr>
          <w:lang w:val="en-US"/>
        </w:rPr>
        <w:t></w:t>
      </w:r>
      <w:r w:rsidRPr="00D7366E">
        <w:rPr>
          <w:rFonts w:hint="eastAsia"/>
        </w:rPr>
        <w:t>і</w:t>
      </w:r>
      <w:r w:rsidRPr="00D7366E">
        <w:rPr>
          <w:lang w:val="en-US"/>
        </w:rPr>
        <w:t></w:t>
      </w:r>
      <w:r w:rsidRPr="00D7366E">
        <w:rPr>
          <w:rFonts w:hint="eastAsia"/>
        </w:rPr>
        <w:t>при</w:t>
      </w:r>
      <w:r w:rsidRPr="00D7366E">
        <w:rPr>
          <w:lang w:val="en-US"/>
        </w:rPr>
        <w:t></w:t>
      </w:r>
      <w:r w:rsidRPr="00D7366E">
        <w:rPr>
          <w:rFonts w:hint="eastAsia"/>
        </w:rPr>
        <w:t>формуванні</w:t>
      </w:r>
      <w:r w:rsidRPr="00D7366E">
        <w:rPr>
          <w:lang w:val="en-US"/>
        </w:rPr>
        <w:t></w:t>
      </w:r>
      <w:r w:rsidRPr="00D7366E">
        <w:rPr>
          <w:rFonts w:hint="eastAsia"/>
        </w:rPr>
        <w:t>своєї</w:t>
      </w:r>
      <w:r w:rsidRPr="00D7366E">
        <w:rPr>
          <w:lang w:val="en-US"/>
        </w:rPr>
        <w:t></w:t>
      </w:r>
      <w:r w:rsidRPr="00D7366E">
        <w:rPr>
          <w:rFonts w:hint="eastAsia"/>
        </w:rPr>
        <w:t>зовнішньополітичної</w:t>
      </w:r>
      <w:r w:rsidRPr="00D7366E">
        <w:rPr>
          <w:lang w:val="en-US"/>
        </w:rPr>
        <w:t></w:t>
      </w:r>
      <w:r w:rsidRPr="00D7366E">
        <w:rPr>
          <w:rFonts w:hint="eastAsia"/>
        </w:rPr>
        <w:t>стратегії</w:t>
      </w:r>
      <w:r w:rsidRPr="00D7366E">
        <w:rPr>
          <w:lang w:val="en-US"/>
        </w:rPr>
        <w:t></w:t>
      </w:r>
      <w:r w:rsidRPr="00D7366E">
        <w:rPr>
          <w:rFonts w:hint="eastAsia"/>
        </w:rPr>
        <w:t>після</w:t>
      </w:r>
      <w:r w:rsidRPr="00D7366E">
        <w:rPr>
          <w:lang w:val="en-US"/>
        </w:rPr>
        <w:t></w:t>
      </w:r>
      <w:r w:rsidRPr="00D7366E">
        <w:rPr>
          <w:rFonts w:hint="eastAsia"/>
        </w:rPr>
        <w:t>набуття</w:t>
      </w:r>
    </w:p>
    <w:p w:rsidR="00D7366E" w:rsidRPr="00D7366E" w:rsidRDefault="00D7366E" w:rsidP="00D7366E">
      <w:r w:rsidRPr="00D7366E">
        <w:rPr>
          <w:rFonts w:hint="eastAsia"/>
        </w:rPr>
        <w:t>членства</w:t>
      </w:r>
      <w:r w:rsidRPr="00D7366E">
        <w:rPr>
          <w:lang w:val="en-US"/>
        </w:rPr>
        <w:t></w:t>
      </w:r>
      <w:r w:rsidRPr="00D7366E">
        <w:rPr>
          <w:rFonts w:hint="eastAsia"/>
        </w:rPr>
        <w:t>в</w:t>
      </w:r>
      <w:r w:rsidRPr="00D7366E">
        <w:rPr>
          <w:lang w:val="en-US"/>
        </w:rPr>
        <w:t></w:t>
      </w:r>
      <w:r w:rsidRPr="00D7366E">
        <w:rPr>
          <w:rFonts w:hint="eastAsia"/>
        </w:rPr>
        <w:t>цій</w:t>
      </w:r>
      <w:r w:rsidRPr="00D7366E">
        <w:rPr>
          <w:lang w:val="en-US"/>
        </w:rPr>
        <w:t></w:t>
      </w:r>
      <w:r w:rsidRPr="00D7366E">
        <w:rPr>
          <w:rFonts w:hint="eastAsia"/>
        </w:rPr>
        <w:t>організації</w:t>
      </w:r>
      <w:r w:rsidRPr="00D7366E">
        <w:rPr>
          <w:lang w:val="en-US"/>
        </w:rPr>
        <w:t></w:t>
      </w:r>
      <w:r w:rsidRPr="00D7366E">
        <w:rPr>
          <w:lang w:val="en-US"/>
        </w:rPr>
        <w:t></w:t>
      </w:r>
      <w:r w:rsidRPr="00D7366E">
        <w:rPr>
          <w:rFonts w:hint="eastAsia"/>
        </w:rPr>
        <w:t>Громадянська</w:t>
      </w:r>
      <w:r w:rsidRPr="00D7366E">
        <w:rPr>
          <w:lang w:val="en-US"/>
        </w:rPr>
        <w:t></w:t>
      </w:r>
      <w:r w:rsidRPr="00D7366E">
        <w:rPr>
          <w:rFonts w:hint="eastAsia"/>
        </w:rPr>
        <w:t>демократична</w:t>
      </w:r>
      <w:r w:rsidRPr="00D7366E">
        <w:rPr>
          <w:lang w:val="en-US"/>
        </w:rPr>
        <w:t></w:t>
      </w:r>
      <w:r w:rsidRPr="00D7366E">
        <w:rPr>
          <w:rFonts w:hint="eastAsia"/>
        </w:rPr>
        <w:t>партія</w:t>
      </w:r>
      <w:r w:rsidRPr="00D7366E">
        <w:rPr>
          <w:lang w:val="en-US"/>
        </w:rPr>
        <w:t></w:t>
      </w:r>
      <w:r w:rsidRPr="00D7366E">
        <w:rPr>
          <w:rFonts w:hint="eastAsia"/>
        </w:rPr>
        <w:t>сприймала</w:t>
      </w:r>
    </w:p>
    <w:p w:rsidR="00D7366E" w:rsidRPr="00D7366E" w:rsidRDefault="00D7366E" w:rsidP="00D7366E">
      <w:r w:rsidRPr="00D7366E">
        <w:rPr>
          <w:rFonts w:hint="eastAsia"/>
        </w:rPr>
        <w:t>членство</w:t>
      </w:r>
      <w:r w:rsidRPr="00D7366E">
        <w:rPr>
          <w:lang w:val="en-US"/>
        </w:rPr>
        <w:t></w:t>
      </w:r>
      <w:r w:rsidRPr="00D7366E">
        <w:rPr>
          <w:rFonts w:hint="eastAsia"/>
        </w:rPr>
        <w:t>в</w:t>
      </w:r>
      <w:r w:rsidRPr="00D7366E">
        <w:rPr>
          <w:lang w:val="en-US"/>
        </w:rPr>
        <w:t></w:t>
      </w:r>
      <w:r w:rsidRPr="00D7366E">
        <w:rPr>
          <w:rFonts w:hint="eastAsia"/>
        </w:rPr>
        <w:t>ЄС</w:t>
      </w:r>
      <w:r w:rsidRPr="00D7366E">
        <w:rPr>
          <w:lang w:val="en-US"/>
        </w:rPr>
        <w:t></w:t>
      </w:r>
      <w:r w:rsidRPr="00D7366E">
        <w:rPr>
          <w:rFonts w:hint="eastAsia"/>
        </w:rPr>
        <w:t>у</w:t>
      </w:r>
      <w:r w:rsidRPr="00D7366E">
        <w:rPr>
          <w:lang w:val="en-US"/>
        </w:rPr>
        <w:t></w:t>
      </w:r>
      <w:r w:rsidRPr="00D7366E">
        <w:rPr>
          <w:rFonts w:hint="eastAsia"/>
        </w:rPr>
        <w:t>контексті</w:t>
      </w:r>
      <w:r w:rsidRPr="00D7366E">
        <w:rPr>
          <w:lang w:val="en-US"/>
        </w:rPr>
        <w:t></w:t>
      </w:r>
      <w:r w:rsidRPr="00D7366E">
        <w:rPr>
          <w:rFonts w:hint="eastAsia"/>
        </w:rPr>
        <w:t>економічних</w:t>
      </w:r>
      <w:r w:rsidRPr="00D7366E">
        <w:rPr>
          <w:lang w:val="en-US"/>
        </w:rPr>
        <w:t></w:t>
      </w:r>
      <w:r w:rsidRPr="00D7366E">
        <w:rPr>
          <w:rFonts w:hint="eastAsia"/>
        </w:rPr>
        <w:t>переваг</w:t>
      </w:r>
      <w:r w:rsidRPr="00D7366E">
        <w:rPr>
          <w:lang w:val="en-US"/>
        </w:rPr>
        <w:t></w:t>
      </w:r>
      <w:r w:rsidRPr="00D7366E">
        <w:rPr>
          <w:lang w:val="en-US"/>
        </w:rPr>
        <w:t></w:t>
      </w:r>
      <w:r w:rsidRPr="00D7366E">
        <w:rPr>
          <w:rFonts w:hint="eastAsia"/>
        </w:rPr>
        <w:t>які</w:t>
      </w:r>
      <w:r w:rsidRPr="00D7366E">
        <w:rPr>
          <w:lang w:val="en-US"/>
        </w:rPr>
        <w:t></w:t>
      </w:r>
      <w:r w:rsidRPr="00D7366E">
        <w:rPr>
          <w:rFonts w:hint="eastAsia"/>
        </w:rPr>
        <w:t>воно</w:t>
      </w:r>
      <w:r w:rsidRPr="00D7366E">
        <w:rPr>
          <w:lang w:val="en-US"/>
        </w:rPr>
        <w:t></w:t>
      </w:r>
      <w:r w:rsidRPr="00D7366E">
        <w:rPr>
          <w:rFonts w:hint="eastAsia"/>
        </w:rPr>
        <w:t>надало</w:t>
      </w:r>
      <w:r w:rsidRPr="00D7366E">
        <w:rPr>
          <w:lang w:val="en-US"/>
        </w:rPr>
        <w:t></w:t>
      </w:r>
      <w:r w:rsidRPr="00D7366E">
        <w:rPr>
          <w:lang w:val="en-US"/>
        </w:rPr>
        <w:t></w:t>
      </w:r>
      <w:r w:rsidRPr="00D7366E">
        <w:rPr>
          <w:rFonts w:hint="eastAsia"/>
        </w:rPr>
        <w:t>Чеська</w:t>
      </w:r>
    </w:p>
    <w:p w:rsidR="00D7366E" w:rsidRPr="00D7366E" w:rsidRDefault="00D7366E" w:rsidP="00D7366E">
      <w:r w:rsidRPr="00D7366E">
        <w:rPr>
          <w:rFonts w:hint="eastAsia"/>
        </w:rPr>
        <w:t>соціал</w:t>
      </w:r>
      <w:r w:rsidRPr="00D7366E">
        <w:rPr>
          <w:lang w:val="en-US"/>
        </w:rPr>
        <w:t></w:t>
      </w:r>
      <w:r w:rsidRPr="00D7366E">
        <w:rPr>
          <w:rFonts w:hint="eastAsia"/>
        </w:rPr>
        <w:t>демократична</w:t>
      </w:r>
      <w:r w:rsidRPr="00D7366E">
        <w:rPr>
          <w:lang w:val="en-US"/>
        </w:rPr>
        <w:t></w:t>
      </w:r>
      <w:r w:rsidRPr="00D7366E">
        <w:rPr>
          <w:rFonts w:hint="eastAsia"/>
        </w:rPr>
        <w:t>партія</w:t>
      </w:r>
      <w:r w:rsidRPr="00D7366E">
        <w:rPr>
          <w:lang w:val="en-US"/>
        </w:rPr>
        <w:t></w:t>
      </w:r>
      <w:r w:rsidRPr="00D7366E">
        <w:rPr>
          <w:rFonts w:hint="eastAsia"/>
        </w:rPr>
        <w:t>і</w:t>
      </w:r>
      <w:r w:rsidRPr="00D7366E">
        <w:rPr>
          <w:lang w:val="en-US"/>
        </w:rPr>
        <w:t></w:t>
      </w:r>
      <w:r w:rsidRPr="00D7366E">
        <w:rPr>
          <w:rFonts w:hint="eastAsia"/>
        </w:rPr>
        <w:t>Християнсько</w:t>
      </w:r>
      <w:r w:rsidRPr="00D7366E">
        <w:rPr>
          <w:lang w:val="en-US"/>
        </w:rPr>
        <w:t></w:t>
      </w:r>
      <w:r w:rsidRPr="00D7366E">
        <w:rPr>
          <w:rFonts w:hint="eastAsia"/>
        </w:rPr>
        <w:t>демократична</w:t>
      </w:r>
      <w:r w:rsidRPr="00D7366E">
        <w:rPr>
          <w:lang w:val="en-US"/>
        </w:rPr>
        <w:t></w:t>
      </w:r>
      <w:r w:rsidRPr="00D7366E">
        <w:rPr>
          <w:rFonts w:hint="eastAsia"/>
        </w:rPr>
        <w:t>партія</w:t>
      </w:r>
    </w:p>
    <w:p w:rsidR="00D7366E" w:rsidRPr="00D7366E" w:rsidRDefault="00D7366E" w:rsidP="00D7366E">
      <w:r w:rsidRPr="00D7366E">
        <w:rPr>
          <w:rFonts w:hint="eastAsia"/>
        </w:rPr>
        <w:t>представили</w:t>
      </w:r>
      <w:r w:rsidRPr="00D7366E">
        <w:rPr>
          <w:lang w:val="en-US"/>
        </w:rPr>
        <w:t></w:t>
      </w:r>
      <w:r w:rsidRPr="00D7366E">
        <w:rPr>
          <w:rFonts w:hint="eastAsia"/>
        </w:rPr>
        <w:t>ЄС</w:t>
      </w:r>
      <w:r w:rsidRPr="00D7366E">
        <w:rPr>
          <w:lang w:val="en-US"/>
        </w:rPr>
        <w:t></w:t>
      </w:r>
      <w:r w:rsidRPr="00D7366E">
        <w:rPr>
          <w:rFonts w:hint="eastAsia"/>
        </w:rPr>
        <w:t>як</w:t>
      </w:r>
      <w:r w:rsidRPr="00D7366E">
        <w:rPr>
          <w:lang w:val="en-US"/>
        </w:rPr>
        <w:t></w:t>
      </w:r>
      <w:r w:rsidRPr="00D7366E">
        <w:rPr>
          <w:rFonts w:hint="eastAsia"/>
        </w:rPr>
        <w:t>функціональний</w:t>
      </w:r>
      <w:r w:rsidRPr="00D7366E">
        <w:rPr>
          <w:lang w:val="en-US"/>
        </w:rPr>
        <w:t></w:t>
      </w:r>
      <w:r w:rsidRPr="00D7366E">
        <w:rPr>
          <w:rFonts w:hint="eastAsia"/>
        </w:rPr>
        <w:t>інструмент</w:t>
      </w:r>
      <w:r w:rsidRPr="00D7366E">
        <w:rPr>
          <w:lang w:val="en-US"/>
        </w:rPr>
        <w:t></w:t>
      </w:r>
      <w:r w:rsidRPr="00D7366E">
        <w:rPr>
          <w:rFonts w:hint="eastAsia"/>
        </w:rPr>
        <w:t>успішних</w:t>
      </w:r>
      <w:r w:rsidRPr="00D7366E">
        <w:rPr>
          <w:lang w:val="en-US"/>
        </w:rPr>
        <w:t></w:t>
      </w:r>
      <w:r w:rsidRPr="00D7366E">
        <w:rPr>
          <w:rFonts w:hint="eastAsia"/>
        </w:rPr>
        <w:t>європейських</w:t>
      </w:r>
    </w:p>
    <w:p w:rsidR="00D7366E" w:rsidRPr="00D7366E" w:rsidRDefault="00D7366E" w:rsidP="00D7366E">
      <w:r w:rsidRPr="00D7366E">
        <w:rPr>
          <w:rFonts w:hint="eastAsia"/>
        </w:rPr>
        <w:t>держав</w:t>
      </w:r>
      <w:r w:rsidRPr="00D7366E">
        <w:rPr>
          <w:lang w:val="en-US"/>
        </w:rPr>
        <w:t></w:t>
      </w:r>
      <w:r w:rsidRPr="00D7366E">
        <w:rPr>
          <w:rFonts w:hint="eastAsia"/>
        </w:rPr>
        <w:t>в</w:t>
      </w:r>
      <w:r w:rsidRPr="00D7366E">
        <w:rPr>
          <w:lang w:val="en-US"/>
        </w:rPr>
        <w:t></w:t>
      </w:r>
      <w:r w:rsidRPr="00D7366E">
        <w:rPr>
          <w:rFonts w:hint="eastAsia"/>
        </w:rPr>
        <w:t>епоху</w:t>
      </w:r>
      <w:r w:rsidRPr="00D7366E">
        <w:rPr>
          <w:lang w:val="en-US"/>
        </w:rPr>
        <w:t></w:t>
      </w:r>
      <w:r w:rsidRPr="00D7366E">
        <w:rPr>
          <w:rFonts w:hint="eastAsia"/>
        </w:rPr>
        <w:t>глобалізації</w:t>
      </w:r>
      <w:r w:rsidRPr="00D7366E">
        <w:rPr>
          <w:lang w:val="en-US"/>
        </w:rPr>
        <w:t></w:t>
      </w:r>
      <w:r w:rsidRPr="00D7366E">
        <w:rPr>
          <w:lang w:val="en-US"/>
        </w:rPr>
        <w:t></w:t>
      </w:r>
      <w:r w:rsidRPr="00D7366E">
        <w:rPr>
          <w:rFonts w:hint="eastAsia"/>
        </w:rPr>
        <w:t>Навіть</w:t>
      </w:r>
      <w:r w:rsidRPr="00D7366E">
        <w:rPr>
          <w:lang w:val="en-US"/>
        </w:rPr>
        <w:t></w:t>
      </w:r>
      <w:r w:rsidRPr="00D7366E">
        <w:rPr>
          <w:rFonts w:hint="eastAsia"/>
        </w:rPr>
        <w:t>частина</w:t>
      </w:r>
      <w:r w:rsidRPr="00D7366E">
        <w:rPr>
          <w:lang w:val="en-US"/>
        </w:rPr>
        <w:t></w:t>
      </w:r>
      <w:r w:rsidRPr="00D7366E">
        <w:rPr>
          <w:rFonts w:hint="eastAsia"/>
        </w:rPr>
        <w:t>проєвропейської</w:t>
      </w:r>
      <w:r w:rsidRPr="00D7366E">
        <w:rPr>
          <w:lang w:val="en-US"/>
        </w:rPr>
        <w:t></w:t>
      </w:r>
      <w:r w:rsidRPr="00D7366E">
        <w:rPr>
          <w:rFonts w:hint="eastAsia"/>
        </w:rPr>
        <w:t>Комуністичної</w:t>
      </w:r>
    </w:p>
    <w:p w:rsidR="00D7366E" w:rsidRPr="00D7366E" w:rsidRDefault="00D7366E" w:rsidP="00D7366E">
      <w:r w:rsidRPr="00D7366E">
        <w:rPr>
          <w:rFonts w:hint="eastAsia"/>
        </w:rPr>
        <w:t>партії</w:t>
      </w:r>
      <w:r w:rsidRPr="00D7366E">
        <w:rPr>
          <w:lang w:val="en-US"/>
        </w:rPr>
        <w:t></w:t>
      </w:r>
      <w:r w:rsidRPr="00D7366E">
        <w:rPr>
          <w:rFonts w:hint="eastAsia"/>
        </w:rPr>
        <w:t>розглядала</w:t>
      </w:r>
      <w:r w:rsidRPr="00D7366E">
        <w:rPr>
          <w:lang w:val="en-US"/>
        </w:rPr>
        <w:t></w:t>
      </w:r>
      <w:r w:rsidRPr="00D7366E">
        <w:rPr>
          <w:rFonts w:hint="eastAsia"/>
        </w:rPr>
        <w:t>ЄС</w:t>
      </w:r>
      <w:r w:rsidRPr="00D7366E">
        <w:rPr>
          <w:lang w:val="en-US"/>
        </w:rPr>
        <w:t></w:t>
      </w:r>
      <w:r w:rsidRPr="00D7366E">
        <w:rPr>
          <w:rFonts w:hint="eastAsia"/>
        </w:rPr>
        <w:t>в</w:t>
      </w:r>
      <w:r w:rsidRPr="00D7366E">
        <w:rPr>
          <w:lang w:val="en-US"/>
        </w:rPr>
        <w:t></w:t>
      </w:r>
      <w:r w:rsidRPr="00D7366E">
        <w:rPr>
          <w:rFonts w:hint="eastAsia"/>
        </w:rPr>
        <w:t>якості</w:t>
      </w:r>
      <w:r w:rsidRPr="00D7366E">
        <w:rPr>
          <w:lang w:val="en-US"/>
        </w:rPr>
        <w:t></w:t>
      </w:r>
      <w:r w:rsidRPr="00D7366E">
        <w:rPr>
          <w:rFonts w:hint="eastAsia"/>
        </w:rPr>
        <w:t>можливого</w:t>
      </w:r>
      <w:r w:rsidRPr="00D7366E">
        <w:rPr>
          <w:lang w:val="en-US"/>
        </w:rPr>
        <w:t></w:t>
      </w:r>
      <w:r w:rsidRPr="00D7366E">
        <w:rPr>
          <w:rFonts w:hint="eastAsia"/>
        </w:rPr>
        <w:t>інструменту</w:t>
      </w:r>
      <w:r w:rsidRPr="00D7366E">
        <w:rPr>
          <w:lang w:val="en-US"/>
        </w:rPr>
        <w:t></w:t>
      </w:r>
      <w:r w:rsidRPr="00D7366E">
        <w:rPr>
          <w:lang w:val="en-US"/>
        </w:rPr>
        <w:t></w:t>
      </w:r>
      <w:r w:rsidRPr="00D7366E">
        <w:rPr>
          <w:rFonts w:hint="eastAsia"/>
        </w:rPr>
        <w:t>який</w:t>
      </w:r>
      <w:r w:rsidRPr="00D7366E">
        <w:rPr>
          <w:lang w:val="en-US"/>
        </w:rPr>
        <w:t></w:t>
      </w:r>
      <w:r w:rsidRPr="00D7366E">
        <w:rPr>
          <w:rFonts w:hint="eastAsia"/>
        </w:rPr>
        <w:t>можна</w:t>
      </w:r>
      <w:r w:rsidRPr="00D7366E">
        <w:rPr>
          <w:lang w:val="en-US"/>
        </w:rPr>
        <w:t></w:t>
      </w:r>
      <w:r w:rsidRPr="00D7366E">
        <w:rPr>
          <w:rFonts w:hint="eastAsia"/>
        </w:rPr>
        <w:t>було</w:t>
      </w:r>
      <w:r w:rsidRPr="00D7366E">
        <w:rPr>
          <w:lang w:val="en-US"/>
        </w:rPr>
        <w:t></w:t>
      </w:r>
      <w:r w:rsidRPr="00D7366E">
        <w:rPr>
          <w:rFonts w:hint="eastAsia"/>
        </w:rPr>
        <w:t>б</w:t>
      </w:r>
    </w:p>
    <w:p w:rsidR="00D7366E" w:rsidRPr="00D7366E" w:rsidRDefault="00D7366E" w:rsidP="00D7366E">
      <w:r w:rsidRPr="00D7366E">
        <w:rPr>
          <w:rFonts w:hint="eastAsia"/>
        </w:rPr>
        <w:t>використовувати</w:t>
      </w:r>
      <w:r w:rsidRPr="00D7366E">
        <w:rPr>
          <w:lang w:val="en-US"/>
        </w:rPr>
        <w:t></w:t>
      </w:r>
      <w:r w:rsidRPr="00D7366E">
        <w:rPr>
          <w:rFonts w:hint="eastAsia"/>
        </w:rPr>
        <w:t>для</w:t>
      </w:r>
      <w:r w:rsidRPr="00D7366E">
        <w:rPr>
          <w:lang w:val="en-US"/>
        </w:rPr>
        <w:t></w:t>
      </w:r>
      <w:r w:rsidRPr="00D7366E">
        <w:rPr>
          <w:rFonts w:hint="eastAsia"/>
        </w:rPr>
        <w:t>підтримки</w:t>
      </w:r>
      <w:r w:rsidRPr="00D7366E">
        <w:rPr>
          <w:lang w:val="en-US"/>
        </w:rPr>
        <w:t></w:t>
      </w:r>
      <w:r w:rsidRPr="00D7366E">
        <w:rPr>
          <w:rFonts w:hint="eastAsia"/>
        </w:rPr>
        <w:t>проведення</w:t>
      </w:r>
      <w:r w:rsidRPr="00D7366E">
        <w:rPr>
          <w:lang w:val="en-US"/>
        </w:rPr>
        <w:t></w:t>
      </w:r>
      <w:r w:rsidRPr="00D7366E">
        <w:rPr>
          <w:rFonts w:hint="eastAsia"/>
        </w:rPr>
        <w:t>своєї</w:t>
      </w:r>
      <w:r w:rsidRPr="00D7366E">
        <w:rPr>
          <w:lang w:val="en-US"/>
        </w:rPr>
        <w:t></w:t>
      </w:r>
      <w:r w:rsidRPr="00D7366E">
        <w:rPr>
          <w:lang w:val="en-US"/>
        </w:rPr>
        <w:t></w:t>
      </w:r>
      <w:r w:rsidRPr="00D7366E">
        <w:rPr>
          <w:rFonts w:hint="eastAsia"/>
        </w:rPr>
        <w:t>лівої</w:t>
      </w:r>
      <w:r w:rsidRPr="00D7366E">
        <w:rPr>
          <w:lang w:val="en-US"/>
        </w:rPr>
        <w:t></w:t>
      </w:r>
      <w:r w:rsidRPr="00D7366E">
        <w:rPr>
          <w:lang w:val="en-US"/>
        </w:rPr>
        <w:t></w:t>
      </w:r>
      <w:r w:rsidRPr="00D7366E">
        <w:rPr>
          <w:rFonts w:hint="eastAsia"/>
        </w:rPr>
        <w:t>політики</w:t>
      </w:r>
      <w:r w:rsidRPr="00D7366E">
        <w:rPr>
          <w:lang w:val="en-US"/>
        </w:rPr>
        <w:t></w:t>
      </w:r>
      <w:r w:rsidRPr="00D7366E">
        <w:rPr>
          <w:lang w:val="en-US"/>
        </w:rPr>
        <w:t></w:t>
      </w:r>
      <w:r w:rsidRPr="00D7366E">
        <w:rPr>
          <w:rFonts w:hint="eastAsia"/>
        </w:rPr>
        <w:t>У</w:t>
      </w:r>
      <w:r w:rsidRPr="00D7366E">
        <w:rPr>
          <w:lang w:val="en-US"/>
        </w:rPr>
        <w:t></w:t>
      </w:r>
      <w:r w:rsidRPr="00D7366E">
        <w:rPr>
          <w:rFonts w:hint="eastAsia"/>
        </w:rPr>
        <w:t>цілому</w:t>
      </w:r>
      <w:r w:rsidRPr="00D7366E">
        <w:rPr>
          <w:lang w:val="en-US"/>
        </w:rPr>
        <w:t></w:t>
      </w:r>
    </w:p>
    <w:p w:rsidR="00D7366E" w:rsidRPr="00D7366E" w:rsidRDefault="00D7366E" w:rsidP="00D7366E">
      <w:r w:rsidRPr="00D7366E">
        <w:rPr>
          <w:rFonts w:hint="eastAsia"/>
        </w:rPr>
        <w:t>критерієм</w:t>
      </w:r>
      <w:r w:rsidRPr="00D7366E">
        <w:rPr>
          <w:lang w:val="en-US"/>
        </w:rPr>
        <w:t></w:t>
      </w:r>
      <w:r w:rsidRPr="00D7366E">
        <w:rPr>
          <w:rFonts w:hint="eastAsia"/>
        </w:rPr>
        <w:t>успіху</w:t>
      </w:r>
      <w:r w:rsidRPr="00D7366E">
        <w:rPr>
          <w:lang w:val="en-US"/>
        </w:rPr>
        <w:t></w:t>
      </w:r>
      <w:r w:rsidRPr="00D7366E">
        <w:rPr>
          <w:rFonts w:hint="eastAsia"/>
        </w:rPr>
        <w:t>Чехії</w:t>
      </w:r>
      <w:r w:rsidRPr="00D7366E">
        <w:rPr>
          <w:lang w:val="en-US"/>
        </w:rPr>
        <w:t></w:t>
      </w:r>
      <w:r w:rsidRPr="00D7366E">
        <w:rPr>
          <w:lang w:val="en-US"/>
        </w:rPr>
        <w:t></w:t>
      </w:r>
      <w:r w:rsidRPr="00D7366E">
        <w:rPr>
          <w:rFonts w:hint="eastAsia"/>
        </w:rPr>
        <w:t>яка</w:t>
      </w:r>
      <w:r w:rsidRPr="00D7366E">
        <w:rPr>
          <w:lang w:val="en-US"/>
        </w:rPr>
        <w:t></w:t>
      </w:r>
      <w:r w:rsidRPr="00D7366E">
        <w:rPr>
          <w:rFonts w:hint="eastAsia"/>
        </w:rPr>
        <w:t>відіграє</w:t>
      </w:r>
      <w:r w:rsidRPr="00D7366E">
        <w:rPr>
          <w:lang w:val="en-US"/>
        </w:rPr>
        <w:t></w:t>
      </w:r>
      <w:r w:rsidRPr="00D7366E">
        <w:rPr>
          <w:rFonts w:hint="eastAsia"/>
        </w:rPr>
        <w:t>роль</w:t>
      </w:r>
      <w:r w:rsidRPr="00D7366E">
        <w:rPr>
          <w:lang w:val="en-US"/>
        </w:rPr>
        <w:t></w:t>
      </w:r>
      <w:r w:rsidRPr="00D7366E">
        <w:rPr>
          <w:rFonts w:hint="eastAsia"/>
        </w:rPr>
        <w:t>малої</w:t>
      </w:r>
      <w:r w:rsidRPr="00D7366E">
        <w:rPr>
          <w:lang w:val="en-US"/>
        </w:rPr>
        <w:t></w:t>
      </w:r>
      <w:r w:rsidRPr="00D7366E">
        <w:rPr>
          <w:rFonts w:hint="eastAsia"/>
        </w:rPr>
        <w:t>держави</w:t>
      </w:r>
      <w:r w:rsidRPr="00D7366E">
        <w:rPr>
          <w:lang w:val="en-US"/>
        </w:rPr>
        <w:t></w:t>
      </w:r>
      <w:r w:rsidRPr="00D7366E">
        <w:rPr>
          <w:rFonts w:hint="eastAsia"/>
        </w:rPr>
        <w:t>у</w:t>
      </w:r>
      <w:r w:rsidRPr="00D7366E">
        <w:rPr>
          <w:lang w:val="en-US"/>
        </w:rPr>
        <w:t></w:t>
      </w:r>
      <w:r w:rsidRPr="00D7366E">
        <w:rPr>
          <w:rFonts w:hint="eastAsia"/>
        </w:rPr>
        <w:t>функціональній</w:t>
      </w:r>
    </w:p>
    <w:p w:rsidR="00D7366E" w:rsidRPr="00D7366E" w:rsidRDefault="00D7366E" w:rsidP="00D7366E">
      <w:r w:rsidRPr="00D7366E">
        <w:rPr>
          <w:lang w:val="en-US"/>
        </w:rPr>
        <w:t></w:t>
      </w:r>
      <w:r w:rsidRPr="00D7366E">
        <w:rPr>
          <w:lang w:val="en-US"/>
        </w:rPr>
        <w:t></w:t>
      </w:r>
      <w:r w:rsidRPr="00D7366E">
        <w:rPr>
          <w:lang w:val="en-US"/>
        </w:rPr>
        <w:t></w:t>
      </w:r>
    </w:p>
    <w:p w:rsidR="00D7366E" w:rsidRPr="00D7366E" w:rsidRDefault="00D7366E" w:rsidP="00D7366E">
      <w:r w:rsidRPr="00D7366E">
        <w:rPr>
          <w:rFonts w:hint="eastAsia"/>
        </w:rPr>
        <w:t>площині</w:t>
      </w:r>
      <w:r w:rsidRPr="00D7366E">
        <w:rPr>
          <w:lang w:val="en-US"/>
        </w:rPr>
        <w:t></w:t>
      </w:r>
      <w:r w:rsidRPr="00D7366E">
        <w:rPr>
          <w:rFonts w:hint="eastAsia"/>
        </w:rPr>
        <w:t>європейського</w:t>
      </w:r>
      <w:r w:rsidRPr="00D7366E">
        <w:rPr>
          <w:lang w:val="en-US"/>
        </w:rPr>
        <w:t></w:t>
      </w:r>
      <w:r w:rsidRPr="00D7366E">
        <w:rPr>
          <w:rFonts w:hint="eastAsia"/>
        </w:rPr>
        <w:t>регіону</w:t>
      </w:r>
      <w:r w:rsidRPr="00D7366E">
        <w:rPr>
          <w:lang w:val="en-US"/>
        </w:rPr>
        <w:t></w:t>
      </w:r>
      <w:r w:rsidRPr="00D7366E">
        <w:rPr>
          <w:lang w:val="en-US"/>
        </w:rPr>
        <w:t></w:t>
      </w:r>
      <w:r w:rsidRPr="00D7366E">
        <w:rPr>
          <w:rFonts w:hint="eastAsia"/>
        </w:rPr>
        <w:t>стала</w:t>
      </w:r>
      <w:r w:rsidRPr="00D7366E">
        <w:rPr>
          <w:lang w:val="en-US"/>
        </w:rPr>
        <w:t></w:t>
      </w:r>
      <w:r w:rsidRPr="00D7366E">
        <w:rPr>
          <w:rFonts w:hint="eastAsia"/>
        </w:rPr>
        <w:t>її</w:t>
      </w:r>
      <w:r w:rsidRPr="00D7366E">
        <w:rPr>
          <w:lang w:val="en-US"/>
        </w:rPr>
        <w:t></w:t>
      </w:r>
      <w:r w:rsidRPr="00D7366E">
        <w:rPr>
          <w:rFonts w:hint="eastAsia"/>
        </w:rPr>
        <w:t>здатність</w:t>
      </w:r>
      <w:r w:rsidRPr="00D7366E">
        <w:rPr>
          <w:lang w:val="en-US"/>
        </w:rPr>
        <w:t></w:t>
      </w:r>
      <w:r w:rsidRPr="00D7366E">
        <w:rPr>
          <w:rFonts w:hint="eastAsia"/>
        </w:rPr>
        <w:t>отримувати</w:t>
      </w:r>
      <w:r w:rsidRPr="00D7366E">
        <w:rPr>
          <w:lang w:val="en-US"/>
        </w:rPr>
        <w:t></w:t>
      </w:r>
      <w:r w:rsidRPr="00D7366E">
        <w:rPr>
          <w:rFonts w:hint="eastAsia"/>
        </w:rPr>
        <w:t>вигоду</w:t>
      </w:r>
      <w:r w:rsidRPr="00D7366E">
        <w:rPr>
          <w:lang w:val="en-US"/>
        </w:rPr>
        <w:t></w:t>
      </w:r>
      <w:r w:rsidRPr="00D7366E">
        <w:rPr>
          <w:rFonts w:hint="eastAsia"/>
        </w:rPr>
        <w:t>зі</w:t>
      </w:r>
      <w:r w:rsidRPr="00D7366E">
        <w:rPr>
          <w:lang w:val="en-US"/>
        </w:rPr>
        <w:t></w:t>
      </w:r>
      <w:r w:rsidRPr="00D7366E">
        <w:rPr>
          <w:rFonts w:hint="eastAsia"/>
        </w:rPr>
        <w:t>свого</w:t>
      </w:r>
    </w:p>
    <w:p w:rsidR="00D7366E" w:rsidRPr="00D7366E" w:rsidRDefault="00D7366E" w:rsidP="00D7366E">
      <w:r w:rsidRPr="00D7366E">
        <w:rPr>
          <w:rFonts w:hint="eastAsia"/>
        </w:rPr>
        <w:t>обмеженого</w:t>
      </w:r>
      <w:r w:rsidRPr="00D7366E">
        <w:rPr>
          <w:lang w:val="en-US"/>
        </w:rPr>
        <w:t></w:t>
      </w:r>
      <w:r w:rsidRPr="00D7366E">
        <w:rPr>
          <w:rFonts w:hint="eastAsia"/>
        </w:rPr>
        <w:t>потенціалу</w:t>
      </w:r>
      <w:r w:rsidRPr="00D7366E">
        <w:rPr>
          <w:lang w:val="en-US"/>
        </w:rPr>
        <w:t></w:t>
      </w:r>
      <w:r w:rsidRPr="00D7366E">
        <w:rPr>
          <w:rFonts w:hint="eastAsia"/>
        </w:rPr>
        <w:t>шляхом</w:t>
      </w:r>
      <w:r w:rsidRPr="00D7366E">
        <w:rPr>
          <w:lang w:val="en-US"/>
        </w:rPr>
        <w:t></w:t>
      </w:r>
      <w:r w:rsidRPr="00D7366E">
        <w:rPr>
          <w:rFonts w:hint="eastAsia"/>
        </w:rPr>
        <w:t>набуття</w:t>
      </w:r>
      <w:r w:rsidRPr="00D7366E">
        <w:rPr>
          <w:lang w:val="en-US"/>
        </w:rPr>
        <w:t></w:t>
      </w:r>
      <w:r w:rsidRPr="00D7366E">
        <w:rPr>
          <w:rFonts w:hint="eastAsia"/>
        </w:rPr>
        <w:t>членства</w:t>
      </w:r>
      <w:r w:rsidRPr="00D7366E">
        <w:rPr>
          <w:lang w:val="en-US"/>
        </w:rPr>
        <w:t></w:t>
      </w:r>
      <w:r w:rsidRPr="00D7366E">
        <w:rPr>
          <w:rFonts w:hint="eastAsia"/>
        </w:rPr>
        <w:t>в</w:t>
      </w:r>
      <w:r w:rsidRPr="00D7366E">
        <w:rPr>
          <w:lang w:val="en-US"/>
        </w:rPr>
        <w:t></w:t>
      </w:r>
      <w:r w:rsidRPr="00D7366E">
        <w:rPr>
          <w:rFonts w:hint="eastAsia"/>
        </w:rPr>
        <w:t>Європейському</w:t>
      </w:r>
      <w:r w:rsidRPr="00D7366E">
        <w:rPr>
          <w:lang w:val="en-US"/>
        </w:rPr>
        <w:t></w:t>
      </w:r>
      <w:r w:rsidRPr="00D7366E">
        <w:rPr>
          <w:rFonts w:hint="eastAsia"/>
        </w:rPr>
        <w:t>Союзі</w:t>
      </w:r>
      <w:r w:rsidRPr="00D7366E">
        <w:rPr>
          <w:lang w:val="en-US"/>
        </w:rPr>
        <w:t></w:t>
      </w:r>
    </w:p>
    <w:p w:rsidR="00D7366E" w:rsidRPr="00D7366E" w:rsidRDefault="00D7366E" w:rsidP="00D7366E">
      <w:r w:rsidRPr="00D7366E">
        <w:rPr>
          <w:lang w:val="en-US"/>
        </w:rPr>
        <w:t></w:t>
      </w:r>
      <w:r w:rsidRPr="00D7366E">
        <w:rPr>
          <w:lang w:val="en-US"/>
        </w:rPr>
        <w:t></w:t>
      </w:r>
      <w:r w:rsidRPr="00D7366E">
        <w:rPr>
          <w:lang w:val="en-US"/>
        </w:rPr>
        <w:t></w:t>
      </w:r>
      <w:r w:rsidRPr="00D7366E">
        <w:rPr>
          <w:rFonts w:hint="eastAsia"/>
        </w:rPr>
        <w:t>Специфіка</w:t>
      </w:r>
      <w:r w:rsidRPr="00D7366E">
        <w:rPr>
          <w:lang w:val="en-US"/>
        </w:rPr>
        <w:t></w:t>
      </w:r>
      <w:r w:rsidRPr="00D7366E">
        <w:rPr>
          <w:rFonts w:hint="eastAsia"/>
        </w:rPr>
        <w:t>інституційного</w:t>
      </w:r>
      <w:r w:rsidRPr="00D7366E">
        <w:rPr>
          <w:lang w:val="en-US"/>
        </w:rPr>
        <w:t></w:t>
      </w:r>
      <w:r w:rsidRPr="00D7366E">
        <w:rPr>
          <w:rFonts w:hint="eastAsia"/>
        </w:rPr>
        <w:t>механізму</w:t>
      </w:r>
      <w:r w:rsidRPr="00D7366E">
        <w:rPr>
          <w:lang w:val="en-US"/>
        </w:rPr>
        <w:t></w:t>
      </w:r>
      <w:r w:rsidRPr="00D7366E">
        <w:rPr>
          <w:rFonts w:hint="eastAsia"/>
        </w:rPr>
        <w:t>формування</w:t>
      </w:r>
      <w:r w:rsidRPr="00D7366E">
        <w:rPr>
          <w:lang w:val="en-US"/>
        </w:rPr>
        <w:t></w:t>
      </w:r>
      <w:r w:rsidRPr="00D7366E">
        <w:rPr>
          <w:rFonts w:hint="eastAsia"/>
        </w:rPr>
        <w:t>та</w:t>
      </w:r>
      <w:r w:rsidRPr="00D7366E">
        <w:rPr>
          <w:lang w:val="en-US"/>
        </w:rPr>
        <w:t></w:t>
      </w:r>
      <w:r w:rsidRPr="00D7366E">
        <w:rPr>
          <w:rFonts w:hint="eastAsia"/>
        </w:rPr>
        <w:t>реалізації</w:t>
      </w:r>
    </w:p>
    <w:p w:rsidR="00D7366E" w:rsidRPr="00D7366E" w:rsidRDefault="00D7366E" w:rsidP="00D7366E">
      <w:r w:rsidRPr="00D7366E">
        <w:rPr>
          <w:rFonts w:hint="eastAsia"/>
        </w:rPr>
        <w:t>євроінтеграційної</w:t>
      </w:r>
      <w:r w:rsidRPr="00D7366E">
        <w:rPr>
          <w:lang w:val="en-US"/>
        </w:rPr>
        <w:t></w:t>
      </w:r>
      <w:r w:rsidRPr="00D7366E">
        <w:rPr>
          <w:rFonts w:hint="eastAsia"/>
        </w:rPr>
        <w:t>політики</w:t>
      </w:r>
      <w:r w:rsidRPr="00D7366E">
        <w:rPr>
          <w:lang w:val="en-US"/>
        </w:rPr>
        <w:t></w:t>
      </w:r>
      <w:r w:rsidRPr="00D7366E">
        <w:rPr>
          <w:rFonts w:hint="eastAsia"/>
        </w:rPr>
        <w:t>Чеської</w:t>
      </w:r>
      <w:r w:rsidRPr="00D7366E">
        <w:rPr>
          <w:lang w:val="en-US"/>
        </w:rPr>
        <w:t></w:t>
      </w:r>
      <w:r w:rsidRPr="00D7366E">
        <w:rPr>
          <w:rFonts w:hint="eastAsia"/>
        </w:rPr>
        <w:t>Республіки</w:t>
      </w:r>
      <w:r w:rsidRPr="00D7366E">
        <w:rPr>
          <w:lang w:val="en-US"/>
        </w:rPr>
        <w:t></w:t>
      </w:r>
      <w:r w:rsidRPr="00D7366E">
        <w:rPr>
          <w:rFonts w:hint="eastAsia"/>
        </w:rPr>
        <w:t>полягає</w:t>
      </w:r>
      <w:r w:rsidRPr="00D7366E">
        <w:rPr>
          <w:lang w:val="en-US"/>
        </w:rPr>
        <w:t></w:t>
      </w:r>
      <w:r w:rsidRPr="00D7366E">
        <w:rPr>
          <w:rFonts w:hint="eastAsia"/>
        </w:rPr>
        <w:t>в</w:t>
      </w:r>
      <w:r w:rsidRPr="00D7366E">
        <w:rPr>
          <w:lang w:val="en-US"/>
        </w:rPr>
        <w:t></w:t>
      </w:r>
      <w:r w:rsidRPr="00D7366E">
        <w:rPr>
          <w:lang w:val="en-US"/>
        </w:rPr>
        <w:t></w:t>
      </w:r>
      <w:r w:rsidRPr="00D7366E">
        <w:rPr>
          <w:rFonts w:hint="eastAsia"/>
        </w:rPr>
        <w:t>особливих</w:t>
      </w:r>
      <w:r w:rsidRPr="00D7366E">
        <w:rPr>
          <w:lang w:val="en-US"/>
        </w:rPr>
        <w:t></w:t>
      </w:r>
    </w:p>
    <w:p w:rsidR="00D7366E" w:rsidRPr="00D7366E" w:rsidRDefault="00D7366E" w:rsidP="00D7366E">
      <w:r w:rsidRPr="00D7366E">
        <w:rPr>
          <w:rFonts w:hint="eastAsia"/>
        </w:rPr>
        <w:t>повноваженнях</w:t>
      </w:r>
      <w:r w:rsidRPr="00D7366E">
        <w:rPr>
          <w:lang w:val="en-US"/>
        </w:rPr>
        <w:t></w:t>
      </w:r>
      <w:r w:rsidRPr="00D7366E">
        <w:rPr>
          <w:rFonts w:hint="eastAsia"/>
        </w:rPr>
        <w:t>президента</w:t>
      </w:r>
      <w:r w:rsidRPr="00D7366E">
        <w:rPr>
          <w:lang w:val="en-US"/>
        </w:rPr>
        <w:t></w:t>
      </w:r>
      <w:r w:rsidRPr="00D7366E">
        <w:rPr>
          <w:rFonts w:hint="eastAsia"/>
        </w:rPr>
        <w:t>республіки</w:t>
      </w:r>
      <w:r w:rsidRPr="00D7366E">
        <w:rPr>
          <w:lang w:val="en-US"/>
        </w:rPr>
        <w:t></w:t>
      </w:r>
      <w:r w:rsidRPr="00D7366E">
        <w:rPr>
          <w:rFonts w:hint="eastAsia"/>
        </w:rPr>
        <w:t>у</w:t>
      </w:r>
      <w:r w:rsidRPr="00D7366E">
        <w:rPr>
          <w:lang w:val="en-US"/>
        </w:rPr>
        <w:t></w:t>
      </w:r>
      <w:r w:rsidRPr="00D7366E">
        <w:rPr>
          <w:rFonts w:hint="eastAsia"/>
        </w:rPr>
        <w:t>зовнішньополітичній</w:t>
      </w:r>
      <w:r w:rsidRPr="00D7366E">
        <w:rPr>
          <w:lang w:val="en-US"/>
        </w:rPr>
        <w:t></w:t>
      </w:r>
      <w:r w:rsidRPr="00D7366E">
        <w:rPr>
          <w:rFonts w:hint="eastAsia"/>
        </w:rPr>
        <w:t>сфері</w:t>
      </w:r>
      <w:r w:rsidRPr="00D7366E">
        <w:rPr>
          <w:lang w:val="en-US"/>
        </w:rPr>
        <w:t></w:t>
      </w:r>
      <w:r w:rsidRPr="00D7366E">
        <w:rPr>
          <w:lang w:val="en-US"/>
        </w:rPr>
        <w:t></w:t>
      </w:r>
      <w:r w:rsidRPr="00D7366E">
        <w:rPr>
          <w:rFonts w:hint="eastAsia"/>
        </w:rPr>
        <w:t>які</w:t>
      </w:r>
    </w:p>
    <w:p w:rsidR="00D7366E" w:rsidRPr="00D7366E" w:rsidRDefault="00D7366E" w:rsidP="00D7366E">
      <w:r w:rsidRPr="00D7366E">
        <w:rPr>
          <w:rFonts w:hint="eastAsia"/>
        </w:rPr>
        <w:t>надають</w:t>
      </w:r>
      <w:r w:rsidRPr="00D7366E">
        <w:rPr>
          <w:lang w:val="en-US"/>
        </w:rPr>
        <w:t></w:t>
      </w:r>
      <w:r w:rsidRPr="00D7366E">
        <w:rPr>
          <w:rFonts w:hint="eastAsia"/>
        </w:rPr>
        <w:t>президенту</w:t>
      </w:r>
      <w:r w:rsidRPr="00D7366E">
        <w:rPr>
          <w:lang w:val="en-US"/>
        </w:rPr>
        <w:t></w:t>
      </w:r>
      <w:r w:rsidRPr="00D7366E">
        <w:rPr>
          <w:rFonts w:hint="eastAsia"/>
        </w:rPr>
        <w:t>численні</w:t>
      </w:r>
      <w:r w:rsidRPr="00D7366E">
        <w:rPr>
          <w:lang w:val="en-US"/>
        </w:rPr>
        <w:t></w:t>
      </w:r>
      <w:r w:rsidRPr="00D7366E">
        <w:rPr>
          <w:rFonts w:hint="eastAsia"/>
        </w:rPr>
        <w:t>можливості</w:t>
      </w:r>
      <w:r w:rsidRPr="00D7366E">
        <w:rPr>
          <w:lang w:val="en-US"/>
        </w:rPr>
        <w:t></w:t>
      </w:r>
      <w:r w:rsidRPr="00D7366E">
        <w:rPr>
          <w:rFonts w:hint="eastAsia"/>
        </w:rPr>
        <w:t>для</w:t>
      </w:r>
      <w:r w:rsidRPr="00D7366E">
        <w:rPr>
          <w:lang w:val="en-US"/>
        </w:rPr>
        <w:t></w:t>
      </w:r>
      <w:r w:rsidRPr="00D7366E">
        <w:rPr>
          <w:rFonts w:hint="eastAsia"/>
        </w:rPr>
        <w:t>вироблення</w:t>
      </w:r>
      <w:r w:rsidRPr="00D7366E">
        <w:rPr>
          <w:lang w:val="en-US"/>
        </w:rPr>
        <w:t></w:t>
      </w:r>
      <w:r w:rsidRPr="00D7366E">
        <w:rPr>
          <w:rFonts w:hint="eastAsia"/>
        </w:rPr>
        <w:t>свого</w:t>
      </w:r>
      <w:r w:rsidRPr="00D7366E">
        <w:rPr>
          <w:lang w:val="en-US"/>
        </w:rPr>
        <w:t></w:t>
      </w:r>
      <w:r w:rsidRPr="00D7366E">
        <w:rPr>
          <w:rFonts w:hint="eastAsia"/>
        </w:rPr>
        <w:t>власного</w:t>
      </w:r>
    </w:p>
    <w:p w:rsidR="00D7366E" w:rsidRPr="00D7366E" w:rsidRDefault="00D7366E" w:rsidP="00D7366E">
      <w:r w:rsidRPr="00D7366E">
        <w:rPr>
          <w:rFonts w:hint="eastAsia"/>
        </w:rPr>
        <w:t>зовнішньополітичного</w:t>
      </w:r>
      <w:r w:rsidRPr="00D7366E">
        <w:rPr>
          <w:lang w:val="en-US"/>
        </w:rPr>
        <w:t></w:t>
      </w:r>
      <w:r w:rsidRPr="00D7366E">
        <w:rPr>
          <w:rFonts w:hint="eastAsia"/>
        </w:rPr>
        <w:t>курсу</w:t>
      </w:r>
      <w:r w:rsidRPr="00D7366E">
        <w:rPr>
          <w:lang w:val="en-US"/>
        </w:rPr>
        <w:t></w:t>
      </w:r>
      <w:r w:rsidRPr="00D7366E">
        <w:rPr>
          <w:rFonts w:hint="eastAsia"/>
        </w:rPr>
        <w:t>і</w:t>
      </w:r>
      <w:r w:rsidRPr="00D7366E">
        <w:rPr>
          <w:lang w:val="en-US"/>
        </w:rPr>
        <w:t></w:t>
      </w:r>
      <w:r w:rsidRPr="00D7366E">
        <w:rPr>
          <w:rFonts w:hint="eastAsia"/>
        </w:rPr>
        <w:t>відстоювання</w:t>
      </w:r>
      <w:r w:rsidRPr="00D7366E">
        <w:rPr>
          <w:lang w:val="en-US"/>
        </w:rPr>
        <w:t></w:t>
      </w:r>
      <w:r w:rsidRPr="00D7366E">
        <w:rPr>
          <w:rFonts w:hint="eastAsia"/>
        </w:rPr>
        <w:t>його</w:t>
      </w:r>
      <w:r w:rsidRPr="00D7366E">
        <w:rPr>
          <w:lang w:val="en-US"/>
        </w:rPr>
        <w:t></w:t>
      </w:r>
      <w:r w:rsidRPr="00D7366E">
        <w:rPr>
          <w:rFonts w:hint="eastAsia"/>
        </w:rPr>
        <w:t>навіть</w:t>
      </w:r>
      <w:r w:rsidRPr="00D7366E">
        <w:rPr>
          <w:lang w:val="en-US"/>
        </w:rPr>
        <w:t></w:t>
      </w:r>
      <w:r w:rsidRPr="00D7366E">
        <w:rPr>
          <w:rFonts w:hint="eastAsia"/>
        </w:rPr>
        <w:t>шляхом</w:t>
      </w:r>
      <w:r w:rsidRPr="00D7366E">
        <w:rPr>
          <w:lang w:val="en-US"/>
        </w:rPr>
        <w:t></w:t>
      </w:r>
      <w:r w:rsidRPr="00D7366E">
        <w:rPr>
          <w:rFonts w:hint="eastAsia"/>
        </w:rPr>
        <w:t>прямого</w:t>
      </w:r>
    </w:p>
    <w:p w:rsidR="00D7366E" w:rsidRPr="00D7366E" w:rsidRDefault="00D7366E" w:rsidP="00D7366E">
      <w:r w:rsidRPr="00D7366E">
        <w:rPr>
          <w:rFonts w:hint="eastAsia"/>
        </w:rPr>
        <w:t>протистояння</w:t>
      </w:r>
      <w:r w:rsidRPr="00D7366E">
        <w:rPr>
          <w:lang w:val="en-US"/>
        </w:rPr>
        <w:t></w:t>
      </w:r>
      <w:r w:rsidRPr="00D7366E">
        <w:rPr>
          <w:rFonts w:hint="eastAsia"/>
        </w:rPr>
        <w:t>з</w:t>
      </w:r>
      <w:r w:rsidRPr="00D7366E">
        <w:rPr>
          <w:lang w:val="en-US"/>
        </w:rPr>
        <w:t></w:t>
      </w:r>
      <w:r w:rsidRPr="00D7366E">
        <w:rPr>
          <w:rFonts w:hint="eastAsia"/>
        </w:rPr>
        <w:t>урядом</w:t>
      </w:r>
      <w:r w:rsidRPr="00D7366E">
        <w:rPr>
          <w:lang w:val="en-US"/>
        </w:rPr>
        <w:t></w:t>
      </w:r>
      <w:r w:rsidRPr="00D7366E">
        <w:rPr>
          <w:lang w:val="en-US"/>
        </w:rPr>
        <w:t></w:t>
      </w:r>
      <w:r w:rsidRPr="00D7366E">
        <w:rPr>
          <w:rFonts w:hint="eastAsia"/>
        </w:rPr>
        <w:t>Відмінності</w:t>
      </w:r>
      <w:r w:rsidRPr="00D7366E">
        <w:rPr>
          <w:lang w:val="en-US"/>
        </w:rPr>
        <w:t></w:t>
      </w:r>
      <w:r w:rsidRPr="00D7366E">
        <w:rPr>
          <w:rFonts w:hint="eastAsia"/>
        </w:rPr>
        <w:t>у</w:t>
      </w:r>
      <w:r w:rsidRPr="00D7366E">
        <w:rPr>
          <w:lang w:val="en-US"/>
        </w:rPr>
        <w:t></w:t>
      </w:r>
      <w:r w:rsidRPr="00D7366E">
        <w:rPr>
          <w:rFonts w:hint="eastAsia"/>
        </w:rPr>
        <w:t>підходах</w:t>
      </w:r>
      <w:r w:rsidRPr="00D7366E">
        <w:rPr>
          <w:lang w:val="en-US"/>
        </w:rPr>
        <w:t></w:t>
      </w:r>
      <w:r w:rsidRPr="00D7366E">
        <w:rPr>
          <w:rFonts w:hint="eastAsia"/>
        </w:rPr>
        <w:t>та</w:t>
      </w:r>
      <w:r w:rsidRPr="00D7366E">
        <w:rPr>
          <w:lang w:val="en-US"/>
        </w:rPr>
        <w:t></w:t>
      </w:r>
      <w:r w:rsidRPr="00D7366E">
        <w:rPr>
          <w:rFonts w:hint="eastAsia"/>
        </w:rPr>
        <w:t>відсутність</w:t>
      </w:r>
      <w:r w:rsidRPr="00D7366E">
        <w:rPr>
          <w:lang w:val="en-US"/>
        </w:rPr>
        <w:t></w:t>
      </w:r>
      <w:r w:rsidRPr="00D7366E">
        <w:rPr>
          <w:rFonts w:hint="eastAsia"/>
        </w:rPr>
        <w:t>узгодженості</w:t>
      </w:r>
      <w:r w:rsidRPr="00D7366E">
        <w:rPr>
          <w:lang w:val="en-US"/>
        </w:rPr>
        <w:t></w:t>
      </w:r>
      <w:r w:rsidRPr="00D7366E">
        <w:rPr>
          <w:rFonts w:hint="eastAsia"/>
        </w:rPr>
        <w:t>у</w:t>
      </w:r>
    </w:p>
    <w:p w:rsidR="00D7366E" w:rsidRPr="00D7366E" w:rsidRDefault="00D7366E" w:rsidP="00D7366E">
      <w:pPr>
        <w:rPr>
          <w:lang w:val="en-US"/>
        </w:rPr>
      </w:pPr>
      <w:r w:rsidRPr="00D7366E">
        <w:rPr>
          <w:rFonts w:hint="eastAsia"/>
          <w:lang w:val="en-US"/>
        </w:rPr>
        <w:t>позиціях</w:t>
      </w:r>
      <w:r w:rsidRPr="00D7366E">
        <w:rPr>
          <w:lang w:val="en-US"/>
        </w:rPr>
        <w:t></w:t>
      </w:r>
      <w:r w:rsidRPr="00D7366E">
        <w:rPr>
          <w:rFonts w:hint="eastAsia"/>
          <w:lang w:val="en-US"/>
        </w:rPr>
        <w:t>високопосадовців</w:t>
      </w:r>
      <w:r w:rsidRPr="00D7366E">
        <w:rPr>
          <w:lang w:val="en-US"/>
        </w:rPr>
        <w:t></w:t>
      </w:r>
      <w:r w:rsidRPr="00D7366E">
        <w:rPr>
          <w:rFonts w:hint="eastAsia"/>
          <w:lang w:val="en-US"/>
        </w:rPr>
        <w:t>мають</w:t>
      </w:r>
      <w:r w:rsidRPr="00D7366E">
        <w:rPr>
          <w:lang w:val="en-US"/>
        </w:rPr>
        <w:t></w:t>
      </w:r>
      <w:r w:rsidRPr="00D7366E">
        <w:rPr>
          <w:rFonts w:hint="eastAsia"/>
          <w:lang w:val="en-US"/>
        </w:rPr>
        <w:t>негативний</w:t>
      </w:r>
      <w:r w:rsidRPr="00D7366E">
        <w:rPr>
          <w:lang w:val="en-US"/>
        </w:rPr>
        <w:t></w:t>
      </w:r>
      <w:r w:rsidRPr="00D7366E">
        <w:rPr>
          <w:rFonts w:hint="eastAsia"/>
          <w:lang w:val="en-US"/>
        </w:rPr>
        <w:t>вплив</w:t>
      </w:r>
      <w:r w:rsidRPr="00D7366E">
        <w:rPr>
          <w:lang w:val="en-US"/>
        </w:rPr>
        <w:t></w:t>
      </w:r>
      <w:r w:rsidRPr="00D7366E">
        <w:rPr>
          <w:rFonts w:hint="eastAsia"/>
          <w:lang w:val="en-US"/>
        </w:rPr>
        <w:t>на</w:t>
      </w:r>
      <w:r w:rsidRPr="00D7366E">
        <w:rPr>
          <w:lang w:val="en-US"/>
        </w:rPr>
        <w:t></w:t>
      </w:r>
      <w:r w:rsidRPr="00D7366E">
        <w:rPr>
          <w:rFonts w:hint="eastAsia"/>
          <w:lang w:val="en-US"/>
        </w:rPr>
        <w:t>зовнішню</w:t>
      </w:r>
      <w:r w:rsidRPr="00D7366E">
        <w:rPr>
          <w:lang w:val="en-US"/>
        </w:rPr>
        <w:t></w:t>
      </w:r>
      <w:r w:rsidRPr="00D7366E">
        <w:rPr>
          <w:rFonts w:hint="eastAsia"/>
          <w:lang w:val="en-US"/>
        </w:rPr>
        <w:t>політику</w:t>
      </w:r>
    </w:p>
    <w:p w:rsidR="00D7366E" w:rsidRPr="00D7366E" w:rsidRDefault="00D7366E" w:rsidP="00D7366E">
      <w:pPr>
        <w:rPr>
          <w:lang w:val="en-US"/>
        </w:rPr>
      </w:pP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та</w:t>
      </w:r>
      <w:r w:rsidRPr="00D7366E">
        <w:rPr>
          <w:lang w:val="en-US"/>
        </w:rPr>
        <w:t></w:t>
      </w:r>
      <w:r w:rsidRPr="00D7366E">
        <w:rPr>
          <w:rFonts w:hint="eastAsia"/>
          <w:lang w:val="en-US"/>
        </w:rPr>
        <w:t>її</w:t>
      </w:r>
      <w:r w:rsidRPr="00D7366E">
        <w:rPr>
          <w:lang w:val="en-US"/>
        </w:rPr>
        <w:t></w:t>
      </w:r>
      <w:r w:rsidRPr="00D7366E">
        <w:rPr>
          <w:rFonts w:hint="eastAsia"/>
          <w:lang w:val="en-US"/>
        </w:rPr>
        <w:t>імідж</w:t>
      </w:r>
      <w:r w:rsidRPr="00D7366E">
        <w:rPr>
          <w:lang w:val="en-US"/>
        </w:rPr>
        <w:t></w:t>
      </w:r>
      <w:r w:rsidRPr="00D7366E">
        <w:rPr>
          <w:rFonts w:hint="eastAsia"/>
          <w:lang w:val="en-US"/>
        </w:rPr>
        <w:t>серед</w:t>
      </w:r>
      <w:r w:rsidRPr="00D7366E">
        <w:rPr>
          <w:lang w:val="en-US"/>
        </w:rPr>
        <w:t></w:t>
      </w:r>
      <w:r w:rsidRPr="00D7366E">
        <w:rPr>
          <w:rFonts w:hint="eastAsia"/>
          <w:lang w:val="en-US"/>
        </w:rPr>
        <w:t>міжнародних</w:t>
      </w:r>
      <w:r w:rsidRPr="00D7366E">
        <w:rPr>
          <w:lang w:val="en-US"/>
        </w:rPr>
        <w:t></w:t>
      </w:r>
      <w:r w:rsidRPr="00D7366E">
        <w:rPr>
          <w:rFonts w:hint="eastAsia"/>
          <w:lang w:val="en-US"/>
        </w:rPr>
        <w:t>партнерів</w:t>
      </w:r>
      <w:r w:rsidRPr="00D7366E">
        <w:rPr>
          <w:lang w:val="en-US"/>
        </w:rPr>
        <w:t></w:t>
      </w:r>
      <w:r w:rsidRPr="00D7366E">
        <w:rPr>
          <w:lang w:val="en-US"/>
        </w:rPr>
        <w:t></w:t>
      </w:r>
      <w:r w:rsidRPr="00D7366E">
        <w:rPr>
          <w:rFonts w:hint="eastAsia"/>
          <w:lang w:val="en-US"/>
        </w:rPr>
        <w:t>Найгостріші</w:t>
      </w:r>
    </w:p>
    <w:p w:rsidR="00D7366E" w:rsidRPr="00D7366E" w:rsidRDefault="00D7366E" w:rsidP="00D7366E">
      <w:pPr>
        <w:rPr>
          <w:lang w:val="en-US"/>
        </w:rPr>
      </w:pPr>
      <w:r w:rsidRPr="00D7366E">
        <w:rPr>
          <w:rFonts w:hint="eastAsia"/>
          <w:lang w:val="en-US"/>
        </w:rPr>
        <w:t>суперечки</w:t>
      </w:r>
      <w:r w:rsidRPr="00D7366E">
        <w:rPr>
          <w:lang w:val="en-US"/>
        </w:rPr>
        <w:t></w:t>
      </w:r>
      <w:r w:rsidRPr="00D7366E">
        <w:rPr>
          <w:rFonts w:hint="eastAsia"/>
          <w:lang w:val="en-US"/>
        </w:rPr>
        <w:t>викликали</w:t>
      </w:r>
      <w:r w:rsidRPr="00D7366E">
        <w:rPr>
          <w:lang w:val="en-US"/>
        </w:rPr>
        <w:t></w:t>
      </w:r>
      <w:r w:rsidRPr="00D7366E">
        <w:rPr>
          <w:rFonts w:hint="eastAsia"/>
          <w:lang w:val="en-US"/>
        </w:rPr>
        <w:t>такі</w:t>
      </w:r>
      <w:r w:rsidRPr="00D7366E">
        <w:rPr>
          <w:lang w:val="en-US"/>
        </w:rPr>
        <w:t></w:t>
      </w:r>
      <w:r w:rsidRPr="00D7366E">
        <w:rPr>
          <w:rFonts w:hint="eastAsia"/>
          <w:lang w:val="en-US"/>
        </w:rPr>
        <w:t>питання</w:t>
      </w:r>
      <w:r w:rsidRPr="00D7366E">
        <w:rPr>
          <w:lang w:val="en-US"/>
        </w:rPr>
        <w:t></w:t>
      </w:r>
      <w:r w:rsidRPr="00D7366E">
        <w:rPr>
          <w:lang w:val="en-US"/>
        </w:rPr>
        <w:t></w:t>
      </w:r>
      <w:r w:rsidRPr="00D7366E">
        <w:rPr>
          <w:rFonts w:hint="eastAsia"/>
          <w:lang w:val="en-US"/>
        </w:rPr>
        <w:t>як</w:t>
      </w:r>
      <w:r w:rsidRPr="00D7366E">
        <w:rPr>
          <w:lang w:val="en-US"/>
        </w:rPr>
        <w:t></w:t>
      </w:r>
      <w:r w:rsidRPr="00D7366E">
        <w:rPr>
          <w:rFonts w:hint="eastAsia"/>
          <w:lang w:val="en-US"/>
        </w:rPr>
        <w:t>миротворча</w:t>
      </w:r>
      <w:r w:rsidRPr="00D7366E">
        <w:rPr>
          <w:lang w:val="en-US"/>
        </w:rPr>
        <w:t></w:t>
      </w:r>
      <w:r w:rsidRPr="00D7366E">
        <w:rPr>
          <w:rFonts w:hint="eastAsia"/>
          <w:lang w:val="en-US"/>
        </w:rPr>
        <w:t>операція</w:t>
      </w:r>
      <w:r w:rsidRPr="00D7366E">
        <w:rPr>
          <w:lang w:val="en-US"/>
        </w:rPr>
        <w:t></w:t>
      </w:r>
      <w:r w:rsidRPr="00D7366E">
        <w:rPr>
          <w:rFonts w:hint="eastAsia"/>
          <w:lang w:val="en-US"/>
        </w:rPr>
        <w:t>НАТО</w:t>
      </w:r>
      <w:r w:rsidRPr="00D7366E">
        <w:rPr>
          <w:lang w:val="en-US"/>
        </w:rPr>
        <w:t></w:t>
      </w:r>
      <w:r w:rsidRPr="00D7366E">
        <w:rPr>
          <w:rFonts w:hint="eastAsia"/>
          <w:lang w:val="en-US"/>
        </w:rPr>
        <w:t>в</w:t>
      </w:r>
    </w:p>
    <w:p w:rsidR="00D7366E" w:rsidRPr="00D7366E" w:rsidRDefault="00D7366E" w:rsidP="00D7366E">
      <w:pPr>
        <w:rPr>
          <w:lang w:val="en-US"/>
        </w:rPr>
      </w:pPr>
      <w:r w:rsidRPr="00D7366E">
        <w:rPr>
          <w:rFonts w:hint="eastAsia"/>
          <w:lang w:val="en-US"/>
        </w:rPr>
        <w:t>Югославії</w:t>
      </w:r>
      <w:r w:rsidRPr="00D7366E">
        <w:rPr>
          <w:lang w:val="en-US"/>
        </w:rPr>
        <w:t></w:t>
      </w:r>
      <w:r w:rsidRPr="00D7366E">
        <w:rPr>
          <w:lang w:val="en-US"/>
        </w:rPr>
        <w:t></w:t>
      </w:r>
      <w:r w:rsidRPr="00D7366E">
        <w:rPr>
          <w:rFonts w:hint="eastAsia"/>
          <w:lang w:val="en-US"/>
        </w:rPr>
        <w:t>війна</w:t>
      </w:r>
      <w:r w:rsidRPr="00D7366E">
        <w:rPr>
          <w:lang w:val="en-US"/>
        </w:rPr>
        <w:t></w:t>
      </w:r>
      <w:r w:rsidRPr="00D7366E">
        <w:rPr>
          <w:rFonts w:hint="eastAsia"/>
          <w:lang w:val="en-US"/>
        </w:rPr>
        <w:t>США</w:t>
      </w:r>
      <w:r w:rsidRPr="00D7366E">
        <w:rPr>
          <w:lang w:val="en-US"/>
        </w:rPr>
        <w:t></w:t>
      </w:r>
      <w:r w:rsidRPr="00D7366E">
        <w:rPr>
          <w:rFonts w:hint="eastAsia"/>
          <w:lang w:val="en-US"/>
        </w:rPr>
        <w:t>в</w:t>
      </w:r>
      <w:r w:rsidRPr="00D7366E">
        <w:rPr>
          <w:lang w:val="en-US"/>
        </w:rPr>
        <w:t></w:t>
      </w:r>
      <w:r w:rsidRPr="00D7366E">
        <w:rPr>
          <w:rFonts w:hint="eastAsia"/>
          <w:lang w:val="en-US"/>
        </w:rPr>
        <w:t>Іраку</w:t>
      </w:r>
      <w:r w:rsidRPr="00D7366E">
        <w:rPr>
          <w:lang w:val="en-US"/>
        </w:rPr>
        <w:t></w:t>
      </w:r>
      <w:r w:rsidRPr="00D7366E">
        <w:rPr>
          <w:rFonts w:hint="eastAsia"/>
          <w:lang w:val="en-US"/>
        </w:rPr>
        <w:t>в</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lang w:val="en-US"/>
        </w:rPr>
        <w:t></w:t>
      </w:r>
      <w:r w:rsidRPr="00D7366E">
        <w:rPr>
          <w:rFonts w:hint="eastAsia"/>
          <w:lang w:val="en-US"/>
        </w:rPr>
        <w:t>визнання</w:t>
      </w:r>
      <w:r w:rsidRPr="00D7366E">
        <w:rPr>
          <w:lang w:val="en-US"/>
        </w:rPr>
        <w:t></w:t>
      </w:r>
      <w:r w:rsidRPr="00D7366E">
        <w:rPr>
          <w:rFonts w:hint="eastAsia"/>
          <w:lang w:val="en-US"/>
        </w:rPr>
        <w:t>Чеською</w:t>
      </w:r>
      <w:r w:rsidRPr="00D7366E">
        <w:rPr>
          <w:lang w:val="en-US"/>
        </w:rPr>
        <w:t></w:t>
      </w:r>
      <w:r w:rsidRPr="00D7366E">
        <w:rPr>
          <w:rFonts w:hint="eastAsia"/>
          <w:lang w:val="en-US"/>
        </w:rPr>
        <w:t>Республікою</w:t>
      </w:r>
    </w:p>
    <w:p w:rsidR="00D7366E" w:rsidRPr="00D7366E" w:rsidRDefault="00D7366E" w:rsidP="00D7366E">
      <w:pPr>
        <w:rPr>
          <w:lang w:val="en-US"/>
        </w:rPr>
      </w:pPr>
      <w:r w:rsidRPr="00D7366E">
        <w:rPr>
          <w:rFonts w:hint="eastAsia"/>
          <w:lang w:val="en-US"/>
        </w:rPr>
        <w:t>Косово</w:t>
      </w:r>
      <w:r w:rsidRPr="00D7366E">
        <w:rPr>
          <w:lang w:val="en-US"/>
        </w:rPr>
        <w:t></w:t>
      </w:r>
      <w:r w:rsidRPr="00D7366E">
        <w:rPr>
          <w:lang w:val="en-US"/>
        </w:rPr>
        <w:t></w:t>
      </w:r>
      <w:r w:rsidRPr="00D7366E">
        <w:rPr>
          <w:rFonts w:hint="eastAsia"/>
          <w:lang w:val="en-US"/>
        </w:rPr>
        <w:t>розташування</w:t>
      </w:r>
      <w:r w:rsidRPr="00D7366E">
        <w:rPr>
          <w:lang w:val="en-US"/>
        </w:rPr>
        <w:t></w:t>
      </w:r>
      <w:r w:rsidRPr="00D7366E">
        <w:rPr>
          <w:rFonts w:hint="eastAsia"/>
          <w:lang w:val="en-US"/>
        </w:rPr>
        <w:t>на</w:t>
      </w:r>
      <w:r w:rsidRPr="00D7366E">
        <w:rPr>
          <w:lang w:val="en-US"/>
        </w:rPr>
        <w:t></w:t>
      </w:r>
      <w:r w:rsidRPr="00D7366E">
        <w:rPr>
          <w:rFonts w:hint="eastAsia"/>
          <w:lang w:val="en-US"/>
        </w:rPr>
        <w:t>території</w:t>
      </w:r>
      <w:r w:rsidRPr="00D7366E">
        <w:rPr>
          <w:lang w:val="en-US"/>
        </w:rPr>
        <w:t></w:t>
      </w:r>
      <w:r w:rsidRPr="00D7366E">
        <w:rPr>
          <w:rFonts w:hint="eastAsia"/>
          <w:lang w:val="en-US"/>
        </w:rPr>
        <w:t>Чехії</w:t>
      </w:r>
      <w:r w:rsidRPr="00D7366E">
        <w:rPr>
          <w:lang w:val="en-US"/>
        </w:rPr>
        <w:t></w:t>
      </w:r>
      <w:r w:rsidRPr="00D7366E">
        <w:rPr>
          <w:rFonts w:hint="eastAsia"/>
          <w:lang w:val="en-US"/>
        </w:rPr>
        <w:t>систем</w:t>
      </w:r>
      <w:r w:rsidRPr="00D7366E">
        <w:rPr>
          <w:lang w:val="en-US"/>
        </w:rPr>
        <w:t></w:t>
      </w:r>
      <w:r w:rsidRPr="00D7366E">
        <w:rPr>
          <w:rFonts w:hint="eastAsia"/>
          <w:lang w:val="en-US"/>
        </w:rPr>
        <w:t>протиракетної</w:t>
      </w:r>
      <w:r w:rsidRPr="00D7366E">
        <w:rPr>
          <w:lang w:val="en-US"/>
        </w:rPr>
        <w:t></w:t>
      </w:r>
      <w:r w:rsidRPr="00D7366E">
        <w:rPr>
          <w:rFonts w:hint="eastAsia"/>
          <w:lang w:val="en-US"/>
        </w:rPr>
        <w:t>оборони</w:t>
      </w:r>
      <w:r w:rsidRPr="00D7366E">
        <w:rPr>
          <w:lang w:val="en-US"/>
        </w:rPr>
        <w:t></w:t>
      </w:r>
    </w:p>
    <w:p w:rsidR="00D7366E" w:rsidRPr="00D7366E" w:rsidRDefault="00D7366E" w:rsidP="00D7366E">
      <w:pPr>
        <w:rPr>
          <w:lang w:val="en-US"/>
        </w:rPr>
      </w:pPr>
      <w:r w:rsidRPr="00D7366E">
        <w:rPr>
          <w:rFonts w:hint="eastAsia"/>
          <w:lang w:val="en-US"/>
        </w:rPr>
        <w:t>ратифікація</w:t>
      </w:r>
      <w:r w:rsidRPr="00D7366E">
        <w:rPr>
          <w:lang w:val="en-US"/>
        </w:rPr>
        <w:t></w:t>
      </w:r>
      <w:r w:rsidRPr="00D7366E">
        <w:rPr>
          <w:rFonts w:hint="eastAsia"/>
          <w:lang w:val="en-US"/>
        </w:rPr>
        <w:t>Чеською</w:t>
      </w:r>
      <w:r w:rsidRPr="00D7366E">
        <w:rPr>
          <w:lang w:val="en-US"/>
        </w:rPr>
        <w:t></w:t>
      </w:r>
      <w:r w:rsidRPr="00D7366E">
        <w:rPr>
          <w:rFonts w:hint="eastAsia"/>
          <w:lang w:val="en-US"/>
        </w:rPr>
        <w:t>Республікою</w:t>
      </w:r>
      <w:r w:rsidRPr="00D7366E">
        <w:rPr>
          <w:lang w:val="en-US"/>
        </w:rPr>
        <w:t></w:t>
      </w:r>
      <w:r w:rsidRPr="00D7366E">
        <w:rPr>
          <w:rFonts w:hint="eastAsia"/>
          <w:lang w:val="en-US"/>
        </w:rPr>
        <w:t>Лісабонського</w:t>
      </w:r>
      <w:r w:rsidRPr="00D7366E">
        <w:rPr>
          <w:lang w:val="en-US"/>
        </w:rPr>
        <w:t></w:t>
      </w:r>
      <w:r w:rsidRPr="00D7366E">
        <w:rPr>
          <w:rFonts w:hint="eastAsia"/>
          <w:lang w:val="en-US"/>
        </w:rPr>
        <w:t>договору</w:t>
      </w:r>
      <w:r w:rsidRPr="00D7366E">
        <w:rPr>
          <w:lang w:val="en-US"/>
        </w:rPr>
        <w:t></w:t>
      </w:r>
      <w:r w:rsidRPr="00D7366E">
        <w:rPr>
          <w:rFonts w:hint="eastAsia"/>
          <w:lang w:val="en-US"/>
        </w:rPr>
        <w:t>і</w:t>
      </w:r>
      <w:r w:rsidRPr="00D7366E">
        <w:rPr>
          <w:lang w:val="en-US"/>
        </w:rPr>
        <w:t></w:t>
      </w:r>
      <w:r w:rsidRPr="00D7366E">
        <w:rPr>
          <w:lang w:val="en-US"/>
        </w:rPr>
        <w:t></w:t>
      </w:r>
      <w:r w:rsidRPr="00D7366E">
        <w:rPr>
          <w:rFonts w:hint="eastAsia"/>
          <w:lang w:val="en-US"/>
        </w:rPr>
        <w:t>нарешті</w:t>
      </w:r>
      <w:r w:rsidRPr="00D7366E">
        <w:rPr>
          <w:lang w:val="en-US"/>
        </w:rPr>
        <w:t></w:t>
      </w:r>
    </w:p>
    <w:p w:rsidR="00D7366E" w:rsidRPr="00D7366E" w:rsidRDefault="00D7366E" w:rsidP="00D7366E">
      <w:pPr>
        <w:rPr>
          <w:lang w:val="en-US"/>
        </w:rPr>
      </w:pPr>
      <w:r w:rsidRPr="00D7366E">
        <w:rPr>
          <w:rFonts w:hint="eastAsia"/>
          <w:lang w:val="en-US"/>
        </w:rPr>
        <w:t>ведення</w:t>
      </w:r>
      <w:r w:rsidRPr="00D7366E">
        <w:rPr>
          <w:lang w:val="en-US"/>
        </w:rPr>
        <w:t></w:t>
      </w:r>
      <w:r w:rsidRPr="00D7366E">
        <w:rPr>
          <w:rFonts w:hint="eastAsia"/>
          <w:lang w:val="en-US"/>
        </w:rPr>
        <w:t>санкцій</w:t>
      </w:r>
      <w:r w:rsidRPr="00D7366E">
        <w:rPr>
          <w:lang w:val="en-US"/>
        </w:rPr>
        <w:t></w:t>
      </w:r>
      <w:r w:rsidRPr="00D7366E">
        <w:rPr>
          <w:rFonts w:hint="eastAsia"/>
          <w:lang w:val="en-US"/>
        </w:rPr>
        <w:t>ЄС</w:t>
      </w:r>
      <w:r w:rsidRPr="00D7366E">
        <w:rPr>
          <w:lang w:val="en-US"/>
        </w:rPr>
        <w:t></w:t>
      </w:r>
      <w:r w:rsidRPr="00D7366E">
        <w:rPr>
          <w:rFonts w:hint="eastAsia"/>
          <w:lang w:val="en-US"/>
        </w:rPr>
        <w:t>проти</w:t>
      </w:r>
      <w:r w:rsidRPr="00D7366E">
        <w:rPr>
          <w:lang w:val="en-US"/>
        </w:rPr>
        <w:t></w:t>
      </w:r>
      <w:r w:rsidRPr="00D7366E">
        <w:rPr>
          <w:rFonts w:hint="eastAsia"/>
          <w:lang w:val="en-US"/>
        </w:rPr>
        <w:t>Росії</w:t>
      </w:r>
      <w:r w:rsidRPr="00D7366E">
        <w:rPr>
          <w:lang w:val="en-US"/>
        </w:rPr>
        <w:t></w:t>
      </w:r>
      <w:r w:rsidRPr="00D7366E">
        <w:rPr>
          <w:lang w:val="en-US"/>
        </w:rPr>
        <w:t></w:t>
      </w:r>
      <w:r w:rsidRPr="00D7366E">
        <w:rPr>
          <w:rFonts w:hint="eastAsia"/>
          <w:lang w:val="en-US"/>
        </w:rPr>
        <w:t>Необхідно</w:t>
      </w:r>
      <w:r w:rsidRPr="00D7366E">
        <w:rPr>
          <w:lang w:val="en-US"/>
        </w:rPr>
        <w:t></w:t>
      </w:r>
      <w:r w:rsidRPr="00D7366E">
        <w:rPr>
          <w:rFonts w:hint="eastAsia"/>
          <w:lang w:val="en-US"/>
        </w:rPr>
        <w:t>наголосити</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вищезгадані</w:t>
      </w:r>
    </w:p>
    <w:p w:rsidR="00D7366E" w:rsidRPr="00D7366E" w:rsidRDefault="00D7366E" w:rsidP="00D7366E">
      <w:pPr>
        <w:rPr>
          <w:lang w:val="en-US"/>
        </w:rPr>
      </w:pPr>
      <w:r w:rsidRPr="00D7366E">
        <w:rPr>
          <w:rFonts w:hint="eastAsia"/>
          <w:lang w:val="en-US"/>
        </w:rPr>
        <w:t>суперечки</w:t>
      </w:r>
      <w:r w:rsidRPr="00D7366E">
        <w:rPr>
          <w:lang w:val="en-US"/>
        </w:rPr>
        <w:t></w:t>
      </w:r>
      <w:r w:rsidRPr="00D7366E">
        <w:rPr>
          <w:rFonts w:hint="eastAsia"/>
          <w:lang w:val="en-US"/>
        </w:rPr>
        <w:t>здебільше</w:t>
      </w:r>
      <w:r w:rsidRPr="00D7366E">
        <w:rPr>
          <w:lang w:val="en-US"/>
        </w:rPr>
        <w:t></w:t>
      </w:r>
      <w:r w:rsidRPr="00D7366E">
        <w:rPr>
          <w:rFonts w:hint="eastAsia"/>
          <w:lang w:val="en-US"/>
        </w:rPr>
        <w:t>були</w:t>
      </w:r>
      <w:r w:rsidRPr="00D7366E">
        <w:rPr>
          <w:lang w:val="en-US"/>
        </w:rPr>
        <w:t></w:t>
      </w:r>
      <w:r w:rsidRPr="00D7366E">
        <w:rPr>
          <w:rFonts w:hint="eastAsia"/>
          <w:lang w:val="en-US"/>
        </w:rPr>
        <w:t>відображенням</w:t>
      </w:r>
      <w:r w:rsidRPr="00D7366E">
        <w:rPr>
          <w:lang w:val="en-US"/>
        </w:rPr>
        <w:t></w:t>
      </w:r>
      <w:r w:rsidRPr="00D7366E">
        <w:rPr>
          <w:rFonts w:hint="eastAsia"/>
          <w:lang w:val="en-US"/>
        </w:rPr>
        <w:t>саме</w:t>
      </w:r>
      <w:r w:rsidRPr="00D7366E">
        <w:rPr>
          <w:lang w:val="en-US"/>
        </w:rPr>
        <w:t></w:t>
      </w:r>
      <w:r w:rsidRPr="00D7366E">
        <w:rPr>
          <w:rFonts w:hint="eastAsia"/>
          <w:lang w:val="en-US"/>
        </w:rPr>
        <w:t>внутрішніх</w:t>
      </w:r>
      <w:r w:rsidRPr="00D7366E">
        <w:rPr>
          <w:lang w:val="en-US"/>
        </w:rPr>
        <w:t></w:t>
      </w:r>
      <w:r w:rsidRPr="00D7366E">
        <w:rPr>
          <w:rFonts w:hint="eastAsia"/>
          <w:lang w:val="en-US"/>
        </w:rPr>
        <w:t>проблем</w:t>
      </w:r>
    </w:p>
    <w:p w:rsidR="00D7366E" w:rsidRPr="00D7366E" w:rsidRDefault="00D7366E" w:rsidP="00D7366E">
      <w:pPr>
        <w:rPr>
          <w:lang w:val="en-US"/>
        </w:rPr>
      </w:pPr>
      <w:r w:rsidRPr="00D7366E">
        <w:rPr>
          <w:rFonts w:hint="eastAsia"/>
          <w:lang w:val="en-US"/>
        </w:rPr>
        <w:t>взаємодії</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не</w:t>
      </w:r>
      <w:r w:rsidRPr="00D7366E">
        <w:rPr>
          <w:lang w:val="en-US"/>
        </w:rPr>
        <w:t></w:t>
      </w:r>
      <w:r w:rsidRPr="00D7366E">
        <w:rPr>
          <w:rFonts w:hint="eastAsia"/>
          <w:lang w:val="en-US"/>
        </w:rPr>
        <w:t>спричинені</w:t>
      </w:r>
      <w:r w:rsidRPr="00D7366E">
        <w:rPr>
          <w:lang w:val="en-US"/>
        </w:rPr>
        <w:t></w:t>
      </w:r>
      <w:r w:rsidRPr="00D7366E">
        <w:rPr>
          <w:rFonts w:hint="eastAsia"/>
          <w:lang w:val="en-US"/>
        </w:rPr>
        <w:t>впливом</w:t>
      </w:r>
      <w:r w:rsidRPr="00D7366E">
        <w:rPr>
          <w:lang w:val="en-US"/>
        </w:rPr>
        <w:t></w:t>
      </w:r>
      <w:r w:rsidRPr="00D7366E">
        <w:rPr>
          <w:rFonts w:hint="eastAsia"/>
          <w:lang w:val="en-US"/>
        </w:rPr>
        <w:t>зовнішнього</w:t>
      </w:r>
      <w:r w:rsidRPr="00D7366E">
        <w:rPr>
          <w:lang w:val="en-US"/>
        </w:rPr>
        <w:t></w:t>
      </w:r>
      <w:r w:rsidRPr="00D7366E">
        <w:rPr>
          <w:rFonts w:hint="eastAsia"/>
          <w:lang w:val="en-US"/>
        </w:rPr>
        <w:t>фактору</w:t>
      </w:r>
      <w:r w:rsidRPr="00D7366E">
        <w:rPr>
          <w:lang w:val="en-US"/>
        </w:rPr>
        <w:t></w:t>
      </w:r>
      <w:r w:rsidRPr="00D7366E">
        <w:rPr>
          <w:lang w:val="en-US"/>
        </w:rPr>
        <w:t></w:t>
      </w:r>
      <w:r w:rsidRPr="00D7366E">
        <w:rPr>
          <w:rFonts w:hint="eastAsia"/>
          <w:lang w:val="en-US"/>
        </w:rPr>
        <w:t>Однак</w:t>
      </w:r>
      <w:r w:rsidRPr="00D7366E">
        <w:rPr>
          <w:lang w:val="en-US"/>
        </w:rPr>
        <w:t></w:t>
      </w:r>
      <w:r w:rsidRPr="00D7366E">
        <w:rPr>
          <w:lang w:val="en-US"/>
        </w:rPr>
        <w:t></w:t>
      </w:r>
      <w:r w:rsidRPr="00D7366E">
        <w:rPr>
          <w:rFonts w:hint="eastAsia"/>
          <w:lang w:val="en-US"/>
        </w:rPr>
        <w:t>в</w:t>
      </w:r>
    </w:p>
    <w:p w:rsidR="00D7366E" w:rsidRPr="00D7366E" w:rsidRDefault="00D7366E" w:rsidP="00D7366E">
      <w:pPr>
        <w:rPr>
          <w:lang w:val="en-US"/>
        </w:rPr>
      </w:pPr>
      <w:r w:rsidRPr="00D7366E">
        <w:rPr>
          <w:rFonts w:hint="eastAsia"/>
          <w:lang w:val="en-US"/>
        </w:rPr>
        <w:t>основному</w:t>
      </w:r>
      <w:r w:rsidRPr="00D7366E">
        <w:rPr>
          <w:lang w:val="en-US"/>
        </w:rPr>
        <w:t></w:t>
      </w:r>
      <w:r w:rsidRPr="00D7366E">
        <w:rPr>
          <w:rFonts w:hint="eastAsia"/>
          <w:lang w:val="en-US"/>
        </w:rPr>
        <w:t>президент</w:t>
      </w:r>
      <w:r w:rsidRPr="00D7366E">
        <w:rPr>
          <w:lang w:val="en-US"/>
        </w:rPr>
        <w:t></w:t>
      </w:r>
      <w:r w:rsidRPr="00D7366E">
        <w:rPr>
          <w:rFonts w:hint="eastAsia"/>
          <w:lang w:val="en-US"/>
        </w:rPr>
        <w:t>та</w:t>
      </w:r>
      <w:r w:rsidRPr="00D7366E">
        <w:rPr>
          <w:lang w:val="en-US"/>
        </w:rPr>
        <w:t></w:t>
      </w:r>
      <w:r w:rsidRPr="00D7366E">
        <w:rPr>
          <w:rFonts w:hint="eastAsia"/>
          <w:lang w:val="en-US"/>
        </w:rPr>
        <w:t>уряд</w:t>
      </w:r>
      <w:r w:rsidRPr="00D7366E">
        <w:rPr>
          <w:lang w:val="en-US"/>
        </w:rPr>
        <w:t></w:t>
      </w:r>
      <w:r w:rsidRPr="00D7366E">
        <w:rPr>
          <w:rFonts w:hint="eastAsia"/>
          <w:lang w:val="en-US"/>
        </w:rPr>
        <w:t>єдині</w:t>
      </w:r>
      <w:r w:rsidRPr="00D7366E">
        <w:rPr>
          <w:lang w:val="en-US"/>
        </w:rPr>
        <w:t></w:t>
      </w:r>
      <w:r w:rsidRPr="00D7366E">
        <w:rPr>
          <w:rFonts w:hint="eastAsia"/>
          <w:lang w:val="en-US"/>
        </w:rPr>
        <w:t>у</w:t>
      </w:r>
      <w:r w:rsidRPr="00D7366E">
        <w:rPr>
          <w:lang w:val="en-US"/>
        </w:rPr>
        <w:t></w:t>
      </w:r>
      <w:r w:rsidRPr="00D7366E">
        <w:rPr>
          <w:rFonts w:hint="eastAsia"/>
          <w:lang w:val="en-US"/>
        </w:rPr>
        <w:t>своїй</w:t>
      </w:r>
      <w:r w:rsidRPr="00D7366E">
        <w:rPr>
          <w:lang w:val="en-US"/>
        </w:rPr>
        <w:t></w:t>
      </w:r>
      <w:r w:rsidRPr="00D7366E">
        <w:rPr>
          <w:rFonts w:hint="eastAsia"/>
          <w:lang w:val="en-US"/>
        </w:rPr>
        <w:t>прихильності</w:t>
      </w:r>
      <w:r w:rsidRPr="00D7366E">
        <w:rPr>
          <w:lang w:val="en-US"/>
        </w:rPr>
        <w:t></w:t>
      </w:r>
      <w:r w:rsidRPr="00D7366E">
        <w:rPr>
          <w:rFonts w:hint="eastAsia"/>
          <w:lang w:val="en-US"/>
        </w:rPr>
        <w:t>до</w:t>
      </w:r>
      <w:r w:rsidRPr="00D7366E">
        <w:rPr>
          <w:lang w:val="en-US"/>
        </w:rPr>
        <w:t></w:t>
      </w:r>
      <w:r w:rsidRPr="00D7366E">
        <w:rPr>
          <w:rFonts w:hint="eastAsia"/>
          <w:lang w:val="en-US"/>
        </w:rPr>
        <w:t>загальної</w:t>
      </w:r>
      <w:r w:rsidRPr="00D7366E">
        <w:rPr>
          <w:lang w:val="en-US"/>
        </w:rPr>
        <w:t></w:t>
      </w:r>
      <w:r w:rsidRPr="00D7366E">
        <w:rPr>
          <w:rFonts w:hint="eastAsia"/>
          <w:lang w:val="en-US"/>
        </w:rPr>
        <w:t>лінії</w:t>
      </w:r>
    </w:p>
    <w:p w:rsidR="00D7366E" w:rsidRPr="00D7366E" w:rsidRDefault="00D7366E" w:rsidP="00D7366E">
      <w:pPr>
        <w:rPr>
          <w:lang w:val="en-US"/>
        </w:rPr>
      </w:pPr>
      <w:r w:rsidRPr="00D7366E">
        <w:rPr>
          <w:rFonts w:hint="eastAsia"/>
          <w:lang w:val="en-US"/>
        </w:rPr>
        <w:t>зовнішньої</w:t>
      </w:r>
      <w:r w:rsidRPr="00D7366E">
        <w:rPr>
          <w:lang w:val="en-US"/>
        </w:rPr>
        <w:t></w:t>
      </w:r>
      <w:r w:rsidRPr="00D7366E">
        <w:rPr>
          <w:rFonts w:hint="eastAsia"/>
          <w:lang w:val="en-US"/>
        </w:rPr>
        <w:t>політики</w:t>
      </w:r>
      <w:r w:rsidRPr="00D7366E">
        <w:rPr>
          <w:lang w:val="en-US"/>
        </w:rPr>
        <w:t></w:t>
      </w:r>
      <w:r w:rsidRPr="00D7366E">
        <w:rPr>
          <w:rFonts w:hint="eastAsia"/>
          <w:lang w:val="en-US"/>
        </w:rPr>
        <w:t>Європейського</w:t>
      </w:r>
      <w:r w:rsidRPr="00D7366E">
        <w:rPr>
          <w:lang w:val="en-US"/>
        </w:rPr>
        <w:t></w:t>
      </w:r>
      <w:r w:rsidRPr="00D7366E">
        <w:rPr>
          <w:rFonts w:hint="eastAsia"/>
          <w:lang w:val="en-US"/>
        </w:rPr>
        <w:t>Союзу</w:t>
      </w:r>
      <w:r w:rsidRPr="00D7366E">
        <w:rPr>
          <w:lang w:val="en-US"/>
        </w:rPr>
        <w:t></w:t>
      </w:r>
    </w:p>
    <w:p w:rsidR="00D7366E" w:rsidRPr="00D7366E" w:rsidRDefault="00D7366E" w:rsidP="00D7366E">
      <w:pPr>
        <w:rPr>
          <w:lang w:val="en-US"/>
        </w:rPr>
      </w:pPr>
      <w:r w:rsidRPr="00D7366E">
        <w:rPr>
          <w:rFonts w:hint="eastAsia"/>
          <w:lang w:val="en-US"/>
        </w:rPr>
        <w:t>Прийняття</w:t>
      </w:r>
      <w:r w:rsidRPr="00D7366E">
        <w:rPr>
          <w:lang w:val="en-US"/>
        </w:rPr>
        <w:t></w:t>
      </w:r>
      <w:r w:rsidRPr="00D7366E">
        <w:rPr>
          <w:rFonts w:hint="eastAsia"/>
          <w:lang w:val="en-US"/>
        </w:rPr>
        <w:t>зовнішньополітичних</w:t>
      </w:r>
      <w:r w:rsidRPr="00D7366E">
        <w:rPr>
          <w:lang w:val="en-US"/>
        </w:rPr>
        <w:t></w:t>
      </w:r>
      <w:r w:rsidRPr="00D7366E">
        <w:rPr>
          <w:rFonts w:hint="eastAsia"/>
          <w:lang w:val="en-US"/>
        </w:rPr>
        <w:t>рішень</w:t>
      </w:r>
      <w:r w:rsidRPr="00D7366E">
        <w:rPr>
          <w:lang w:val="en-US"/>
        </w:rPr>
        <w:t></w:t>
      </w:r>
      <w:r w:rsidRPr="00D7366E">
        <w:rPr>
          <w:rFonts w:hint="eastAsia"/>
          <w:lang w:val="en-US"/>
        </w:rPr>
        <w:t>у</w:t>
      </w:r>
      <w:r w:rsidRPr="00D7366E">
        <w:rPr>
          <w:lang w:val="en-US"/>
        </w:rPr>
        <w:t></w:t>
      </w:r>
      <w:r w:rsidRPr="00D7366E">
        <w:rPr>
          <w:rFonts w:hint="eastAsia"/>
          <w:lang w:val="en-US"/>
        </w:rPr>
        <w:t>Чеській</w:t>
      </w:r>
      <w:r w:rsidRPr="00D7366E">
        <w:rPr>
          <w:lang w:val="en-US"/>
        </w:rPr>
        <w:t></w:t>
      </w:r>
      <w:r w:rsidRPr="00D7366E">
        <w:rPr>
          <w:rFonts w:hint="eastAsia"/>
          <w:lang w:val="en-US"/>
        </w:rPr>
        <w:t>Республіці</w:t>
      </w:r>
    </w:p>
    <w:p w:rsidR="00D7366E" w:rsidRPr="00D7366E" w:rsidRDefault="00D7366E" w:rsidP="00D7366E">
      <w:pPr>
        <w:rPr>
          <w:lang w:val="en-US"/>
        </w:rPr>
      </w:pPr>
      <w:r w:rsidRPr="00D7366E">
        <w:rPr>
          <w:rFonts w:hint="eastAsia"/>
          <w:lang w:val="en-US"/>
        </w:rPr>
        <w:t>віддзеркалює</w:t>
      </w:r>
      <w:r w:rsidRPr="00D7366E">
        <w:rPr>
          <w:lang w:val="en-US"/>
        </w:rPr>
        <w:t></w:t>
      </w:r>
      <w:r w:rsidRPr="00D7366E">
        <w:rPr>
          <w:rFonts w:hint="eastAsia"/>
          <w:lang w:val="en-US"/>
        </w:rPr>
        <w:t>і</w:t>
      </w:r>
      <w:r w:rsidRPr="00D7366E">
        <w:rPr>
          <w:lang w:val="en-US"/>
        </w:rPr>
        <w:t></w:t>
      </w:r>
      <w:r w:rsidRPr="00D7366E">
        <w:rPr>
          <w:rFonts w:hint="eastAsia"/>
          <w:lang w:val="en-US"/>
        </w:rPr>
        <w:t>наявність</w:t>
      </w:r>
      <w:r w:rsidRPr="00D7366E">
        <w:rPr>
          <w:lang w:val="en-US"/>
        </w:rPr>
        <w:t></w:t>
      </w:r>
      <w:r w:rsidRPr="00D7366E">
        <w:rPr>
          <w:rFonts w:hint="eastAsia"/>
          <w:lang w:val="en-US"/>
        </w:rPr>
        <w:t>певних</w:t>
      </w:r>
      <w:r w:rsidRPr="00D7366E">
        <w:rPr>
          <w:lang w:val="en-US"/>
        </w:rPr>
        <w:t></w:t>
      </w:r>
      <w:r w:rsidRPr="00D7366E">
        <w:rPr>
          <w:rFonts w:hint="eastAsia"/>
          <w:lang w:val="en-US"/>
        </w:rPr>
        <w:t>політичних</w:t>
      </w:r>
      <w:r w:rsidRPr="00D7366E">
        <w:rPr>
          <w:lang w:val="en-US"/>
        </w:rPr>
        <w:t></w:t>
      </w:r>
      <w:r w:rsidRPr="00D7366E">
        <w:rPr>
          <w:rFonts w:hint="eastAsia"/>
          <w:lang w:val="en-US"/>
        </w:rPr>
        <w:t>упереджень</w:t>
      </w:r>
      <w:r w:rsidRPr="00D7366E">
        <w:rPr>
          <w:lang w:val="en-US"/>
        </w:rPr>
        <w:t></w:t>
      </w:r>
      <w:r w:rsidRPr="00D7366E">
        <w:rPr>
          <w:lang w:val="en-US"/>
        </w:rPr>
        <w:t></w:t>
      </w:r>
      <w:r w:rsidRPr="00D7366E">
        <w:rPr>
          <w:rFonts w:hint="eastAsia"/>
          <w:lang w:val="en-US"/>
        </w:rPr>
        <w:t>які</w:t>
      </w:r>
      <w:r w:rsidRPr="00D7366E">
        <w:rPr>
          <w:lang w:val="en-US"/>
        </w:rPr>
        <w:t></w:t>
      </w:r>
      <w:r w:rsidRPr="00D7366E">
        <w:rPr>
          <w:rFonts w:hint="eastAsia"/>
          <w:lang w:val="en-US"/>
        </w:rPr>
        <w:t>є</w:t>
      </w:r>
      <w:r w:rsidRPr="00D7366E">
        <w:rPr>
          <w:lang w:val="en-US"/>
        </w:rPr>
        <w:t></w:t>
      </w:r>
      <w:r w:rsidRPr="00D7366E">
        <w:rPr>
          <w:rFonts w:hint="eastAsia"/>
          <w:lang w:val="en-US"/>
        </w:rPr>
        <w:t>наслідком</w:t>
      </w:r>
    </w:p>
    <w:p w:rsidR="00D7366E" w:rsidRPr="00D7366E" w:rsidRDefault="00D7366E" w:rsidP="00D7366E">
      <w:pPr>
        <w:rPr>
          <w:lang w:val="en-US"/>
        </w:rPr>
      </w:pPr>
      <w:r w:rsidRPr="00D7366E">
        <w:rPr>
          <w:rFonts w:hint="eastAsia"/>
          <w:lang w:val="en-US"/>
        </w:rPr>
        <w:t>суджень</w:t>
      </w:r>
      <w:r w:rsidRPr="00D7366E">
        <w:rPr>
          <w:lang w:val="en-US"/>
        </w:rPr>
        <w:t></w:t>
      </w:r>
      <w:r w:rsidRPr="00D7366E">
        <w:rPr>
          <w:rFonts w:hint="eastAsia"/>
          <w:lang w:val="en-US"/>
        </w:rPr>
        <w:t>про</w:t>
      </w:r>
      <w:r w:rsidRPr="00D7366E">
        <w:rPr>
          <w:lang w:val="en-US"/>
        </w:rPr>
        <w:t></w:t>
      </w:r>
      <w:r w:rsidRPr="00D7366E">
        <w:rPr>
          <w:rFonts w:hint="eastAsia"/>
          <w:lang w:val="en-US"/>
        </w:rPr>
        <w:t>оточуючий</w:t>
      </w:r>
      <w:r w:rsidRPr="00D7366E">
        <w:rPr>
          <w:lang w:val="en-US"/>
        </w:rPr>
        <w:t></w:t>
      </w:r>
      <w:r w:rsidRPr="00D7366E">
        <w:rPr>
          <w:rFonts w:hint="eastAsia"/>
          <w:lang w:val="en-US"/>
        </w:rPr>
        <w:t>світ</w:t>
      </w:r>
      <w:r w:rsidRPr="00D7366E">
        <w:rPr>
          <w:lang w:val="en-US"/>
        </w:rPr>
        <w:t></w:t>
      </w:r>
      <w:r w:rsidRPr="00D7366E">
        <w:rPr>
          <w:lang w:val="en-US"/>
        </w:rPr>
        <w:t></w:t>
      </w:r>
      <w:r w:rsidRPr="00D7366E">
        <w:rPr>
          <w:rFonts w:hint="eastAsia"/>
          <w:lang w:val="en-US"/>
        </w:rPr>
        <w:t>сформованих</w:t>
      </w:r>
      <w:r w:rsidRPr="00D7366E">
        <w:rPr>
          <w:lang w:val="en-US"/>
        </w:rPr>
        <w:t></w:t>
      </w:r>
      <w:r w:rsidRPr="00D7366E">
        <w:rPr>
          <w:rFonts w:hint="eastAsia"/>
          <w:lang w:val="en-US"/>
        </w:rPr>
        <w:t>на</w:t>
      </w:r>
      <w:r w:rsidRPr="00D7366E">
        <w:rPr>
          <w:lang w:val="en-US"/>
        </w:rPr>
        <w:t></w:t>
      </w:r>
      <w:r w:rsidRPr="00D7366E">
        <w:rPr>
          <w:rFonts w:hint="eastAsia"/>
          <w:lang w:val="en-US"/>
        </w:rPr>
        <w:t>основі</w:t>
      </w:r>
      <w:r w:rsidRPr="00D7366E">
        <w:rPr>
          <w:lang w:val="en-US"/>
        </w:rPr>
        <w:t></w:t>
      </w:r>
      <w:r w:rsidRPr="00D7366E">
        <w:rPr>
          <w:rFonts w:hint="eastAsia"/>
          <w:lang w:val="en-US"/>
        </w:rPr>
        <w:t>оцінки</w:t>
      </w:r>
      <w:r w:rsidRPr="00D7366E">
        <w:rPr>
          <w:lang w:val="en-US"/>
        </w:rPr>
        <w:t></w:t>
      </w:r>
      <w:r w:rsidRPr="00D7366E">
        <w:rPr>
          <w:rFonts w:hint="eastAsia"/>
          <w:lang w:val="en-US"/>
        </w:rPr>
        <w:t>історичного</w:t>
      </w:r>
    </w:p>
    <w:p w:rsidR="00D7366E" w:rsidRPr="00D7366E" w:rsidRDefault="00D7366E" w:rsidP="00D7366E">
      <w:pPr>
        <w:rPr>
          <w:lang w:val="en-US"/>
        </w:rPr>
      </w:pPr>
      <w:r w:rsidRPr="00D7366E">
        <w:rPr>
          <w:rFonts w:hint="eastAsia"/>
          <w:lang w:val="en-US"/>
        </w:rPr>
        <w:t>досвіду</w:t>
      </w:r>
      <w:r w:rsidRPr="00D7366E">
        <w:rPr>
          <w:lang w:val="en-US"/>
        </w:rPr>
        <w:t></w:t>
      </w:r>
      <w:r w:rsidRPr="00D7366E">
        <w:rPr>
          <w:rFonts w:hint="eastAsia"/>
          <w:lang w:val="en-US"/>
        </w:rPr>
        <w:t>та</w:t>
      </w:r>
      <w:r w:rsidRPr="00D7366E">
        <w:rPr>
          <w:lang w:val="en-US"/>
        </w:rPr>
        <w:t></w:t>
      </w:r>
      <w:r w:rsidRPr="00D7366E">
        <w:rPr>
          <w:rFonts w:hint="eastAsia"/>
          <w:lang w:val="en-US"/>
        </w:rPr>
        <w:t>колективної</w:t>
      </w:r>
      <w:r w:rsidRPr="00D7366E">
        <w:rPr>
          <w:lang w:val="en-US"/>
        </w:rPr>
        <w:t></w:t>
      </w:r>
      <w:r w:rsidRPr="00D7366E">
        <w:rPr>
          <w:rFonts w:hint="eastAsia"/>
          <w:lang w:val="en-US"/>
        </w:rPr>
        <w:t>пам’яті</w:t>
      </w:r>
      <w:r w:rsidRPr="00D7366E">
        <w:rPr>
          <w:lang w:val="en-US"/>
        </w:rPr>
        <w:t></w:t>
      </w:r>
      <w:r w:rsidRPr="00D7366E">
        <w:rPr>
          <w:rFonts w:hint="eastAsia"/>
          <w:lang w:val="en-US"/>
        </w:rPr>
        <w:t>чеського</w:t>
      </w:r>
      <w:r w:rsidRPr="00D7366E">
        <w:rPr>
          <w:lang w:val="en-US"/>
        </w:rPr>
        <w:t></w:t>
      </w:r>
      <w:r w:rsidRPr="00D7366E">
        <w:rPr>
          <w:rFonts w:hint="eastAsia"/>
          <w:lang w:val="en-US"/>
        </w:rPr>
        <w:t>народу</w:t>
      </w:r>
      <w:r w:rsidRPr="00D7366E">
        <w:rPr>
          <w:lang w:val="en-US"/>
        </w:rPr>
        <w:t></w:t>
      </w:r>
      <w:r w:rsidRPr="00D7366E">
        <w:rPr>
          <w:lang w:val="en-US"/>
        </w:rPr>
        <w:t></w:t>
      </w:r>
      <w:r w:rsidRPr="00D7366E">
        <w:rPr>
          <w:rFonts w:hint="eastAsia"/>
          <w:lang w:val="en-US"/>
        </w:rPr>
        <w:t>Аналіз</w:t>
      </w:r>
      <w:r w:rsidRPr="00D7366E">
        <w:rPr>
          <w:lang w:val="en-US"/>
        </w:rPr>
        <w:t></w:t>
      </w:r>
      <w:r w:rsidRPr="00D7366E">
        <w:rPr>
          <w:rFonts w:hint="eastAsia"/>
          <w:lang w:val="en-US"/>
        </w:rPr>
        <w:t>політичних</w:t>
      </w:r>
    </w:p>
    <w:p w:rsidR="00D7366E" w:rsidRPr="00D7366E" w:rsidRDefault="00D7366E" w:rsidP="00D7366E">
      <w:pPr>
        <w:rPr>
          <w:lang w:val="en-US"/>
        </w:rPr>
      </w:pPr>
      <w:r w:rsidRPr="00D7366E">
        <w:rPr>
          <w:rFonts w:hint="eastAsia"/>
          <w:lang w:val="en-US"/>
        </w:rPr>
        <w:t>упереджень</w:t>
      </w:r>
      <w:r w:rsidRPr="00D7366E">
        <w:rPr>
          <w:lang w:val="en-US"/>
        </w:rPr>
        <w:t></w:t>
      </w:r>
      <w:r w:rsidRPr="00D7366E">
        <w:rPr>
          <w:rFonts w:hint="eastAsia"/>
          <w:lang w:val="en-US"/>
        </w:rPr>
        <w:t>дає</w:t>
      </w:r>
      <w:r w:rsidRPr="00D7366E">
        <w:rPr>
          <w:lang w:val="en-US"/>
        </w:rPr>
        <w:t></w:t>
      </w:r>
      <w:r w:rsidRPr="00D7366E">
        <w:rPr>
          <w:rFonts w:hint="eastAsia"/>
          <w:lang w:val="en-US"/>
        </w:rPr>
        <w:t>підстави</w:t>
      </w:r>
      <w:r w:rsidRPr="00D7366E">
        <w:rPr>
          <w:lang w:val="en-US"/>
        </w:rPr>
        <w:t></w:t>
      </w:r>
      <w:r w:rsidRPr="00D7366E">
        <w:rPr>
          <w:rFonts w:hint="eastAsia"/>
          <w:lang w:val="en-US"/>
        </w:rPr>
        <w:t>зробити</w:t>
      </w:r>
      <w:r w:rsidRPr="00D7366E">
        <w:rPr>
          <w:lang w:val="en-US"/>
        </w:rPr>
        <w:t></w:t>
      </w:r>
      <w:r w:rsidRPr="00D7366E">
        <w:rPr>
          <w:rFonts w:hint="eastAsia"/>
          <w:lang w:val="en-US"/>
        </w:rPr>
        <w:t>висновок</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більшість</w:t>
      </w:r>
      <w:r w:rsidRPr="00D7366E">
        <w:rPr>
          <w:lang w:val="en-US"/>
        </w:rPr>
        <w:t></w:t>
      </w:r>
      <w:r w:rsidRPr="00D7366E">
        <w:rPr>
          <w:rFonts w:hint="eastAsia"/>
          <w:lang w:val="en-US"/>
        </w:rPr>
        <w:t>упереджень</w:t>
      </w:r>
    </w:p>
    <w:p w:rsidR="00D7366E" w:rsidRPr="00D7366E" w:rsidRDefault="00D7366E" w:rsidP="00D7366E">
      <w:pPr>
        <w:rPr>
          <w:lang w:val="en-US"/>
        </w:rPr>
      </w:pPr>
      <w:r w:rsidRPr="00D7366E">
        <w:rPr>
          <w:lang w:val="en-US"/>
        </w:rPr>
        <w:t></w:t>
      </w:r>
      <w:r w:rsidRPr="00D7366E">
        <w:rPr>
          <w:rFonts w:hint="eastAsia"/>
          <w:lang w:val="en-US"/>
        </w:rPr>
        <w:t>зокрема</w:t>
      </w:r>
      <w:r w:rsidRPr="00D7366E">
        <w:rPr>
          <w:lang w:val="en-US"/>
        </w:rPr>
        <w:t></w:t>
      </w:r>
      <w:r w:rsidRPr="00D7366E">
        <w:rPr>
          <w:lang w:val="en-US"/>
        </w:rPr>
        <w:t></w:t>
      </w:r>
      <w:r w:rsidRPr="00D7366E">
        <w:rPr>
          <w:rFonts w:hint="eastAsia"/>
          <w:lang w:val="en-US"/>
        </w:rPr>
        <w:t>антиросійське</w:t>
      </w:r>
      <w:r w:rsidRPr="00D7366E">
        <w:rPr>
          <w:lang w:val="en-US"/>
        </w:rPr>
        <w:t></w:t>
      </w:r>
      <w:r w:rsidRPr="00D7366E">
        <w:rPr>
          <w:rFonts w:hint="eastAsia"/>
          <w:lang w:val="en-US"/>
        </w:rPr>
        <w:t>та</w:t>
      </w:r>
      <w:r w:rsidRPr="00D7366E">
        <w:rPr>
          <w:lang w:val="en-US"/>
        </w:rPr>
        <w:t></w:t>
      </w:r>
      <w:r w:rsidRPr="00D7366E">
        <w:rPr>
          <w:rFonts w:hint="eastAsia"/>
          <w:lang w:val="en-US"/>
        </w:rPr>
        <w:t>антикитайське</w:t>
      </w:r>
      <w:r w:rsidRPr="00D7366E">
        <w:rPr>
          <w:lang w:val="en-US"/>
        </w:rPr>
        <w:t></w:t>
      </w:r>
      <w:r w:rsidRPr="00D7366E">
        <w:rPr>
          <w:lang w:val="en-US"/>
        </w:rPr>
        <w:t></w:t>
      </w:r>
      <w:r w:rsidRPr="00D7366E">
        <w:rPr>
          <w:rFonts w:hint="eastAsia"/>
          <w:lang w:val="en-US"/>
        </w:rPr>
        <w:t>є</w:t>
      </w:r>
      <w:r w:rsidRPr="00D7366E">
        <w:rPr>
          <w:lang w:val="en-US"/>
        </w:rPr>
        <w:t></w:t>
      </w:r>
      <w:r w:rsidRPr="00D7366E">
        <w:rPr>
          <w:rFonts w:hint="eastAsia"/>
          <w:lang w:val="en-US"/>
        </w:rPr>
        <w:t>продуктом</w:t>
      </w:r>
      <w:r w:rsidRPr="00D7366E">
        <w:rPr>
          <w:lang w:val="en-US"/>
        </w:rPr>
        <w:t></w:t>
      </w:r>
      <w:r w:rsidRPr="00D7366E">
        <w:rPr>
          <w:rFonts w:hint="eastAsia"/>
          <w:lang w:val="en-US"/>
        </w:rPr>
        <w:t>ментальності</w:t>
      </w:r>
    </w:p>
    <w:p w:rsidR="00D7366E" w:rsidRPr="00D7366E" w:rsidRDefault="00D7366E" w:rsidP="00D7366E">
      <w:pPr>
        <w:rPr>
          <w:lang w:val="en-US"/>
        </w:rPr>
      </w:pPr>
      <w:r w:rsidRPr="00D7366E">
        <w:rPr>
          <w:rFonts w:hint="eastAsia"/>
          <w:lang w:val="en-US"/>
        </w:rPr>
        <w:t>чеського</w:t>
      </w:r>
      <w:r w:rsidRPr="00D7366E">
        <w:rPr>
          <w:lang w:val="en-US"/>
        </w:rPr>
        <w:t></w:t>
      </w:r>
      <w:r w:rsidRPr="00D7366E">
        <w:rPr>
          <w:rFonts w:hint="eastAsia"/>
          <w:lang w:val="en-US"/>
        </w:rPr>
        <w:t>антикомунізму</w:t>
      </w:r>
      <w:r w:rsidRPr="00D7366E">
        <w:rPr>
          <w:lang w:val="en-US"/>
        </w:rPr>
        <w:t></w:t>
      </w:r>
      <w:r w:rsidRPr="00D7366E">
        <w:rPr>
          <w:lang w:val="en-US"/>
        </w:rPr>
        <w:t></w:t>
      </w:r>
      <w:r w:rsidRPr="00D7366E">
        <w:rPr>
          <w:rFonts w:hint="eastAsia"/>
          <w:lang w:val="en-US"/>
        </w:rPr>
        <w:t>в</w:t>
      </w:r>
      <w:r w:rsidRPr="00D7366E">
        <w:rPr>
          <w:lang w:val="en-US"/>
        </w:rPr>
        <w:t></w:t>
      </w:r>
      <w:r w:rsidRPr="00D7366E">
        <w:rPr>
          <w:rFonts w:hint="eastAsia"/>
          <w:lang w:val="en-US"/>
        </w:rPr>
        <w:t>той</w:t>
      </w:r>
      <w:r w:rsidRPr="00D7366E">
        <w:rPr>
          <w:lang w:val="en-US"/>
        </w:rPr>
        <w:t></w:t>
      </w:r>
      <w:r w:rsidRPr="00D7366E">
        <w:rPr>
          <w:rFonts w:hint="eastAsia"/>
          <w:lang w:val="en-US"/>
        </w:rPr>
        <w:t>час</w:t>
      </w:r>
      <w:r w:rsidRPr="00D7366E">
        <w:rPr>
          <w:lang w:val="en-US"/>
        </w:rPr>
        <w:t></w:t>
      </w:r>
      <w:r w:rsidRPr="00D7366E">
        <w:rPr>
          <w:rFonts w:hint="eastAsia"/>
          <w:lang w:val="en-US"/>
        </w:rPr>
        <w:t>як</w:t>
      </w:r>
      <w:r w:rsidRPr="00D7366E">
        <w:rPr>
          <w:lang w:val="en-US"/>
        </w:rPr>
        <w:t></w:t>
      </w:r>
      <w:r w:rsidRPr="00D7366E">
        <w:rPr>
          <w:rFonts w:hint="eastAsia"/>
          <w:lang w:val="en-US"/>
        </w:rPr>
        <w:t>інші</w:t>
      </w:r>
      <w:r w:rsidRPr="00D7366E">
        <w:rPr>
          <w:lang w:val="en-US"/>
        </w:rPr>
        <w:t></w:t>
      </w:r>
      <w:r w:rsidRPr="00D7366E">
        <w:rPr>
          <w:rFonts w:hint="eastAsia"/>
          <w:lang w:val="en-US"/>
        </w:rPr>
        <w:t>–</w:t>
      </w:r>
      <w:r w:rsidRPr="00D7366E">
        <w:rPr>
          <w:lang w:val="en-US"/>
        </w:rPr>
        <w:t></w:t>
      </w:r>
      <w:r w:rsidRPr="00D7366E">
        <w:rPr>
          <w:rFonts w:hint="eastAsia"/>
          <w:lang w:val="en-US"/>
        </w:rPr>
        <w:t>історичних</w:t>
      </w:r>
      <w:r w:rsidRPr="00D7366E">
        <w:rPr>
          <w:lang w:val="en-US"/>
        </w:rPr>
        <w:t></w:t>
      </w:r>
      <w:r w:rsidRPr="00D7366E">
        <w:rPr>
          <w:rFonts w:hint="eastAsia"/>
          <w:lang w:val="en-US"/>
        </w:rPr>
        <w:t>двосторонніх</w:t>
      </w:r>
    </w:p>
    <w:p w:rsidR="00D7366E" w:rsidRPr="00D7366E" w:rsidRDefault="00D7366E" w:rsidP="00D7366E">
      <w:pPr>
        <w:rPr>
          <w:lang w:val="en-US"/>
        </w:rPr>
      </w:pPr>
      <w:r w:rsidRPr="00D7366E">
        <w:rPr>
          <w:rFonts w:hint="eastAsia"/>
          <w:lang w:val="en-US"/>
        </w:rPr>
        <w:t>відносин</w:t>
      </w:r>
      <w:r w:rsidRPr="00D7366E">
        <w:rPr>
          <w:lang w:val="en-US"/>
        </w:rPr>
        <w:t></w:t>
      </w:r>
      <w:r w:rsidRPr="00D7366E">
        <w:rPr>
          <w:lang w:val="en-US"/>
        </w:rPr>
        <w:t></w:t>
      </w:r>
      <w:r w:rsidRPr="00D7366E">
        <w:rPr>
          <w:rFonts w:hint="eastAsia"/>
          <w:lang w:val="en-US"/>
        </w:rPr>
        <w:t>зокрема</w:t>
      </w:r>
      <w:r w:rsidRPr="00D7366E">
        <w:rPr>
          <w:lang w:val="en-US"/>
        </w:rPr>
        <w:t></w:t>
      </w:r>
      <w:r w:rsidRPr="00D7366E">
        <w:rPr>
          <w:lang w:val="en-US"/>
        </w:rPr>
        <w:t></w:t>
      </w:r>
      <w:r w:rsidRPr="00D7366E">
        <w:rPr>
          <w:rFonts w:hint="eastAsia"/>
          <w:lang w:val="en-US"/>
        </w:rPr>
        <w:t>антинімецькі</w:t>
      </w:r>
      <w:r w:rsidRPr="00D7366E">
        <w:rPr>
          <w:lang w:val="en-US"/>
        </w:rPr>
        <w:t></w:t>
      </w:r>
      <w:r w:rsidRPr="00D7366E">
        <w:rPr>
          <w:lang w:val="en-US"/>
        </w:rPr>
        <w:t></w:t>
      </w:r>
      <w:r w:rsidRPr="00D7366E">
        <w:rPr>
          <w:lang w:val="en-US"/>
        </w:rPr>
        <w:t></w:t>
      </w:r>
      <w:r w:rsidRPr="00D7366E">
        <w:rPr>
          <w:rFonts w:hint="eastAsia"/>
          <w:lang w:val="en-US"/>
        </w:rPr>
        <w:t>Дані</w:t>
      </w:r>
      <w:r w:rsidRPr="00D7366E">
        <w:rPr>
          <w:lang w:val="en-US"/>
        </w:rPr>
        <w:t></w:t>
      </w:r>
      <w:r w:rsidRPr="00D7366E">
        <w:rPr>
          <w:rFonts w:hint="eastAsia"/>
          <w:lang w:val="en-US"/>
        </w:rPr>
        <w:t>упередження</w:t>
      </w:r>
      <w:r w:rsidRPr="00D7366E">
        <w:rPr>
          <w:lang w:val="en-US"/>
        </w:rPr>
        <w:t></w:t>
      </w:r>
      <w:r w:rsidRPr="00D7366E">
        <w:rPr>
          <w:rFonts w:hint="eastAsia"/>
          <w:lang w:val="en-US"/>
        </w:rPr>
        <w:t>використовувалися</w:t>
      </w:r>
    </w:p>
    <w:p w:rsidR="00D7366E" w:rsidRPr="00D7366E" w:rsidRDefault="00D7366E" w:rsidP="00D7366E">
      <w:pPr>
        <w:rPr>
          <w:lang w:val="en-US"/>
        </w:rPr>
      </w:pPr>
      <w:r w:rsidRPr="00D7366E">
        <w:rPr>
          <w:rFonts w:hint="eastAsia"/>
          <w:lang w:val="en-US"/>
        </w:rPr>
        <w:t>чеськими</w:t>
      </w:r>
      <w:r w:rsidRPr="00D7366E">
        <w:rPr>
          <w:lang w:val="en-US"/>
        </w:rPr>
        <w:t></w:t>
      </w:r>
      <w:r w:rsidRPr="00D7366E">
        <w:rPr>
          <w:rFonts w:hint="eastAsia"/>
          <w:lang w:val="en-US"/>
        </w:rPr>
        <w:t>політиками</w:t>
      </w:r>
      <w:r w:rsidRPr="00D7366E">
        <w:rPr>
          <w:lang w:val="en-US"/>
        </w:rPr>
        <w:t></w:t>
      </w:r>
      <w:r w:rsidRPr="00D7366E">
        <w:rPr>
          <w:rFonts w:hint="eastAsia"/>
          <w:lang w:val="en-US"/>
        </w:rPr>
        <w:t>в</w:t>
      </w:r>
      <w:r w:rsidRPr="00D7366E">
        <w:rPr>
          <w:lang w:val="en-US"/>
        </w:rPr>
        <w:t></w:t>
      </w:r>
      <w:r w:rsidRPr="00D7366E">
        <w:rPr>
          <w:rFonts w:hint="eastAsia"/>
          <w:lang w:val="en-US"/>
        </w:rPr>
        <w:t>процесі</w:t>
      </w:r>
      <w:r w:rsidRPr="00D7366E">
        <w:rPr>
          <w:lang w:val="en-US"/>
        </w:rPr>
        <w:t></w:t>
      </w:r>
      <w:r w:rsidRPr="00D7366E">
        <w:rPr>
          <w:rFonts w:hint="eastAsia"/>
          <w:lang w:val="en-US"/>
        </w:rPr>
        <w:t>прийняття</w:t>
      </w:r>
      <w:r w:rsidRPr="00D7366E">
        <w:rPr>
          <w:lang w:val="en-US"/>
        </w:rPr>
        <w:t></w:t>
      </w:r>
      <w:r w:rsidRPr="00D7366E">
        <w:rPr>
          <w:rFonts w:hint="eastAsia"/>
          <w:lang w:val="en-US"/>
        </w:rPr>
        <w:t>політичних</w:t>
      </w:r>
      <w:r w:rsidRPr="00D7366E">
        <w:rPr>
          <w:lang w:val="en-US"/>
        </w:rPr>
        <w:t></w:t>
      </w:r>
      <w:r w:rsidRPr="00D7366E">
        <w:rPr>
          <w:rFonts w:hint="eastAsia"/>
          <w:lang w:val="en-US"/>
        </w:rPr>
        <w:t>рішень</w:t>
      </w:r>
      <w:r w:rsidRPr="00D7366E">
        <w:rPr>
          <w:lang w:val="en-US"/>
        </w:rPr>
        <w:t></w:t>
      </w:r>
      <w:r w:rsidRPr="00D7366E">
        <w:rPr>
          <w:lang w:val="en-US"/>
        </w:rPr>
        <w:t></w:t>
      </w:r>
      <w:r w:rsidRPr="00D7366E">
        <w:rPr>
          <w:rFonts w:hint="eastAsia"/>
          <w:lang w:val="en-US"/>
        </w:rPr>
        <w:t>Так</w:t>
      </w:r>
      <w:r w:rsidRPr="00D7366E">
        <w:rPr>
          <w:lang w:val="en-US"/>
        </w:rPr>
        <w:t></w:t>
      </w:r>
      <w:r w:rsidRPr="00D7366E">
        <w:rPr>
          <w:rFonts w:hint="eastAsia"/>
          <w:lang w:val="en-US"/>
        </w:rPr>
        <w:t>президент</w:t>
      </w:r>
    </w:p>
    <w:p w:rsidR="00D7366E" w:rsidRPr="00D7366E" w:rsidRDefault="00D7366E" w:rsidP="00D7366E">
      <w:pPr>
        <w:rPr>
          <w:lang w:val="en-US"/>
        </w:rPr>
      </w:pPr>
      <w:r w:rsidRPr="00D7366E">
        <w:rPr>
          <w:rFonts w:hint="eastAsia"/>
          <w:lang w:val="en-US"/>
        </w:rPr>
        <w:t>Клаус</w:t>
      </w:r>
      <w:r w:rsidRPr="00D7366E">
        <w:rPr>
          <w:lang w:val="en-US"/>
        </w:rPr>
        <w:t></w:t>
      </w:r>
      <w:r w:rsidRPr="00D7366E">
        <w:rPr>
          <w:rFonts w:hint="eastAsia"/>
          <w:lang w:val="en-US"/>
        </w:rPr>
        <w:t>у</w:t>
      </w:r>
      <w:r w:rsidRPr="00D7366E">
        <w:rPr>
          <w:lang w:val="en-US"/>
        </w:rPr>
        <w:t></w:t>
      </w:r>
      <w:r w:rsidRPr="00D7366E">
        <w:rPr>
          <w:rFonts w:hint="eastAsia"/>
          <w:lang w:val="en-US"/>
        </w:rPr>
        <w:t>якості</w:t>
      </w:r>
      <w:r w:rsidRPr="00D7366E">
        <w:rPr>
          <w:lang w:val="en-US"/>
        </w:rPr>
        <w:t></w:t>
      </w:r>
      <w:r w:rsidRPr="00D7366E">
        <w:rPr>
          <w:rFonts w:hint="eastAsia"/>
          <w:lang w:val="en-US"/>
        </w:rPr>
        <w:t>застереження</w:t>
      </w:r>
      <w:r w:rsidRPr="00D7366E">
        <w:rPr>
          <w:lang w:val="en-US"/>
        </w:rPr>
        <w:t></w:t>
      </w:r>
      <w:r w:rsidRPr="00D7366E">
        <w:rPr>
          <w:rFonts w:hint="eastAsia"/>
          <w:lang w:val="en-US"/>
        </w:rPr>
        <w:t>щодо</w:t>
      </w:r>
      <w:r w:rsidRPr="00D7366E">
        <w:rPr>
          <w:lang w:val="en-US"/>
        </w:rPr>
        <w:t></w:t>
      </w:r>
      <w:r w:rsidRPr="00D7366E">
        <w:rPr>
          <w:rFonts w:hint="eastAsia"/>
          <w:lang w:val="en-US"/>
        </w:rPr>
        <w:t>ратифікації</w:t>
      </w:r>
      <w:r w:rsidRPr="00D7366E">
        <w:rPr>
          <w:lang w:val="en-US"/>
        </w:rPr>
        <w:t></w:t>
      </w:r>
      <w:r w:rsidRPr="00D7366E">
        <w:rPr>
          <w:rFonts w:hint="eastAsia"/>
          <w:lang w:val="en-US"/>
        </w:rPr>
        <w:t>Лісабонського</w:t>
      </w:r>
      <w:r w:rsidRPr="00D7366E">
        <w:rPr>
          <w:lang w:val="en-US"/>
        </w:rPr>
        <w:t></w:t>
      </w:r>
      <w:r w:rsidRPr="00D7366E">
        <w:rPr>
          <w:rFonts w:hint="eastAsia"/>
          <w:lang w:val="en-US"/>
        </w:rPr>
        <w:t>договору</w:t>
      </w:r>
    </w:p>
    <w:p w:rsidR="00D7366E" w:rsidRPr="00D7366E" w:rsidRDefault="00D7366E" w:rsidP="00D7366E">
      <w:pPr>
        <w:rPr>
          <w:lang w:val="en-US"/>
        </w:rPr>
      </w:pPr>
      <w:r w:rsidRPr="00D7366E">
        <w:rPr>
          <w:lang w:val="en-US"/>
        </w:rPr>
        <w:t></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висунув</w:t>
      </w:r>
      <w:r w:rsidRPr="00D7366E">
        <w:rPr>
          <w:lang w:val="en-US"/>
        </w:rPr>
        <w:t></w:t>
      </w:r>
      <w:r w:rsidRPr="00D7366E">
        <w:rPr>
          <w:rFonts w:hint="eastAsia"/>
          <w:lang w:val="en-US"/>
        </w:rPr>
        <w:t>аргумент</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цей</w:t>
      </w:r>
      <w:r w:rsidRPr="00D7366E">
        <w:rPr>
          <w:lang w:val="en-US"/>
        </w:rPr>
        <w:t></w:t>
      </w:r>
      <w:r w:rsidRPr="00D7366E">
        <w:rPr>
          <w:rFonts w:hint="eastAsia"/>
          <w:lang w:val="en-US"/>
        </w:rPr>
        <w:t>договір</w:t>
      </w:r>
      <w:r w:rsidRPr="00D7366E">
        <w:rPr>
          <w:lang w:val="en-US"/>
        </w:rPr>
        <w:t></w:t>
      </w:r>
      <w:r w:rsidRPr="00D7366E">
        <w:rPr>
          <w:rFonts w:hint="eastAsia"/>
          <w:lang w:val="en-US"/>
        </w:rPr>
        <w:t>буде</w:t>
      </w:r>
      <w:r w:rsidRPr="00D7366E">
        <w:rPr>
          <w:lang w:val="en-US"/>
        </w:rPr>
        <w:t></w:t>
      </w:r>
      <w:r w:rsidRPr="00D7366E">
        <w:rPr>
          <w:rFonts w:hint="eastAsia"/>
          <w:lang w:val="en-US"/>
        </w:rPr>
        <w:t>використаний</w:t>
      </w:r>
      <w:r w:rsidRPr="00D7366E">
        <w:rPr>
          <w:lang w:val="en-US"/>
        </w:rPr>
        <w:t></w:t>
      </w:r>
      <w:r w:rsidRPr="00D7366E">
        <w:rPr>
          <w:rFonts w:hint="eastAsia"/>
          <w:lang w:val="en-US"/>
        </w:rPr>
        <w:t>судетськими</w:t>
      </w:r>
      <w:r w:rsidRPr="00D7366E">
        <w:rPr>
          <w:lang w:val="en-US"/>
        </w:rPr>
        <w:t></w:t>
      </w:r>
      <w:r w:rsidRPr="00D7366E">
        <w:rPr>
          <w:rFonts w:hint="eastAsia"/>
          <w:lang w:val="en-US"/>
        </w:rPr>
        <w:t>німцями</w:t>
      </w:r>
    </w:p>
    <w:p w:rsidR="00D7366E" w:rsidRPr="00D7366E" w:rsidRDefault="00D7366E" w:rsidP="00D7366E">
      <w:pPr>
        <w:rPr>
          <w:lang w:val="en-US"/>
        </w:rPr>
      </w:pPr>
      <w:r w:rsidRPr="00D7366E">
        <w:rPr>
          <w:rFonts w:hint="eastAsia"/>
          <w:lang w:val="en-US"/>
        </w:rPr>
        <w:t>для</w:t>
      </w:r>
      <w:r w:rsidRPr="00D7366E">
        <w:rPr>
          <w:lang w:val="en-US"/>
        </w:rPr>
        <w:t></w:t>
      </w:r>
      <w:r w:rsidRPr="00D7366E">
        <w:rPr>
          <w:rFonts w:hint="eastAsia"/>
          <w:lang w:val="en-US"/>
        </w:rPr>
        <w:t>повернення</w:t>
      </w:r>
      <w:r w:rsidRPr="00D7366E">
        <w:rPr>
          <w:lang w:val="en-US"/>
        </w:rPr>
        <w:t></w:t>
      </w:r>
      <w:r w:rsidRPr="00D7366E">
        <w:rPr>
          <w:rFonts w:hint="eastAsia"/>
          <w:lang w:val="en-US"/>
        </w:rPr>
        <w:t>назад</w:t>
      </w:r>
      <w:r w:rsidRPr="00D7366E">
        <w:rPr>
          <w:lang w:val="en-US"/>
        </w:rPr>
        <w:t></w:t>
      </w:r>
      <w:r w:rsidRPr="00D7366E">
        <w:rPr>
          <w:rFonts w:hint="eastAsia"/>
          <w:lang w:val="en-US"/>
        </w:rPr>
        <w:t>своєї</w:t>
      </w:r>
      <w:r w:rsidRPr="00D7366E">
        <w:rPr>
          <w:lang w:val="en-US"/>
        </w:rPr>
        <w:t></w:t>
      </w:r>
      <w:r w:rsidRPr="00D7366E">
        <w:rPr>
          <w:rFonts w:hint="eastAsia"/>
          <w:lang w:val="en-US"/>
        </w:rPr>
        <w:t>колишньої</w:t>
      </w:r>
      <w:r w:rsidRPr="00D7366E">
        <w:rPr>
          <w:lang w:val="en-US"/>
        </w:rPr>
        <w:t></w:t>
      </w:r>
      <w:r w:rsidRPr="00D7366E">
        <w:rPr>
          <w:rFonts w:hint="eastAsia"/>
          <w:lang w:val="en-US"/>
        </w:rPr>
        <w:t>власності</w:t>
      </w:r>
      <w:r w:rsidRPr="00D7366E">
        <w:rPr>
          <w:lang w:val="en-US"/>
        </w:rPr>
        <w:t></w:t>
      </w:r>
    </w:p>
    <w:p w:rsidR="00D7366E" w:rsidRPr="00D7366E" w:rsidRDefault="00D7366E" w:rsidP="00D7366E">
      <w:pPr>
        <w:rPr>
          <w:lang w:val="en-US"/>
        </w:rPr>
      </w:pPr>
      <w:r w:rsidRPr="00D7366E">
        <w:rPr>
          <w:rFonts w:hint="eastAsia"/>
          <w:lang w:val="en-US"/>
        </w:rPr>
        <w:t>Усвідомлення</w:t>
      </w:r>
      <w:r w:rsidRPr="00D7366E">
        <w:rPr>
          <w:lang w:val="en-US"/>
        </w:rPr>
        <w:t></w:t>
      </w:r>
      <w:r w:rsidRPr="00D7366E">
        <w:rPr>
          <w:rFonts w:hint="eastAsia"/>
          <w:lang w:val="en-US"/>
        </w:rPr>
        <w:t>Чехією</w:t>
      </w:r>
      <w:r w:rsidRPr="00D7366E">
        <w:rPr>
          <w:lang w:val="en-US"/>
        </w:rPr>
        <w:t></w:t>
      </w:r>
      <w:r w:rsidRPr="00D7366E">
        <w:rPr>
          <w:rFonts w:hint="eastAsia"/>
          <w:lang w:val="en-US"/>
        </w:rPr>
        <w:t>необхідності</w:t>
      </w:r>
      <w:r w:rsidRPr="00D7366E">
        <w:rPr>
          <w:lang w:val="en-US"/>
        </w:rPr>
        <w:t></w:t>
      </w:r>
      <w:r w:rsidRPr="00D7366E">
        <w:rPr>
          <w:rFonts w:hint="eastAsia"/>
          <w:lang w:val="en-US"/>
        </w:rPr>
        <w:t>розвитку</w:t>
      </w:r>
      <w:r w:rsidRPr="00D7366E">
        <w:rPr>
          <w:lang w:val="en-US"/>
        </w:rPr>
        <w:t></w:t>
      </w:r>
      <w:r w:rsidRPr="00D7366E">
        <w:rPr>
          <w:rFonts w:hint="eastAsia"/>
          <w:lang w:val="en-US"/>
        </w:rPr>
        <w:t>двосторонніх</w:t>
      </w:r>
      <w:r w:rsidRPr="00D7366E">
        <w:rPr>
          <w:lang w:val="en-US"/>
        </w:rPr>
        <w:t></w:t>
      </w:r>
      <w:r w:rsidRPr="00D7366E">
        <w:rPr>
          <w:rFonts w:hint="eastAsia"/>
          <w:lang w:val="en-US"/>
        </w:rPr>
        <w:t>та</w:t>
      </w:r>
    </w:p>
    <w:p w:rsidR="00D7366E" w:rsidRPr="00D7366E" w:rsidRDefault="00D7366E" w:rsidP="00D7366E">
      <w:pPr>
        <w:rPr>
          <w:lang w:val="en-US"/>
        </w:rPr>
      </w:pPr>
      <w:r w:rsidRPr="00D7366E">
        <w:rPr>
          <w:rFonts w:hint="eastAsia"/>
          <w:lang w:val="en-US"/>
        </w:rPr>
        <w:t>регіональних</w:t>
      </w:r>
      <w:r w:rsidRPr="00D7366E">
        <w:rPr>
          <w:lang w:val="en-US"/>
        </w:rPr>
        <w:t></w:t>
      </w:r>
      <w:r w:rsidRPr="00D7366E">
        <w:rPr>
          <w:rFonts w:hint="eastAsia"/>
          <w:lang w:val="en-US"/>
        </w:rPr>
        <w:t>зв’язків</w:t>
      </w:r>
      <w:r w:rsidRPr="00D7366E">
        <w:rPr>
          <w:lang w:val="en-US"/>
        </w:rPr>
        <w:t></w:t>
      </w:r>
      <w:r w:rsidRPr="00D7366E">
        <w:rPr>
          <w:rFonts w:hint="eastAsia"/>
          <w:lang w:val="en-US"/>
        </w:rPr>
        <w:t>як</w:t>
      </w:r>
      <w:r w:rsidRPr="00D7366E">
        <w:rPr>
          <w:lang w:val="en-US"/>
        </w:rPr>
        <w:t></w:t>
      </w:r>
      <w:r w:rsidRPr="00D7366E">
        <w:rPr>
          <w:rFonts w:hint="eastAsia"/>
          <w:lang w:val="en-US"/>
        </w:rPr>
        <w:t>життєво</w:t>
      </w:r>
      <w:r w:rsidRPr="00D7366E">
        <w:rPr>
          <w:lang w:val="en-US"/>
        </w:rPr>
        <w:t></w:t>
      </w:r>
      <w:r w:rsidRPr="00D7366E">
        <w:rPr>
          <w:rFonts w:hint="eastAsia"/>
          <w:lang w:val="en-US"/>
        </w:rPr>
        <w:t>важливого</w:t>
      </w:r>
      <w:r w:rsidRPr="00D7366E">
        <w:rPr>
          <w:lang w:val="en-US"/>
        </w:rPr>
        <w:t></w:t>
      </w:r>
      <w:r w:rsidRPr="00D7366E">
        <w:rPr>
          <w:rFonts w:hint="eastAsia"/>
          <w:lang w:val="en-US"/>
        </w:rPr>
        <w:t>інтересу</w:t>
      </w:r>
      <w:r w:rsidRPr="00D7366E">
        <w:rPr>
          <w:lang w:val="en-US"/>
        </w:rPr>
        <w:t></w:t>
      </w:r>
      <w:r w:rsidRPr="00D7366E">
        <w:rPr>
          <w:rFonts w:hint="eastAsia"/>
          <w:lang w:val="en-US"/>
        </w:rPr>
        <w:t>нейтралізувало</w:t>
      </w:r>
    </w:p>
    <w:p w:rsidR="00D7366E" w:rsidRPr="00D7366E" w:rsidRDefault="00D7366E" w:rsidP="00D7366E">
      <w:pPr>
        <w:rPr>
          <w:lang w:val="en-US"/>
        </w:rPr>
      </w:pPr>
      <w:r w:rsidRPr="00D7366E">
        <w:rPr>
          <w:rFonts w:hint="eastAsia"/>
          <w:lang w:val="en-US"/>
        </w:rPr>
        <w:t>негативну</w:t>
      </w:r>
      <w:r w:rsidRPr="00D7366E">
        <w:rPr>
          <w:lang w:val="en-US"/>
        </w:rPr>
        <w:t></w:t>
      </w:r>
      <w:r w:rsidRPr="00D7366E">
        <w:rPr>
          <w:rFonts w:hint="eastAsia"/>
          <w:lang w:val="en-US"/>
        </w:rPr>
        <w:t>спадщину</w:t>
      </w:r>
      <w:r w:rsidRPr="00D7366E">
        <w:rPr>
          <w:lang w:val="en-US"/>
        </w:rPr>
        <w:t></w:t>
      </w:r>
      <w:r w:rsidRPr="00D7366E">
        <w:rPr>
          <w:rFonts w:hint="eastAsia"/>
          <w:lang w:val="en-US"/>
        </w:rPr>
        <w:t>чесько</w:t>
      </w:r>
      <w:r w:rsidRPr="00D7366E">
        <w:rPr>
          <w:lang w:val="en-US"/>
        </w:rPr>
        <w:t></w:t>
      </w:r>
      <w:r w:rsidRPr="00D7366E">
        <w:rPr>
          <w:rFonts w:hint="eastAsia"/>
          <w:lang w:val="en-US"/>
        </w:rPr>
        <w:t>німецьких</w:t>
      </w:r>
      <w:r w:rsidRPr="00D7366E">
        <w:rPr>
          <w:lang w:val="en-US"/>
        </w:rPr>
        <w:t></w:t>
      </w:r>
      <w:r w:rsidRPr="00D7366E">
        <w:rPr>
          <w:rFonts w:hint="eastAsia"/>
          <w:lang w:val="en-US"/>
        </w:rPr>
        <w:t>та</w:t>
      </w:r>
      <w:r w:rsidRPr="00D7366E">
        <w:rPr>
          <w:lang w:val="en-US"/>
        </w:rPr>
        <w:t></w:t>
      </w:r>
      <w:r w:rsidRPr="00D7366E">
        <w:rPr>
          <w:rFonts w:hint="eastAsia"/>
          <w:lang w:val="en-US"/>
        </w:rPr>
        <w:t>чесько</w:t>
      </w:r>
      <w:r w:rsidRPr="00D7366E">
        <w:rPr>
          <w:lang w:val="en-US"/>
        </w:rPr>
        <w:t></w:t>
      </w:r>
      <w:r w:rsidRPr="00D7366E">
        <w:rPr>
          <w:rFonts w:hint="eastAsia"/>
          <w:lang w:val="en-US"/>
        </w:rPr>
        <w:t>австрійських</w:t>
      </w:r>
      <w:r w:rsidRPr="00D7366E">
        <w:rPr>
          <w:lang w:val="en-US"/>
        </w:rPr>
        <w:t></w:t>
      </w:r>
      <w:r w:rsidRPr="00D7366E">
        <w:rPr>
          <w:rFonts w:hint="eastAsia"/>
          <w:lang w:val="en-US"/>
        </w:rPr>
        <w:t>відносин</w:t>
      </w:r>
    </w:p>
    <w:p w:rsidR="00D7366E" w:rsidRPr="00D7366E" w:rsidRDefault="00D7366E" w:rsidP="00D7366E">
      <w:pPr>
        <w:rPr>
          <w:lang w:val="en-US"/>
        </w:rPr>
      </w:pPr>
      <w:r w:rsidRPr="00D7366E">
        <w:rPr>
          <w:lang w:val="en-US"/>
        </w:rPr>
        <w:t></w:t>
      </w:r>
      <w:r w:rsidRPr="00D7366E">
        <w:rPr>
          <w:rFonts w:hint="eastAsia"/>
          <w:lang w:val="en-US"/>
        </w:rPr>
        <w:t>зокрема</w:t>
      </w:r>
      <w:r w:rsidRPr="00D7366E">
        <w:rPr>
          <w:lang w:val="en-US"/>
        </w:rPr>
        <w:t></w:t>
      </w:r>
      <w:r w:rsidRPr="00D7366E">
        <w:rPr>
          <w:lang w:val="en-US"/>
        </w:rPr>
        <w:t></w:t>
      </w:r>
      <w:r w:rsidRPr="00D7366E">
        <w:rPr>
          <w:rFonts w:hint="eastAsia"/>
          <w:lang w:val="en-US"/>
        </w:rPr>
        <w:t>суперечки</w:t>
      </w:r>
      <w:r w:rsidRPr="00D7366E">
        <w:rPr>
          <w:lang w:val="en-US"/>
        </w:rPr>
        <w:t></w:t>
      </w:r>
      <w:r w:rsidRPr="00D7366E">
        <w:rPr>
          <w:rFonts w:hint="eastAsia"/>
          <w:lang w:val="en-US"/>
        </w:rPr>
        <w:t>про</w:t>
      </w:r>
      <w:r w:rsidRPr="00D7366E">
        <w:rPr>
          <w:lang w:val="en-US"/>
        </w:rPr>
        <w:t></w:t>
      </w:r>
      <w:r w:rsidRPr="00D7366E">
        <w:rPr>
          <w:rFonts w:hint="eastAsia"/>
          <w:lang w:val="en-US"/>
        </w:rPr>
        <w:t>правомірність</w:t>
      </w:r>
      <w:r w:rsidRPr="00D7366E">
        <w:rPr>
          <w:lang w:val="en-US"/>
        </w:rPr>
        <w:t></w:t>
      </w:r>
      <w:r w:rsidRPr="00D7366E">
        <w:rPr>
          <w:rFonts w:hint="eastAsia"/>
          <w:lang w:val="en-US"/>
        </w:rPr>
        <w:t>виселення</w:t>
      </w:r>
      <w:r w:rsidRPr="00D7366E">
        <w:rPr>
          <w:lang w:val="en-US"/>
        </w:rPr>
        <w:t></w:t>
      </w:r>
      <w:r w:rsidRPr="00D7366E">
        <w:rPr>
          <w:rFonts w:hint="eastAsia"/>
          <w:lang w:val="en-US"/>
        </w:rPr>
        <w:t>судетських</w:t>
      </w:r>
      <w:r w:rsidRPr="00D7366E">
        <w:rPr>
          <w:lang w:val="en-US"/>
        </w:rPr>
        <w:t></w:t>
      </w:r>
      <w:r w:rsidRPr="00D7366E">
        <w:rPr>
          <w:rFonts w:hint="eastAsia"/>
          <w:lang w:val="en-US"/>
        </w:rPr>
        <w:t>німців</w:t>
      </w:r>
      <w:r w:rsidRPr="00D7366E">
        <w:rPr>
          <w:lang w:val="en-US"/>
        </w:rPr>
        <w:t></w:t>
      </w:r>
      <w:r w:rsidRPr="00D7366E">
        <w:rPr>
          <w:rFonts w:hint="eastAsia"/>
          <w:lang w:val="en-US"/>
        </w:rPr>
        <w:t>з</w:t>
      </w:r>
    </w:p>
    <w:p w:rsidR="00D7366E" w:rsidRPr="00D7366E" w:rsidRDefault="00D7366E" w:rsidP="00D7366E">
      <w:pPr>
        <w:rPr>
          <w:lang w:val="en-US"/>
        </w:rPr>
      </w:pPr>
      <w:r w:rsidRPr="00D7366E">
        <w:rPr>
          <w:rFonts w:hint="eastAsia"/>
          <w:lang w:val="en-US"/>
        </w:rPr>
        <w:t>Чехословаччини</w:t>
      </w:r>
      <w:r w:rsidRPr="00D7366E">
        <w:rPr>
          <w:lang w:val="en-US"/>
        </w:rPr>
        <w:t></w:t>
      </w:r>
      <w:r w:rsidRPr="00D7366E">
        <w:rPr>
          <w:rFonts w:hint="eastAsia"/>
          <w:lang w:val="en-US"/>
        </w:rPr>
        <w:t>в</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рр</w:t>
      </w:r>
      <w:r w:rsidRPr="00D7366E">
        <w:rPr>
          <w:lang w:val="en-US"/>
        </w:rPr>
        <w:t></w:t>
      </w:r>
      <w:r w:rsidRPr="00D7366E">
        <w:rPr>
          <w:lang w:val="en-US"/>
        </w:rPr>
        <w:t></w:t>
      </w:r>
      <w:r w:rsidRPr="00D7366E">
        <w:rPr>
          <w:rFonts w:hint="eastAsia"/>
          <w:lang w:val="en-US"/>
        </w:rPr>
        <w:t>та</w:t>
      </w:r>
      <w:r w:rsidRPr="00D7366E">
        <w:rPr>
          <w:lang w:val="en-US"/>
        </w:rPr>
        <w:t></w:t>
      </w:r>
      <w:r w:rsidRPr="00D7366E">
        <w:rPr>
          <w:rFonts w:hint="eastAsia"/>
          <w:lang w:val="en-US"/>
        </w:rPr>
        <w:t>суперечливу</w:t>
      </w:r>
      <w:r w:rsidRPr="00D7366E">
        <w:rPr>
          <w:lang w:val="en-US"/>
        </w:rPr>
        <w:t></w:t>
      </w:r>
      <w:r w:rsidRPr="00D7366E">
        <w:rPr>
          <w:rFonts w:hint="eastAsia"/>
          <w:lang w:val="en-US"/>
        </w:rPr>
        <w:t>історичну</w:t>
      </w:r>
      <w:r w:rsidRPr="00D7366E">
        <w:rPr>
          <w:lang w:val="en-US"/>
        </w:rPr>
        <w:t></w:t>
      </w:r>
      <w:r w:rsidRPr="00D7366E">
        <w:rPr>
          <w:rFonts w:hint="eastAsia"/>
          <w:lang w:val="en-US"/>
        </w:rPr>
        <w:t>спадщину</w:t>
      </w:r>
    </w:p>
    <w:p w:rsidR="00D7366E" w:rsidRPr="00D7366E" w:rsidRDefault="00D7366E" w:rsidP="00D7366E">
      <w:pPr>
        <w:rPr>
          <w:lang w:val="en-US"/>
        </w:rPr>
      </w:pPr>
      <w:r w:rsidRPr="00D7366E">
        <w:rPr>
          <w:rFonts w:hint="eastAsia"/>
          <w:lang w:val="en-US"/>
        </w:rPr>
        <w:t>тогочасного</w:t>
      </w:r>
      <w:r w:rsidRPr="00D7366E">
        <w:rPr>
          <w:lang w:val="en-US"/>
        </w:rPr>
        <w:t></w:t>
      </w:r>
      <w:r w:rsidRPr="00D7366E">
        <w:rPr>
          <w:rFonts w:hint="eastAsia"/>
          <w:lang w:val="en-US"/>
        </w:rPr>
        <w:t>Президента</w:t>
      </w:r>
      <w:r w:rsidRPr="00D7366E">
        <w:rPr>
          <w:lang w:val="en-US"/>
        </w:rPr>
        <w:t></w:t>
      </w:r>
      <w:r w:rsidRPr="00D7366E">
        <w:rPr>
          <w:rFonts w:hint="eastAsia"/>
          <w:lang w:val="en-US"/>
        </w:rPr>
        <w:t>Чехословаччини</w:t>
      </w:r>
      <w:r w:rsidRPr="00D7366E">
        <w:rPr>
          <w:lang w:val="en-US"/>
        </w:rPr>
        <w:t></w:t>
      </w:r>
      <w:r w:rsidRPr="00D7366E">
        <w:rPr>
          <w:rFonts w:hint="eastAsia"/>
          <w:lang w:val="en-US"/>
        </w:rPr>
        <w:t>Е</w:t>
      </w:r>
      <w:r w:rsidRPr="00D7366E">
        <w:rPr>
          <w:lang w:val="en-US"/>
        </w:rPr>
        <w:t></w:t>
      </w:r>
      <w:r w:rsidRPr="00D7366E">
        <w:rPr>
          <w:lang w:val="en-US"/>
        </w:rPr>
        <w:t></w:t>
      </w:r>
      <w:r w:rsidRPr="00D7366E">
        <w:rPr>
          <w:rFonts w:hint="eastAsia"/>
          <w:lang w:val="en-US"/>
        </w:rPr>
        <w:t>Бенеша</w:t>
      </w:r>
      <w:r w:rsidRPr="00D7366E">
        <w:rPr>
          <w:lang w:val="en-US"/>
        </w:rPr>
        <w:t></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свою</w:t>
      </w:r>
      <w:r w:rsidRPr="00D7366E">
        <w:rPr>
          <w:lang w:val="en-US"/>
        </w:rPr>
        <w:t></w:t>
      </w:r>
      <w:r w:rsidRPr="00D7366E">
        <w:rPr>
          <w:rFonts w:hint="eastAsia"/>
          <w:lang w:val="en-US"/>
        </w:rPr>
        <w:t>чергу</w:t>
      </w:r>
      <w:r w:rsidRPr="00D7366E">
        <w:rPr>
          <w:lang w:val="en-US"/>
        </w:rPr>
        <w:t></w:t>
      </w:r>
    </w:p>
    <w:p w:rsidR="00D7366E" w:rsidRPr="00D7366E" w:rsidRDefault="00D7366E" w:rsidP="00D7366E">
      <w:pPr>
        <w:rPr>
          <w:lang w:val="en-US"/>
        </w:rPr>
      </w:pPr>
      <w:r w:rsidRPr="00D7366E">
        <w:rPr>
          <w:rFonts w:hint="eastAsia"/>
          <w:lang w:val="en-US"/>
        </w:rPr>
        <w:t>інтенсифікація</w:t>
      </w:r>
      <w:r w:rsidRPr="00D7366E">
        <w:rPr>
          <w:lang w:val="en-US"/>
        </w:rPr>
        <w:t></w:t>
      </w:r>
      <w:r w:rsidRPr="00D7366E">
        <w:rPr>
          <w:rFonts w:hint="eastAsia"/>
          <w:lang w:val="en-US"/>
        </w:rPr>
        <w:t>торгівельно</w:t>
      </w:r>
      <w:r w:rsidRPr="00D7366E">
        <w:rPr>
          <w:lang w:val="en-US"/>
        </w:rPr>
        <w:t></w:t>
      </w:r>
      <w:r w:rsidRPr="00D7366E">
        <w:rPr>
          <w:rFonts w:hint="eastAsia"/>
          <w:lang w:val="en-US"/>
        </w:rPr>
        <w:t>економічних</w:t>
      </w:r>
      <w:r w:rsidRPr="00D7366E">
        <w:rPr>
          <w:lang w:val="en-US"/>
        </w:rPr>
        <w:t></w:t>
      </w:r>
      <w:r w:rsidRPr="00D7366E">
        <w:rPr>
          <w:rFonts w:hint="eastAsia"/>
          <w:lang w:val="en-US"/>
        </w:rPr>
        <w:t>зв’язків</w:t>
      </w:r>
      <w:r w:rsidRPr="00D7366E">
        <w:rPr>
          <w:lang w:val="en-US"/>
        </w:rPr>
        <w:t></w:t>
      </w:r>
      <w:r w:rsidRPr="00D7366E">
        <w:rPr>
          <w:rFonts w:hint="eastAsia"/>
          <w:lang w:val="en-US"/>
        </w:rPr>
        <w:t>створила</w:t>
      </w:r>
      <w:r w:rsidRPr="00D7366E">
        <w:rPr>
          <w:lang w:val="en-US"/>
        </w:rPr>
        <w:t></w:t>
      </w:r>
      <w:r w:rsidRPr="00D7366E">
        <w:rPr>
          <w:rFonts w:hint="eastAsia"/>
          <w:lang w:val="en-US"/>
        </w:rPr>
        <w:t>необхідні</w:t>
      </w:r>
    </w:p>
    <w:p w:rsidR="00D7366E" w:rsidRPr="00D7366E" w:rsidRDefault="00D7366E" w:rsidP="00D7366E">
      <w:pPr>
        <w:rPr>
          <w:lang w:val="en-US"/>
        </w:rPr>
      </w:pPr>
      <w:r w:rsidRPr="00D7366E">
        <w:rPr>
          <w:rFonts w:hint="eastAsia"/>
          <w:lang w:val="en-US"/>
        </w:rPr>
        <w:t>передумови</w:t>
      </w:r>
      <w:r w:rsidRPr="00D7366E">
        <w:rPr>
          <w:lang w:val="en-US"/>
        </w:rPr>
        <w:t></w:t>
      </w:r>
      <w:r w:rsidRPr="00D7366E">
        <w:rPr>
          <w:rFonts w:hint="eastAsia"/>
          <w:lang w:val="en-US"/>
        </w:rPr>
        <w:t>для</w:t>
      </w:r>
      <w:r w:rsidRPr="00D7366E">
        <w:rPr>
          <w:lang w:val="en-US"/>
        </w:rPr>
        <w:t></w:t>
      </w:r>
      <w:r w:rsidRPr="00D7366E">
        <w:rPr>
          <w:rFonts w:hint="eastAsia"/>
          <w:lang w:val="en-US"/>
        </w:rPr>
        <w:t>послаблення</w:t>
      </w:r>
      <w:r w:rsidRPr="00D7366E">
        <w:rPr>
          <w:lang w:val="en-US"/>
        </w:rPr>
        <w:t></w:t>
      </w:r>
      <w:r w:rsidRPr="00D7366E">
        <w:rPr>
          <w:rFonts w:hint="eastAsia"/>
          <w:lang w:val="en-US"/>
        </w:rPr>
        <w:t>антиросійського</w:t>
      </w:r>
      <w:r w:rsidRPr="00D7366E">
        <w:rPr>
          <w:lang w:val="en-US"/>
        </w:rPr>
        <w:t></w:t>
      </w:r>
      <w:r w:rsidRPr="00D7366E">
        <w:rPr>
          <w:rFonts w:hint="eastAsia"/>
          <w:lang w:val="en-US"/>
        </w:rPr>
        <w:t>та</w:t>
      </w:r>
      <w:r w:rsidRPr="00D7366E">
        <w:rPr>
          <w:lang w:val="en-US"/>
        </w:rPr>
        <w:t></w:t>
      </w:r>
      <w:r w:rsidRPr="00D7366E">
        <w:rPr>
          <w:rFonts w:hint="eastAsia"/>
          <w:lang w:val="en-US"/>
        </w:rPr>
        <w:t>антикитайського</w:t>
      </w:r>
    </w:p>
    <w:p w:rsidR="00D7366E" w:rsidRPr="00D7366E" w:rsidRDefault="00D7366E" w:rsidP="00D7366E">
      <w:pPr>
        <w:rPr>
          <w:lang w:val="en-US"/>
        </w:rPr>
      </w:pPr>
      <w:r w:rsidRPr="00D7366E">
        <w:rPr>
          <w:rFonts w:hint="eastAsia"/>
          <w:lang w:val="en-US"/>
        </w:rPr>
        <w:t>упереджень</w:t>
      </w:r>
      <w:r w:rsidRPr="00D7366E">
        <w:rPr>
          <w:lang w:val="en-US"/>
        </w:rPr>
        <w:t></w:t>
      </w:r>
      <w:r w:rsidRPr="00D7366E">
        <w:rPr>
          <w:rFonts w:hint="eastAsia"/>
          <w:lang w:val="en-US"/>
        </w:rPr>
        <w:t>та</w:t>
      </w:r>
      <w:r w:rsidRPr="00D7366E">
        <w:rPr>
          <w:lang w:val="en-US"/>
        </w:rPr>
        <w:t></w:t>
      </w:r>
      <w:r w:rsidRPr="00D7366E">
        <w:rPr>
          <w:rFonts w:hint="eastAsia"/>
          <w:lang w:val="en-US"/>
        </w:rPr>
        <w:t>формування</w:t>
      </w:r>
      <w:r w:rsidRPr="00D7366E">
        <w:rPr>
          <w:lang w:val="en-US"/>
        </w:rPr>
        <w:t></w:t>
      </w:r>
      <w:r w:rsidRPr="00D7366E">
        <w:rPr>
          <w:rFonts w:hint="eastAsia"/>
          <w:lang w:val="en-US"/>
        </w:rPr>
        <w:t>нових</w:t>
      </w:r>
      <w:r w:rsidRPr="00D7366E">
        <w:rPr>
          <w:lang w:val="en-US"/>
        </w:rPr>
        <w:t></w:t>
      </w:r>
      <w:r w:rsidRPr="00D7366E">
        <w:rPr>
          <w:rFonts w:hint="eastAsia"/>
          <w:lang w:val="en-US"/>
        </w:rPr>
        <w:t>підходів</w:t>
      </w:r>
      <w:r w:rsidRPr="00D7366E">
        <w:rPr>
          <w:lang w:val="en-US"/>
        </w:rPr>
        <w:t></w:t>
      </w:r>
      <w:r w:rsidRPr="00D7366E">
        <w:rPr>
          <w:rFonts w:hint="eastAsia"/>
          <w:lang w:val="en-US"/>
        </w:rPr>
        <w:t>чеської</w:t>
      </w:r>
      <w:r w:rsidRPr="00D7366E">
        <w:rPr>
          <w:lang w:val="en-US"/>
        </w:rPr>
        <w:t></w:t>
      </w:r>
      <w:r w:rsidRPr="00D7366E">
        <w:rPr>
          <w:rFonts w:hint="eastAsia"/>
          <w:lang w:val="en-US"/>
        </w:rPr>
        <w:t>зовнішньої</w:t>
      </w:r>
      <w:r w:rsidRPr="00D7366E">
        <w:rPr>
          <w:lang w:val="en-US"/>
        </w:rPr>
        <w:t></w:t>
      </w:r>
      <w:r w:rsidRPr="00D7366E">
        <w:rPr>
          <w:rFonts w:hint="eastAsia"/>
          <w:lang w:val="en-US"/>
        </w:rPr>
        <w:t>політики</w:t>
      </w:r>
      <w:r w:rsidRPr="00D7366E">
        <w:rPr>
          <w:lang w:val="en-US"/>
        </w:rPr>
        <w:t></w:t>
      </w:r>
      <w:r w:rsidRPr="00D7366E">
        <w:rPr>
          <w:rFonts w:hint="eastAsia"/>
          <w:lang w:val="en-US"/>
        </w:rPr>
        <w:t>щодо</w:t>
      </w:r>
    </w:p>
    <w:p w:rsidR="00D7366E" w:rsidRPr="00D7366E" w:rsidRDefault="00D7366E" w:rsidP="00D7366E">
      <w:pPr>
        <w:rPr>
          <w:lang w:val="en-US"/>
        </w:rPr>
      </w:pPr>
      <w:r w:rsidRPr="00D7366E">
        <w:rPr>
          <w:rFonts w:hint="eastAsia"/>
          <w:lang w:val="en-US"/>
        </w:rPr>
        <w:t>вищезгаданих</w:t>
      </w:r>
      <w:r w:rsidRPr="00D7366E">
        <w:rPr>
          <w:lang w:val="en-US"/>
        </w:rPr>
        <w:t></w:t>
      </w:r>
      <w:r w:rsidRPr="00D7366E">
        <w:rPr>
          <w:rFonts w:hint="eastAsia"/>
          <w:lang w:val="en-US"/>
        </w:rPr>
        <w:t>держав</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той</w:t>
      </w:r>
      <w:r w:rsidRPr="00D7366E">
        <w:rPr>
          <w:lang w:val="en-US"/>
        </w:rPr>
        <w:t></w:t>
      </w:r>
      <w:r w:rsidRPr="00D7366E">
        <w:rPr>
          <w:rFonts w:hint="eastAsia"/>
          <w:lang w:val="en-US"/>
        </w:rPr>
        <w:t>же</w:t>
      </w:r>
      <w:r w:rsidRPr="00D7366E">
        <w:rPr>
          <w:lang w:val="en-US"/>
        </w:rPr>
        <w:t></w:t>
      </w:r>
      <w:r w:rsidRPr="00D7366E">
        <w:rPr>
          <w:rFonts w:hint="eastAsia"/>
          <w:lang w:val="en-US"/>
        </w:rPr>
        <w:t>час</w:t>
      </w:r>
      <w:r w:rsidRPr="00D7366E">
        <w:rPr>
          <w:lang w:val="en-US"/>
        </w:rPr>
        <w:t></w:t>
      </w:r>
      <w:r w:rsidRPr="00D7366E">
        <w:rPr>
          <w:lang w:val="en-US"/>
        </w:rPr>
        <w:t></w:t>
      </w:r>
      <w:r w:rsidRPr="00D7366E">
        <w:rPr>
          <w:rFonts w:hint="eastAsia"/>
          <w:lang w:val="en-US"/>
        </w:rPr>
        <w:t>окупація</w:t>
      </w:r>
      <w:r w:rsidRPr="00D7366E">
        <w:rPr>
          <w:lang w:val="en-US"/>
        </w:rPr>
        <w:t></w:t>
      </w:r>
      <w:r w:rsidRPr="00D7366E">
        <w:rPr>
          <w:rFonts w:hint="eastAsia"/>
          <w:lang w:val="en-US"/>
        </w:rPr>
        <w:t>Росією</w:t>
      </w:r>
      <w:r w:rsidRPr="00D7366E">
        <w:rPr>
          <w:lang w:val="en-US"/>
        </w:rPr>
        <w:t></w:t>
      </w:r>
      <w:r w:rsidRPr="00D7366E">
        <w:rPr>
          <w:rFonts w:hint="eastAsia"/>
          <w:lang w:val="en-US"/>
        </w:rPr>
        <w:t>Криму</w:t>
      </w:r>
      <w:r w:rsidRPr="00D7366E">
        <w:rPr>
          <w:lang w:val="en-US"/>
        </w:rPr>
        <w:t></w:t>
      </w:r>
      <w:r w:rsidRPr="00D7366E">
        <w:rPr>
          <w:rFonts w:hint="eastAsia"/>
          <w:lang w:val="en-US"/>
        </w:rPr>
        <w:t>та</w:t>
      </w:r>
      <w:r w:rsidRPr="00D7366E">
        <w:rPr>
          <w:lang w:val="en-US"/>
        </w:rPr>
        <w:t></w:t>
      </w:r>
      <w:r w:rsidRPr="00D7366E">
        <w:rPr>
          <w:rFonts w:hint="eastAsia"/>
          <w:lang w:val="en-US"/>
        </w:rPr>
        <w:t>розпалювання</w:t>
      </w:r>
    </w:p>
    <w:p w:rsidR="00D7366E" w:rsidRPr="00D7366E" w:rsidRDefault="00D7366E" w:rsidP="00D7366E">
      <w:pPr>
        <w:rPr>
          <w:lang w:val="en-US"/>
        </w:rPr>
      </w:pPr>
      <w:r w:rsidRPr="00D7366E">
        <w:rPr>
          <w:rFonts w:hint="eastAsia"/>
          <w:lang w:val="en-US"/>
        </w:rPr>
        <w:t>конфлікту</w:t>
      </w:r>
      <w:r w:rsidRPr="00D7366E">
        <w:rPr>
          <w:lang w:val="en-US"/>
        </w:rPr>
        <w:t></w:t>
      </w:r>
      <w:r w:rsidRPr="00D7366E">
        <w:rPr>
          <w:rFonts w:hint="eastAsia"/>
          <w:lang w:val="en-US"/>
        </w:rPr>
        <w:t>на</w:t>
      </w:r>
      <w:r w:rsidRPr="00D7366E">
        <w:rPr>
          <w:lang w:val="en-US"/>
        </w:rPr>
        <w:t></w:t>
      </w:r>
      <w:r w:rsidRPr="00D7366E">
        <w:rPr>
          <w:rFonts w:hint="eastAsia"/>
          <w:lang w:val="en-US"/>
        </w:rPr>
        <w:t>Донбасі</w:t>
      </w:r>
      <w:r w:rsidRPr="00D7366E">
        <w:rPr>
          <w:lang w:val="en-US"/>
        </w:rPr>
        <w:t></w:t>
      </w:r>
      <w:r w:rsidRPr="00D7366E">
        <w:rPr>
          <w:rFonts w:hint="eastAsia"/>
          <w:lang w:val="en-US"/>
        </w:rPr>
        <w:t>посилила</w:t>
      </w:r>
      <w:r w:rsidRPr="00D7366E">
        <w:rPr>
          <w:lang w:val="en-US"/>
        </w:rPr>
        <w:t></w:t>
      </w:r>
      <w:r w:rsidRPr="00D7366E">
        <w:rPr>
          <w:rFonts w:hint="eastAsia"/>
          <w:lang w:val="en-US"/>
        </w:rPr>
        <w:t>в</w:t>
      </w:r>
      <w:r w:rsidRPr="00D7366E">
        <w:rPr>
          <w:lang w:val="en-US"/>
        </w:rPr>
        <w:t></w:t>
      </w:r>
      <w:r w:rsidRPr="00D7366E">
        <w:rPr>
          <w:rFonts w:hint="eastAsia"/>
          <w:lang w:val="en-US"/>
        </w:rPr>
        <w:t>чеському</w:t>
      </w:r>
      <w:r w:rsidRPr="00D7366E">
        <w:rPr>
          <w:lang w:val="en-US"/>
        </w:rPr>
        <w:t></w:t>
      </w:r>
      <w:r w:rsidRPr="00D7366E">
        <w:rPr>
          <w:rFonts w:hint="eastAsia"/>
          <w:lang w:val="en-US"/>
        </w:rPr>
        <w:t>суспільстві</w:t>
      </w:r>
      <w:r w:rsidRPr="00D7366E">
        <w:rPr>
          <w:lang w:val="en-US"/>
        </w:rPr>
        <w:t></w:t>
      </w:r>
      <w:r w:rsidRPr="00D7366E">
        <w:rPr>
          <w:rFonts w:hint="eastAsia"/>
          <w:lang w:val="en-US"/>
        </w:rPr>
        <w:t>недовіру</w:t>
      </w:r>
      <w:r w:rsidRPr="00D7366E">
        <w:rPr>
          <w:lang w:val="en-US"/>
        </w:rPr>
        <w:t></w:t>
      </w:r>
      <w:r w:rsidRPr="00D7366E">
        <w:rPr>
          <w:rFonts w:hint="eastAsia"/>
          <w:lang w:val="en-US"/>
        </w:rPr>
        <w:t>до</w:t>
      </w:r>
      <w:r w:rsidRPr="00D7366E">
        <w:rPr>
          <w:lang w:val="en-US"/>
        </w:rPr>
        <w:t></w:t>
      </w:r>
      <w:r w:rsidRPr="00D7366E">
        <w:rPr>
          <w:rFonts w:hint="eastAsia"/>
          <w:lang w:val="en-US"/>
        </w:rPr>
        <w:t>будь</w:t>
      </w:r>
      <w:r w:rsidRPr="00D7366E">
        <w:rPr>
          <w:lang w:val="en-US"/>
        </w:rPr>
        <w:t></w:t>
      </w:r>
      <w:r w:rsidRPr="00D7366E">
        <w:rPr>
          <w:rFonts w:hint="eastAsia"/>
          <w:lang w:val="en-US"/>
        </w:rPr>
        <w:t>яких</w:t>
      </w:r>
    </w:p>
    <w:p w:rsidR="00D7366E" w:rsidRPr="00D7366E" w:rsidRDefault="00D7366E" w:rsidP="00D7366E">
      <w:pPr>
        <w:rPr>
          <w:lang w:val="en-US"/>
        </w:rPr>
      </w:pPr>
      <w:r w:rsidRPr="00D7366E">
        <w:rPr>
          <w:rFonts w:hint="eastAsia"/>
          <w:lang w:val="en-US"/>
        </w:rPr>
        <w:t>російських</w:t>
      </w:r>
      <w:r w:rsidRPr="00D7366E">
        <w:rPr>
          <w:lang w:val="en-US"/>
        </w:rPr>
        <w:t></w:t>
      </w:r>
      <w:r w:rsidRPr="00D7366E">
        <w:rPr>
          <w:rFonts w:hint="eastAsia"/>
          <w:lang w:val="en-US"/>
        </w:rPr>
        <w:t>зовнішньополітичних</w:t>
      </w:r>
      <w:r w:rsidRPr="00D7366E">
        <w:rPr>
          <w:lang w:val="en-US"/>
        </w:rPr>
        <w:t></w:t>
      </w:r>
      <w:r w:rsidRPr="00D7366E">
        <w:rPr>
          <w:rFonts w:hint="eastAsia"/>
          <w:lang w:val="en-US"/>
        </w:rPr>
        <w:t>кроків</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r w:rsidRPr="00D7366E">
        <w:rPr>
          <w:rFonts w:hint="eastAsia"/>
          <w:lang w:val="en-US"/>
        </w:rPr>
        <w:t>Курс</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на</w:t>
      </w:r>
      <w:r w:rsidRPr="00D7366E">
        <w:rPr>
          <w:lang w:val="en-US"/>
        </w:rPr>
        <w:t></w:t>
      </w:r>
      <w:r w:rsidRPr="00D7366E">
        <w:rPr>
          <w:rFonts w:hint="eastAsia"/>
          <w:lang w:val="en-US"/>
        </w:rPr>
        <w:t>вступ</w:t>
      </w:r>
      <w:r w:rsidRPr="00D7366E">
        <w:rPr>
          <w:lang w:val="en-US"/>
        </w:rPr>
        <w:t></w:t>
      </w: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rFonts w:hint="eastAsia"/>
          <w:lang w:val="en-US"/>
        </w:rPr>
        <w:t>характеризувався</w:t>
      </w:r>
      <w:r w:rsidRPr="00D7366E">
        <w:rPr>
          <w:lang w:val="en-US"/>
        </w:rPr>
        <w:t></w:t>
      </w:r>
      <w:r w:rsidRPr="00D7366E">
        <w:rPr>
          <w:rFonts w:hint="eastAsia"/>
          <w:lang w:val="en-US"/>
        </w:rPr>
        <w:t>своєю</w:t>
      </w:r>
    </w:p>
    <w:p w:rsidR="00D7366E" w:rsidRPr="00D7366E" w:rsidRDefault="00D7366E" w:rsidP="00D7366E">
      <w:pPr>
        <w:rPr>
          <w:lang w:val="en-US"/>
        </w:rPr>
      </w:pPr>
      <w:r w:rsidRPr="00D7366E">
        <w:rPr>
          <w:rFonts w:hint="eastAsia"/>
          <w:lang w:val="en-US"/>
        </w:rPr>
        <w:t>послідовністю</w:t>
      </w:r>
      <w:r w:rsidRPr="00D7366E">
        <w:rPr>
          <w:lang w:val="en-US"/>
        </w:rPr>
        <w:t></w:t>
      </w:r>
      <w:r w:rsidRPr="00D7366E">
        <w:rPr>
          <w:lang w:val="en-US"/>
        </w:rPr>
        <w:t></w:t>
      </w:r>
      <w:r w:rsidRPr="00D7366E">
        <w:rPr>
          <w:rFonts w:hint="eastAsia"/>
          <w:lang w:val="en-US"/>
        </w:rPr>
        <w:t>Попри</w:t>
      </w:r>
      <w:r w:rsidRPr="00D7366E">
        <w:rPr>
          <w:lang w:val="en-US"/>
        </w:rPr>
        <w:t></w:t>
      </w:r>
      <w:r w:rsidRPr="00D7366E">
        <w:rPr>
          <w:rFonts w:hint="eastAsia"/>
          <w:lang w:val="en-US"/>
        </w:rPr>
        <w:t>зміни</w:t>
      </w:r>
      <w:r w:rsidRPr="00D7366E">
        <w:rPr>
          <w:lang w:val="en-US"/>
        </w:rPr>
        <w:t></w:t>
      </w:r>
      <w:r w:rsidRPr="00D7366E">
        <w:rPr>
          <w:rFonts w:hint="eastAsia"/>
          <w:lang w:val="en-US"/>
        </w:rPr>
        <w:t>політичного</w:t>
      </w:r>
      <w:r w:rsidRPr="00D7366E">
        <w:rPr>
          <w:lang w:val="en-US"/>
        </w:rPr>
        <w:t></w:t>
      </w:r>
      <w:r w:rsidRPr="00D7366E">
        <w:rPr>
          <w:rFonts w:hint="eastAsia"/>
          <w:lang w:val="en-US"/>
        </w:rPr>
        <w:t>керівництва</w:t>
      </w:r>
      <w:r w:rsidRPr="00D7366E">
        <w:rPr>
          <w:lang w:val="en-US"/>
        </w:rPr>
        <w:t></w:t>
      </w:r>
      <w:r w:rsidRPr="00D7366E">
        <w:rPr>
          <w:rFonts w:hint="eastAsia"/>
          <w:lang w:val="en-US"/>
        </w:rPr>
        <w:t>в</w:t>
      </w:r>
      <w:r w:rsidRPr="00D7366E">
        <w:rPr>
          <w:lang w:val="en-US"/>
        </w:rPr>
        <w:t></w:t>
      </w:r>
      <w:r w:rsidRPr="00D7366E">
        <w:rPr>
          <w:rFonts w:hint="eastAsia"/>
          <w:lang w:val="en-US"/>
        </w:rPr>
        <w:t>Чехії</w:t>
      </w:r>
      <w:r w:rsidRPr="00D7366E">
        <w:rPr>
          <w:lang w:val="en-US"/>
        </w:rPr>
        <w:t></w:t>
      </w:r>
      <w:r w:rsidRPr="00D7366E">
        <w:rPr>
          <w:rFonts w:hint="eastAsia"/>
          <w:lang w:val="en-US"/>
        </w:rPr>
        <w:t>зберігалась</w:t>
      </w:r>
    </w:p>
    <w:p w:rsidR="00D7366E" w:rsidRPr="00D7366E" w:rsidRDefault="00D7366E" w:rsidP="00D7366E">
      <w:pPr>
        <w:rPr>
          <w:lang w:val="en-US"/>
        </w:rPr>
      </w:pPr>
      <w:r w:rsidRPr="00D7366E">
        <w:rPr>
          <w:rFonts w:hint="eastAsia"/>
          <w:lang w:val="en-US"/>
        </w:rPr>
        <w:t>ієрархія</w:t>
      </w:r>
      <w:r w:rsidRPr="00D7366E">
        <w:rPr>
          <w:lang w:val="en-US"/>
        </w:rPr>
        <w:t></w:t>
      </w:r>
      <w:r w:rsidRPr="00D7366E">
        <w:rPr>
          <w:rFonts w:hint="eastAsia"/>
          <w:lang w:val="en-US"/>
        </w:rPr>
        <w:t>в</w:t>
      </w:r>
      <w:r w:rsidRPr="00D7366E">
        <w:rPr>
          <w:lang w:val="en-US"/>
        </w:rPr>
        <w:t></w:t>
      </w:r>
      <w:r w:rsidRPr="00D7366E">
        <w:rPr>
          <w:rFonts w:hint="eastAsia"/>
          <w:lang w:val="en-US"/>
        </w:rPr>
        <w:t>зовнішньополітичних</w:t>
      </w:r>
      <w:r w:rsidRPr="00D7366E">
        <w:rPr>
          <w:lang w:val="en-US"/>
        </w:rPr>
        <w:t></w:t>
      </w:r>
      <w:r w:rsidRPr="00D7366E">
        <w:rPr>
          <w:rFonts w:hint="eastAsia"/>
          <w:lang w:val="en-US"/>
        </w:rPr>
        <w:t>пріоритетах</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сам</w:t>
      </w:r>
      <w:r w:rsidRPr="00D7366E">
        <w:rPr>
          <w:lang w:val="en-US"/>
        </w:rPr>
        <w:t></w:t>
      </w:r>
      <w:r w:rsidRPr="00D7366E">
        <w:rPr>
          <w:rFonts w:hint="eastAsia"/>
          <w:lang w:val="en-US"/>
        </w:rPr>
        <w:t>процес</w:t>
      </w:r>
      <w:r w:rsidRPr="00D7366E">
        <w:rPr>
          <w:lang w:val="en-US"/>
        </w:rPr>
        <w:t></w:t>
      </w:r>
      <w:r w:rsidRPr="00D7366E">
        <w:rPr>
          <w:rFonts w:hint="eastAsia"/>
          <w:lang w:val="en-US"/>
        </w:rPr>
        <w:t>відрізнявся</w:t>
      </w:r>
      <w:r w:rsidRPr="00D7366E">
        <w:rPr>
          <w:lang w:val="en-US"/>
        </w:rPr>
        <w:t></w:t>
      </w:r>
      <w:r w:rsidRPr="00D7366E">
        <w:rPr>
          <w:rFonts w:hint="eastAsia"/>
          <w:lang w:val="en-US"/>
        </w:rPr>
        <w:t>тільки</w:t>
      </w:r>
    </w:p>
    <w:p w:rsidR="00D7366E" w:rsidRPr="00D7366E" w:rsidRDefault="00D7366E" w:rsidP="00D7366E">
      <w:pPr>
        <w:rPr>
          <w:lang w:val="en-US"/>
        </w:rPr>
      </w:pPr>
      <w:r w:rsidRPr="00D7366E">
        <w:rPr>
          <w:rFonts w:hint="eastAsia"/>
          <w:lang w:val="en-US"/>
        </w:rPr>
        <w:t>ступенем</w:t>
      </w:r>
      <w:r w:rsidRPr="00D7366E">
        <w:rPr>
          <w:lang w:val="en-US"/>
        </w:rPr>
        <w:t></w:t>
      </w:r>
      <w:r w:rsidRPr="00D7366E">
        <w:rPr>
          <w:rFonts w:hint="eastAsia"/>
          <w:lang w:val="en-US"/>
        </w:rPr>
        <w:t>інтенсивності</w:t>
      </w:r>
      <w:r w:rsidRPr="00D7366E">
        <w:rPr>
          <w:lang w:val="en-US"/>
        </w:rPr>
        <w:t></w:t>
      </w:r>
      <w:r w:rsidRPr="00D7366E">
        <w:rPr>
          <w:lang w:val="en-US"/>
        </w:rPr>
        <w:t></w:t>
      </w:r>
      <w:r w:rsidRPr="00D7366E">
        <w:rPr>
          <w:rFonts w:hint="eastAsia"/>
          <w:lang w:val="en-US"/>
        </w:rPr>
        <w:t>Процес</w:t>
      </w:r>
      <w:r w:rsidRPr="00D7366E">
        <w:rPr>
          <w:lang w:val="en-US"/>
        </w:rPr>
        <w:t></w:t>
      </w:r>
      <w:r w:rsidRPr="00D7366E">
        <w:rPr>
          <w:rFonts w:hint="eastAsia"/>
          <w:lang w:val="en-US"/>
        </w:rPr>
        <w:t>набуття</w:t>
      </w:r>
      <w:r w:rsidRPr="00D7366E">
        <w:rPr>
          <w:lang w:val="en-US"/>
        </w:rPr>
        <w:t></w:t>
      </w:r>
      <w:r w:rsidRPr="00D7366E">
        <w:rPr>
          <w:rFonts w:hint="eastAsia"/>
          <w:lang w:val="en-US"/>
        </w:rPr>
        <w:t>членства</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який</w:t>
      </w:r>
      <w:r w:rsidRPr="00D7366E">
        <w:rPr>
          <w:lang w:val="en-US"/>
        </w:rPr>
        <w:t></w:t>
      </w:r>
      <w:r w:rsidRPr="00D7366E">
        <w:rPr>
          <w:rFonts w:hint="eastAsia"/>
          <w:lang w:val="en-US"/>
        </w:rPr>
        <w:t>офіційно</w:t>
      </w:r>
    </w:p>
    <w:p w:rsidR="00D7366E" w:rsidRPr="00D7366E" w:rsidRDefault="00D7366E" w:rsidP="00D7366E">
      <w:pPr>
        <w:rPr>
          <w:lang w:val="en-US"/>
        </w:rPr>
      </w:pPr>
      <w:r w:rsidRPr="00D7366E">
        <w:rPr>
          <w:rFonts w:hint="eastAsia"/>
          <w:lang w:val="en-US"/>
        </w:rPr>
        <w:t>розпочався</w:t>
      </w:r>
      <w:r w:rsidRPr="00D7366E">
        <w:rPr>
          <w:lang w:val="en-US"/>
        </w:rPr>
        <w:t></w:t>
      </w:r>
      <w:r w:rsidRPr="00D7366E">
        <w:rPr>
          <w:rFonts w:hint="eastAsia"/>
          <w:lang w:val="en-US"/>
        </w:rPr>
        <w:t>поданням</w:t>
      </w:r>
      <w:r w:rsidRPr="00D7366E">
        <w:rPr>
          <w:lang w:val="en-US"/>
        </w:rPr>
        <w:t></w:t>
      </w:r>
      <w:r w:rsidRPr="00D7366E">
        <w:rPr>
          <w:rFonts w:hint="eastAsia"/>
          <w:lang w:val="en-US"/>
        </w:rPr>
        <w:t>у</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rFonts w:hint="eastAsia"/>
          <w:lang w:val="en-US"/>
        </w:rPr>
        <w:t>заявки</w:t>
      </w:r>
      <w:r w:rsidRPr="00D7366E">
        <w:rPr>
          <w:lang w:val="en-US"/>
        </w:rPr>
        <w:t></w:t>
      </w:r>
      <w:r w:rsidRPr="00D7366E">
        <w:rPr>
          <w:rFonts w:hint="eastAsia"/>
          <w:lang w:val="en-US"/>
        </w:rPr>
        <w:t>на</w:t>
      </w:r>
      <w:r w:rsidRPr="00D7366E">
        <w:rPr>
          <w:lang w:val="en-US"/>
        </w:rPr>
        <w:t></w:t>
      </w:r>
      <w:r w:rsidRPr="00D7366E">
        <w:rPr>
          <w:rFonts w:hint="eastAsia"/>
          <w:lang w:val="en-US"/>
        </w:rPr>
        <w:t>вступ</w:t>
      </w:r>
      <w:r w:rsidRPr="00D7366E">
        <w:rPr>
          <w:lang w:val="en-US"/>
        </w:rPr>
        <w:t></w:t>
      </w: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успішно</w:t>
      </w:r>
      <w:r w:rsidRPr="00D7366E">
        <w:rPr>
          <w:lang w:val="en-US"/>
        </w:rPr>
        <w:t></w:t>
      </w:r>
      <w:r w:rsidRPr="00D7366E">
        <w:rPr>
          <w:rFonts w:hint="eastAsia"/>
          <w:lang w:val="en-US"/>
        </w:rPr>
        <w:t>завершився</w:t>
      </w:r>
    </w:p>
    <w:p w:rsidR="00D7366E" w:rsidRPr="00D7366E" w:rsidRDefault="00D7366E" w:rsidP="00D7366E">
      <w:pPr>
        <w:rPr>
          <w:lang w:val="en-US"/>
        </w:rPr>
      </w:pPr>
      <w:r w:rsidRPr="00D7366E">
        <w:rPr>
          <w:rFonts w:hint="eastAsia"/>
          <w:lang w:val="en-US"/>
        </w:rPr>
        <w:t>рішенням</w:t>
      </w:r>
      <w:r w:rsidRPr="00D7366E">
        <w:rPr>
          <w:lang w:val="en-US"/>
        </w:rPr>
        <w:t></w:t>
      </w:r>
      <w:r w:rsidRPr="00D7366E">
        <w:rPr>
          <w:rFonts w:hint="eastAsia"/>
          <w:lang w:val="en-US"/>
        </w:rPr>
        <w:t>Європейської</w:t>
      </w:r>
      <w:r w:rsidRPr="00D7366E">
        <w:rPr>
          <w:lang w:val="en-US"/>
        </w:rPr>
        <w:t></w:t>
      </w:r>
      <w:r w:rsidRPr="00D7366E">
        <w:rPr>
          <w:rFonts w:hint="eastAsia"/>
          <w:lang w:val="en-US"/>
        </w:rPr>
        <w:t>Ради</w:t>
      </w:r>
      <w:r w:rsidRPr="00D7366E">
        <w:rPr>
          <w:lang w:val="en-US"/>
        </w:rPr>
        <w:t></w:t>
      </w:r>
      <w:r w:rsidRPr="00D7366E">
        <w:rPr>
          <w:rFonts w:hint="eastAsia"/>
          <w:lang w:val="en-US"/>
        </w:rPr>
        <w:t>щодо</w:t>
      </w:r>
      <w:r w:rsidRPr="00D7366E">
        <w:rPr>
          <w:lang w:val="en-US"/>
        </w:rPr>
        <w:t></w:t>
      </w:r>
      <w:r w:rsidRPr="00D7366E">
        <w:rPr>
          <w:rFonts w:hint="eastAsia"/>
          <w:lang w:val="en-US"/>
        </w:rPr>
        <w:t>прийняття</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нових</w:t>
      </w:r>
      <w:r w:rsidRPr="00D7366E">
        <w:rPr>
          <w:lang w:val="en-US"/>
        </w:rPr>
        <w:t></w:t>
      </w:r>
      <w:r w:rsidRPr="00D7366E">
        <w:rPr>
          <w:rFonts w:hint="eastAsia"/>
          <w:lang w:val="en-US"/>
        </w:rPr>
        <w:t>країн</w:t>
      </w:r>
      <w:r w:rsidRPr="00D7366E">
        <w:rPr>
          <w:lang w:val="en-US"/>
        </w:rPr>
        <w:t></w:t>
      </w:r>
      <w:r w:rsidRPr="00D7366E">
        <w:rPr>
          <w:rFonts w:hint="eastAsia"/>
          <w:lang w:val="en-US"/>
        </w:rPr>
        <w:t>у</w:t>
      </w:r>
      <w:r w:rsidRPr="00D7366E">
        <w:rPr>
          <w:lang w:val="en-US"/>
        </w:rPr>
        <w:t></w:t>
      </w:r>
      <w:r w:rsidRPr="00D7366E">
        <w:rPr>
          <w:rFonts w:hint="eastAsia"/>
          <w:lang w:val="en-US"/>
        </w:rPr>
        <w:t>ЄС</w:t>
      </w:r>
      <w:r w:rsidRPr="00D7366E">
        <w:rPr>
          <w:lang w:val="en-US"/>
        </w:rPr>
        <w:t></w:t>
      </w:r>
      <w:r w:rsidRPr="00D7366E">
        <w:rPr>
          <w:lang w:val="en-US"/>
        </w:rPr>
        <w:t></w:t>
      </w:r>
      <w:r w:rsidRPr="00D7366E">
        <w:rPr>
          <w:lang w:val="en-US"/>
        </w:rPr>
        <w:t></w:t>
      </w:r>
      <w:r w:rsidRPr="00D7366E">
        <w:rPr>
          <w:rFonts w:hint="eastAsia"/>
          <w:lang w:val="en-US"/>
        </w:rPr>
        <w:t>травня</w:t>
      </w:r>
    </w:p>
    <w:p w:rsidR="00D7366E" w:rsidRPr="00D7366E" w:rsidRDefault="00D7366E" w:rsidP="00D7366E">
      <w:pPr>
        <w:rPr>
          <w:lang w:val="en-US"/>
        </w:rPr>
      </w:pP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тому</w:t>
      </w:r>
      <w:r w:rsidRPr="00D7366E">
        <w:rPr>
          <w:lang w:val="en-US"/>
        </w:rPr>
        <w:t></w:t>
      </w:r>
      <w:r w:rsidRPr="00D7366E">
        <w:rPr>
          <w:rFonts w:hint="eastAsia"/>
          <w:lang w:val="en-US"/>
        </w:rPr>
        <w:t>числі</w:t>
      </w:r>
      <w:r w:rsidRPr="00D7366E">
        <w:rPr>
          <w:lang w:val="en-US"/>
        </w:rPr>
        <w:t></w:t>
      </w:r>
      <w:r w:rsidRPr="00D7366E">
        <w:rPr>
          <w:rFonts w:hint="eastAsia"/>
          <w:lang w:val="en-US"/>
        </w:rPr>
        <w:t>й</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p>
    <w:p w:rsidR="00D7366E" w:rsidRPr="00D7366E" w:rsidRDefault="00D7366E" w:rsidP="00D7366E">
      <w:pPr>
        <w:rPr>
          <w:lang w:val="en-US"/>
        </w:rPr>
      </w:pPr>
      <w:r w:rsidRPr="00D7366E">
        <w:rPr>
          <w:rFonts w:hint="eastAsia"/>
          <w:lang w:val="en-US"/>
        </w:rPr>
        <w:t>Інтеграція</w:t>
      </w:r>
      <w:r w:rsidRPr="00D7366E">
        <w:rPr>
          <w:lang w:val="en-US"/>
        </w:rPr>
        <w:t></w:t>
      </w:r>
      <w:r w:rsidRPr="00D7366E">
        <w:rPr>
          <w:rFonts w:hint="eastAsia"/>
          <w:lang w:val="en-US"/>
        </w:rPr>
        <w:t>Чехії</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та</w:t>
      </w:r>
      <w:r w:rsidRPr="00D7366E">
        <w:rPr>
          <w:lang w:val="en-US"/>
        </w:rPr>
        <w:t></w:t>
      </w:r>
      <w:r w:rsidRPr="00D7366E">
        <w:rPr>
          <w:rFonts w:hint="eastAsia"/>
          <w:lang w:val="en-US"/>
        </w:rPr>
        <w:t>пов’язана</w:t>
      </w:r>
      <w:r w:rsidRPr="00D7366E">
        <w:rPr>
          <w:lang w:val="en-US"/>
        </w:rPr>
        <w:t></w:t>
      </w:r>
      <w:r w:rsidRPr="00D7366E">
        <w:rPr>
          <w:rFonts w:hint="eastAsia"/>
          <w:lang w:val="en-US"/>
        </w:rPr>
        <w:t>з</w:t>
      </w:r>
      <w:r w:rsidRPr="00D7366E">
        <w:rPr>
          <w:lang w:val="en-US"/>
        </w:rPr>
        <w:t></w:t>
      </w:r>
      <w:r w:rsidRPr="00D7366E">
        <w:rPr>
          <w:rFonts w:hint="eastAsia"/>
          <w:lang w:val="en-US"/>
        </w:rPr>
        <w:t>нею</w:t>
      </w:r>
      <w:r w:rsidRPr="00D7366E">
        <w:rPr>
          <w:lang w:val="en-US"/>
        </w:rPr>
        <w:t></w:t>
      </w:r>
      <w:r w:rsidRPr="00D7366E">
        <w:rPr>
          <w:rFonts w:hint="eastAsia"/>
          <w:lang w:val="en-US"/>
        </w:rPr>
        <w:t>європеїзація</w:t>
      </w:r>
      <w:r w:rsidRPr="00D7366E">
        <w:rPr>
          <w:lang w:val="en-US"/>
        </w:rPr>
        <w:t></w:t>
      </w:r>
      <w:r w:rsidRPr="00D7366E">
        <w:rPr>
          <w:rFonts w:hint="eastAsia"/>
          <w:lang w:val="en-US"/>
        </w:rPr>
        <w:t>супроводжувалися</w:t>
      </w:r>
    </w:p>
    <w:p w:rsidR="00D7366E" w:rsidRPr="00D7366E" w:rsidRDefault="00D7366E" w:rsidP="00D7366E">
      <w:pPr>
        <w:rPr>
          <w:lang w:val="en-US"/>
        </w:rPr>
      </w:pPr>
      <w:r w:rsidRPr="00D7366E">
        <w:rPr>
          <w:rFonts w:hint="eastAsia"/>
          <w:lang w:val="en-US"/>
        </w:rPr>
        <w:t>глибокими</w:t>
      </w:r>
      <w:r w:rsidRPr="00D7366E">
        <w:rPr>
          <w:lang w:val="en-US"/>
        </w:rPr>
        <w:t></w:t>
      </w:r>
      <w:r w:rsidRPr="00D7366E">
        <w:rPr>
          <w:rFonts w:hint="eastAsia"/>
          <w:lang w:val="en-US"/>
        </w:rPr>
        <w:t>системними</w:t>
      </w:r>
      <w:r w:rsidRPr="00D7366E">
        <w:rPr>
          <w:lang w:val="en-US"/>
        </w:rPr>
        <w:t></w:t>
      </w:r>
      <w:r w:rsidRPr="00D7366E">
        <w:rPr>
          <w:rFonts w:hint="eastAsia"/>
          <w:lang w:val="en-US"/>
        </w:rPr>
        <w:t>змінами</w:t>
      </w:r>
      <w:r w:rsidRPr="00D7366E">
        <w:rPr>
          <w:lang w:val="en-US"/>
        </w:rPr>
        <w:t></w:t>
      </w:r>
      <w:r w:rsidRPr="00D7366E">
        <w:rPr>
          <w:rFonts w:hint="eastAsia"/>
          <w:lang w:val="en-US"/>
        </w:rPr>
        <w:t>в</w:t>
      </w:r>
      <w:r w:rsidRPr="00D7366E">
        <w:rPr>
          <w:lang w:val="en-US"/>
        </w:rPr>
        <w:t></w:t>
      </w:r>
      <w:r w:rsidRPr="00D7366E">
        <w:rPr>
          <w:rFonts w:hint="eastAsia"/>
          <w:lang w:val="en-US"/>
        </w:rPr>
        <w:t>чеському</w:t>
      </w:r>
      <w:r w:rsidRPr="00D7366E">
        <w:rPr>
          <w:lang w:val="en-US"/>
        </w:rPr>
        <w:t></w:t>
      </w:r>
      <w:r w:rsidRPr="00D7366E">
        <w:rPr>
          <w:rFonts w:hint="eastAsia"/>
          <w:lang w:val="en-US"/>
        </w:rPr>
        <w:t>суспільстві</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період</w:t>
      </w:r>
      <w:r w:rsidRPr="00D7366E">
        <w:rPr>
          <w:lang w:val="en-US"/>
        </w:rPr>
        <w:t></w:t>
      </w:r>
      <w:r w:rsidRPr="00D7366E">
        <w:rPr>
          <w:rFonts w:hint="eastAsia"/>
          <w:lang w:val="en-US"/>
        </w:rPr>
        <w:t>реалізації</w:t>
      </w:r>
    </w:p>
    <w:p w:rsidR="00D7366E" w:rsidRPr="00D7366E" w:rsidRDefault="00D7366E" w:rsidP="00D7366E">
      <w:pPr>
        <w:rPr>
          <w:lang w:val="en-US"/>
        </w:rPr>
      </w:pPr>
      <w:r w:rsidRPr="00D7366E">
        <w:rPr>
          <w:rFonts w:hint="eastAsia"/>
          <w:lang w:val="en-US"/>
        </w:rPr>
        <w:t>курсу</w:t>
      </w:r>
      <w:r w:rsidRPr="00D7366E">
        <w:rPr>
          <w:lang w:val="en-US"/>
        </w:rPr>
        <w:t></w:t>
      </w:r>
      <w:r w:rsidRPr="00D7366E">
        <w:rPr>
          <w:rFonts w:hint="eastAsia"/>
          <w:lang w:val="en-US"/>
        </w:rPr>
        <w:t>на</w:t>
      </w:r>
      <w:r w:rsidRPr="00D7366E">
        <w:rPr>
          <w:lang w:val="en-US"/>
        </w:rPr>
        <w:t></w:t>
      </w:r>
      <w:r w:rsidRPr="00D7366E">
        <w:rPr>
          <w:rFonts w:hint="eastAsia"/>
          <w:lang w:val="en-US"/>
        </w:rPr>
        <w:t>вступ</w:t>
      </w:r>
      <w:r w:rsidRPr="00D7366E">
        <w:rPr>
          <w:lang w:val="en-US"/>
        </w:rPr>
        <w:t></w:t>
      </w: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rFonts w:hint="eastAsia"/>
          <w:lang w:val="en-US"/>
        </w:rPr>
        <w:t>процес</w:t>
      </w:r>
      <w:r w:rsidRPr="00D7366E">
        <w:rPr>
          <w:lang w:val="en-US"/>
        </w:rPr>
        <w:t></w:t>
      </w:r>
      <w:r w:rsidRPr="00D7366E">
        <w:rPr>
          <w:rFonts w:hint="eastAsia"/>
          <w:lang w:val="en-US"/>
        </w:rPr>
        <w:t>європеїзації</w:t>
      </w:r>
      <w:r w:rsidRPr="00D7366E">
        <w:rPr>
          <w:lang w:val="en-US"/>
        </w:rPr>
        <w:t></w:t>
      </w:r>
      <w:r w:rsidRPr="00D7366E">
        <w:rPr>
          <w:rFonts w:hint="eastAsia"/>
          <w:lang w:val="en-US"/>
        </w:rPr>
        <w:t>полягав</w:t>
      </w:r>
      <w:r w:rsidRPr="00D7366E">
        <w:rPr>
          <w:lang w:val="en-US"/>
        </w:rPr>
        <w:t></w:t>
      </w:r>
      <w:r w:rsidRPr="00D7366E">
        <w:rPr>
          <w:rFonts w:hint="eastAsia"/>
          <w:lang w:val="en-US"/>
        </w:rPr>
        <w:t>у</w:t>
      </w:r>
      <w:r w:rsidRPr="00D7366E">
        <w:rPr>
          <w:lang w:val="en-US"/>
        </w:rPr>
        <w:t></w:t>
      </w:r>
      <w:r w:rsidRPr="00D7366E">
        <w:rPr>
          <w:rFonts w:hint="eastAsia"/>
          <w:lang w:val="en-US"/>
        </w:rPr>
        <w:t>прийнятті</w:t>
      </w:r>
      <w:r w:rsidRPr="00D7366E">
        <w:rPr>
          <w:lang w:val="en-US"/>
        </w:rPr>
        <w:t></w:t>
      </w:r>
      <w:r w:rsidRPr="00D7366E">
        <w:rPr>
          <w:rFonts w:hint="eastAsia"/>
          <w:lang w:val="en-US"/>
        </w:rPr>
        <w:t>Чеською</w:t>
      </w:r>
    </w:p>
    <w:p w:rsidR="00D7366E" w:rsidRPr="00D7366E" w:rsidRDefault="00D7366E" w:rsidP="00D7366E">
      <w:pPr>
        <w:rPr>
          <w:lang w:val="en-US"/>
        </w:rPr>
      </w:pPr>
      <w:r w:rsidRPr="00D7366E">
        <w:rPr>
          <w:rFonts w:hint="eastAsia"/>
          <w:lang w:val="en-US"/>
        </w:rPr>
        <w:t>Республікою</w:t>
      </w:r>
      <w:r w:rsidRPr="00D7366E">
        <w:rPr>
          <w:lang w:val="en-US"/>
        </w:rPr>
        <w:t></w:t>
      </w:r>
      <w:r w:rsidRPr="00D7366E">
        <w:rPr>
          <w:rFonts w:hint="eastAsia"/>
          <w:lang w:val="en-US"/>
        </w:rPr>
        <w:t>політичної</w:t>
      </w:r>
      <w:r w:rsidRPr="00D7366E">
        <w:rPr>
          <w:lang w:val="en-US"/>
        </w:rPr>
        <w:t></w:t>
      </w:r>
      <w:r w:rsidRPr="00D7366E">
        <w:rPr>
          <w:lang w:val="en-US"/>
        </w:rPr>
        <w:t></w:t>
      </w:r>
      <w:r w:rsidRPr="00D7366E">
        <w:rPr>
          <w:rFonts w:hint="eastAsia"/>
          <w:lang w:val="en-US"/>
        </w:rPr>
        <w:t>нормативної</w:t>
      </w:r>
      <w:r w:rsidRPr="00D7366E">
        <w:rPr>
          <w:lang w:val="en-US"/>
        </w:rPr>
        <w:t></w:t>
      </w:r>
      <w:r w:rsidRPr="00D7366E">
        <w:rPr>
          <w:rFonts w:hint="eastAsia"/>
          <w:lang w:val="en-US"/>
        </w:rPr>
        <w:t>та</w:t>
      </w:r>
      <w:r w:rsidRPr="00D7366E">
        <w:rPr>
          <w:lang w:val="en-US"/>
        </w:rPr>
        <w:t></w:t>
      </w:r>
      <w:r w:rsidRPr="00D7366E">
        <w:rPr>
          <w:rFonts w:hint="eastAsia"/>
          <w:lang w:val="en-US"/>
        </w:rPr>
        <w:t>інституційної</w:t>
      </w:r>
      <w:r w:rsidRPr="00D7366E">
        <w:rPr>
          <w:lang w:val="en-US"/>
        </w:rPr>
        <w:t></w:t>
      </w:r>
      <w:r w:rsidRPr="00D7366E">
        <w:rPr>
          <w:rFonts w:hint="eastAsia"/>
          <w:lang w:val="en-US"/>
        </w:rPr>
        <w:t>моделі</w:t>
      </w:r>
      <w:r w:rsidRPr="00D7366E">
        <w:rPr>
          <w:lang w:val="en-US"/>
        </w:rPr>
        <w:t></w:t>
      </w:r>
      <w:r w:rsidRPr="00D7366E">
        <w:rPr>
          <w:rFonts w:hint="eastAsia"/>
          <w:lang w:val="en-US"/>
        </w:rPr>
        <w:t>Європейського</w:t>
      </w:r>
    </w:p>
    <w:p w:rsidR="00D7366E" w:rsidRPr="00D7366E" w:rsidRDefault="00D7366E" w:rsidP="00D7366E">
      <w:pPr>
        <w:rPr>
          <w:lang w:val="en-US"/>
        </w:rPr>
      </w:pPr>
      <w:r w:rsidRPr="00D7366E">
        <w:rPr>
          <w:rFonts w:hint="eastAsia"/>
          <w:lang w:val="en-US"/>
        </w:rPr>
        <w:t>Союзу</w:t>
      </w:r>
      <w:r w:rsidRPr="00D7366E">
        <w:rPr>
          <w:lang w:val="en-US"/>
        </w:rPr>
        <w:t></w:t>
      </w:r>
      <w:r w:rsidRPr="00D7366E">
        <w:rPr>
          <w:rFonts w:hint="eastAsia"/>
          <w:lang w:val="en-US"/>
        </w:rPr>
        <w:t>та</w:t>
      </w:r>
      <w:r w:rsidRPr="00D7366E">
        <w:rPr>
          <w:lang w:val="en-US"/>
        </w:rPr>
        <w:t></w:t>
      </w:r>
      <w:r w:rsidRPr="00D7366E">
        <w:rPr>
          <w:rFonts w:hint="eastAsia"/>
          <w:lang w:val="en-US"/>
        </w:rPr>
        <w:t>відтворенні</w:t>
      </w:r>
      <w:r w:rsidRPr="00D7366E">
        <w:rPr>
          <w:lang w:val="en-US"/>
        </w:rPr>
        <w:t></w:t>
      </w:r>
      <w:r w:rsidRPr="00D7366E">
        <w:rPr>
          <w:rFonts w:hint="eastAsia"/>
          <w:lang w:val="en-US"/>
        </w:rPr>
        <w:t>європейської</w:t>
      </w:r>
      <w:r w:rsidRPr="00D7366E">
        <w:rPr>
          <w:lang w:val="en-US"/>
        </w:rPr>
        <w:t></w:t>
      </w:r>
      <w:r w:rsidRPr="00D7366E">
        <w:rPr>
          <w:rFonts w:hint="eastAsia"/>
          <w:lang w:val="en-US"/>
        </w:rPr>
        <w:t>ідентичності</w:t>
      </w:r>
      <w:r w:rsidRPr="00D7366E">
        <w:rPr>
          <w:lang w:val="en-US"/>
        </w:rPr>
        <w:t></w:t>
      </w:r>
      <w:r w:rsidRPr="00D7366E">
        <w:rPr>
          <w:rFonts w:hint="eastAsia"/>
          <w:lang w:val="en-US"/>
        </w:rPr>
        <w:t>держави</w:t>
      </w:r>
      <w:r w:rsidRPr="00D7366E">
        <w:rPr>
          <w:lang w:val="en-US"/>
        </w:rPr>
        <w:t></w:t>
      </w:r>
      <w:r w:rsidRPr="00D7366E">
        <w:rPr>
          <w:rFonts w:hint="eastAsia"/>
          <w:lang w:val="en-US"/>
        </w:rPr>
        <w:t>на</w:t>
      </w:r>
      <w:r w:rsidRPr="00D7366E">
        <w:rPr>
          <w:lang w:val="en-US"/>
        </w:rPr>
        <w:t></w:t>
      </w:r>
      <w:r w:rsidRPr="00D7366E">
        <w:rPr>
          <w:rFonts w:hint="eastAsia"/>
          <w:lang w:val="en-US"/>
        </w:rPr>
        <w:t>міжнародній</w:t>
      </w:r>
    </w:p>
    <w:p w:rsidR="00D7366E" w:rsidRPr="00D7366E" w:rsidRDefault="00D7366E" w:rsidP="00D7366E">
      <w:pPr>
        <w:rPr>
          <w:lang w:val="en-US"/>
        </w:rPr>
      </w:pPr>
      <w:r w:rsidRPr="00D7366E">
        <w:rPr>
          <w:rFonts w:hint="eastAsia"/>
          <w:lang w:val="en-US"/>
        </w:rPr>
        <w:t>арені</w:t>
      </w:r>
      <w:r w:rsidRPr="00D7366E">
        <w:rPr>
          <w:lang w:val="en-US"/>
        </w:rPr>
        <w:t></w:t>
      </w:r>
      <w:r w:rsidRPr="00D7366E">
        <w:rPr>
          <w:lang w:val="en-US"/>
        </w:rPr>
        <w:t></w:t>
      </w:r>
      <w:r w:rsidRPr="00D7366E">
        <w:rPr>
          <w:rFonts w:hint="eastAsia"/>
          <w:lang w:val="en-US"/>
        </w:rPr>
        <w:t>Складовими</w:t>
      </w:r>
      <w:r w:rsidRPr="00D7366E">
        <w:rPr>
          <w:lang w:val="en-US"/>
        </w:rPr>
        <w:t></w:t>
      </w:r>
      <w:r w:rsidRPr="00D7366E">
        <w:rPr>
          <w:rFonts w:hint="eastAsia"/>
          <w:lang w:val="en-US"/>
        </w:rPr>
        <w:t>успіху</w:t>
      </w:r>
      <w:r w:rsidRPr="00D7366E">
        <w:rPr>
          <w:lang w:val="en-US"/>
        </w:rPr>
        <w:t></w:t>
      </w:r>
      <w:r w:rsidRPr="00D7366E">
        <w:rPr>
          <w:rFonts w:hint="eastAsia"/>
          <w:lang w:val="en-US"/>
        </w:rPr>
        <w:t>євроінтеграційного</w:t>
      </w:r>
      <w:r w:rsidRPr="00D7366E">
        <w:rPr>
          <w:lang w:val="en-US"/>
        </w:rPr>
        <w:t></w:t>
      </w:r>
      <w:r w:rsidRPr="00D7366E">
        <w:rPr>
          <w:rFonts w:hint="eastAsia"/>
          <w:lang w:val="en-US"/>
        </w:rPr>
        <w:t>курсу</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були</w:t>
      </w:r>
    </w:p>
    <w:p w:rsidR="00D7366E" w:rsidRPr="00D7366E" w:rsidRDefault="00D7366E" w:rsidP="00D7366E">
      <w:pPr>
        <w:rPr>
          <w:lang w:val="en-US"/>
        </w:rPr>
      </w:pPr>
      <w:r w:rsidRPr="00D7366E">
        <w:rPr>
          <w:rFonts w:hint="eastAsia"/>
          <w:lang w:val="en-US"/>
        </w:rPr>
        <w:t>наступні</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w:t>
      </w:r>
      <w:r w:rsidRPr="00D7366E">
        <w:rPr>
          <w:lang w:val="en-US"/>
        </w:rPr>
        <w:t></w:t>
      </w:r>
      <w:r w:rsidRPr="00D7366E">
        <w:rPr>
          <w:rFonts w:hint="eastAsia"/>
          <w:lang w:val="en-US"/>
        </w:rPr>
        <w:t>окреслення</w:t>
      </w:r>
      <w:r w:rsidRPr="00D7366E">
        <w:rPr>
          <w:lang w:val="en-US"/>
        </w:rPr>
        <w:t></w:t>
      </w:r>
      <w:r w:rsidRPr="00D7366E">
        <w:rPr>
          <w:rFonts w:hint="eastAsia"/>
          <w:lang w:val="en-US"/>
        </w:rPr>
        <w:t>чітких</w:t>
      </w:r>
      <w:r w:rsidRPr="00D7366E">
        <w:rPr>
          <w:lang w:val="en-US"/>
        </w:rPr>
        <w:t></w:t>
      </w:r>
      <w:r w:rsidRPr="00D7366E">
        <w:rPr>
          <w:rFonts w:hint="eastAsia"/>
          <w:lang w:val="en-US"/>
        </w:rPr>
        <w:t>зовнішньополітичних</w:t>
      </w:r>
      <w:r w:rsidRPr="00D7366E">
        <w:rPr>
          <w:lang w:val="en-US"/>
        </w:rPr>
        <w:t></w:t>
      </w:r>
      <w:r w:rsidRPr="00D7366E">
        <w:rPr>
          <w:rFonts w:hint="eastAsia"/>
          <w:lang w:val="en-US"/>
        </w:rPr>
        <w:t>пріоритетів</w:t>
      </w:r>
      <w:r w:rsidRPr="00D7366E">
        <w:rPr>
          <w:lang w:val="en-US"/>
        </w:rPr>
        <w:t></w:t>
      </w:r>
      <w:r w:rsidRPr="00D7366E">
        <w:rPr>
          <w:rFonts w:hint="eastAsia"/>
          <w:lang w:val="en-US"/>
        </w:rPr>
        <w:t>та</w:t>
      </w:r>
      <w:r w:rsidRPr="00D7366E">
        <w:rPr>
          <w:lang w:val="en-US"/>
        </w:rPr>
        <w:t></w:t>
      </w:r>
      <w:r w:rsidRPr="00D7366E">
        <w:rPr>
          <w:rFonts w:hint="eastAsia"/>
          <w:lang w:val="en-US"/>
        </w:rPr>
        <w:t>цілей</w:t>
      </w:r>
      <w:r w:rsidRPr="00D7366E">
        <w:rPr>
          <w:lang w:val="en-US"/>
        </w:rPr>
        <w:t></w:t>
      </w:r>
      <w:r w:rsidRPr="00D7366E">
        <w:rPr>
          <w:lang w:val="en-US"/>
        </w:rPr>
        <w:t></w:t>
      </w:r>
      <w:r w:rsidRPr="00D7366E">
        <w:rPr>
          <w:rFonts w:hint="eastAsia"/>
          <w:lang w:val="en-US"/>
        </w:rPr>
        <w:t>які</w:t>
      </w:r>
    </w:p>
    <w:p w:rsidR="00D7366E" w:rsidRPr="00D7366E" w:rsidRDefault="00D7366E" w:rsidP="00D7366E">
      <w:pPr>
        <w:rPr>
          <w:lang w:val="en-US"/>
        </w:rPr>
      </w:pPr>
      <w:r w:rsidRPr="00D7366E">
        <w:rPr>
          <w:rFonts w:hint="eastAsia"/>
          <w:lang w:val="en-US"/>
        </w:rPr>
        <w:t>поділялися</w:t>
      </w:r>
      <w:r w:rsidRPr="00D7366E">
        <w:rPr>
          <w:lang w:val="en-US"/>
        </w:rPr>
        <w:t></w:t>
      </w:r>
      <w:r w:rsidRPr="00D7366E">
        <w:rPr>
          <w:rFonts w:hint="eastAsia"/>
          <w:lang w:val="en-US"/>
        </w:rPr>
        <w:t>та</w:t>
      </w:r>
      <w:r w:rsidRPr="00D7366E">
        <w:rPr>
          <w:lang w:val="en-US"/>
        </w:rPr>
        <w:t></w:t>
      </w:r>
      <w:r w:rsidRPr="00D7366E">
        <w:rPr>
          <w:rFonts w:hint="eastAsia"/>
          <w:lang w:val="en-US"/>
        </w:rPr>
        <w:t>були</w:t>
      </w:r>
      <w:r w:rsidRPr="00D7366E">
        <w:rPr>
          <w:lang w:val="en-US"/>
        </w:rPr>
        <w:t></w:t>
      </w:r>
      <w:r w:rsidRPr="00D7366E">
        <w:rPr>
          <w:rFonts w:hint="eastAsia"/>
          <w:lang w:val="en-US"/>
        </w:rPr>
        <w:t>підтримані</w:t>
      </w:r>
      <w:r w:rsidRPr="00D7366E">
        <w:rPr>
          <w:lang w:val="en-US"/>
        </w:rPr>
        <w:t></w:t>
      </w:r>
      <w:r w:rsidRPr="00D7366E">
        <w:rPr>
          <w:rFonts w:hint="eastAsia"/>
          <w:lang w:val="en-US"/>
        </w:rPr>
        <w:t>ключовими</w:t>
      </w:r>
      <w:r w:rsidRPr="00D7366E">
        <w:rPr>
          <w:lang w:val="en-US"/>
        </w:rPr>
        <w:t></w:t>
      </w:r>
      <w:r w:rsidRPr="00D7366E">
        <w:rPr>
          <w:rFonts w:hint="eastAsia"/>
          <w:lang w:val="en-US"/>
        </w:rPr>
        <w:t>чеськими</w:t>
      </w:r>
      <w:r w:rsidRPr="00D7366E">
        <w:rPr>
          <w:lang w:val="en-US"/>
        </w:rPr>
        <w:t></w:t>
      </w:r>
      <w:r w:rsidRPr="00D7366E">
        <w:rPr>
          <w:rFonts w:hint="eastAsia"/>
          <w:lang w:val="en-US"/>
        </w:rPr>
        <w:t>політичними</w:t>
      </w:r>
      <w:r w:rsidRPr="00D7366E">
        <w:rPr>
          <w:lang w:val="en-US"/>
        </w:rPr>
        <w:t></w:t>
      </w:r>
      <w:r w:rsidRPr="00D7366E">
        <w:rPr>
          <w:rFonts w:hint="eastAsia"/>
          <w:lang w:val="en-US"/>
        </w:rPr>
        <w:t>партіями</w:t>
      </w:r>
    </w:p>
    <w:p w:rsidR="00D7366E" w:rsidRPr="00D7366E" w:rsidRDefault="00D7366E" w:rsidP="00D7366E">
      <w:pPr>
        <w:rPr>
          <w:lang w:val="en-US"/>
        </w:rPr>
      </w:pPr>
      <w:r w:rsidRPr="00D7366E">
        <w:rPr>
          <w:rFonts w:hint="eastAsia"/>
          <w:lang w:val="en-US"/>
        </w:rPr>
        <w:t>та</w:t>
      </w:r>
      <w:r w:rsidRPr="00D7366E">
        <w:rPr>
          <w:lang w:val="en-US"/>
        </w:rPr>
        <w:t></w:t>
      </w:r>
      <w:r w:rsidRPr="00D7366E">
        <w:rPr>
          <w:rFonts w:hint="eastAsia"/>
          <w:lang w:val="en-US"/>
        </w:rPr>
        <w:t>громадянами</w:t>
      </w:r>
      <w:r w:rsidRPr="00D7366E">
        <w:rPr>
          <w:lang w:val="en-US"/>
        </w:rPr>
        <w:t></w:t>
      </w:r>
    </w:p>
    <w:p w:rsidR="00D7366E" w:rsidRPr="00D7366E" w:rsidRDefault="00D7366E" w:rsidP="00D7366E">
      <w:pPr>
        <w:rPr>
          <w:lang w:val="en-US"/>
        </w:rPr>
      </w:pPr>
      <w:r w:rsidRPr="00D7366E">
        <w:rPr>
          <w:rFonts w:hint="eastAsia"/>
          <w:lang w:val="en-US"/>
        </w:rPr>
        <w:t>•</w:t>
      </w:r>
      <w:r w:rsidRPr="00D7366E">
        <w:rPr>
          <w:lang w:val="en-US"/>
        </w:rPr>
        <w:t></w:t>
      </w:r>
      <w:r w:rsidRPr="00D7366E">
        <w:rPr>
          <w:rFonts w:hint="eastAsia"/>
          <w:lang w:val="en-US"/>
        </w:rPr>
        <w:t>активна</w:t>
      </w:r>
      <w:r w:rsidRPr="00D7366E">
        <w:rPr>
          <w:lang w:val="en-US"/>
        </w:rPr>
        <w:t></w:t>
      </w:r>
      <w:r w:rsidRPr="00D7366E">
        <w:rPr>
          <w:rFonts w:hint="eastAsia"/>
          <w:lang w:val="en-US"/>
        </w:rPr>
        <w:t>та</w:t>
      </w:r>
      <w:r w:rsidRPr="00D7366E">
        <w:rPr>
          <w:lang w:val="en-US"/>
        </w:rPr>
        <w:t></w:t>
      </w:r>
      <w:r w:rsidRPr="00D7366E">
        <w:rPr>
          <w:rFonts w:hint="eastAsia"/>
          <w:lang w:val="en-US"/>
        </w:rPr>
        <w:t>цілеспрямована</w:t>
      </w:r>
      <w:r w:rsidRPr="00D7366E">
        <w:rPr>
          <w:lang w:val="en-US"/>
        </w:rPr>
        <w:t></w:t>
      </w:r>
      <w:r w:rsidRPr="00D7366E">
        <w:rPr>
          <w:rFonts w:hint="eastAsia"/>
          <w:lang w:val="en-US"/>
        </w:rPr>
        <w:t>зовнішня</w:t>
      </w:r>
      <w:r w:rsidRPr="00D7366E">
        <w:rPr>
          <w:lang w:val="en-US"/>
        </w:rPr>
        <w:t></w:t>
      </w:r>
      <w:r w:rsidRPr="00D7366E">
        <w:rPr>
          <w:rFonts w:hint="eastAsia"/>
          <w:lang w:val="en-US"/>
        </w:rPr>
        <w:t>політика</w:t>
      </w:r>
      <w:r w:rsidRPr="00D7366E">
        <w:rPr>
          <w:lang w:val="en-US"/>
        </w:rPr>
        <w:t></w:t>
      </w:r>
      <w:r w:rsidRPr="00D7366E">
        <w:rPr>
          <w:rFonts w:hint="eastAsia"/>
          <w:lang w:val="en-US"/>
        </w:rPr>
        <w:t>Чехії</w:t>
      </w:r>
      <w:r w:rsidRPr="00D7366E">
        <w:rPr>
          <w:lang w:val="en-US"/>
        </w:rPr>
        <w:t></w:t>
      </w:r>
      <w:r w:rsidRPr="00D7366E">
        <w:rPr>
          <w:lang w:val="en-US"/>
        </w:rPr>
        <w:t></w:t>
      </w:r>
      <w:r w:rsidRPr="00D7366E">
        <w:rPr>
          <w:rFonts w:hint="eastAsia"/>
          <w:lang w:val="en-US"/>
        </w:rPr>
        <w:t>спрямована</w:t>
      </w:r>
      <w:r w:rsidRPr="00D7366E">
        <w:rPr>
          <w:lang w:val="en-US"/>
        </w:rPr>
        <w:t></w:t>
      </w:r>
      <w:r w:rsidRPr="00D7366E">
        <w:rPr>
          <w:rFonts w:hint="eastAsia"/>
          <w:lang w:val="en-US"/>
        </w:rPr>
        <w:t>на</w:t>
      </w:r>
    </w:p>
    <w:p w:rsidR="00D7366E" w:rsidRPr="00D7366E" w:rsidRDefault="00D7366E" w:rsidP="00D7366E">
      <w:pPr>
        <w:rPr>
          <w:lang w:val="en-US"/>
        </w:rPr>
      </w:pPr>
      <w:r w:rsidRPr="00D7366E">
        <w:rPr>
          <w:rFonts w:hint="eastAsia"/>
          <w:lang w:val="en-US"/>
        </w:rPr>
        <w:t>їхню</w:t>
      </w:r>
      <w:r w:rsidRPr="00D7366E">
        <w:rPr>
          <w:lang w:val="en-US"/>
        </w:rPr>
        <w:t></w:t>
      </w:r>
      <w:r w:rsidRPr="00D7366E">
        <w:rPr>
          <w:rFonts w:hint="eastAsia"/>
          <w:lang w:val="en-US"/>
        </w:rPr>
        <w:t>реалізацію</w:t>
      </w:r>
      <w:r w:rsidRPr="00D7366E">
        <w:rPr>
          <w:lang w:val="en-US"/>
        </w:rPr>
        <w:t></w:t>
      </w:r>
    </w:p>
    <w:p w:rsidR="00D7366E" w:rsidRPr="00D7366E" w:rsidRDefault="00D7366E" w:rsidP="00D7366E">
      <w:pPr>
        <w:rPr>
          <w:lang w:val="en-US"/>
        </w:rPr>
      </w:pPr>
      <w:r w:rsidRPr="00D7366E">
        <w:rPr>
          <w:rFonts w:hint="eastAsia"/>
          <w:lang w:val="en-US"/>
        </w:rPr>
        <w:t>•</w:t>
      </w:r>
      <w:r w:rsidRPr="00D7366E">
        <w:rPr>
          <w:lang w:val="en-US"/>
        </w:rPr>
        <w:t></w:t>
      </w:r>
      <w:r w:rsidRPr="00D7366E">
        <w:rPr>
          <w:rFonts w:hint="eastAsia"/>
          <w:lang w:val="en-US"/>
        </w:rPr>
        <w:t>підтримка</w:t>
      </w:r>
      <w:r w:rsidRPr="00D7366E">
        <w:rPr>
          <w:lang w:val="en-US"/>
        </w:rPr>
        <w:t></w:t>
      </w:r>
      <w:r w:rsidRPr="00D7366E">
        <w:rPr>
          <w:rFonts w:hint="eastAsia"/>
          <w:lang w:val="en-US"/>
        </w:rPr>
        <w:t>з</w:t>
      </w:r>
      <w:r w:rsidRPr="00D7366E">
        <w:rPr>
          <w:lang w:val="en-US"/>
        </w:rPr>
        <w:t></w:t>
      </w:r>
      <w:r w:rsidRPr="00D7366E">
        <w:rPr>
          <w:rFonts w:hint="eastAsia"/>
          <w:lang w:val="en-US"/>
        </w:rPr>
        <w:t>боку</w:t>
      </w:r>
      <w:r w:rsidRPr="00D7366E">
        <w:rPr>
          <w:lang w:val="en-US"/>
        </w:rPr>
        <w:t></w:t>
      </w:r>
      <w:r w:rsidRPr="00D7366E">
        <w:rPr>
          <w:rFonts w:hint="eastAsia"/>
          <w:lang w:val="en-US"/>
        </w:rPr>
        <w:t>провідних</w:t>
      </w:r>
      <w:r w:rsidRPr="00D7366E">
        <w:rPr>
          <w:lang w:val="en-US"/>
        </w:rPr>
        <w:t></w:t>
      </w:r>
      <w:r w:rsidRPr="00D7366E">
        <w:rPr>
          <w:rFonts w:hint="eastAsia"/>
          <w:lang w:val="en-US"/>
        </w:rPr>
        <w:t>європейських</w:t>
      </w:r>
      <w:r w:rsidRPr="00D7366E">
        <w:rPr>
          <w:lang w:val="en-US"/>
        </w:rPr>
        <w:t></w:t>
      </w:r>
      <w:r w:rsidRPr="00D7366E">
        <w:rPr>
          <w:rFonts w:hint="eastAsia"/>
          <w:lang w:val="en-US"/>
        </w:rPr>
        <w:t>держав</w:t>
      </w:r>
      <w:r w:rsidRPr="00D7366E">
        <w:rPr>
          <w:lang w:val="en-US"/>
        </w:rPr>
        <w:t></w:t>
      </w:r>
      <w:r w:rsidRPr="00D7366E">
        <w:rPr>
          <w:rFonts w:hint="eastAsia"/>
          <w:lang w:val="en-US"/>
        </w:rPr>
        <w:t>та</w:t>
      </w:r>
      <w:r w:rsidRPr="00D7366E">
        <w:rPr>
          <w:lang w:val="en-US"/>
        </w:rPr>
        <w:t></w:t>
      </w:r>
      <w:r w:rsidRPr="00D7366E">
        <w:rPr>
          <w:rFonts w:hint="eastAsia"/>
          <w:lang w:val="en-US"/>
        </w:rPr>
        <w:t>міжнародних</w:t>
      </w:r>
    </w:p>
    <w:p w:rsidR="00D7366E" w:rsidRPr="00D7366E" w:rsidRDefault="00D7366E" w:rsidP="00D7366E">
      <w:pPr>
        <w:rPr>
          <w:lang w:val="en-US"/>
        </w:rPr>
      </w:pPr>
      <w:r w:rsidRPr="00D7366E">
        <w:rPr>
          <w:rFonts w:hint="eastAsia"/>
          <w:lang w:val="en-US"/>
        </w:rPr>
        <w:t>організацій</w:t>
      </w:r>
      <w:r w:rsidRPr="00D7366E">
        <w:rPr>
          <w:lang w:val="en-US"/>
        </w:rPr>
        <w:t></w:t>
      </w:r>
      <w:r w:rsidRPr="00D7366E">
        <w:rPr>
          <w:lang w:val="en-US"/>
        </w:rPr>
        <w:t></w:t>
      </w:r>
      <w:r w:rsidRPr="00D7366E">
        <w:rPr>
          <w:rFonts w:hint="eastAsia"/>
          <w:lang w:val="en-US"/>
        </w:rPr>
        <w:t>ЄС</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Вступ</w:t>
      </w:r>
      <w:r w:rsidRPr="00D7366E">
        <w:rPr>
          <w:lang w:val="en-US"/>
        </w:rPr>
        <w:t></w:t>
      </w: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rFonts w:hint="eastAsia"/>
          <w:lang w:val="en-US"/>
        </w:rPr>
        <w:t>призвів</w:t>
      </w:r>
      <w:r w:rsidRPr="00D7366E">
        <w:rPr>
          <w:lang w:val="en-US"/>
        </w:rPr>
        <w:t></w:t>
      </w:r>
      <w:r w:rsidRPr="00D7366E">
        <w:rPr>
          <w:rFonts w:hint="eastAsia"/>
          <w:lang w:val="en-US"/>
        </w:rPr>
        <w:t>до</w:t>
      </w:r>
      <w:r w:rsidRPr="00D7366E">
        <w:rPr>
          <w:lang w:val="en-US"/>
        </w:rPr>
        <w:t></w:t>
      </w:r>
      <w:r w:rsidRPr="00D7366E">
        <w:rPr>
          <w:rFonts w:hint="eastAsia"/>
          <w:lang w:val="en-US"/>
        </w:rPr>
        <w:t>наймасштабніших</w:t>
      </w:r>
      <w:r w:rsidRPr="00D7366E">
        <w:rPr>
          <w:lang w:val="en-US"/>
        </w:rPr>
        <w:t></w:t>
      </w:r>
      <w:r w:rsidRPr="00D7366E">
        <w:rPr>
          <w:rFonts w:hint="eastAsia"/>
          <w:lang w:val="en-US"/>
        </w:rPr>
        <w:t>змін</w:t>
      </w:r>
      <w:r w:rsidRPr="00D7366E">
        <w:rPr>
          <w:lang w:val="en-US"/>
        </w:rPr>
        <w:t></w:t>
      </w:r>
      <w:r w:rsidRPr="00D7366E">
        <w:rPr>
          <w:rFonts w:hint="eastAsia"/>
          <w:lang w:val="en-US"/>
        </w:rPr>
        <w:t>у</w:t>
      </w:r>
      <w:r w:rsidRPr="00D7366E">
        <w:rPr>
          <w:lang w:val="en-US"/>
        </w:rPr>
        <w:t></w:t>
      </w:r>
      <w:r w:rsidRPr="00D7366E">
        <w:rPr>
          <w:rFonts w:hint="eastAsia"/>
          <w:lang w:val="en-US"/>
        </w:rPr>
        <w:t>міжнародному</w:t>
      </w:r>
    </w:p>
    <w:p w:rsidR="00D7366E" w:rsidRPr="00D7366E" w:rsidRDefault="00D7366E" w:rsidP="00D7366E">
      <w:pPr>
        <w:rPr>
          <w:lang w:val="en-US"/>
        </w:rPr>
      </w:pPr>
      <w:r w:rsidRPr="00D7366E">
        <w:rPr>
          <w:rFonts w:hint="eastAsia"/>
          <w:lang w:val="en-US"/>
        </w:rPr>
        <w:t>становищі</w:t>
      </w:r>
      <w:r w:rsidRPr="00D7366E">
        <w:rPr>
          <w:lang w:val="en-US"/>
        </w:rPr>
        <w:t></w:t>
      </w:r>
      <w:r w:rsidRPr="00D7366E">
        <w:rPr>
          <w:rFonts w:hint="eastAsia"/>
          <w:lang w:val="en-US"/>
        </w:rPr>
        <w:t>держави</w:t>
      </w:r>
      <w:r w:rsidRPr="00D7366E">
        <w:rPr>
          <w:lang w:val="en-US"/>
        </w:rPr>
        <w:t></w:t>
      </w:r>
      <w:r w:rsidRPr="00D7366E">
        <w:rPr>
          <w:lang w:val="en-US"/>
        </w:rPr>
        <w:t></w:t>
      </w:r>
      <w:r w:rsidRPr="00D7366E">
        <w:rPr>
          <w:rFonts w:hint="eastAsia"/>
          <w:lang w:val="en-US"/>
        </w:rPr>
        <w:t>Чехія</w:t>
      </w:r>
      <w:r w:rsidRPr="00D7366E">
        <w:rPr>
          <w:lang w:val="en-US"/>
        </w:rPr>
        <w:t></w:t>
      </w:r>
      <w:r w:rsidRPr="00D7366E">
        <w:rPr>
          <w:rFonts w:hint="eastAsia"/>
          <w:lang w:val="en-US"/>
        </w:rPr>
        <w:t>стала</w:t>
      </w:r>
      <w:r w:rsidRPr="00D7366E">
        <w:rPr>
          <w:lang w:val="en-US"/>
        </w:rPr>
        <w:t></w:t>
      </w:r>
      <w:r w:rsidRPr="00D7366E">
        <w:rPr>
          <w:rFonts w:hint="eastAsia"/>
          <w:lang w:val="en-US"/>
        </w:rPr>
        <w:t>повноправним</w:t>
      </w:r>
      <w:r w:rsidRPr="00D7366E">
        <w:rPr>
          <w:lang w:val="en-US"/>
        </w:rPr>
        <w:t></w:t>
      </w:r>
      <w:r w:rsidRPr="00D7366E">
        <w:rPr>
          <w:rFonts w:hint="eastAsia"/>
          <w:lang w:val="en-US"/>
        </w:rPr>
        <w:t>членом</w:t>
      </w:r>
      <w:r w:rsidRPr="00D7366E">
        <w:rPr>
          <w:lang w:val="en-US"/>
        </w:rPr>
        <w:t></w:t>
      </w:r>
      <w:r w:rsidRPr="00D7366E">
        <w:rPr>
          <w:rFonts w:hint="eastAsia"/>
          <w:lang w:val="en-US"/>
        </w:rPr>
        <w:t>міжнародної</w:t>
      </w:r>
    </w:p>
    <w:p w:rsidR="00D7366E" w:rsidRPr="00D7366E" w:rsidRDefault="00D7366E" w:rsidP="00D7366E">
      <w:pPr>
        <w:rPr>
          <w:lang w:val="en-US"/>
        </w:rPr>
      </w:pPr>
      <w:r w:rsidRPr="00D7366E">
        <w:rPr>
          <w:rFonts w:hint="eastAsia"/>
          <w:lang w:val="en-US"/>
        </w:rPr>
        <w:t>організації</w:t>
      </w:r>
      <w:r w:rsidRPr="00D7366E">
        <w:rPr>
          <w:lang w:val="en-US"/>
        </w:rPr>
        <w:t></w:t>
      </w:r>
      <w:r w:rsidRPr="00D7366E">
        <w:rPr>
          <w:rFonts w:hint="eastAsia"/>
          <w:lang w:val="en-US"/>
        </w:rPr>
        <w:t>передових</w:t>
      </w:r>
      <w:r w:rsidRPr="00D7366E">
        <w:rPr>
          <w:lang w:val="en-US"/>
        </w:rPr>
        <w:t></w:t>
      </w:r>
      <w:r w:rsidRPr="00D7366E">
        <w:rPr>
          <w:rFonts w:hint="eastAsia"/>
          <w:lang w:val="en-US"/>
        </w:rPr>
        <w:t>демократичних</w:t>
      </w:r>
      <w:r w:rsidRPr="00D7366E">
        <w:rPr>
          <w:lang w:val="en-US"/>
        </w:rPr>
        <w:t></w:t>
      </w:r>
      <w:r w:rsidRPr="00D7366E">
        <w:rPr>
          <w:rFonts w:hint="eastAsia"/>
          <w:lang w:val="en-US"/>
        </w:rPr>
        <w:t>держав</w:t>
      </w:r>
      <w:r w:rsidRPr="00D7366E">
        <w:rPr>
          <w:lang w:val="en-US"/>
        </w:rPr>
        <w:t></w:t>
      </w:r>
      <w:r w:rsidRPr="00D7366E">
        <w:rPr>
          <w:lang w:val="en-US"/>
        </w:rPr>
        <w:t></w:t>
      </w:r>
      <w:r w:rsidRPr="00D7366E">
        <w:rPr>
          <w:rFonts w:hint="eastAsia"/>
          <w:lang w:val="en-US"/>
        </w:rPr>
        <w:t>яка</w:t>
      </w:r>
      <w:r w:rsidRPr="00D7366E">
        <w:rPr>
          <w:lang w:val="en-US"/>
        </w:rPr>
        <w:t></w:t>
      </w:r>
      <w:r w:rsidRPr="00D7366E">
        <w:rPr>
          <w:rFonts w:hint="eastAsia"/>
          <w:lang w:val="en-US"/>
        </w:rPr>
        <w:t>здатна</w:t>
      </w:r>
      <w:r w:rsidRPr="00D7366E">
        <w:rPr>
          <w:lang w:val="en-US"/>
        </w:rPr>
        <w:t></w:t>
      </w:r>
      <w:r w:rsidRPr="00D7366E">
        <w:rPr>
          <w:rFonts w:hint="eastAsia"/>
          <w:lang w:val="en-US"/>
        </w:rPr>
        <w:t>забезпечити</w:t>
      </w:r>
    </w:p>
    <w:p w:rsidR="00D7366E" w:rsidRPr="00D7366E" w:rsidRDefault="00D7366E" w:rsidP="00D7366E">
      <w:pPr>
        <w:rPr>
          <w:lang w:val="en-US"/>
        </w:rPr>
      </w:pPr>
      <w:r w:rsidRPr="00D7366E">
        <w:rPr>
          <w:rFonts w:hint="eastAsia"/>
          <w:lang w:val="en-US"/>
        </w:rPr>
        <w:t>ефективну</w:t>
      </w:r>
      <w:r w:rsidRPr="00D7366E">
        <w:rPr>
          <w:lang w:val="en-US"/>
        </w:rPr>
        <w:t></w:t>
      </w:r>
      <w:r w:rsidRPr="00D7366E">
        <w:rPr>
          <w:rFonts w:hint="eastAsia"/>
          <w:lang w:val="en-US"/>
        </w:rPr>
        <w:t>гарантію</w:t>
      </w:r>
      <w:r w:rsidRPr="00D7366E">
        <w:rPr>
          <w:lang w:val="en-US"/>
        </w:rPr>
        <w:t></w:t>
      </w:r>
      <w:r w:rsidRPr="00D7366E">
        <w:rPr>
          <w:rFonts w:hint="eastAsia"/>
          <w:lang w:val="en-US"/>
        </w:rPr>
        <w:t>безпеки</w:t>
      </w:r>
      <w:r w:rsidRPr="00D7366E">
        <w:rPr>
          <w:lang w:val="en-US"/>
        </w:rPr>
        <w:t></w:t>
      </w:r>
      <w:r w:rsidRPr="00D7366E">
        <w:rPr>
          <w:rFonts w:hint="eastAsia"/>
          <w:lang w:val="en-US"/>
        </w:rPr>
        <w:t>для</w:t>
      </w:r>
      <w:r w:rsidRPr="00D7366E">
        <w:rPr>
          <w:lang w:val="en-US"/>
        </w:rPr>
        <w:t></w:t>
      </w:r>
      <w:r w:rsidRPr="00D7366E">
        <w:rPr>
          <w:rFonts w:hint="eastAsia"/>
          <w:lang w:val="en-US"/>
        </w:rPr>
        <w:t>своїх</w:t>
      </w:r>
      <w:r w:rsidRPr="00D7366E">
        <w:rPr>
          <w:lang w:val="en-US"/>
        </w:rPr>
        <w:t></w:t>
      </w:r>
      <w:r w:rsidRPr="00D7366E">
        <w:rPr>
          <w:rFonts w:hint="eastAsia"/>
          <w:lang w:val="en-US"/>
        </w:rPr>
        <w:t>держав</w:t>
      </w:r>
      <w:r w:rsidRPr="00D7366E">
        <w:rPr>
          <w:lang w:val="en-US"/>
        </w:rPr>
        <w:t></w:t>
      </w:r>
      <w:r w:rsidRPr="00D7366E">
        <w:rPr>
          <w:rFonts w:hint="eastAsia"/>
          <w:lang w:val="en-US"/>
        </w:rPr>
        <w:t>членів</w:t>
      </w:r>
      <w:r w:rsidRPr="00D7366E">
        <w:rPr>
          <w:lang w:val="en-US"/>
        </w:rPr>
        <w:t></w:t>
      </w:r>
      <w:r w:rsidRPr="00D7366E">
        <w:rPr>
          <w:rFonts w:hint="eastAsia"/>
          <w:lang w:val="en-US"/>
        </w:rPr>
        <w:t>і</w:t>
      </w:r>
      <w:r w:rsidRPr="00D7366E">
        <w:rPr>
          <w:lang w:val="en-US"/>
        </w:rPr>
        <w:t></w:t>
      </w:r>
      <w:r w:rsidRPr="00D7366E">
        <w:rPr>
          <w:rFonts w:hint="eastAsia"/>
          <w:lang w:val="en-US"/>
        </w:rPr>
        <w:t>створила</w:t>
      </w:r>
      <w:r w:rsidRPr="00D7366E">
        <w:rPr>
          <w:lang w:val="en-US"/>
        </w:rPr>
        <w:t></w:t>
      </w:r>
      <w:r w:rsidRPr="00D7366E">
        <w:rPr>
          <w:rFonts w:hint="eastAsia"/>
          <w:lang w:val="en-US"/>
        </w:rPr>
        <w:t>єдиний</w:t>
      </w:r>
    </w:p>
    <w:p w:rsidR="00D7366E" w:rsidRPr="00D7366E" w:rsidRDefault="00D7366E" w:rsidP="00D7366E">
      <w:pPr>
        <w:rPr>
          <w:lang w:val="en-US"/>
        </w:rPr>
      </w:pPr>
      <w:r w:rsidRPr="00D7366E">
        <w:rPr>
          <w:rFonts w:hint="eastAsia"/>
          <w:lang w:val="en-US"/>
        </w:rPr>
        <w:t>економічний</w:t>
      </w:r>
      <w:r w:rsidRPr="00D7366E">
        <w:rPr>
          <w:lang w:val="en-US"/>
        </w:rPr>
        <w:t></w:t>
      </w:r>
      <w:r w:rsidRPr="00D7366E">
        <w:rPr>
          <w:rFonts w:hint="eastAsia"/>
          <w:lang w:val="en-US"/>
        </w:rPr>
        <w:t>та</w:t>
      </w:r>
      <w:r w:rsidRPr="00D7366E">
        <w:rPr>
          <w:lang w:val="en-US"/>
        </w:rPr>
        <w:t></w:t>
      </w:r>
      <w:r w:rsidRPr="00D7366E">
        <w:rPr>
          <w:rFonts w:hint="eastAsia"/>
          <w:lang w:val="en-US"/>
        </w:rPr>
        <w:t>політичний</w:t>
      </w:r>
      <w:r w:rsidRPr="00D7366E">
        <w:rPr>
          <w:lang w:val="en-US"/>
        </w:rPr>
        <w:t></w:t>
      </w:r>
      <w:r w:rsidRPr="00D7366E">
        <w:rPr>
          <w:rFonts w:hint="eastAsia"/>
          <w:lang w:val="en-US"/>
        </w:rPr>
        <w:t>простір</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r w:rsidRPr="00D7366E">
        <w:rPr>
          <w:rFonts w:hint="eastAsia"/>
          <w:lang w:val="en-US"/>
        </w:rPr>
        <w:t>Успіх</w:t>
      </w:r>
      <w:r w:rsidRPr="00D7366E">
        <w:rPr>
          <w:lang w:val="en-US"/>
        </w:rPr>
        <w:t></w:t>
      </w:r>
      <w:r w:rsidRPr="00D7366E">
        <w:rPr>
          <w:rFonts w:hint="eastAsia"/>
          <w:lang w:val="en-US"/>
        </w:rPr>
        <w:t>європеїзації</w:t>
      </w:r>
      <w:r w:rsidRPr="00D7366E">
        <w:rPr>
          <w:lang w:val="en-US"/>
        </w:rPr>
        <w:t></w:t>
      </w:r>
      <w:r w:rsidRPr="00D7366E">
        <w:rPr>
          <w:rFonts w:hint="eastAsia"/>
          <w:lang w:val="en-US"/>
        </w:rPr>
        <w:t>чеської</w:t>
      </w:r>
      <w:r w:rsidRPr="00D7366E">
        <w:rPr>
          <w:lang w:val="en-US"/>
        </w:rPr>
        <w:t></w:t>
      </w:r>
      <w:r w:rsidRPr="00D7366E">
        <w:rPr>
          <w:rFonts w:hint="eastAsia"/>
          <w:lang w:val="en-US"/>
        </w:rPr>
        <w:t>політики</w:t>
      </w:r>
      <w:r w:rsidRPr="00D7366E">
        <w:rPr>
          <w:lang w:val="en-US"/>
        </w:rPr>
        <w:t></w:t>
      </w:r>
      <w:r w:rsidRPr="00D7366E">
        <w:rPr>
          <w:rFonts w:hint="eastAsia"/>
          <w:lang w:val="en-US"/>
        </w:rPr>
        <w:t>після</w:t>
      </w:r>
      <w:r w:rsidRPr="00D7366E">
        <w:rPr>
          <w:lang w:val="en-US"/>
        </w:rPr>
        <w:t></w:t>
      </w:r>
      <w:r w:rsidRPr="00D7366E">
        <w:rPr>
          <w:rFonts w:hint="eastAsia"/>
          <w:lang w:val="en-US"/>
        </w:rPr>
        <w:t>вступу</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залежить</w:t>
      </w:r>
      <w:r w:rsidRPr="00D7366E">
        <w:rPr>
          <w:lang w:val="en-US"/>
        </w:rPr>
        <w:t></w:t>
      </w:r>
      <w:r w:rsidRPr="00D7366E">
        <w:rPr>
          <w:rFonts w:hint="eastAsia"/>
          <w:lang w:val="en-US"/>
        </w:rPr>
        <w:t>від</w:t>
      </w:r>
    </w:p>
    <w:p w:rsidR="00D7366E" w:rsidRPr="00D7366E" w:rsidRDefault="00D7366E" w:rsidP="00D7366E">
      <w:pPr>
        <w:rPr>
          <w:lang w:val="en-US"/>
        </w:rPr>
      </w:pPr>
      <w:r w:rsidRPr="00D7366E">
        <w:rPr>
          <w:rFonts w:hint="eastAsia"/>
          <w:lang w:val="en-US"/>
        </w:rPr>
        <w:t>чіткого</w:t>
      </w:r>
      <w:r w:rsidRPr="00D7366E">
        <w:rPr>
          <w:lang w:val="en-US"/>
        </w:rPr>
        <w:t></w:t>
      </w:r>
      <w:r w:rsidRPr="00D7366E">
        <w:rPr>
          <w:rFonts w:hint="eastAsia"/>
          <w:lang w:val="en-US"/>
        </w:rPr>
        <w:t>визначення</w:t>
      </w:r>
      <w:r w:rsidRPr="00D7366E">
        <w:rPr>
          <w:lang w:val="en-US"/>
        </w:rPr>
        <w:t></w:t>
      </w:r>
      <w:r w:rsidRPr="00D7366E">
        <w:rPr>
          <w:rFonts w:hint="eastAsia"/>
          <w:lang w:val="en-US"/>
        </w:rPr>
        <w:t>зовнішньополітичного</w:t>
      </w:r>
      <w:r w:rsidRPr="00D7366E">
        <w:rPr>
          <w:lang w:val="en-US"/>
        </w:rPr>
        <w:t></w:t>
      </w:r>
      <w:r w:rsidRPr="00D7366E">
        <w:rPr>
          <w:rFonts w:hint="eastAsia"/>
          <w:lang w:val="en-US"/>
        </w:rPr>
        <w:t>порядку</w:t>
      </w:r>
      <w:r w:rsidRPr="00D7366E">
        <w:rPr>
          <w:lang w:val="en-US"/>
        </w:rPr>
        <w:t></w:t>
      </w:r>
      <w:r w:rsidRPr="00D7366E">
        <w:rPr>
          <w:rFonts w:hint="eastAsia"/>
          <w:lang w:val="en-US"/>
        </w:rPr>
        <w:t>денного</w:t>
      </w:r>
      <w:r w:rsidRPr="00D7366E">
        <w:rPr>
          <w:lang w:val="en-US"/>
        </w:rPr>
        <w:t></w:t>
      </w:r>
      <w:r w:rsidRPr="00D7366E">
        <w:rPr>
          <w:lang w:val="en-US"/>
        </w:rPr>
        <w:t></w:t>
      </w:r>
      <w:r w:rsidRPr="00D7366E">
        <w:rPr>
          <w:rFonts w:hint="eastAsia"/>
          <w:lang w:val="en-US"/>
        </w:rPr>
        <w:t>забезпечення</w:t>
      </w:r>
    </w:p>
    <w:p w:rsidR="00D7366E" w:rsidRPr="00D7366E" w:rsidRDefault="00D7366E" w:rsidP="00D7366E">
      <w:pPr>
        <w:rPr>
          <w:lang w:val="en-US"/>
        </w:rPr>
      </w:pPr>
      <w:r w:rsidRPr="00D7366E">
        <w:rPr>
          <w:rFonts w:hint="eastAsia"/>
          <w:lang w:val="en-US"/>
        </w:rPr>
        <w:t>громадською</w:t>
      </w:r>
      <w:r w:rsidRPr="00D7366E">
        <w:rPr>
          <w:lang w:val="en-US"/>
        </w:rPr>
        <w:t></w:t>
      </w:r>
      <w:r w:rsidRPr="00D7366E">
        <w:rPr>
          <w:rFonts w:hint="eastAsia"/>
          <w:lang w:val="en-US"/>
        </w:rPr>
        <w:t>підтримкою</w:t>
      </w:r>
      <w:r w:rsidRPr="00D7366E">
        <w:rPr>
          <w:lang w:val="en-US"/>
        </w:rPr>
        <w:t></w:t>
      </w:r>
      <w:r w:rsidRPr="00D7366E">
        <w:rPr>
          <w:rFonts w:hint="eastAsia"/>
          <w:lang w:val="en-US"/>
        </w:rPr>
        <w:t>та</w:t>
      </w:r>
      <w:r w:rsidRPr="00D7366E">
        <w:rPr>
          <w:lang w:val="en-US"/>
        </w:rPr>
        <w:t></w:t>
      </w:r>
      <w:r w:rsidRPr="00D7366E">
        <w:rPr>
          <w:rFonts w:hint="eastAsia"/>
          <w:lang w:val="en-US"/>
        </w:rPr>
        <w:t>ефективною</w:t>
      </w:r>
      <w:r w:rsidRPr="00D7366E">
        <w:rPr>
          <w:lang w:val="en-US"/>
        </w:rPr>
        <w:t></w:t>
      </w:r>
      <w:r w:rsidRPr="00D7366E">
        <w:rPr>
          <w:rFonts w:hint="eastAsia"/>
          <w:lang w:val="en-US"/>
        </w:rPr>
        <w:t>внутрішньополітичною</w:t>
      </w:r>
    </w:p>
    <w:p w:rsidR="00D7366E" w:rsidRPr="00D7366E" w:rsidRDefault="00D7366E" w:rsidP="00D7366E">
      <w:pPr>
        <w:rPr>
          <w:lang w:val="en-US"/>
        </w:rPr>
      </w:pPr>
      <w:r w:rsidRPr="00D7366E">
        <w:rPr>
          <w:rFonts w:hint="eastAsia"/>
          <w:lang w:val="en-US"/>
        </w:rPr>
        <w:t>координацією</w:t>
      </w:r>
      <w:r w:rsidRPr="00D7366E">
        <w:rPr>
          <w:lang w:val="en-US"/>
        </w:rPr>
        <w:t></w:t>
      </w:r>
      <w:r w:rsidRPr="00D7366E">
        <w:rPr>
          <w:lang w:val="en-US"/>
        </w:rPr>
        <w:t></w:t>
      </w:r>
      <w:r w:rsidRPr="00D7366E">
        <w:rPr>
          <w:rFonts w:hint="eastAsia"/>
          <w:lang w:val="en-US"/>
        </w:rPr>
        <w:t>Не</w:t>
      </w:r>
      <w:r w:rsidRPr="00D7366E">
        <w:rPr>
          <w:lang w:val="en-US"/>
        </w:rPr>
        <w:t></w:t>
      </w:r>
      <w:r w:rsidRPr="00D7366E">
        <w:rPr>
          <w:rFonts w:hint="eastAsia"/>
          <w:lang w:val="en-US"/>
        </w:rPr>
        <w:t>дивлячись</w:t>
      </w:r>
      <w:r w:rsidRPr="00D7366E">
        <w:rPr>
          <w:lang w:val="en-US"/>
        </w:rPr>
        <w:t></w:t>
      </w:r>
      <w:r w:rsidRPr="00D7366E">
        <w:rPr>
          <w:rFonts w:hint="eastAsia"/>
          <w:lang w:val="en-US"/>
        </w:rPr>
        <w:t>на</w:t>
      </w:r>
      <w:r w:rsidRPr="00D7366E">
        <w:rPr>
          <w:lang w:val="en-US"/>
        </w:rPr>
        <w:t></w:t>
      </w:r>
      <w:r w:rsidRPr="00D7366E">
        <w:rPr>
          <w:rFonts w:hint="eastAsia"/>
          <w:lang w:val="en-US"/>
        </w:rPr>
        <w:t>це</w:t>
      </w:r>
      <w:r w:rsidRPr="00D7366E">
        <w:rPr>
          <w:lang w:val="en-US"/>
        </w:rPr>
        <w:t></w:t>
      </w:r>
      <w:r w:rsidRPr="00D7366E">
        <w:rPr>
          <w:lang w:val="en-US"/>
        </w:rPr>
        <w:t></w:t>
      </w:r>
      <w:r w:rsidRPr="00D7366E">
        <w:rPr>
          <w:rFonts w:hint="eastAsia"/>
          <w:lang w:val="en-US"/>
        </w:rPr>
        <w:t>чеські</w:t>
      </w:r>
      <w:r w:rsidRPr="00D7366E">
        <w:rPr>
          <w:lang w:val="en-US"/>
        </w:rPr>
        <w:t></w:t>
      </w:r>
      <w:r w:rsidRPr="00D7366E">
        <w:rPr>
          <w:rFonts w:hint="eastAsia"/>
          <w:lang w:val="en-US"/>
        </w:rPr>
        <w:t>уряди</w:t>
      </w:r>
      <w:r w:rsidRPr="00D7366E">
        <w:rPr>
          <w:lang w:val="en-US"/>
        </w:rPr>
        <w:t></w:t>
      </w:r>
      <w:r w:rsidRPr="00D7366E">
        <w:rPr>
          <w:rFonts w:hint="eastAsia"/>
          <w:lang w:val="en-US"/>
        </w:rPr>
        <w:t>тривалий</w:t>
      </w:r>
      <w:r w:rsidRPr="00D7366E">
        <w:rPr>
          <w:lang w:val="en-US"/>
        </w:rPr>
        <w:t></w:t>
      </w:r>
      <w:r w:rsidRPr="00D7366E">
        <w:rPr>
          <w:rFonts w:hint="eastAsia"/>
          <w:lang w:val="en-US"/>
        </w:rPr>
        <w:t>період</w:t>
      </w:r>
      <w:r w:rsidRPr="00D7366E">
        <w:rPr>
          <w:lang w:val="en-US"/>
        </w:rPr>
        <w:t></w:t>
      </w:r>
      <w:r w:rsidRPr="00D7366E">
        <w:rPr>
          <w:rFonts w:hint="eastAsia"/>
          <w:lang w:val="en-US"/>
        </w:rPr>
        <w:t>не</w:t>
      </w:r>
    </w:p>
    <w:p w:rsidR="00D7366E" w:rsidRPr="00D7366E" w:rsidRDefault="00D7366E" w:rsidP="00D7366E">
      <w:pPr>
        <w:rPr>
          <w:lang w:val="en-US"/>
        </w:rPr>
      </w:pPr>
      <w:r w:rsidRPr="00D7366E">
        <w:rPr>
          <w:rFonts w:hint="eastAsia"/>
          <w:lang w:val="en-US"/>
        </w:rPr>
        <w:t>здійснювали</w:t>
      </w:r>
      <w:r w:rsidRPr="00D7366E">
        <w:rPr>
          <w:lang w:val="en-US"/>
        </w:rPr>
        <w:t></w:t>
      </w:r>
      <w:r w:rsidRPr="00D7366E">
        <w:rPr>
          <w:rFonts w:hint="eastAsia"/>
          <w:lang w:val="en-US"/>
        </w:rPr>
        <w:t>спроби</w:t>
      </w:r>
      <w:r w:rsidRPr="00D7366E">
        <w:rPr>
          <w:lang w:val="en-US"/>
        </w:rPr>
        <w:t></w:t>
      </w:r>
      <w:r w:rsidRPr="00D7366E">
        <w:rPr>
          <w:rFonts w:hint="eastAsia"/>
          <w:lang w:val="en-US"/>
        </w:rPr>
        <w:t>запропонувати</w:t>
      </w:r>
      <w:r w:rsidRPr="00D7366E">
        <w:rPr>
          <w:lang w:val="en-US"/>
        </w:rPr>
        <w:t></w:t>
      </w:r>
      <w:r w:rsidRPr="00D7366E">
        <w:rPr>
          <w:rFonts w:hint="eastAsia"/>
          <w:lang w:val="en-US"/>
        </w:rPr>
        <w:t>нову</w:t>
      </w:r>
      <w:r w:rsidRPr="00D7366E">
        <w:rPr>
          <w:lang w:val="en-US"/>
        </w:rPr>
        <w:t></w:t>
      </w:r>
      <w:r w:rsidRPr="00D7366E">
        <w:rPr>
          <w:rFonts w:hint="eastAsia"/>
          <w:lang w:val="en-US"/>
        </w:rPr>
        <w:t>або</w:t>
      </w:r>
      <w:r w:rsidRPr="00D7366E">
        <w:rPr>
          <w:lang w:val="en-US"/>
        </w:rPr>
        <w:t></w:t>
      </w:r>
      <w:r w:rsidRPr="00D7366E">
        <w:rPr>
          <w:rFonts w:hint="eastAsia"/>
          <w:lang w:val="en-US"/>
        </w:rPr>
        <w:t>переформулювати</w:t>
      </w:r>
      <w:r w:rsidRPr="00D7366E">
        <w:rPr>
          <w:lang w:val="en-US"/>
        </w:rPr>
        <w:t></w:t>
      </w:r>
      <w:r w:rsidRPr="00D7366E">
        <w:rPr>
          <w:rFonts w:hint="eastAsia"/>
          <w:lang w:val="en-US"/>
        </w:rPr>
        <w:t>прийняту</w:t>
      </w:r>
    </w:p>
    <w:p w:rsidR="00D7366E" w:rsidRPr="00D7366E" w:rsidRDefault="00D7366E" w:rsidP="00D7366E">
      <w:pPr>
        <w:rPr>
          <w:lang w:val="en-US"/>
        </w:rPr>
      </w:pPr>
      <w:r w:rsidRPr="00D7366E">
        <w:rPr>
          <w:rFonts w:hint="eastAsia"/>
          <w:lang w:val="en-US"/>
        </w:rPr>
        <w:t>зовнішньополітичну</w:t>
      </w:r>
      <w:r w:rsidRPr="00D7366E">
        <w:rPr>
          <w:lang w:val="en-US"/>
        </w:rPr>
        <w:t></w:t>
      </w:r>
      <w:r w:rsidRPr="00D7366E">
        <w:rPr>
          <w:rFonts w:hint="eastAsia"/>
          <w:lang w:val="en-US"/>
        </w:rPr>
        <w:t>стратегію</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рр</w:t>
      </w:r>
      <w:r w:rsidRPr="00D7366E">
        <w:rPr>
          <w:lang w:val="en-US"/>
        </w:rPr>
        <w:t></w:t>
      </w:r>
      <w:r w:rsidRPr="00D7366E">
        <w:rPr>
          <w:lang w:val="en-US"/>
        </w:rPr>
        <w:t></w:t>
      </w:r>
      <w:r w:rsidRPr="00D7366E">
        <w:rPr>
          <w:lang w:val="en-US"/>
        </w:rPr>
        <w:t></w:t>
      </w:r>
      <w:r w:rsidRPr="00D7366E">
        <w:rPr>
          <w:rFonts w:hint="eastAsia"/>
          <w:lang w:val="en-US"/>
        </w:rPr>
        <w:t>після</w:t>
      </w:r>
      <w:r w:rsidRPr="00D7366E">
        <w:rPr>
          <w:lang w:val="en-US"/>
        </w:rPr>
        <w:t></w:t>
      </w:r>
      <w:r w:rsidRPr="00D7366E">
        <w:rPr>
          <w:rFonts w:hint="eastAsia"/>
          <w:lang w:val="en-US"/>
        </w:rPr>
        <w:t>того</w:t>
      </w:r>
      <w:r w:rsidRPr="00D7366E">
        <w:rPr>
          <w:lang w:val="en-US"/>
        </w:rPr>
        <w:t></w:t>
      </w:r>
      <w:r w:rsidRPr="00D7366E">
        <w:rPr>
          <w:lang w:val="en-US"/>
        </w:rPr>
        <w:t></w:t>
      </w:r>
      <w:r w:rsidRPr="00D7366E">
        <w:rPr>
          <w:rFonts w:hint="eastAsia"/>
          <w:lang w:val="en-US"/>
        </w:rPr>
        <w:t>як</w:t>
      </w:r>
      <w:r w:rsidRPr="00D7366E">
        <w:rPr>
          <w:lang w:val="en-US"/>
        </w:rPr>
        <w:t></w:t>
      </w:r>
      <w:r w:rsidRPr="00D7366E">
        <w:rPr>
          <w:rFonts w:hint="eastAsia"/>
          <w:lang w:val="en-US"/>
        </w:rPr>
        <w:t>завершився</w:t>
      </w:r>
    </w:p>
    <w:p w:rsidR="00D7366E" w:rsidRPr="00D7366E" w:rsidRDefault="00D7366E" w:rsidP="00D7366E">
      <w:pPr>
        <w:rPr>
          <w:lang w:val="en-US"/>
        </w:rPr>
      </w:pPr>
      <w:r w:rsidRPr="00D7366E">
        <w:rPr>
          <w:rFonts w:hint="eastAsia"/>
          <w:lang w:val="en-US"/>
        </w:rPr>
        <w:t>термін</w:t>
      </w:r>
      <w:r w:rsidRPr="00D7366E">
        <w:rPr>
          <w:lang w:val="en-US"/>
        </w:rPr>
        <w:t></w:t>
      </w:r>
      <w:r w:rsidRPr="00D7366E">
        <w:rPr>
          <w:rFonts w:hint="eastAsia"/>
          <w:lang w:val="en-US"/>
        </w:rPr>
        <w:t>її</w:t>
      </w:r>
      <w:r w:rsidRPr="00D7366E">
        <w:rPr>
          <w:lang w:val="en-US"/>
        </w:rPr>
        <w:t></w:t>
      </w:r>
      <w:r w:rsidRPr="00D7366E">
        <w:rPr>
          <w:rFonts w:hint="eastAsia"/>
          <w:lang w:val="en-US"/>
        </w:rPr>
        <w:t>дії</w:t>
      </w:r>
      <w:r w:rsidRPr="00D7366E">
        <w:rPr>
          <w:lang w:val="en-US"/>
        </w:rPr>
        <w:t></w:t>
      </w:r>
      <w:r w:rsidRPr="00D7366E">
        <w:rPr>
          <w:lang w:val="en-US"/>
        </w:rPr>
        <w:t></w:t>
      </w:r>
      <w:r w:rsidRPr="00D7366E">
        <w:rPr>
          <w:rFonts w:hint="eastAsia"/>
          <w:lang w:val="en-US"/>
        </w:rPr>
        <w:t>яка</w:t>
      </w:r>
      <w:r w:rsidRPr="00D7366E">
        <w:rPr>
          <w:lang w:val="en-US"/>
        </w:rPr>
        <w:t></w:t>
      </w:r>
      <w:r w:rsidRPr="00D7366E">
        <w:rPr>
          <w:rFonts w:hint="eastAsia"/>
          <w:lang w:val="en-US"/>
        </w:rPr>
        <w:t>до</w:t>
      </w:r>
      <w:r w:rsidRPr="00D7366E">
        <w:rPr>
          <w:lang w:val="en-US"/>
        </w:rPr>
        <w:t></w:t>
      </w:r>
      <w:r w:rsidRPr="00D7366E">
        <w:rPr>
          <w:rFonts w:hint="eastAsia"/>
          <w:lang w:val="en-US"/>
        </w:rPr>
        <w:t>того</w:t>
      </w:r>
      <w:r w:rsidRPr="00D7366E">
        <w:rPr>
          <w:lang w:val="en-US"/>
        </w:rPr>
        <w:t></w:t>
      </w:r>
      <w:r w:rsidRPr="00D7366E">
        <w:rPr>
          <w:rFonts w:hint="eastAsia"/>
          <w:lang w:val="en-US"/>
        </w:rPr>
        <w:t>ж</w:t>
      </w:r>
      <w:r w:rsidRPr="00D7366E">
        <w:rPr>
          <w:lang w:val="en-US"/>
        </w:rPr>
        <w:t></w:t>
      </w:r>
      <w:r w:rsidRPr="00D7366E">
        <w:rPr>
          <w:rFonts w:hint="eastAsia"/>
          <w:lang w:val="en-US"/>
        </w:rPr>
        <w:t>більшою</w:t>
      </w:r>
      <w:r w:rsidRPr="00D7366E">
        <w:rPr>
          <w:lang w:val="en-US"/>
        </w:rPr>
        <w:t></w:t>
      </w:r>
      <w:r w:rsidRPr="00D7366E">
        <w:rPr>
          <w:rFonts w:hint="eastAsia"/>
          <w:lang w:val="en-US"/>
        </w:rPr>
        <w:t>мірою</w:t>
      </w:r>
      <w:r w:rsidRPr="00D7366E">
        <w:rPr>
          <w:lang w:val="en-US"/>
        </w:rPr>
        <w:t></w:t>
      </w:r>
      <w:r w:rsidRPr="00D7366E">
        <w:rPr>
          <w:rFonts w:hint="eastAsia"/>
          <w:lang w:val="en-US"/>
        </w:rPr>
        <w:t>була</w:t>
      </w:r>
      <w:r w:rsidRPr="00D7366E">
        <w:rPr>
          <w:lang w:val="en-US"/>
        </w:rPr>
        <w:t></w:t>
      </w:r>
      <w:r w:rsidRPr="00D7366E">
        <w:rPr>
          <w:rFonts w:hint="eastAsia"/>
          <w:lang w:val="en-US"/>
        </w:rPr>
        <w:t>орієнтована</w:t>
      </w:r>
      <w:r w:rsidRPr="00D7366E">
        <w:rPr>
          <w:lang w:val="en-US"/>
        </w:rPr>
        <w:t></w:t>
      </w:r>
      <w:r w:rsidRPr="00D7366E">
        <w:rPr>
          <w:rFonts w:hint="eastAsia"/>
          <w:lang w:val="en-US"/>
        </w:rPr>
        <w:t>на</w:t>
      </w:r>
      <w:r w:rsidRPr="00D7366E">
        <w:rPr>
          <w:lang w:val="en-US"/>
        </w:rPr>
        <w:t></w:t>
      </w:r>
      <w:r w:rsidRPr="00D7366E">
        <w:rPr>
          <w:rFonts w:hint="eastAsia"/>
          <w:lang w:val="en-US"/>
        </w:rPr>
        <w:t>процес</w:t>
      </w:r>
      <w:r w:rsidRPr="00D7366E">
        <w:rPr>
          <w:lang w:val="en-US"/>
        </w:rPr>
        <w:t></w:t>
      </w:r>
      <w:r w:rsidRPr="00D7366E">
        <w:rPr>
          <w:rFonts w:hint="eastAsia"/>
          <w:lang w:val="en-US"/>
        </w:rPr>
        <w:t>вступу</w:t>
      </w:r>
    </w:p>
    <w:p w:rsidR="00D7366E" w:rsidRPr="00D7366E" w:rsidRDefault="00D7366E" w:rsidP="00D7366E">
      <w:pPr>
        <w:rPr>
          <w:lang w:val="en-US"/>
        </w:rPr>
      </w:pP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аніж</w:t>
      </w:r>
      <w:r w:rsidRPr="00D7366E">
        <w:rPr>
          <w:lang w:val="en-US"/>
        </w:rPr>
        <w:t></w:t>
      </w:r>
      <w:r w:rsidRPr="00D7366E">
        <w:rPr>
          <w:rFonts w:hint="eastAsia"/>
          <w:lang w:val="en-US"/>
        </w:rPr>
        <w:t>на</w:t>
      </w:r>
      <w:r w:rsidRPr="00D7366E">
        <w:rPr>
          <w:lang w:val="en-US"/>
        </w:rPr>
        <w:t></w:t>
      </w:r>
      <w:r w:rsidRPr="00D7366E">
        <w:rPr>
          <w:rFonts w:hint="eastAsia"/>
          <w:lang w:val="en-US"/>
        </w:rPr>
        <w:t>діяльність</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в</w:t>
      </w:r>
      <w:r w:rsidRPr="00D7366E">
        <w:rPr>
          <w:lang w:val="en-US"/>
        </w:rPr>
        <w:t></w:t>
      </w:r>
      <w:r w:rsidRPr="00D7366E">
        <w:rPr>
          <w:rFonts w:hint="eastAsia"/>
          <w:lang w:val="en-US"/>
        </w:rPr>
        <w:t>якості</w:t>
      </w:r>
      <w:r w:rsidRPr="00D7366E">
        <w:rPr>
          <w:lang w:val="en-US"/>
        </w:rPr>
        <w:t></w:t>
      </w:r>
      <w:r w:rsidRPr="00D7366E">
        <w:rPr>
          <w:rFonts w:hint="eastAsia"/>
          <w:lang w:val="en-US"/>
        </w:rPr>
        <w:t>його</w:t>
      </w:r>
      <w:r w:rsidRPr="00D7366E">
        <w:rPr>
          <w:lang w:val="en-US"/>
        </w:rPr>
        <w:t></w:t>
      </w:r>
      <w:r w:rsidRPr="00D7366E">
        <w:rPr>
          <w:rFonts w:hint="eastAsia"/>
          <w:lang w:val="en-US"/>
        </w:rPr>
        <w:t>члена</w:t>
      </w:r>
      <w:r w:rsidRPr="00D7366E">
        <w:rPr>
          <w:lang w:val="en-US"/>
        </w:rPr>
        <w:t></w:t>
      </w:r>
      <w:r w:rsidRPr="00D7366E">
        <w:rPr>
          <w:lang w:val="en-US"/>
        </w:rPr>
        <w:t></w:t>
      </w:r>
      <w:r w:rsidRPr="00D7366E">
        <w:rPr>
          <w:rFonts w:hint="eastAsia"/>
          <w:lang w:val="en-US"/>
        </w:rPr>
        <w:t>Таким</w:t>
      </w:r>
    </w:p>
    <w:p w:rsidR="00D7366E" w:rsidRPr="00D7366E" w:rsidRDefault="00D7366E" w:rsidP="00D7366E">
      <w:pPr>
        <w:rPr>
          <w:lang w:val="en-US"/>
        </w:rPr>
      </w:pPr>
      <w:r w:rsidRPr="00D7366E">
        <w:rPr>
          <w:rFonts w:hint="eastAsia"/>
          <w:lang w:val="en-US"/>
        </w:rPr>
        <w:t>чином</w:t>
      </w:r>
      <w:r w:rsidRPr="00D7366E">
        <w:rPr>
          <w:lang w:val="en-US"/>
        </w:rPr>
        <w:t></w:t>
      </w:r>
      <w:r w:rsidRPr="00D7366E">
        <w:rPr>
          <w:lang w:val="en-US"/>
        </w:rPr>
        <w:t></w:t>
      </w:r>
      <w:r w:rsidRPr="00D7366E">
        <w:rPr>
          <w:rFonts w:hint="eastAsia"/>
          <w:lang w:val="en-US"/>
        </w:rPr>
        <w:t>із</w:t>
      </w:r>
      <w:r w:rsidRPr="00D7366E">
        <w:rPr>
          <w:lang w:val="en-US"/>
        </w:rPr>
        <w:t></w:t>
      </w:r>
      <w:r w:rsidRPr="00D7366E">
        <w:rPr>
          <w:rFonts w:hint="eastAsia"/>
          <w:lang w:val="en-US"/>
        </w:rPr>
        <w:t>вступом</w:t>
      </w:r>
      <w:r w:rsidRPr="00D7366E">
        <w:rPr>
          <w:lang w:val="en-US"/>
        </w:rPr>
        <w:t></w:t>
      </w:r>
      <w:r w:rsidRPr="00D7366E">
        <w:rPr>
          <w:rFonts w:hint="eastAsia"/>
          <w:lang w:val="en-US"/>
        </w:rPr>
        <w:t>до</w:t>
      </w:r>
      <w:r w:rsidRPr="00D7366E">
        <w:rPr>
          <w:lang w:val="en-US"/>
        </w:rPr>
        <w:t></w:t>
      </w:r>
      <w:r w:rsidRPr="00D7366E">
        <w:rPr>
          <w:rFonts w:hint="eastAsia"/>
          <w:lang w:val="en-US"/>
        </w:rPr>
        <w:t>ЄС</w:t>
      </w:r>
      <w:r w:rsidRPr="00D7366E">
        <w:rPr>
          <w:lang w:val="en-US"/>
        </w:rPr>
        <w:t></w:t>
      </w:r>
      <w:r w:rsidRPr="00D7366E">
        <w:rPr>
          <w:rFonts w:hint="eastAsia"/>
          <w:lang w:val="en-US"/>
        </w:rPr>
        <w:t>у</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rFonts w:hint="eastAsia"/>
          <w:lang w:val="en-US"/>
        </w:rPr>
        <w:t>зовнішня</w:t>
      </w:r>
      <w:r w:rsidRPr="00D7366E">
        <w:rPr>
          <w:lang w:val="en-US"/>
        </w:rPr>
        <w:t></w:t>
      </w:r>
      <w:r w:rsidRPr="00D7366E">
        <w:rPr>
          <w:rFonts w:hint="eastAsia"/>
          <w:lang w:val="en-US"/>
        </w:rPr>
        <w:t>політика</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p>
    <w:p w:rsidR="00D7366E" w:rsidRPr="00D7366E" w:rsidRDefault="00D7366E" w:rsidP="00D7366E">
      <w:pPr>
        <w:rPr>
          <w:lang w:val="en-US"/>
        </w:rPr>
      </w:pPr>
      <w:r w:rsidRPr="00D7366E">
        <w:rPr>
          <w:rFonts w:hint="eastAsia"/>
          <w:lang w:val="en-US"/>
        </w:rPr>
        <w:t>опинилася</w:t>
      </w:r>
      <w:r w:rsidRPr="00D7366E">
        <w:rPr>
          <w:lang w:val="en-US"/>
        </w:rPr>
        <w:t></w:t>
      </w:r>
      <w:r w:rsidRPr="00D7366E">
        <w:rPr>
          <w:rFonts w:hint="eastAsia"/>
          <w:lang w:val="en-US"/>
        </w:rPr>
        <w:t>в</w:t>
      </w:r>
      <w:r w:rsidRPr="00D7366E">
        <w:rPr>
          <w:lang w:val="en-US"/>
        </w:rPr>
        <w:t></w:t>
      </w:r>
      <w:r w:rsidRPr="00D7366E">
        <w:rPr>
          <w:rFonts w:hint="eastAsia"/>
          <w:lang w:val="en-US"/>
        </w:rPr>
        <w:t>концептуальному</w:t>
      </w:r>
      <w:r w:rsidRPr="00D7366E">
        <w:rPr>
          <w:lang w:val="en-US"/>
        </w:rPr>
        <w:t></w:t>
      </w:r>
      <w:r w:rsidRPr="00D7366E">
        <w:rPr>
          <w:rFonts w:hint="eastAsia"/>
          <w:lang w:val="en-US"/>
        </w:rPr>
        <w:t>вакуумі</w:t>
      </w:r>
      <w:r w:rsidRPr="00D7366E">
        <w:rPr>
          <w:lang w:val="en-US"/>
        </w:rPr>
        <w:t></w:t>
      </w:r>
      <w:r w:rsidRPr="00D7366E">
        <w:rPr>
          <w:lang w:val="en-US"/>
        </w:rPr>
        <w:t></w:t>
      </w:r>
      <w:r w:rsidRPr="00D7366E">
        <w:rPr>
          <w:rFonts w:hint="eastAsia"/>
          <w:lang w:val="en-US"/>
        </w:rPr>
        <w:t>який</w:t>
      </w:r>
      <w:r w:rsidRPr="00D7366E">
        <w:rPr>
          <w:lang w:val="en-US"/>
        </w:rPr>
        <w:t></w:t>
      </w:r>
      <w:r w:rsidRPr="00D7366E">
        <w:rPr>
          <w:rFonts w:hint="eastAsia"/>
          <w:lang w:val="en-US"/>
        </w:rPr>
        <w:t>посилив</w:t>
      </w:r>
      <w:r w:rsidRPr="00D7366E">
        <w:rPr>
          <w:lang w:val="en-US"/>
        </w:rPr>
        <w:t></w:t>
      </w:r>
      <w:r w:rsidRPr="00D7366E">
        <w:rPr>
          <w:rFonts w:hint="eastAsia"/>
          <w:lang w:val="en-US"/>
        </w:rPr>
        <w:t>розбіжності</w:t>
      </w:r>
      <w:r w:rsidRPr="00D7366E">
        <w:rPr>
          <w:lang w:val="en-US"/>
        </w:rPr>
        <w:t></w:t>
      </w:r>
      <w:r w:rsidRPr="00D7366E">
        <w:rPr>
          <w:rFonts w:hint="eastAsia"/>
          <w:lang w:val="en-US"/>
        </w:rPr>
        <w:t>серед</w:t>
      </w:r>
    </w:p>
    <w:p w:rsidR="00D7366E" w:rsidRPr="00D7366E" w:rsidRDefault="00D7366E" w:rsidP="00D7366E">
      <w:pPr>
        <w:rPr>
          <w:lang w:val="en-US"/>
        </w:rPr>
      </w:pPr>
      <w:r w:rsidRPr="00D7366E">
        <w:rPr>
          <w:rFonts w:hint="eastAsia"/>
          <w:lang w:val="en-US"/>
        </w:rPr>
        <w:t>політичної</w:t>
      </w:r>
      <w:r w:rsidRPr="00D7366E">
        <w:rPr>
          <w:lang w:val="en-US"/>
        </w:rPr>
        <w:t></w:t>
      </w:r>
      <w:r w:rsidRPr="00D7366E">
        <w:rPr>
          <w:rFonts w:hint="eastAsia"/>
          <w:lang w:val="en-US"/>
        </w:rPr>
        <w:t>еліти</w:t>
      </w:r>
      <w:r w:rsidRPr="00D7366E">
        <w:rPr>
          <w:lang w:val="en-US"/>
        </w:rPr>
        <w:t></w:t>
      </w:r>
      <w:r w:rsidRPr="00D7366E">
        <w:rPr>
          <w:rFonts w:hint="eastAsia"/>
          <w:lang w:val="en-US"/>
        </w:rPr>
        <w:t>з</w:t>
      </w:r>
      <w:r w:rsidRPr="00D7366E">
        <w:rPr>
          <w:lang w:val="en-US"/>
        </w:rPr>
        <w:t></w:t>
      </w:r>
      <w:r w:rsidRPr="00D7366E">
        <w:rPr>
          <w:rFonts w:hint="eastAsia"/>
          <w:lang w:val="en-US"/>
        </w:rPr>
        <w:t>низки</w:t>
      </w:r>
      <w:r w:rsidRPr="00D7366E">
        <w:rPr>
          <w:lang w:val="en-US"/>
        </w:rPr>
        <w:t></w:t>
      </w:r>
      <w:r w:rsidRPr="00D7366E">
        <w:rPr>
          <w:rFonts w:hint="eastAsia"/>
          <w:lang w:val="en-US"/>
        </w:rPr>
        <w:t>принципових</w:t>
      </w:r>
      <w:r w:rsidRPr="00D7366E">
        <w:rPr>
          <w:lang w:val="en-US"/>
        </w:rPr>
        <w:t></w:t>
      </w:r>
      <w:r w:rsidRPr="00D7366E">
        <w:rPr>
          <w:rFonts w:hint="eastAsia"/>
          <w:lang w:val="en-US"/>
        </w:rPr>
        <w:t>питань</w:t>
      </w:r>
      <w:r w:rsidRPr="00D7366E">
        <w:rPr>
          <w:lang w:val="en-US"/>
        </w:rPr>
        <w:t></w:t>
      </w:r>
      <w:r w:rsidRPr="00D7366E">
        <w:rPr>
          <w:rFonts w:hint="eastAsia"/>
          <w:lang w:val="en-US"/>
        </w:rPr>
        <w:t>подальшого</w:t>
      </w:r>
      <w:r w:rsidRPr="00D7366E">
        <w:rPr>
          <w:lang w:val="en-US"/>
        </w:rPr>
        <w:t></w:t>
      </w:r>
      <w:r w:rsidRPr="00D7366E">
        <w:rPr>
          <w:rFonts w:hint="eastAsia"/>
          <w:lang w:val="en-US"/>
        </w:rPr>
        <w:t>розвитку</w:t>
      </w:r>
    </w:p>
    <w:p w:rsidR="00D7366E" w:rsidRPr="00D7366E" w:rsidRDefault="00D7366E" w:rsidP="00D7366E">
      <w:pPr>
        <w:rPr>
          <w:lang w:val="en-US"/>
        </w:rPr>
      </w:pPr>
      <w:r w:rsidRPr="00D7366E">
        <w:rPr>
          <w:rFonts w:hint="eastAsia"/>
          <w:lang w:val="en-US"/>
        </w:rPr>
        <w:t>Європейського</w:t>
      </w:r>
      <w:r w:rsidRPr="00D7366E">
        <w:rPr>
          <w:lang w:val="en-US"/>
        </w:rPr>
        <w:t></w:t>
      </w:r>
      <w:r w:rsidRPr="00D7366E">
        <w:rPr>
          <w:rFonts w:hint="eastAsia"/>
          <w:lang w:val="en-US"/>
        </w:rPr>
        <w:t>Союзу</w:t>
      </w:r>
      <w:r w:rsidRPr="00D7366E">
        <w:rPr>
          <w:lang w:val="en-US"/>
        </w:rPr>
        <w:t></w:t>
      </w:r>
      <w:r w:rsidRPr="00D7366E">
        <w:rPr>
          <w:rFonts w:hint="eastAsia"/>
          <w:lang w:val="en-US"/>
        </w:rPr>
        <w:t>та</w:t>
      </w:r>
      <w:r w:rsidRPr="00D7366E">
        <w:rPr>
          <w:lang w:val="en-US"/>
        </w:rPr>
        <w:t></w:t>
      </w:r>
      <w:r w:rsidRPr="00D7366E">
        <w:rPr>
          <w:rFonts w:hint="eastAsia"/>
          <w:lang w:val="en-US"/>
        </w:rPr>
        <w:t>ролі</w:t>
      </w:r>
      <w:r w:rsidRPr="00D7366E">
        <w:rPr>
          <w:lang w:val="en-US"/>
        </w:rPr>
        <w:t></w:t>
      </w:r>
      <w:r w:rsidRPr="00D7366E">
        <w:rPr>
          <w:rFonts w:hint="eastAsia"/>
          <w:lang w:val="en-US"/>
        </w:rPr>
        <w:t>й</w:t>
      </w:r>
      <w:r w:rsidRPr="00D7366E">
        <w:rPr>
          <w:lang w:val="en-US"/>
        </w:rPr>
        <w:t></w:t>
      </w:r>
      <w:r w:rsidRPr="00D7366E">
        <w:rPr>
          <w:rFonts w:hint="eastAsia"/>
          <w:lang w:val="en-US"/>
        </w:rPr>
        <w:t>місця</w:t>
      </w:r>
      <w:r w:rsidRPr="00D7366E">
        <w:rPr>
          <w:lang w:val="en-US"/>
        </w:rPr>
        <w:t></w:t>
      </w:r>
      <w:r w:rsidRPr="00D7366E">
        <w:rPr>
          <w:rFonts w:hint="eastAsia"/>
          <w:lang w:val="en-US"/>
        </w:rPr>
        <w:t>Чехії</w:t>
      </w:r>
      <w:r w:rsidRPr="00D7366E">
        <w:rPr>
          <w:lang w:val="en-US"/>
        </w:rPr>
        <w:t></w:t>
      </w:r>
      <w:r w:rsidRPr="00D7366E">
        <w:rPr>
          <w:rFonts w:hint="eastAsia"/>
          <w:lang w:val="en-US"/>
        </w:rPr>
        <w:t>в</w:t>
      </w:r>
      <w:r w:rsidRPr="00D7366E">
        <w:rPr>
          <w:lang w:val="en-US"/>
        </w:rPr>
        <w:t></w:t>
      </w:r>
      <w:r w:rsidRPr="00D7366E">
        <w:rPr>
          <w:rFonts w:hint="eastAsia"/>
          <w:lang w:val="en-US"/>
        </w:rPr>
        <w:t>євроінтеграційних</w:t>
      </w:r>
      <w:r w:rsidRPr="00D7366E">
        <w:rPr>
          <w:lang w:val="en-US"/>
        </w:rPr>
        <w:t></w:t>
      </w:r>
      <w:r w:rsidRPr="00D7366E">
        <w:rPr>
          <w:rFonts w:hint="eastAsia"/>
          <w:lang w:val="en-US"/>
        </w:rPr>
        <w:t>процесах</w:t>
      </w:r>
      <w:r w:rsidRPr="00D7366E">
        <w:rPr>
          <w:lang w:val="en-US"/>
        </w:rPr>
        <w:t></w:t>
      </w:r>
    </w:p>
    <w:p w:rsidR="00D7366E" w:rsidRPr="00D7366E" w:rsidRDefault="00D7366E" w:rsidP="00D7366E">
      <w:pPr>
        <w:rPr>
          <w:lang w:val="en-US"/>
        </w:rPr>
      </w:pPr>
      <w:r w:rsidRPr="00D7366E">
        <w:rPr>
          <w:rFonts w:hint="eastAsia"/>
          <w:lang w:val="en-US"/>
        </w:rPr>
        <w:t>Президентство</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представило</w:t>
      </w:r>
      <w:r w:rsidRPr="00D7366E">
        <w:rPr>
          <w:lang w:val="en-US"/>
        </w:rPr>
        <w:t></w:t>
      </w:r>
      <w:r w:rsidRPr="00D7366E">
        <w:rPr>
          <w:rFonts w:hint="eastAsia"/>
          <w:lang w:val="en-US"/>
        </w:rPr>
        <w:t>собою</w:t>
      </w:r>
      <w:r w:rsidRPr="00D7366E">
        <w:rPr>
          <w:lang w:val="en-US"/>
        </w:rPr>
        <w:t></w:t>
      </w:r>
      <w:r w:rsidRPr="00D7366E">
        <w:rPr>
          <w:rFonts w:hint="eastAsia"/>
          <w:lang w:val="en-US"/>
        </w:rPr>
        <w:t>унікальну</w:t>
      </w:r>
    </w:p>
    <w:p w:rsidR="00D7366E" w:rsidRPr="00D7366E" w:rsidRDefault="00D7366E" w:rsidP="00D7366E">
      <w:pPr>
        <w:rPr>
          <w:lang w:val="en-US"/>
        </w:rPr>
      </w:pPr>
      <w:r w:rsidRPr="00D7366E">
        <w:rPr>
          <w:rFonts w:hint="eastAsia"/>
          <w:lang w:val="en-US"/>
        </w:rPr>
        <w:t>можливість</w:t>
      </w:r>
      <w:r w:rsidRPr="00D7366E">
        <w:rPr>
          <w:lang w:val="en-US"/>
        </w:rPr>
        <w:t></w:t>
      </w:r>
      <w:r w:rsidRPr="00D7366E">
        <w:rPr>
          <w:rFonts w:hint="eastAsia"/>
          <w:lang w:val="en-US"/>
        </w:rPr>
        <w:t>розробити</w:t>
      </w:r>
      <w:r w:rsidRPr="00D7366E">
        <w:rPr>
          <w:lang w:val="en-US"/>
        </w:rPr>
        <w:t></w:t>
      </w:r>
      <w:r w:rsidRPr="00D7366E">
        <w:rPr>
          <w:rFonts w:hint="eastAsia"/>
          <w:lang w:val="en-US"/>
        </w:rPr>
        <w:t>новий</w:t>
      </w:r>
      <w:r w:rsidRPr="00D7366E">
        <w:rPr>
          <w:lang w:val="en-US"/>
        </w:rPr>
        <w:t></w:t>
      </w:r>
      <w:r w:rsidRPr="00D7366E">
        <w:rPr>
          <w:rFonts w:hint="eastAsia"/>
          <w:lang w:val="en-US"/>
        </w:rPr>
        <w:t>стратегічний</w:t>
      </w:r>
      <w:r w:rsidRPr="00D7366E">
        <w:rPr>
          <w:lang w:val="en-US"/>
        </w:rPr>
        <w:t></w:t>
      </w:r>
      <w:r w:rsidRPr="00D7366E">
        <w:rPr>
          <w:rFonts w:hint="eastAsia"/>
          <w:lang w:val="en-US"/>
        </w:rPr>
        <w:t>документ</w:t>
      </w:r>
      <w:r w:rsidRPr="00D7366E">
        <w:rPr>
          <w:lang w:val="en-US"/>
        </w:rPr>
        <w:t></w:t>
      </w:r>
      <w:r w:rsidRPr="00D7366E">
        <w:rPr>
          <w:lang w:val="en-US"/>
        </w:rPr>
        <w:t></w:t>
      </w:r>
      <w:r w:rsidRPr="00D7366E">
        <w:rPr>
          <w:rFonts w:hint="eastAsia"/>
          <w:lang w:val="en-US"/>
        </w:rPr>
        <w:t>Проте</w:t>
      </w:r>
      <w:r w:rsidRPr="00D7366E">
        <w:rPr>
          <w:lang w:val="en-US"/>
        </w:rPr>
        <w:t></w:t>
      </w:r>
      <w:r w:rsidRPr="00D7366E">
        <w:rPr>
          <w:lang w:val="en-US"/>
        </w:rPr>
        <w:t></w:t>
      </w:r>
      <w:r w:rsidRPr="00D7366E">
        <w:rPr>
          <w:rFonts w:hint="eastAsia"/>
          <w:lang w:val="en-US"/>
        </w:rPr>
        <w:t>навіть</w:t>
      </w:r>
      <w:r w:rsidRPr="00D7366E">
        <w:rPr>
          <w:lang w:val="en-US"/>
        </w:rPr>
        <w:t></w:t>
      </w:r>
      <w:r w:rsidRPr="00D7366E">
        <w:rPr>
          <w:rFonts w:hint="eastAsia"/>
          <w:lang w:val="en-US"/>
        </w:rPr>
        <w:t>програма</w:t>
      </w:r>
    </w:p>
    <w:p w:rsidR="00D7366E" w:rsidRPr="00D7366E" w:rsidRDefault="00D7366E" w:rsidP="00D7366E">
      <w:pPr>
        <w:rPr>
          <w:lang w:val="en-US"/>
        </w:rPr>
      </w:pPr>
      <w:r w:rsidRPr="00D7366E">
        <w:rPr>
          <w:rFonts w:hint="eastAsia"/>
          <w:lang w:val="en-US"/>
        </w:rPr>
        <w:t>головування</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відображала</w:t>
      </w:r>
      <w:r w:rsidRPr="00D7366E">
        <w:rPr>
          <w:lang w:val="en-US"/>
        </w:rPr>
        <w:t></w:t>
      </w:r>
      <w:r w:rsidRPr="00D7366E">
        <w:rPr>
          <w:rFonts w:hint="eastAsia"/>
          <w:lang w:val="en-US"/>
        </w:rPr>
        <w:t>тільки</w:t>
      </w:r>
      <w:r w:rsidRPr="00D7366E">
        <w:rPr>
          <w:lang w:val="en-US"/>
        </w:rPr>
        <w:t></w:t>
      </w:r>
      <w:r w:rsidRPr="00D7366E">
        <w:rPr>
          <w:rFonts w:hint="eastAsia"/>
          <w:lang w:val="en-US"/>
        </w:rPr>
        <w:t>поточні</w:t>
      </w:r>
      <w:r w:rsidRPr="00D7366E">
        <w:rPr>
          <w:lang w:val="en-US"/>
        </w:rPr>
        <w:t></w:t>
      </w:r>
      <w:r w:rsidRPr="00D7366E">
        <w:rPr>
          <w:rFonts w:hint="eastAsia"/>
          <w:lang w:val="en-US"/>
        </w:rPr>
        <w:t>пріоритети</w:t>
      </w:r>
    </w:p>
    <w:p w:rsidR="00D7366E" w:rsidRPr="00D7366E" w:rsidRDefault="00D7366E" w:rsidP="00D7366E">
      <w:pPr>
        <w:rPr>
          <w:lang w:val="en-US"/>
        </w:rPr>
      </w:pPr>
      <w:r w:rsidRPr="00D7366E">
        <w:rPr>
          <w:rFonts w:hint="eastAsia"/>
          <w:lang w:val="en-US"/>
        </w:rPr>
        <w:t>та</w:t>
      </w:r>
      <w:r w:rsidRPr="00D7366E">
        <w:rPr>
          <w:lang w:val="en-US"/>
        </w:rPr>
        <w:t></w:t>
      </w:r>
      <w:r w:rsidRPr="00D7366E">
        <w:rPr>
          <w:rFonts w:hint="eastAsia"/>
          <w:lang w:val="en-US"/>
        </w:rPr>
        <w:t>порядок</w:t>
      </w:r>
      <w:r w:rsidRPr="00D7366E">
        <w:rPr>
          <w:lang w:val="en-US"/>
        </w:rPr>
        <w:t></w:t>
      </w:r>
      <w:r w:rsidRPr="00D7366E">
        <w:rPr>
          <w:rFonts w:hint="eastAsia"/>
          <w:lang w:val="en-US"/>
        </w:rPr>
        <w:t>денний</w:t>
      </w:r>
      <w:r w:rsidRPr="00D7366E">
        <w:rPr>
          <w:lang w:val="en-US"/>
        </w:rPr>
        <w:t></w:t>
      </w:r>
      <w:r w:rsidRPr="00D7366E">
        <w:rPr>
          <w:rFonts w:hint="eastAsia"/>
          <w:lang w:val="en-US"/>
        </w:rPr>
        <w:t>замість</w:t>
      </w:r>
      <w:r w:rsidRPr="00D7366E">
        <w:rPr>
          <w:lang w:val="en-US"/>
        </w:rPr>
        <w:t></w:t>
      </w:r>
      <w:r w:rsidRPr="00D7366E">
        <w:rPr>
          <w:rFonts w:hint="eastAsia"/>
          <w:lang w:val="en-US"/>
        </w:rPr>
        <w:t>стратегічної</w:t>
      </w:r>
      <w:r w:rsidRPr="00D7366E">
        <w:rPr>
          <w:lang w:val="en-US"/>
        </w:rPr>
        <w:t></w:t>
      </w:r>
      <w:r w:rsidRPr="00D7366E">
        <w:rPr>
          <w:rFonts w:hint="eastAsia"/>
          <w:lang w:val="en-US"/>
        </w:rPr>
        <w:t>довгострокової</w:t>
      </w:r>
      <w:r w:rsidRPr="00D7366E">
        <w:rPr>
          <w:lang w:val="en-US"/>
        </w:rPr>
        <w:t></w:t>
      </w:r>
      <w:r w:rsidRPr="00D7366E">
        <w:rPr>
          <w:rFonts w:hint="eastAsia"/>
          <w:lang w:val="en-US"/>
        </w:rPr>
        <w:t>перспективи</w:t>
      </w:r>
      <w:r w:rsidRPr="00D7366E">
        <w:rPr>
          <w:lang w:val="en-US"/>
        </w:rPr>
        <w:t></w:t>
      </w:r>
      <w:r w:rsidRPr="00D7366E">
        <w:rPr>
          <w:rFonts w:hint="eastAsia"/>
          <w:lang w:val="en-US"/>
        </w:rPr>
        <w:t>на</w:t>
      </w:r>
    </w:p>
    <w:p w:rsidR="00D7366E" w:rsidRPr="00D7366E" w:rsidRDefault="00D7366E" w:rsidP="00D7366E">
      <w:pPr>
        <w:rPr>
          <w:lang w:val="en-US"/>
        </w:rPr>
      </w:pPr>
      <w:r w:rsidRPr="00D7366E">
        <w:rPr>
          <w:rFonts w:hint="eastAsia"/>
          <w:lang w:val="en-US"/>
        </w:rPr>
        <w:t>засадах</w:t>
      </w:r>
      <w:r w:rsidRPr="00D7366E">
        <w:rPr>
          <w:lang w:val="en-US"/>
        </w:rPr>
        <w:t></w:t>
      </w:r>
      <w:r w:rsidRPr="00D7366E">
        <w:rPr>
          <w:rFonts w:hint="eastAsia"/>
          <w:lang w:val="en-US"/>
        </w:rPr>
        <w:t>широкого</w:t>
      </w:r>
      <w:r w:rsidRPr="00D7366E">
        <w:rPr>
          <w:lang w:val="en-US"/>
        </w:rPr>
        <w:t></w:t>
      </w:r>
      <w:r w:rsidRPr="00D7366E">
        <w:rPr>
          <w:rFonts w:hint="eastAsia"/>
          <w:lang w:val="en-US"/>
        </w:rPr>
        <w:t>політичного</w:t>
      </w:r>
      <w:r w:rsidRPr="00D7366E">
        <w:rPr>
          <w:lang w:val="en-US"/>
        </w:rPr>
        <w:t></w:t>
      </w:r>
      <w:r w:rsidRPr="00D7366E">
        <w:rPr>
          <w:rFonts w:hint="eastAsia"/>
          <w:lang w:val="en-US"/>
        </w:rPr>
        <w:t>консенсусу</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У</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rFonts w:hint="eastAsia"/>
          <w:lang w:val="en-US"/>
        </w:rPr>
        <w:t>та</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rFonts w:hint="eastAsia"/>
          <w:lang w:val="en-US"/>
        </w:rPr>
        <w:t>урядами</w:t>
      </w:r>
      <w:r w:rsidRPr="00D7366E">
        <w:rPr>
          <w:lang w:val="en-US"/>
        </w:rPr>
        <w:t></w:t>
      </w:r>
      <w:r w:rsidRPr="00D7366E">
        <w:rPr>
          <w:rFonts w:hint="eastAsia"/>
          <w:lang w:val="en-US"/>
        </w:rPr>
        <w:t>П</w:t>
      </w:r>
      <w:r w:rsidRPr="00D7366E">
        <w:rPr>
          <w:lang w:val="en-US"/>
        </w:rPr>
        <w:t></w:t>
      </w:r>
      <w:r w:rsidRPr="00D7366E">
        <w:rPr>
          <w:lang w:val="en-US"/>
        </w:rPr>
        <w:t></w:t>
      </w:r>
      <w:r w:rsidRPr="00D7366E">
        <w:rPr>
          <w:rFonts w:hint="eastAsia"/>
          <w:lang w:val="en-US"/>
        </w:rPr>
        <w:t>Нечаса</w:t>
      </w:r>
      <w:r w:rsidRPr="00D7366E">
        <w:rPr>
          <w:lang w:val="en-US"/>
        </w:rPr>
        <w:t></w:t>
      </w:r>
      <w:r w:rsidRPr="00D7366E">
        <w:rPr>
          <w:rFonts w:hint="eastAsia"/>
          <w:lang w:val="en-US"/>
        </w:rPr>
        <w:t>та</w:t>
      </w:r>
      <w:r w:rsidRPr="00D7366E">
        <w:rPr>
          <w:lang w:val="en-US"/>
        </w:rPr>
        <w:t></w:t>
      </w:r>
      <w:r w:rsidRPr="00D7366E">
        <w:rPr>
          <w:rFonts w:hint="eastAsia"/>
          <w:lang w:val="en-US"/>
        </w:rPr>
        <w:t>Б</w:t>
      </w:r>
      <w:r w:rsidRPr="00D7366E">
        <w:rPr>
          <w:lang w:val="en-US"/>
        </w:rPr>
        <w:t></w:t>
      </w:r>
      <w:r w:rsidRPr="00D7366E">
        <w:rPr>
          <w:lang w:val="en-US"/>
        </w:rPr>
        <w:t></w:t>
      </w:r>
      <w:r w:rsidRPr="00D7366E">
        <w:rPr>
          <w:rFonts w:hint="eastAsia"/>
          <w:lang w:val="en-US"/>
        </w:rPr>
        <w:t>Соботки</w:t>
      </w:r>
      <w:r w:rsidRPr="00D7366E">
        <w:rPr>
          <w:lang w:val="en-US"/>
        </w:rPr>
        <w:t></w:t>
      </w:r>
      <w:r w:rsidRPr="00D7366E">
        <w:rPr>
          <w:rFonts w:hint="eastAsia"/>
          <w:lang w:val="en-US"/>
        </w:rPr>
        <w:t>відповідно</w:t>
      </w:r>
      <w:r w:rsidRPr="00D7366E">
        <w:rPr>
          <w:lang w:val="en-US"/>
        </w:rPr>
        <w:t></w:t>
      </w:r>
      <w:r w:rsidRPr="00D7366E">
        <w:rPr>
          <w:rFonts w:hint="eastAsia"/>
          <w:lang w:val="en-US"/>
        </w:rPr>
        <w:t>були</w:t>
      </w:r>
    </w:p>
    <w:p w:rsidR="00D7366E" w:rsidRPr="00D7366E" w:rsidRDefault="00D7366E" w:rsidP="00D7366E">
      <w:pPr>
        <w:rPr>
          <w:lang w:val="en-US"/>
        </w:rPr>
      </w:pPr>
      <w:r w:rsidRPr="00D7366E">
        <w:rPr>
          <w:rFonts w:hint="eastAsia"/>
          <w:lang w:val="en-US"/>
        </w:rPr>
        <w:t>розроблені</w:t>
      </w:r>
      <w:r w:rsidRPr="00D7366E">
        <w:rPr>
          <w:lang w:val="en-US"/>
        </w:rPr>
        <w:t></w:t>
      </w:r>
      <w:r w:rsidRPr="00D7366E">
        <w:rPr>
          <w:rFonts w:hint="eastAsia"/>
          <w:lang w:val="en-US"/>
        </w:rPr>
        <w:t>та</w:t>
      </w:r>
      <w:r w:rsidRPr="00D7366E">
        <w:rPr>
          <w:lang w:val="en-US"/>
        </w:rPr>
        <w:t></w:t>
      </w:r>
      <w:r w:rsidRPr="00D7366E">
        <w:rPr>
          <w:rFonts w:hint="eastAsia"/>
          <w:lang w:val="en-US"/>
        </w:rPr>
        <w:t>затверджені</w:t>
      </w:r>
      <w:r w:rsidRPr="00D7366E">
        <w:rPr>
          <w:lang w:val="en-US"/>
        </w:rPr>
        <w:t></w:t>
      </w:r>
      <w:r w:rsidRPr="00D7366E">
        <w:rPr>
          <w:rFonts w:hint="eastAsia"/>
          <w:lang w:val="en-US"/>
        </w:rPr>
        <w:t>нові</w:t>
      </w:r>
      <w:r w:rsidRPr="00D7366E">
        <w:rPr>
          <w:lang w:val="en-US"/>
        </w:rPr>
        <w:t></w:t>
      </w:r>
      <w:r w:rsidRPr="00D7366E">
        <w:rPr>
          <w:rFonts w:hint="eastAsia"/>
          <w:lang w:val="en-US"/>
        </w:rPr>
        <w:t>концепції</w:t>
      </w:r>
      <w:r w:rsidRPr="00D7366E">
        <w:rPr>
          <w:lang w:val="en-US"/>
        </w:rPr>
        <w:t></w:t>
      </w:r>
      <w:r w:rsidRPr="00D7366E">
        <w:rPr>
          <w:rFonts w:hint="eastAsia"/>
          <w:lang w:val="en-US"/>
        </w:rPr>
        <w:t>зовнішньої</w:t>
      </w:r>
      <w:r w:rsidRPr="00D7366E">
        <w:rPr>
          <w:lang w:val="en-US"/>
        </w:rPr>
        <w:t></w:t>
      </w:r>
      <w:r w:rsidRPr="00D7366E">
        <w:rPr>
          <w:rFonts w:hint="eastAsia"/>
          <w:lang w:val="en-US"/>
        </w:rPr>
        <w:t>політики</w:t>
      </w:r>
      <w:r w:rsidRPr="00D7366E">
        <w:rPr>
          <w:lang w:val="en-US"/>
        </w:rPr>
        <w:t></w:t>
      </w:r>
      <w:r w:rsidRPr="00D7366E">
        <w:rPr>
          <w:rFonts w:hint="eastAsia"/>
          <w:lang w:val="en-US"/>
        </w:rPr>
        <w:t>Чеської</w:t>
      </w:r>
    </w:p>
    <w:p w:rsidR="00D7366E" w:rsidRPr="00D7366E" w:rsidRDefault="00D7366E" w:rsidP="00D7366E">
      <w:pPr>
        <w:rPr>
          <w:lang w:val="en-US"/>
        </w:rPr>
      </w:pPr>
      <w:r w:rsidRPr="00D7366E">
        <w:rPr>
          <w:rFonts w:hint="eastAsia"/>
          <w:lang w:val="en-US"/>
        </w:rPr>
        <w:t>Республіки</w:t>
      </w:r>
      <w:r w:rsidRPr="00D7366E">
        <w:rPr>
          <w:lang w:val="en-US"/>
        </w:rPr>
        <w:t></w:t>
      </w:r>
      <w:r w:rsidRPr="00D7366E">
        <w:rPr>
          <w:lang w:val="en-US"/>
        </w:rPr>
        <w:t></w:t>
      </w:r>
      <w:r w:rsidRPr="00D7366E">
        <w:rPr>
          <w:rFonts w:hint="eastAsia"/>
          <w:lang w:val="en-US"/>
        </w:rPr>
        <w:t>Якщо</w:t>
      </w:r>
      <w:r w:rsidRPr="00D7366E">
        <w:rPr>
          <w:lang w:val="en-US"/>
        </w:rPr>
        <w:t></w:t>
      </w:r>
      <w:r w:rsidRPr="00D7366E">
        <w:rPr>
          <w:rFonts w:hint="eastAsia"/>
          <w:lang w:val="en-US"/>
        </w:rPr>
        <w:t>концепція</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lang w:val="en-US"/>
        </w:rPr>
        <w:t></w:t>
      </w:r>
      <w:r w:rsidRPr="00D7366E">
        <w:rPr>
          <w:rFonts w:hint="eastAsia"/>
          <w:lang w:val="en-US"/>
        </w:rPr>
        <w:t>яка</w:t>
      </w:r>
      <w:r w:rsidRPr="00D7366E">
        <w:rPr>
          <w:lang w:val="en-US"/>
        </w:rPr>
        <w:t></w:t>
      </w:r>
      <w:r w:rsidRPr="00D7366E">
        <w:rPr>
          <w:rFonts w:hint="eastAsia"/>
          <w:lang w:val="en-US"/>
        </w:rPr>
        <w:t>визначала</w:t>
      </w:r>
      <w:r w:rsidRPr="00D7366E">
        <w:rPr>
          <w:lang w:val="en-US"/>
        </w:rPr>
        <w:t></w:t>
      </w:r>
      <w:r w:rsidRPr="00D7366E">
        <w:rPr>
          <w:rFonts w:hint="eastAsia"/>
          <w:lang w:val="en-US"/>
        </w:rPr>
        <w:t>членство</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не</w:t>
      </w:r>
      <w:r w:rsidRPr="00D7366E">
        <w:rPr>
          <w:lang w:val="en-US"/>
        </w:rPr>
        <w:t></w:t>
      </w:r>
      <w:r w:rsidRPr="00D7366E">
        <w:rPr>
          <w:rFonts w:hint="eastAsia"/>
          <w:lang w:val="en-US"/>
        </w:rPr>
        <w:t>як</w:t>
      </w:r>
    </w:p>
    <w:p w:rsidR="00D7366E" w:rsidRPr="00D7366E" w:rsidRDefault="00D7366E" w:rsidP="00D7366E">
      <w:pPr>
        <w:rPr>
          <w:lang w:val="en-US"/>
        </w:rPr>
      </w:pPr>
      <w:r w:rsidRPr="00D7366E">
        <w:rPr>
          <w:rFonts w:hint="eastAsia"/>
          <w:lang w:val="en-US"/>
        </w:rPr>
        <w:t>самоціль</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як</w:t>
      </w:r>
      <w:r w:rsidRPr="00D7366E">
        <w:rPr>
          <w:lang w:val="en-US"/>
        </w:rPr>
        <w:t></w:t>
      </w:r>
      <w:r w:rsidRPr="00D7366E">
        <w:rPr>
          <w:rFonts w:hint="eastAsia"/>
          <w:lang w:val="en-US"/>
        </w:rPr>
        <w:t>засіб</w:t>
      </w:r>
      <w:r w:rsidRPr="00D7366E">
        <w:rPr>
          <w:lang w:val="en-US"/>
        </w:rPr>
        <w:t></w:t>
      </w:r>
      <w:r w:rsidRPr="00D7366E">
        <w:rPr>
          <w:rFonts w:hint="eastAsia"/>
          <w:lang w:val="en-US"/>
        </w:rPr>
        <w:t>для</w:t>
      </w:r>
      <w:r w:rsidRPr="00D7366E">
        <w:rPr>
          <w:lang w:val="en-US"/>
        </w:rPr>
        <w:t></w:t>
      </w:r>
      <w:r w:rsidRPr="00D7366E">
        <w:rPr>
          <w:rFonts w:hint="eastAsia"/>
          <w:lang w:val="en-US"/>
        </w:rPr>
        <w:t>захисту</w:t>
      </w:r>
      <w:r w:rsidRPr="00D7366E">
        <w:rPr>
          <w:lang w:val="en-US"/>
        </w:rPr>
        <w:t></w:t>
      </w:r>
      <w:r w:rsidRPr="00D7366E">
        <w:rPr>
          <w:rFonts w:hint="eastAsia"/>
          <w:lang w:val="en-US"/>
        </w:rPr>
        <w:t>та</w:t>
      </w:r>
      <w:r w:rsidRPr="00D7366E">
        <w:rPr>
          <w:lang w:val="en-US"/>
        </w:rPr>
        <w:t></w:t>
      </w:r>
      <w:r w:rsidRPr="00D7366E">
        <w:rPr>
          <w:rFonts w:hint="eastAsia"/>
          <w:lang w:val="en-US"/>
        </w:rPr>
        <w:t>просування</w:t>
      </w:r>
      <w:r w:rsidRPr="00D7366E">
        <w:rPr>
          <w:lang w:val="en-US"/>
        </w:rPr>
        <w:t></w:t>
      </w:r>
      <w:r w:rsidRPr="00D7366E">
        <w:rPr>
          <w:rFonts w:hint="eastAsia"/>
          <w:lang w:val="en-US"/>
        </w:rPr>
        <w:t>власних</w:t>
      </w:r>
      <w:r w:rsidRPr="00D7366E">
        <w:rPr>
          <w:lang w:val="en-US"/>
        </w:rPr>
        <w:t></w:t>
      </w:r>
      <w:r w:rsidRPr="00D7366E">
        <w:rPr>
          <w:rFonts w:hint="eastAsia"/>
          <w:lang w:val="en-US"/>
        </w:rPr>
        <w:t>національних</w:t>
      </w:r>
    </w:p>
    <w:p w:rsidR="00D7366E" w:rsidRPr="00D7366E" w:rsidRDefault="00D7366E" w:rsidP="00D7366E">
      <w:pPr>
        <w:rPr>
          <w:lang w:val="en-US"/>
        </w:rPr>
      </w:pPr>
      <w:r w:rsidRPr="00D7366E">
        <w:rPr>
          <w:rFonts w:hint="eastAsia"/>
          <w:lang w:val="en-US"/>
        </w:rPr>
        <w:t>інтересів</w:t>
      </w:r>
      <w:r w:rsidRPr="00D7366E">
        <w:rPr>
          <w:lang w:val="en-US"/>
        </w:rPr>
        <w:t></w:t>
      </w:r>
      <w:r w:rsidRPr="00D7366E">
        <w:rPr>
          <w:lang w:val="en-US"/>
        </w:rPr>
        <w:t></w:t>
      </w:r>
      <w:r w:rsidRPr="00D7366E">
        <w:rPr>
          <w:rFonts w:hint="eastAsia"/>
          <w:lang w:val="en-US"/>
        </w:rPr>
        <w:t>з’явилася</w:t>
      </w:r>
      <w:r w:rsidRPr="00D7366E">
        <w:rPr>
          <w:lang w:val="en-US"/>
        </w:rPr>
        <w:t></w:t>
      </w:r>
      <w:r w:rsidRPr="00D7366E">
        <w:rPr>
          <w:rFonts w:hint="eastAsia"/>
          <w:lang w:val="en-US"/>
        </w:rPr>
        <w:t>з</w:t>
      </w:r>
      <w:r w:rsidRPr="00D7366E">
        <w:rPr>
          <w:lang w:val="en-US"/>
        </w:rPr>
        <w:t></w:t>
      </w:r>
      <w:r w:rsidRPr="00D7366E">
        <w:rPr>
          <w:rFonts w:hint="eastAsia"/>
          <w:lang w:val="en-US"/>
        </w:rPr>
        <w:t>запізненням</w:t>
      </w:r>
      <w:r w:rsidRPr="00D7366E">
        <w:rPr>
          <w:lang w:val="en-US"/>
        </w:rPr>
        <w:t></w:t>
      </w:r>
      <w:r w:rsidRPr="00D7366E">
        <w:rPr>
          <w:lang w:val="en-US"/>
        </w:rPr>
        <w:t></w:t>
      </w:r>
      <w:r w:rsidRPr="00D7366E">
        <w:rPr>
          <w:rFonts w:hint="eastAsia"/>
          <w:lang w:val="en-US"/>
        </w:rPr>
        <w:t>Чехія</w:t>
      </w:r>
      <w:r w:rsidRPr="00D7366E">
        <w:rPr>
          <w:lang w:val="en-US"/>
        </w:rPr>
        <w:t></w:t>
      </w:r>
      <w:r w:rsidRPr="00D7366E">
        <w:rPr>
          <w:rFonts w:hint="eastAsia"/>
          <w:lang w:val="en-US"/>
        </w:rPr>
        <w:t>вже</w:t>
      </w:r>
      <w:r w:rsidRPr="00D7366E">
        <w:rPr>
          <w:lang w:val="en-US"/>
        </w:rPr>
        <w:t></w:t>
      </w:r>
      <w:r w:rsidRPr="00D7366E">
        <w:rPr>
          <w:lang w:val="en-US"/>
        </w:rPr>
        <w:t></w:t>
      </w:r>
      <w:r w:rsidRPr="00D7366E">
        <w:rPr>
          <w:lang w:val="en-US"/>
        </w:rPr>
        <w:t></w:t>
      </w:r>
      <w:r w:rsidRPr="00D7366E">
        <w:rPr>
          <w:rFonts w:hint="eastAsia"/>
          <w:lang w:val="en-US"/>
        </w:rPr>
        <w:t>років</w:t>
      </w:r>
      <w:r w:rsidRPr="00D7366E">
        <w:rPr>
          <w:lang w:val="en-US"/>
        </w:rPr>
        <w:t></w:t>
      </w:r>
      <w:r w:rsidRPr="00D7366E">
        <w:rPr>
          <w:rFonts w:hint="eastAsia"/>
          <w:lang w:val="en-US"/>
        </w:rPr>
        <w:t>була</w:t>
      </w:r>
      <w:r w:rsidRPr="00D7366E">
        <w:rPr>
          <w:lang w:val="en-US"/>
        </w:rPr>
        <w:t></w:t>
      </w:r>
      <w:r w:rsidRPr="00D7366E">
        <w:rPr>
          <w:rFonts w:hint="eastAsia"/>
          <w:lang w:val="en-US"/>
        </w:rPr>
        <w:t>членом</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сама</w:t>
      </w:r>
    </w:p>
    <w:p w:rsidR="00D7366E" w:rsidRPr="00D7366E" w:rsidRDefault="00D7366E" w:rsidP="00D7366E">
      <w:pPr>
        <w:rPr>
          <w:lang w:val="en-US"/>
        </w:rPr>
      </w:pPr>
      <w:r w:rsidRPr="00D7366E">
        <w:rPr>
          <w:rFonts w:hint="eastAsia"/>
          <w:lang w:val="en-US"/>
        </w:rPr>
        <w:t>міжнародна</w:t>
      </w:r>
      <w:r w:rsidRPr="00D7366E">
        <w:rPr>
          <w:lang w:val="en-US"/>
        </w:rPr>
        <w:t></w:t>
      </w:r>
      <w:r w:rsidRPr="00D7366E">
        <w:rPr>
          <w:rFonts w:hint="eastAsia"/>
          <w:lang w:val="en-US"/>
        </w:rPr>
        <w:t>організація</w:t>
      </w:r>
      <w:r w:rsidRPr="00D7366E">
        <w:rPr>
          <w:lang w:val="en-US"/>
        </w:rPr>
        <w:t></w:t>
      </w:r>
      <w:r w:rsidRPr="00D7366E">
        <w:rPr>
          <w:rFonts w:hint="eastAsia"/>
          <w:lang w:val="en-US"/>
        </w:rPr>
        <w:t>постала</w:t>
      </w:r>
      <w:r w:rsidRPr="00D7366E">
        <w:rPr>
          <w:lang w:val="en-US"/>
        </w:rPr>
        <w:t></w:t>
      </w:r>
      <w:r w:rsidRPr="00D7366E">
        <w:rPr>
          <w:rFonts w:hint="eastAsia"/>
          <w:lang w:val="en-US"/>
        </w:rPr>
        <w:t>перед</w:t>
      </w:r>
      <w:r w:rsidRPr="00D7366E">
        <w:rPr>
          <w:lang w:val="en-US"/>
        </w:rPr>
        <w:t></w:t>
      </w:r>
      <w:r w:rsidRPr="00D7366E">
        <w:rPr>
          <w:rFonts w:hint="eastAsia"/>
          <w:lang w:val="en-US"/>
        </w:rPr>
        <w:t>новими</w:t>
      </w:r>
      <w:r w:rsidRPr="00D7366E">
        <w:rPr>
          <w:lang w:val="en-US"/>
        </w:rPr>
        <w:t></w:t>
      </w:r>
      <w:r w:rsidRPr="00D7366E">
        <w:rPr>
          <w:rFonts w:hint="eastAsia"/>
          <w:lang w:val="en-US"/>
        </w:rPr>
        <w:t>викликами</w:t>
      </w:r>
      <w:r w:rsidRPr="00D7366E">
        <w:rPr>
          <w:lang w:val="en-US"/>
        </w:rPr>
        <w:t></w:t>
      </w:r>
      <w:r w:rsidRPr="00D7366E">
        <w:rPr>
          <w:rFonts w:hint="eastAsia"/>
          <w:lang w:val="en-US"/>
        </w:rPr>
        <w:t>у</w:t>
      </w:r>
      <w:r w:rsidRPr="00D7366E">
        <w:rPr>
          <w:lang w:val="en-US"/>
        </w:rPr>
        <w:t></w:t>
      </w:r>
      <w:r w:rsidRPr="00D7366E">
        <w:rPr>
          <w:rFonts w:hint="eastAsia"/>
          <w:lang w:val="en-US"/>
        </w:rPr>
        <w:t>світлі</w:t>
      </w:r>
      <w:r w:rsidRPr="00D7366E">
        <w:rPr>
          <w:lang w:val="en-US"/>
        </w:rPr>
        <w:t></w:t>
      </w:r>
      <w:r w:rsidRPr="00D7366E">
        <w:rPr>
          <w:rFonts w:hint="eastAsia"/>
          <w:lang w:val="en-US"/>
        </w:rPr>
        <w:t>складного</w:t>
      </w:r>
    </w:p>
    <w:p w:rsidR="00D7366E" w:rsidRPr="00D7366E" w:rsidRDefault="00D7366E" w:rsidP="00D7366E">
      <w:pPr>
        <w:rPr>
          <w:lang w:val="en-US"/>
        </w:rPr>
      </w:pPr>
      <w:r w:rsidRPr="00D7366E">
        <w:rPr>
          <w:rFonts w:hint="eastAsia"/>
          <w:lang w:val="en-US"/>
        </w:rPr>
        <w:t>процесу</w:t>
      </w:r>
      <w:r w:rsidRPr="00D7366E">
        <w:rPr>
          <w:lang w:val="en-US"/>
        </w:rPr>
        <w:t></w:t>
      </w:r>
      <w:r w:rsidRPr="00D7366E">
        <w:rPr>
          <w:rFonts w:hint="eastAsia"/>
          <w:lang w:val="en-US"/>
        </w:rPr>
        <w:t>ратифікації</w:t>
      </w:r>
      <w:r w:rsidRPr="00D7366E">
        <w:rPr>
          <w:lang w:val="en-US"/>
        </w:rPr>
        <w:t></w:t>
      </w:r>
      <w:r w:rsidRPr="00D7366E">
        <w:rPr>
          <w:rFonts w:hint="eastAsia"/>
          <w:lang w:val="en-US"/>
        </w:rPr>
        <w:t>Лісабонського</w:t>
      </w:r>
      <w:r w:rsidRPr="00D7366E">
        <w:rPr>
          <w:lang w:val="en-US"/>
        </w:rPr>
        <w:t></w:t>
      </w:r>
      <w:r w:rsidRPr="00D7366E">
        <w:rPr>
          <w:rFonts w:hint="eastAsia"/>
          <w:lang w:val="en-US"/>
        </w:rPr>
        <w:t>договору</w:t>
      </w:r>
      <w:r w:rsidRPr="00D7366E">
        <w:rPr>
          <w:lang w:val="en-US"/>
        </w:rPr>
        <w:t></w:t>
      </w:r>
      <w:r w:rsidRPr="00D7366E">
        <w:rPr>
          <w:lang w:val="en-US"/>
        </w:rPr>
        <w:t></w:t>
      </w:r>
      <w:r w:rsidRPr="00D7366E">
        <w:rPr>
          <w:lang w:val="en-US"/>
        </w:rPr>
        <w:t></w:t>
      </w:r>
      <w:r w:rsidRPr="00D7366E">
        <w:rPr>
          <w:rFonts w:hint="eastAsia"/>
          <w:lang w:val="en-US"/>
        </w:rPr>
        <w:t>то</w:t>
      </w:r>
      <w:r w:rsidRPr="00D7366E">
        <w:rPr>
          <w:lang w:val="en-US"/>
        </w:rPr>
        <w:t></w:t>
      </w:r>
      <w:r w:rsidRPr="00D7366E">
        <w:rPr>
          <w:rFonts w:hint="eastAsia"/>
          <w:lang w:val="en-US"/>
        </w:rPr>
        <w:t>концепція</w:t>
      </w:r>
      <w:r w:rsidRPr="00D7366E">
        <w:rPr>
          <w:lang w:val="en-US"/>
        </w:rPr>
        <w:t></w:t>
      </w:r>
      <w:r w:rsidRPr="00D7366E">
        <w:rPr>
          <w:rFonts w:hint="eastAsia"/>
          <w:lang w:val="en-US"/>
        </w:rPr>
        <w:t>зовнішньої</w:t>
      </w:r>
    </w:p>
    <w:p w:rsidR="00D7366E" w:rsidRPr="00D7366E" w:rsidRDefault="00D7366E" w:rsidP="00D7366E">
      <w:pPr>
        <w:rPr>
          <w:lang w:val="en-US"/>
        </w:rPr>
      </w:pPr>
      <w:r w:rsidRPr="00D7366E">
        <w:rPr>
          <w:rFonts w:hint="eastAsia"/>
          <w:lang w:val="en-US"/>
        </w:rPr>
        <w:t>політики</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lang w:val="en-US"/>
        </w:rPr>
        <w:t></w:t>
      </w:r>
      <w:r w:rsidRPr="00D7366E">
        <w:rPr>
          <w:rFonts w:hint="eastAsia"/>
          <w:lang w:val="en-US"/>
        </w:rPr>
        <w:t>р</w:t>
      </w:r>
      <w:r w:rsidRPr="00D7366E">
        <w:rPr>
          <w:lang w:val="en-US"/>
        </w:rPr>
        <w:t></w:t>
      </w:r>
      <w:r w:rsidRPr="00D7366E">
        <w:rPr>
          <w:lang w:val="en-US"/>
        </w:rPr>
        <w:t></w:t>
      </w:r>
      <w:r w:rsidRPr="00D7366E">
        <w:rPr>
          <w:rFonts w:hint="eastAsia"/>
          <w:lang w:val="en-US"/>
        </w:rPr>
        <w:t>характеризувалася</w:t>
      </w:r>
      <w:r w:rsidRPr="00D7366E">
        <w:rPr>
          <w:lang w:val="en-US"/>
        </w:rPr>
        <w:t></w:t>
      </w:r>
      <w:r w:rsidRPr="00D7366E">
        <w:rPr>
          <w:rFonts w:hint="eastAsia"/>
          <w:lang w:val="en-US"/>
        </w:rPr>
        <w:t>оперативним</w:t>
      </w:r>
    </w:p>
    <w:p w:rsidR="00D7366E" w:rsidRPr="00D7366E" w:rsidRDefault="00D7366E" w:rsidP="00D7366E">
      <w:pPr>
        <w:rPr>
          <w:lang w:val="en-US"/>
        </w:rPr>
      </w:pPr>
      <w:r w:rsidRPr="00D7366E">
        <w:rPr>
          <w:rFonts w:hint="eastAsia"/>
          <w:lang w:val="en-US"/>
        </w:rPr>
        <w:t>реагуванням</w:t>
      </w:r>
      <w:r w:rsidRPr="00D7366E">
        <w:rPr>
          <w:lang w:val="en-US"/>
        </w:rPr>
        <w:t></w:t>
      </w:r>
      <w:r w:rsidRPr="00D7366E">
        <w:rPr>
          <w:rFonts w:hint="eastAsia"/>
          <w:lang w:val="en-US"/>
        </w:rPr>
        <w:t>на</w:t>
      </w:r>
      <w:r w:rsidRPr="00D7366E">
        <w:rPr>
          <w:lang w:val="en-US"/>
        </w:rPr>
        <w:t></w:t>
      </w:r>
      <w:r w:rsidRPr="00D7366E">
        <w:rPr>
          <w:rFonts w:hint="eastAsia"/>
          <w:lang w:val="en-US"/>
        </w:rPr>
        <w:t>кардинальні</w:t>
      </w:r>
      <w:r w:rsidRPr="00D7366E">
        <w:rPr>
          <w:lang w:val="en-US"/>
        </w:rPr>
        <w:t></w:t>
      </w:r>
      <w:r w:rsidRPr="00D7366E">
        <w:rPr>
          <w:rFonts w:hint="eastAsia"/>
          <w:lang w:val="en-US"/>
        </w:rPr>
        <w:t>зміни</w:t>
      </w:r>
      <w:r w:rsidRPr="00D7366E">
        <w:rPr>
          <w:lang w:val="en-US"/>
        </w:rPr>
        <w:t></w:t>
      </w:r>
      <w:r w:rsidRPr="00D7366E">
        <w:rPr>
          <w:rFonts w:hint="eastAsia"/>
          <w:lang w:val="en-US"/>
        </w:rPr>
        <w:t>на</w:t>
      </w:r>
      <w:r w:rsidRPr="00D7366E">
        <w:rPr>
          <w:lang w:val="en-US"/>
        </w:rPr>
        <w:t></w:t>
      </w:r>
      <w:r w:rsidRPr="00D7366E">
        <w:rPr>
          <w:rFonts w:hint="eastAsia"/>
          <w:lang w:val="en-US"/>
        </w:rPr>
        <w:t>міжнародній</w:t>
      </w:r>
      <w:r w:rsidRPr="00D7366E">
        <w:rPr>
          <w:lang w:val="en-US"/>
        </w:rPr>
        <w:t></w:t>
      </w:r>
      <w:r w:rsidRPr="00D7366E">
        <w:rPr>
          <w:rFonts w:hint="eastAsia"/>
          <w:lang w:val="en-US"/>
        </w:rPr>
        <w:t>арені</w:t>
      </w:r>
      <w:r w:rsidRPr="00D7366E">
        <w:rPr>
          <w:lang w:val="en-US"/>
        </w:rPr>
        <w:t></w:t>
      </w:r>
      <w:r w:rsidRPr="00D7366E">
        <w:rPr>
          <w:lang w:val="en-US"/>
        </w:rPr>
        <w:t></w:t>
      </w:r>
      <w:r w:rsidRPr="00D7366E">
        <w:rPr>
          <w:rFonts w:hint="eastAsia"/>
          <w:lang w:val="en-US"/>
        </w:rPr>
        <w:t>спричинені</w:t>
      </w:r>
    </w:p>
    <w:p w:rsidR="00D7366E" w:rsidRPr="00D7366E" w:rsidRDefault="00D7366E" w:rsidP="00D7366E">
      <w:pPr>
        <w:rPr>
          <w:lang w:val="en-US"/>
        </w:rPr>
      </w:pPr>
      <w:r w:rsidRPr="00D7366E">
        <w:rPr>
          <w:rFonts w:hint="eastAsia"/>
          <w:lang w:val="en-US"/>
        </w:rPr>
        <w:t>агресивною</w:t>
      </w:r>
      <w:r w:rsidRPr="00D7366E">
        <w:rPr>
          <w:lang w:val="en-US"/>
        </w:rPr>
        <w:t></w:t>
      </w:r>
      <w:r w:rsidRPr="00D7366E">
        <w:rPr>
          <w:rFonts w:hint="eastAsia"/>
          <w:lang w:val="en-US"/>
        </w:rPr>
        <w:t>політикою</w:t>
      </w:r>
      <w:r w:rsidRPr="00D7366E">
        <w:rPr>
          <w:lang w:val="en-US"/>
        </w:rPr>
        <w:t></w:t>
      </w:r>
      <w:r w:rsidRPr="00D7366E">
        <w:rPr>
          <w:rFonts w:hint="eastAsia"/>
          <w:lang w:val="en-US"/>
        </w:rPr>
        <w:t>Росії</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r w:rsidRPr="00D7366E">
        <w:rPr>
          <w:rFonts w:hint="eastAsia"/>
          <w:lang w:val="en-US"/>
        </w:rPr>
        <w:t>Головними</w:t>
      </w:r>
      <w:r w:rsidRPr="00D7366E">
        <w:rPr>
          <w:lang w:val="en-US"/>
        </w:rPr>
        <w:t></w:t>
      </w:r>
      <w:r w:rsidRPr="00D7366E">
        <w:rPr>
          <w:rFonts w:hint="eastAsia"/>
          <w:lang w:val="en-US"/>
        </w:rPr>
        <w:t>цілями</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після</w:t>
      </w:r>
      <w:r w:rsidRPr="00D7366E">
        <w:rPr>
          <w:lang w:val="en-US"/>
        </w:rPr>
        <w:t></w:t>
      </w:r>
      <w:r w:rsidRPr="00D7366E">
        <w:rPr>
          <w:rFonts w:hint="eastAsia"/>
          <w:lang w:val="en-US"/>
        </w:rPr>
        <w:t>набуття</w:t>
      </w:r>
      <w:r w:rsidRPr="00D7366E">
        <w:rPr>
          <w:lang w:val="en-US"/>
        </w:rPr>
        <w:t></w:t>
      </w:r>
      <w:r w:rsidRPr="00D7366E">
        <w:rPr>
          <w:rFonts w:hint="eastAsia"/>
          <w:lang w:val="en-US"/>
        </w:rPr>
        <w:t>членства</w:t>
      </w:r>
      <w:r w:rsidRPr="00D7366E">
        <w:rPr>
          <w:lang w:val="en-US"/>
        </w:rPr>
        <w:t></w:t>
      </w:r>
      <w:r w:rsidRPr="00D7366E">
        <w:rPr>
          <w:rFonts w:hint="eastAsia"/>
          <w:lang w:val="en-US"/>
        </w:rPr>
        <w:t>в</w:t>
      </w:r>
      <w:r w:rsidRPr="00D7366E">
        <w:rPr>
          <w:lang w:val="en-US"/>
        </w:rPr>
        <w:t></w:t>
      </w:r>
      <w:r w:rsidRPr="00D7366E">
        <w:rPr>
          <w:rFonts w:hint="eastAsia"/>
          <w:lang w:val="en-US"/>
        </w:rPr>
        <w:t>ЄС</w:t>
      </w:r>
    </w:p>
    <w:p w:rsidR="00D7366E" w:rsidRPr="00D7366E" w:rsidRDefault="00D7366E" w:rsidP="00D7366E">
      <w:pPr>
        <w:rPr>
          <w:lang w:val="en-US"/>
        </w:rPr>
      </w:pPr>
      <w:r w:rsidRPr="00D7366E">
        <w:rPr>
          <w:rFonts w:hint="eastAsia"/>
          <w:lang w:val="en-US"/>
        </w:rPr>
        <w:t>залишаються</w:t>
      </w:r>
      <w:r w:rsidRPr="00D7366E">
        <w:rPr>
          <w:lang w:val="en-US"/>
        </w:rPr>
        <w:t></w:t>
      </w:r>
      <w:r w:rsidRPr="00D7366E">
        <w:rPr>
          <w:rFonts w:hint="eastAsia"/>
          <w:lang w:val="en-US"/>
        </w:rPr>
        <w:t>збереження</w:t>
      </w:r>
      <w:r w:rsidRPr="00D7366E">
        <w:rPr>
          <w:lang w:val="en-US"/>
        </w:rPr>
        <w:t></w:t>
      </w:r>
      <w:r w:rsidRPr="00D7366E">
        <w:rPr>
          <w:rFonts w:hint="eastAsia"/>
          <w:lang w:val="en-US"/>
        </w:rPr>
        <w:t>державного</w:t>
      </w:r>
      <w:r w:rsidRPr="00D7366E">
        <w:rPr>
          <w:lang w:val="en-US"/>
        </w:rPr>
        <w:t></w:t>
      </w:r>
      <w:r w:rsidRPr="00D7366E">
        <w:rPr>
          <w:rFonts w:hint="eastAsia"/>
          <w:lang w:val="en-US"/>
        </w:rPr>
        <w:t>суверенітету</w:t>
      </w:r>
      <w:r w:rsidRPr="00D7366E">
        <w:rPr>
          <w:lang w:val="en-US"/>
        </w:rPr>
        <w:t></w:t>
      </w:r>
      <w:r w:rsidRPr="00D7366E">
        <w:rPr>
          <w:lang w:val="en-US"/>
        </w:rPr>
        <w:t></w:t>
      </w:r>
      <w:r w:rsidRPr="00D7366E">
        <w:rPr>
          <w:rFonts w:hint="eastAsia"/>
          <w:lang w:val="en-US"/>
        </w:rPr>
        <w:t>забезпечення</w:t>
      </w:r>
    </w:p>
    <w:p w:rsidR="00D7366E" w:rsidRPr="00D7366E" w:rsidRDefault="00D7366E" w:rsidP="00D7366E">
      <w:pPr>
        <w:rPr>
          <w:lang w:val="en-US"/>
        </w:rPr>
      </w:pPr>
      <w:r w:rsidRPr="00D7366E">
        <w:rPr>
          <w:rFonts w:hint="eastAsia"/>
          <w:lang w:val="en-US"/>
        </w:rPr>
        <w:t>національної</w:t>
      </w:r>
      <w:r w:rsidRPr="00D7366E">
        <w:rPr>
          <w:lang w:val="en-US"/>
        </w:rPr>
        <w:t></w:t>
      </w:r>
      <w:r w:rsidRPr="00D7366E">
        <w:rPr>
          <w:rFonts w:hint="eastAsia"/>
          <w:lang w:val="en-US"/>
        </w:rPr>
        <w:t>безпеки</w:t>
      </w:r>
      <w:r w:rsidRPr="00D7366E">
        <w:rPr>
          <w:lang w:val="en-US"/>
        </w:rPr>
        <w:t></w:t>
      </w:r>
      <w:r w:rsidRPr="00D7366E">
        <w:rPr>
          <w:lang w:val="en-US"/>
        </w:rPr>
        <w:t></w:t>
      </w:r>
      <w:r w:rsidRPr="00D7366E">
        <w:rPr>
          <w:rFonts w:hint="eastAsia"/>
          <w:lang w:val="en-US"/>
        </w:rPr>
        <w:t>національної</w:t>
      </w:r>
      <w:r w:rsidRPr="00D7366E">
        <w:rPr>
          <w:lang w:val="en-US"/>
        </w:rPr>
        <w:t></w:t>
      </w:r>
      <w:r w:rsidRPr="00D7366E">
        <w:rPr>
          <w:rFonts w:hint="eastAsia"/>
          <w:lang w:val="en-US"/>
        </w:rPr>
        <w:t>ідентичності</w:t>
      </w:r>
      <w:r w:rsidRPr="00D7366E">
        <w:rPr>
          <w:lang w:val="en-US"/>
        </w:rPr>
        <w:t></w:t>
      </w:r>
      <w:r w:rsidRPr="00D7366E">
        <w:rPr>
          <w:rFonts w:hint="eastAsia"/>
          <w:lang w:val="en-US"/>
        </w:rPr>
        <w:t>й</w:t>
      </w:r>
      <w:r w:rsidRPr="00D7366E">
        <w:rPr>
          <w:lang w:val="en-US"/>
        </w:rPr>
        <w:t></w:t>
      </w:r>
      <w:r w:rsidRPr="00D7366E">
        <w:rPr>
          <w:rFonts w:hint="eastAsia"/>
          <w:lang w:val="en-US"/>
        </w:rPr>
        <w:t>подальше</w:t>
      </w:r>
      <w:r w:rsidRPr="00D7366E">
        <w:rPr>
          <w:lang w:val="en-US"/>
        </w:rPr>
        <w:t></w:t>
      </w:r>
      <w:r w:rsidRPr="00D7366E">
        <w:rPr>
          <w:rFonts w:hint="eastAsia"/>
          <w:lang w:val="en-US"/>
        </w:rPr>
        <w:t>процвітання</w:t>
      </w:r>
      <w:r w:rsidRPr="00D7366E">
        <w:rPr>
          <w:lang w:val="en-US"/>
        </w:rPr>
        <w:t></w:t>
      </w:r>
      <w:r w:rsidRPr="00D7366E">
        <w:rPr>
          <w:rFonts w:hint="eastAsia"/>
          <w:lang w:val="en-US"/>
        </w:rPr>
        <w:t>та</w:t>
      </w:r>
    </w:p>
    <w:p w:rsidR="00D7366E" w:rsidRPr="00D7366E" w:rsidRDefault="00D7366E" w:rsidP="00D7366E">
      <w:pPr>
        <w:rPr>
          <w:lang w:val="en-US"/>
        </w:rPr>
      </w:pPr>
      <w:r w:rsidRPr="00D7366E">
        <w:rPr>
          <w:rFonts w:hint="eastAsia"/>
          <w:lang w:val="en-US"/>
        </w:rPr>
        <w:t>благополуччя</w:t>
      </w:r>
      <w:r w:rsidRPr="00D7366E">
        <w:rPr>
          <w:lang w:val="en-US"/>
        </w:rPr>
        <w:t></w:t>
      </w:r>
      <w:r w:rsidRPr="00D7366E">
        <w:rPr>
          <w:rFonts w:hint="eastAsia"/>
          <w:lang w:val="en-US"/>
        </w:rPr>
        <w:t>її</w:t>
      </w:r>
      <w:r w:rsidRPr="00D7366E">
        <w:rPr>
          <w:lang w:val="en-US"/>
        </w:rPr>
        <w:t></w:t>
      </w:r>
      <w:r w:rsidRPr="00D7366E">
        <w:rPr>
          <w:rFonts w:hint="eastAsia"/>
          <w:lang w:val="en-US"/>
        </w:rPr>
        <w:t>громадян</w:t>
      </w:r>
      <w:r w:rsidRPr="00D7366E">
        <w:rPr>
          <w:lang w:val="en-US"/>
        </w:rPr>
        <w:t></w:t>
      </w:r>
      <w:r w:rsidRPr="00D7366E">
        <w:rPr>
          <w:lang w:val="en-US"/>
        </w:rPr>
        <w:t></w:t>
      </w:r>
      <w:r w:rsidRPr="00D7366E">
        <w:rPr>
          <w:rFonts w:hint="eastAsia"/>
          <w:lang w:val="en-US"/>
        </w:rPr>
        <w:t>Членство</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розглядається</w:t>
      </w:r>
      <w:r w:rsidRPr="00D7366E">
        <w:rPr>
          <w:lang w:val="en-US"/>
        </w:rPr>
        <w:t></w:t>
      </w:r>
      <w:r w:rsidRPr="00D7366E">
        <w:rPr>
          <w:rFonts w:hint="eastAsia"/>
          <w:lang w:val="en-US"/>
        </w:rPr>
        <w:t>чеськими</w:t>
      </w:r>
      <w:r w:rsidRPr="00D7366E">
        <w:rPr>
          <w:lang w:val="en-US"/>
        </w:rPr>
        <w:t></w:t>
      </w:r>
      <w:r w:rsidRPr="00D7366E">
        <w:rPr>
          <w:rFonts w:hint="eastAsia"/>
          <w:lang w:val="en-US"/>
        </w:rPr>
        <w:t>політиками</w:t>
      </w:r>
    </w:p>
    <w:p w:rsidR="00D7366E" w:rsidRPr="00D7366E" w:rsidRDefault="00D7366E" w:rsidP="00D7366E">
      <w:pPr>
        <w:rPr>
          <w:lang w:val="en-US"/>
        </w:rPr>
      </w:pPr>
      <w:r w:rsidRPr="00D7366E">
        <w:rPr>
          <w:rFonts w:hint="eastAsia"/>
          <w:lang w:val="en-US"/>
        </w:rPr>
        <w:t>як</w:t>
      </w:r>
      <w:r w:rsidRPr="00D7366E">
        <w:rPr>
          <w:lang w:val="en-US"/>
        </w:rPr>
        <w:t></w:t>
      </w:r>
      <w:r w:rsidRPr="00D7366E">
        <w:rPr>
          <w:rFonts w:hint="eastAsia"/>
          <w:lang w:val="en-US"/>
        </w:rPr>
        <w:t>важливий</w:t>
      </w:r>
      <w:r w:rsidRPr="00D7366E">
        <w:rPr>
          <w:lang w:val="en-US"/>
        </w:rPr>
        <w:t></w:t>
      </w:r>
      <w:r w:rsidRPr="00D7366E">
        <w:rPr>
          <w:rFonts w:hint="eastAsia"/>
          <w:lang w:val="en-US"/>
        </w:rPr>
        <w:t>інструмент</w:t>
      </w:r>
      <w:r w:rsidRPr="00D7366E">
        <w:rPr>
          <w:lang w:val="en-US"/>
        </w:rPr>
        <w:t></w:t>
      </w:r>
      <w:r w:rsidRPr="00D7366E">
        <w:rPr>
          <w:rFonts w:hint="eastAsia"/>
          <w:lang w:val="en-US"/>
        </w:rPr>
        <w:t>для</w:t>
      </w:r>
      <w:r w:rsidRPr="00D7366E">
        <w:rPr>
          <w:lang w:val="en-US"/>
        </w:rPr>
        <w:t></w:t>
      </w:r>
      <w:r w:rsidRPr="00D7366E">
        <w:rPr>
          <w:rFonts w:hint="eastAsia"/>
          <w:lang w:val="en-US"/>
        </w:rPr>
        <w:t>їхньої</w:t>
      </w:r>
      <w:r w:rsidRPr="00D7366E">
        <w:rPr>
          <w:lang w:val="en-US"/>
        </w:rPr>
        <w:t></w:t>
      </w:r>
      <w:r w:rsidRPr="00D7366E">
        <w:rPr>
          <w:rFonts w:hint="eastAsia"/>
          <w:lang w:val="en-US"/>
        </w:rPr>
        <w:t>реалізації</w:t>
      </w:r>
      <w:r w:rsidRPr="00D7366E">
        <w:rPr>
          <w:lang w:val="en-US"/>
        </w:rPr>
        <w:t></w:t>
      </w:r>
      <w:r w:rsidRPr="00D7366E">
        <w:rPr>
          <w:lang w:val="en-US"/>
        </w:rPr>
        <w:t></w:t>
      </w:r>
      <w:r w:rsidRPr="00D7366E">
        <w:rPr>
          <w:rFonts w:hint="eastAsia"/>
          <w:lang w:val="en-US"/>
        </w:rPr>
        <w:t>В</w:t>
      </w:r>
      <w:r w:rsidRPr="00D7366E">
        <w:rPr>
          <w:lang w:val="en-US"/>
        </w:rPr>
        <w:t></w:t>
      </w:r>
      <w:r w:rsidRPr="00D7366E">
        <w:rPr>
          <w:rFonts w:hint="eastAsia"/>
          <w:lang w:val="en-US"/>
        </w:rPr>
        <w:t>цьому</w:t>
      </w:r>
      <w:r w:rsidRPr="00D7366E">
        <w:rPr>
          <w:lang w:val="en-US"/>
        </w:rPr>
        <w:t></w:t>
      </w:r>
      <w:r w:rsidRPr="00D7366E">
        <w:rPr>
          <w:rFonts w:hint="eastAsia"/>
          <w:lang w:val="en-US"/>
        </w:rPr>
        <w:t>сенсі</w:t>
      </w:r>
      <w:r w:rsidRPr="00D7366E">
        <w:rPr>
          <w:lang w:val="en-US"/>
        </w:rPr>
        <w:t></w:t>
      </w:r>
      <w:r w:rsidRPr="00D7366E">
        <w:rPr>
          <w:rFonts w:hint="eastAsia"/>
          <w:lang w:val="en-US"/>
        </w:rPr>
        <w:t>Чеська</w:t>
      </w:r>
    </w:p>
    <w:p w:rsidR="00D7366E" w:rsidRPr="00D7366E" w:rsidRDefault="00D7366E" w:rsidP="00D7366E">
      <w:pPr>
        <w:rPr>
          <w:lang w:val="en-US"/>
        </w:rPr>
      </w:pPr>
      <w:r w:rsidRPr="00D7366E">
        <w:rPr>
          <w:rFonts w:hint="eastAsia"/>
          <w:lang w:val="en-US"/>
        </w:rPr>
        <w:t>Республіка</w:t>
      </w:r>
      <w:r w:rsidRPr="00D7366E">
        <w:rPr>
          <w:lang w:val="en-US"/>
        </w:rPr>
        <w:t></w:t>
      </w:r>
      <w:r w:rsidRPr="00D7366E">
        <w:rPr>
          <w:rFonts w:hint="eastAsia"/>
          <w:lang w:val="en-US"/>
        </w:rPr>
        <w:t>об’єктивно</w:t>
      </w:r>
      <w:r w:rsidRPr="00D7366E">
        <w:rPr>
          <w:lang w:val="en-US"/>
        </w:rPr>
        <w:t></w:t>
      </w:r>
      <w:r w:rsidRPr="00D7366E">
        <w:rPr>
          <w:rFonts w:hint="eastAsia"/>
          <w:lang w:val="en-US"/>
        </w:rPr>
        <w:t>зацікавлена</w:t>
      </w:r>
      <w:r w:rsidRPr="00D7366E">
        <w:rPr>
          <w:lang w:val="en-US"/>
        </w:rPr>
        <w:t></w:t>
      </w:r>
      <w:r w:rsidRPr="00D7366E">
        <w:rPr>
          <w:rFonts w:hint="eastAsia"/>
          <w:lang w:val="en-US"/>
        </w:rPr>
        <w:t>в</w:t>
      </w:r>
      <w:r w:rsidRPr="00D7366E">
        <w:rPr>
          <w:lang w:val="en-US"/>
        </w:rPr>
        <w:t></w:t>
      </w:r>
      <w:r w:rsidRPr="00D7366E">
        <w:rPr>
          <w:rFonts w:hint="eastAsia"/>
          <w:lang w:val="en-US"/>
        </w:rPr>
        <w:t>сильному</w:t>
      </w:r>
      <w:r w:rsidRPr="00D7366E">
        <w:rPr>
          <w:lang w:val="en-US"/>
        </w:rPr>
        <w:t></w:t>
      </w:r>
      <w:r w:rsidRPr="00D7366E">
        <w:rPr>
          <w:rFonts w:hint="eastAsia"/>
          <w:lang w:val="en-US"/>
        </w:rPr>
        <w:t>та</w:t>
      </w:r>
      <w:r w:rsidRPr="00D7366E">
        <w:rPr>
          <w:lang w:val="en-US"/>
        </w:rPr>
        <w:t></w:t>
      </w:r>
      <w:r w:rsidRPr="00D7366E">
        <w:rPr>
          <w:rFonts w:hint="eastAsia"/>
          <w:lang w:val="en-US"/>
        </w:rPr>
        <w:t>стабільному</w:t>
      </w:r>
      <w:r w:rsidRPr="00D7366E">
        <w:rPr>
          <w:lang w:val="en-US"/>
        </w:rPr>
        <w:t></w:t>
      </w:r>
      <w:r w:rsidRPr="00D7366E">
        <w:rPr>
          <w:rFonts w:hint="eastAsia"/>
          <w:lang w:val="en-US"/>
        </w:rPr>
        <w:t>ЄС</w:t>
      </w:r>
      <w:r w:rsidRPr="00D7366E">
        <w:rPr>
          <w:lang w:val="en-US"/>
        </w:rPr>
        <w:t></w:t>
      </w:r>
      <w:r w:rsidRPr="00D7366E">
        <w:rPr>
          <w:rFonts w:hint="eastAsia"/>
          <w:lang w:val="en-US"/>
        </w:rPr>
        <w:t>та</w:t>
      </w:r>
      <w:r w:rsidRPr="00D7366E">
        <w:rPr>
          <w:lang w:val="en-US"/>
        </w:rPr>
        <w:t></w:t>
      </w:r>
      <w:r w:rsidRPr="00D7366E">
        <w:rPr>
          <w:rFonts w:hint="eastAsia"/>
          <w:lang w:val="en-US"/>
        </w:rPr>
        <w:t>в</w:t>
      </w:r>
    </w:p>
    <w:p w:rsidR="00D7366E" w:rsidRPr="00D7366E" w:rsidRDefault="00D7366E" w:rsidP="00D7366E">
      <w:pPr>
        <w:rPr>
          <w:lang w:val="en-US"/>
        </w:rPr>
      </w:pPr>
      <w:r w:rsidRPr="00D7366E">
        <w:rPr>
          <w:rFonts w:hint="eastAsia"/>
          <w:lang w:val="en-US"/>
        </w:rPr>
        <w:t>посиленні</w:t>
      </w:r>
      <w:r w:rsidRPr="00D7366E">
        <w:rPr>
          <w:lang w:val="en-US"/>
        </w:rPr>
        <w:t></w:t>
      </w:r>
      <w:r w:rsidRPr="00D7366E">
        <w:rPr>
          <w:rFonts w:hint="eastAsia"/>
          <w:lang w:val="en-US"/>
        </w:rPr>
        <w:t>свого</w:t>
      </w:r>
      <w:r w:rsidRPr="00D7366E">
        <w:rPr>
          <w:lang w:val="en-US"/>
        </w:rPr>
        <w:t></w:t>
      </w:r>
      <w:r w:rsidRPr="00D7366E">
        <w:rPr>
          <w:rFonts w:hint="eastAsia"/>
          <w:lang w:val="en-US"/>
        </w:rPr>
        <w:t>впливу</w:t>
      </w:r>
      <w:r w:rsidRPr="00D7366E">
        <w:rPr>
          <w:lang w:val="en-US"/>
        </w:rPr>
        <w:t></w:t>
      </w:r>
      <w:r w:rsidRPr="00D7366E">
        <w:rPr>
          <w:rFonts w:hint="eastAsia"/>
          <w:lang w:val="en-US"/>
        </w:rPr>
        <w:t>в</w:t>
      </w:r>
      <w:r w:rsidRPr="00D7366E">
        <w:rPr>
          <w:lang w:val="en-US"/>
        </w:rPr>
        <w:t></w:t>
      </w:r>
      <w:r w:rsidRPr="00D7366E">
        <w:rPr>
          <w:rFonts w:hint="eastAsia"/>
          <w:lang w:val="en-US"/>
        </w:rPr>
        <w:t>рамках</w:t>
      </w:r>
      <w:r w:rsidRPr="00D7366E">
        <w:rPr>
          <w:lang w:val="en-US"/>
        </w:rPr>
        <w:t></w:t>
      </w:r>
      <w:r w:rsidRPr="00D7366E">
        <w:rPr>
          <w:rFonts w:hint="eastAsia"/>
          <w:lang w:val="en-US"/>
        </w:rPr>
        <w:t>цієї</w:t>
      </w:r>
      <w:r w:rsidRPr="00D7366E">
        <w:rPr>
          <w:lang w:val="en-US"/>
        </w:rPr>
        <w:t></w:t>
      </w:r>
      <w:r w:rsidRPr="00D7366E">
        <w:rPr>
          <w:rFonts w:hint="eastAsia"/>
          <w:lang w:val="en-US"/>
        </w:rPr>
        <w:t>міжнародної</w:t>
      </w:r>
      <w:r w:rsidRPr="00D7366E">
        <w:rPr>
          <w:lang w:val="en-US"/>
        </w:rPr>
        <w:t></w:t>
      </w:r>
      <w:r w:rsidRPr="00D7366E">
        <w:rPr>
          <w:rFonts w:hint="eastAsia"/>
          <w:lang w:val="en-US"/>
        </w:rPr>
        <w:t>організації</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через</w:t>
      </w:r>
      <w:r w:rsidRPr="00D7366E">
        <w:rPr>
          <w:lang w:val="en-US"/>
        </w:rPr>
        <w:t></w:t>
      </w:r>
      <w:r w:rsidRPr="00D7366E">
        <w:rPr>
          <w:rFonts w:hint="eastAsia"/>
          <w:lang w:val="en-US"/>
        </w:rPr>
        <w:t>неї</w:t>
      </w:r>
      <w:r w:rsidRPr="00D7366E">
        <w:rPr>
          <w:lang w:val="en-US"/>
        </w:rPr>
        <w:t></w:t>
      </w:r>
      <w:r w:rsidRPr="00D7366E">
        <w:rPr>
          <w:rFonts w:hint="eastAsia"/>
          <w:lang w:val="en-US"/>
        </w:rPr>
        <w:t>–</w:t>
      </w:r>
      <w:r w:rsidRPr="00D7366E">
        <w:rPr>
          <w:lang w:val="en-US"/>
        </w:rPr>
        <w:t></w:t>
      </w:r>
      <w:r w:rsidRPr="00D7366E">
        <w:rPr>
          <w:rFonts w:hint="eastAsia"/>
          <w:lang w:val="en-US"/>
        </w:rPr>
        <w:t>і</w:t>
      </w:r>
    </w:p>
    <w:p w:rsidR="00D7366E" w:rsidRPr="00D7366E" w:rsidRDefault="00D7366E" w:rsidP="00D7366E">
      <w:pPr>
        <w:rPr>
          <w:lang w:val="en-US"/>
        </w:rPr>
      </w:pPr>
      <w:r w:rsidRPr="00D7366E">
        <w:rPr>
          <w:rFonts w:hint="eastAsia"/>
          <w:lang w:val="en-US"/>
        </w:rPr>
        <w:t>свого</w:t>
      </w:r>
      <w:r w:rsidRPr="00D7366E">
        <w:rPr>
          <w:lang w:val="en-US"/>
        </w:rPr>
        <w:t></w:t>
      </w:r>
      <w:r w:rsidRPr="00D7366E">
        <w:rPr>
          <w:rFonts w:hint="eastAsia"/>
          <w:lang w:val="en-US"/>
        </w:rPr>
        <w:t>на</w:t>
      </w:r>
      <w:r w:rsidRPr="00D7366E">
        <w:rPr>
          <w:lang w:val="en-US"/>
        </w:rPr>
        <w:t></w:t>
      </w:r>
      <w:r w:rsidRPr="00D7366E">
        <w:rPr>
          <w:rFonts w:hint="eastAsia"/>
          <w:lang w:val="en-US"/>
        </w:rPr>
        <w:t>міжнародній</w:t>
      </w:r>
      <w:r w:rsidRPr="00D7366E">
        <w:rPr>
          <w:lang w:val="en-US"/>
        </w:rPr>
        <w:t></w:t>
      </w:r>
      <w:r w:rsidRPr="00D7366E">
        <w:rPr>
          <w:rFonts w:hint="eastAsia"/>
          <w:lang w:val="en-US"/>
        </w:rPr>
        <w:t>арені</w:t>
      </w:r>
      <w:r w:rsidRPr="00D7366E">
        <w:rPr>
          <w:lang w:val="en-US"/>
        </w:rPr>
        <w:t></w:t>
      </w:r>
      <w:r w:rsidRPr="00D7366E">
        <w:rPr>
          <w:rFonts w:hint="eastAsia"/>
          <w:lang w:val="en-US"/>
        </w:rPr>
        <w:t>в</w:t>
      </w:r>
      <w:r w:rsidRPr="00D7366E">
        <w:rPr>
          <w:lang w:val="en-US"/>
        </w:rPr>
        <w:t></w:t>
      </w:r>
      <w:r w:rsidRPr="00D7366E">
        <w:rPr>
          <w:rFonts w:hint="eastAsia"/>
          <w:lang w:val="en-US"/>
        </w:rPr>
        <w:t>цілому</w:t>
      </w:r>
      <w:r w:rsidRPr="00D7366E">
        <w:rPr>
          <w:lang w:val="en-US"/>
        </w:rPr>
        <w:t></w:t>
      </w:r>
      <w:r w:rsidRPr="00D7366E">
        <w:rPr>
          <w:lang w:val="en-US"/>
        </w:rPr>
        <w:t></w:t>
      </w:r>
      <w:r w:rsidRPr="00D7366E">
        <w:rPr>
          <w:rFonts w:hint="eastAsia"/>
          <w:lang w:val="en-US"/>
        </w:rPr>
        <w:t>ЄС</w:t>
      </w:r>
      <w:r w:rsidRPr="00D7366E">
        <w:rPr>
          <w:lang w:val="en-US"/>
        </w:rPr>
        <w:t></w:t>
      </w:r>
      <w:r w:rsidRPr="00D7366E">
        <w:rPr>
          <w:rFonts w:hint="eastAsia"/>
          <w:lang w:val="en-US"/>
        </w:rPr>
        <w:t>виступає</w:t>
      </w:r>
      <w:r w:rsidRPr="00D7366E">
        <w:rPr>
          <w:lang w:val="en-US"/>
        </w:rPr>
        <w:t></w:t>
      </w:r>
      <w:r w:rsidRPr="00D7366E">
        <w:rPr>
          <w:rFonts w:hint="eastAsia"/>
          <w:lang w:val="en-US"/>
        </w:rPr>
        <w:t>референтною</w:t>
      </w:r>
      <w:r w:rsidRPr="00D7366E">
        <w:rPr>
          <w:lang w:val="en-US"/>
        </w:rPr>
        <w:t></w:t>
      </w:r>
      <w:r w:rsidRPr="00D7366E">
        <w:rPr>
          <w:rFonts w:hint="eastAsia"/>
          <w:lang w:val="en-US"/>
        </w:rPr>
        <w:t>та</w:t>
      </w:r>
    </w:p>
    <w:p w:rsidR="00D7366E" w:rsidRPr="00D7366E" w:rsidRDefault="00D7366E" w:rsidP="00D7366E">
      <w:pPr>
        <w:rPr>
          <w:lang w:val="en-US"/>
        </w:rPr>
      </w:pPr>
      <w:r w:rsidRPr="00D7366E">
        <w:rPr>
          <w:rFonts w:hint="eastAsia"/>
          <w:lang w:val="en-US"/>
        </w:rPr>
        <w:t>інституційною</w:t>
      </w:r>
      <w:r w:rsidRPr="00D7366E">
        <w:rPr>
          <w:lang w:val="en-US"/>
        </w:rPr>
        <w:t></w:t>
      </w:r>
      <w:r w:rsidRPr="00D7366E">
        <w:rPr>
          <w:rFonts w:hint="eastAsia"/>
          <w:lang w:val="en-US"/>
        </w:rPr>
        <w:t>основою</w:t>
      </w:r>
      <w:r w:rsidRPr="00D7366E">
        <w:rPr>
          <w:lang w:val="en-US"/>
        </w:rPr>
        <w:t></w:t>
      </w:r>
      <w:r w:rsidRPr="00D7366E">
        <w:rPr>
          <w:rFonts w:hint="eastAsia"/>
          <w:lang w:val="en-US"/>
        </w:rPr>
        <w:t>чеської</w:t>
      </w:r>
      <w:r w:rsidRPr="00D7366E">
        <w:rPr>
          <w:lang w:val="en-US"/>
        </w:rPr>
        <w:t></w:t>
      </w:r>
      <w:r w:rsidRPr="00D7366E">
        <w:rPr>
          <w:rFonts w:hint="eastAsia"/>
          <w:lang w:val="en-US"/>
        </w:rPr>
        <w:t>політики</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не</w:t>
      </w:r>
      <w:r w:rsidRPr="00D7366E">
        <w:rPr>
          <w:lang w:val="en-US"/>
        </w:rPr>
        <w:t></w:t>
      </w:r>
      <w:r w:rsidRPr="00D7366E">
        <w:rPr>
          <w:rFonts w:hint="eastAsia"/>
          <w:lang w:val="en-US"/>
        </w:rPr>
        <w:t>її</w:t>
      </w:r>
      <w:r w:rsidRPr="00D7366E">
        <w:rPr>
          <w:lang w:val="en-US"/>
        </w:rPr>
        <w:t></w:t>
      </w:r>
      <w:r w:rsidRPr="00D7366E">
        <w:rPr>
          <w:rFonts w:hint="eastAsia"/>
          <w:lang w:val="en-US"/>
        </w:rPr>
        <w:t>географічним</w:t>
      </w:r>
      <w:r w:rsidRPr="00D7366E">
        <w:rPr>
          <w:lang w:val="en-US"/>
        </w:rPr>
        <w:t></w:t>
      </w:r>
      <w:r w:rsidRPr="00D7366E">
        <w:rPr>
          <w:rFonts w:hint="eastAsia"/>
          <w:lang w:val="en-US"/>
        </w:rPr>
        <w:t>або</w:t>
      </w:r>
    </w:p>
    <w:p w:rsidR="00D7366E" w:rsidRPr="00D7366E" w:rsidRDefault="00D7366E" w:rsidP="00D7366E">
      <w:pPr>
        <w:rPr>
          <w:lang w:val="en-US"/>
        </w:rPr>
      </w:pPr>
      <w:r w:rsidRPr="00D7366E">
        <w:rPr>
          <w:rFonts w:hint="eastAsia"/>
          <w:lang w:val="en-US"/>
        </w:rPr>
        <w:t>тематичним</w:t>
      </w:r>
      <w:r w:rsidRPr="00D7366E">
        <w:rPr>
          <w:lang w:val="en-US"/>
        </w:rPr>
        <w:t></w:t>
      </w:r>
      <w:r w:rsidRPr="00D7366E">
        <w:rPr>
          <w:rFonts w:hint="eastAsia"/>
          <w:lang w:val="en-US"/>
        </w:rPr>
        <w:t>визначенням</w:t>
      </w:r>
      <w:r w:rsidRPr="00D7366E">
        <w:rPr>
          <w:lang w:val="en-US"/>
        </w:rPr>
        <w:t></w:t>
      </w:r>
    </w:p>
    <w:p w:rsidR="00D7366E" w:rsidRPr="00D7366E" w:rsidRDefault="00D7366E" w:rsidP="00D7366E">
      <w:pPr>
        <w:rPr>
          <w:lang w:val="en-US"/>
        </w:rPr>
      </w:pPr>
      <w:r w:rsidRPr="00D7366E">
        <w:rPr>
          <w:rFonts w:hint="eastAsia"/>
          <w:lang w:val="en-US"/>
        </w:rPr>
        <w:t>Проведене</w:t>
      </w:r>
      <w:r w:rsidRPr="00D7366E">
        <w:rPr>
          <w:lang w:val="en-US"/>
        </w:rPr>
        <w:t></w:t>
      </w:r>
      <w:r w:rsidRPr="00D7366E">
        <w:rPr>
          <w:rFonts w:hint="eastAsia"/>
          <w:lang w:val="en-US"/>
        </w:rPr>
        <w:t>дослідження</w:t>
      </w:r>
      <w:r w:rsidRPr="00D7366E">
        <w:rPr>
          <w:lang w:val="en-US"/>
        </w:rPr>
        <w:t></w:t>
      </w:r>
      <w:r w:rsidRPr="00D7366E">
        <w:rPr>
          <w:rFonts w:hint="eastAsia"/>
          <w:lang w:val="en-US"/>
        </w:rPr>
        <w:t>дає</w:t>
      </w:r>
      <w:r w:rsidRPr="00D7366E">
        <w:rPr>
          <w:lang w:val="en-US"/>
        </w:rPr>
        <w:t></w:t>
      </w:r>
      <w:r w:rsidRPr="00D7366E">
        <w:rPr>
          <w:rFonts w:hint="eastAsia"/>
          <w:lang w:val="en-US"/>
        </w:rPr>
        <w:t>підстави</w:t>
      </w:r>
      <w:r w:rsidRPr="00D7366E">
        <w:rPr>
          <w:lang w:val="en-US"/>
        </w:rPr>
        <w:t></w:t>
      </w:r>
      <w:r w:rsidRPr="00D7366E">
        <w:rPr>
          <w:rFonts w:hint="eastAsia"/>
          <w:lang w:val="en-US"/>
        </w:rPr>
        <w:t>стверджувати</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після</w:t>
      </w:r>
      <w:r w:rsidRPr="00D7366E">
        <w:rPr>
          <w:lang w:val="en-US"/>
        </w:rPr>
        <w:t></w:t>
      </w:r>
      <w:r w:rsidRPr="00D7366E">
        <w:rPr>
          <w:rFonts w:hint="eastAsia"/>
          <w:lang w:val="en-US"/>
        </w:rPr>
        <w:t>набуття</w:t>
      </w:r>
    </w:p>
    <w:p w:rsidR="00D7366E" w:rsidRPr="00D7366E" w:rsidRDefault="00D7366E" w:rsidP="00D7366E">
      <w:pPr>
        <w:rPr>
          <w:lang w:val="en-US"/>
        </w:rPr>
      </w:pPr>
      <w:r w:rsidRPr="00D7366E">
        <w:rPr>
          <w:rFonts w:hint="eastAsia"/>
          <w:lang w:val="en-US"/>
        </w:rPr>
        <w:t>членства</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rFonts w:hint="eastAsia"/>
          <w:lang w:val="en-US"/>
        </w:rPr>
        <w:t>у</w:t>
      </w:r>
      <w:r w:rsidRPr="00D7366E">
        <w:rPr>
          <w:lang w:val="en-US"/>
        </w:rPr>
        <w:t></w:t>
      </w:r>
      <w:r w:rsidRPr="00D7366E">
        <w:rPr>
          <w:rFonts w:hint="eastAsia"/>
          <w:lang w:val="en-US"/>
        </w:rPr>
        <w:t>євроінтеграційній</w:t>
      </w:r>
      <w:r w:rsidRPr="00D7366E">
        <w:rPr>
          <w:lang w:val="en-US"/>
        </w:rPr>
        <w:t></w:t>
      </w:r>
      <w:r w:rsidRPr="00D7366E">
        <w:rPr>
          <w:rFonts w:hint="eastAsia"/>
          <w:lang w:val="en-US"/>
        </w:rPr>
        <w:t>політиці</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найбільш</w:t>
      </w:r>
    </w:p>
    <w:p w:rsidR="00D7366E" w:rsidRPr="00D7366E" w:rsidRDefault="00D7366E" w:rsidP="00D7366E">
      <w:pPr>
        <w:rPr>
          <w:lang w:val="en-US"/>
        </w:rPr>
      </w:pPr>
      <w:r w:rsidRPr="00D7366E">
        <w:rPr>
          <w:rFonts w:hint="eastAsia"/>
          <w:lang w:val="en-US"/>
        </w:rPr>
        <w:t>чутливим</w:t>
      </w:r>
      <w:r w:rsidRPr="00D7366E">
        <w:rPr>
          <w:lang w:val="en-US"/>
        </w:rPr>
        <w:t></w:t>
      </w:r>
      <w:r w:rsidRPr="00D7366E">
        <w:rPr>
          <w:rFonts w:hint="eastAsia"/>
          <w:lang w:val="en-US"/>
        </w:rPr>
        <w:t>виявилось</w:t>
      </w:r>
      <w:r w:rsidRPr="00D7366E">
        <w:rPr>
          <w:lang w:val="en-US"/>
        </w:rPr>
        <w:t></w:t>
      </w:r>
      <w:r w:rsidRPr="00D7366E">
        <w:rPr>
          <w:rFonts w:hint="eastAsia"/>
          <w:lang w:val="en-US"/>
        </w:rPr>
        <w:t>питання</w:t>
      </w:r>
      <w:r w:rsidRPr="00D7366E">
        <w:rPr>
          <w:lang w:val="en-US"/>
        </w:rPr>
        <w:t></w:t>
      </w:r>
      <w:r w:rsidRPr="00D7366E">
        <w:rPr>
          <w:rFonts w:hint="eastAsia"/>
          <w:lang w:val="en-US"/>
        </w:rPr>
        <w:t>збереження</w:t>
      </w:r>
      <w:r w:rsidRPr="00D7366E">
        <w:rPr>
          <w:lang w:val="en-US"/>
        </w:rPr>
        <w:t></w:t>
      </w:r>
      <w:r w:rsidRPr="00D7366E">
        <w:rPr>
          <w:rFonts w:hint="eastAsia"/>
          <w:lang w:val="en-US"/>
        </w:rPr>
        <w:t>національного</w:t>
      </w:r>
      <w:r w:rsidRPr="00D7366E">
        <w:rPr>
          <w:lang w:val="en-US"/>
        </w:rPr>
        <w:t></w:t>
      </w:r>
      <w:r w:rsidRPr="00D7366E">
        <w:rPr>
          <w:rFonts w:hint="eastAsia"/>
          <w:lang w:val="en-US"/>
        </w:rPr>
        <w:t>суверенітету</w:t>
      </w:r>
      <w:r w:rsidRPr="00D7366E">
        <w:rPr>
          <w:lang w:val="en-US"/>
        </w:rPr>
        <w:t></w:t>
      </w:r>
      <w:r w:rsidRPr="00D7366E">
        <w:rPr>
          <w:lang w:val="en-US"/>
        </w:rPr>
        <w:t></w:t>
      </w:r>
      <w:r w:rsidRPr="00D7366E">
        <w:rPr>
          <w:rFonts w:hint="eastAsia"/>
          <w:lang w:val="en-US"/>
        </w:rPr>
        <w:t>яке</w:t>
      </w:r>
    </w:p>
    <w:p w:rsidR="00D7366E" w:rsidRPr="00D7366E" w:rsidRDefault="00D7366E" w:rsidP="00D7366E">
      <w:pPr>
        <w:rPr>
          <w:lang w:val="en-US"/>
        </w:rPr>
      </w:pPr>
      <w:r w:rsidRPr="00D7366E">
        <w:rPr>
          <w:rFonts w:hint="eastAsia"/>
          <w:lang w:val="en-US"/>
        </w:rPr>
        <w:t>найгостріше</w:t>
      </w:r>
      <w:r w:rsidRPr="00D7366E">
        <w:rPr>
          <w:lang w:val="en-US"/>
        </w:rPr>
        <w:t></w:t>
      </w:r>
      <w:r w:rsidRPr="00D7366E">
        <w:rPr>
          <w:rFonts w:hint="eastAsia"/>
          <w:lang w:val="en-US"/>
        </w:rPr>
        <w:t>постало</w:t>
      </w:r>
      <w:r w:rsidRPr="00D7366E">
        <w:rPr>
          <w:lang w:val="en-US"/>
        </w:rPr>
        <w:t></w:t>
      </w:r>
      <w:r w:rsidRPr="00D7366E">
        <w:rPr>
          <w:rFonts w:hint="eastAsia"/>
          <w:lang w:val="en-US"/>
        </w:rPr>
        <w:t>під</w:t>
      </w:r>
      <w:r w:rsidRPr="00D7366E">
        <w:rPr>
          <w:lang w:val="en-US"/>
        </w:rPr>
        <w:t></w:t>
      </w:r>
      <w:r w:rsidRPr="00D7366E">
        <w:rPr>
          <w:rFonts w:hint="eastAsia"/>
          <w:lang w:val="en-US"/>
        </w:rPr>
        <w:t>час</w:t>
      </w:r>
      <w:r w:rsidRPr="00D7366E">
        <w:rPr>
          <w:lang w:val="en-US"/>
        </w:rPr>
        <w:t></w:t>
      </w:r>
      <w:r w:rsidRPr="00D7366E">
        <w:rPr>
          <w:rFonts w:hint="eastAsia"/>
          <w:lang w:val="en-US"/>
        </w:rPr>
        <w:t>дискусій</w:t>
      </w:r>
      <w:r w:rsidRPr="00D7366E">
        <w:rPr>
          <w:lang w:val="en-US"/>
        </w:rPr>
        <w:t></w:t>
      </w:r>
      <w:r w:rsidRPr="00D7366E">
        <w:rPr>
          <w:rFonts w:hint="eastAsia"/>
          <w:lang w:val="en-US"/>
        </w:rPr>
        <w:t>щодо</w:t>
      </w:r>
      <w:r w:rsidRPr="00D7366E">
        <w:rPr>
          <w:lang w:val="en-US"/>
        </w:rPr>
        <w:t></w:t>
      </w:r>
      <w:r w:rsidRPr="00D7366E">
        <w:rPr>
          <w:rFonts w:hint="eastAsia"/>
          <w:lang w:val="en-US"/>
        </w:rPr>
        <w:t>вступу</w:t>
      </w:r>
      <w:r w:rsidRPr="00D7366E">
        <w:rPr>
          <w:lang w:val="en-US"/>
        </w:rPr>
        <w:t></w:t>
      </w:r>
      <w:r w:rsidRPr="00D7366E">
        <w:rPr>
          <w:rFonts w:hint="eastAsia"/>
          <w:lang w:val="en-US"/>
        </w:rPr>
        <w:t>Чехії</w:t>
      </w:r>
      <w:r w:rsidRPr="00D7366E">
        <w:rPr>
          <w:lang w:val="en-US"/>
        </w:rPr>
        <w:t></w:t>
      </w:r>
      <w:r w:rsidRPr="00D7366E">
        <w:rPr>
          <w:rFonts w:hint="eastAsia"/>
          <w:lang w:val="en-US"/>
        </w:rPr>
        <w:t>до</w:t>
      </w:r>
      <w:r w:rsidRPr="00D7366E">
        <w:rPr>
          <w:lang w:val="en-US"/>
        </w:rPr>
        <w:t></w:t>
      </w:r>
      <w:r w:rsidRPr="00D7366E">
        <w:rPr>
          <w:rFonts w:hint="eastAsia"/>
          <w:lang w:val="en-US"/>
        </w:rPr>
        <w:t>Шенгенської</w:t>
      </w:r>
    </w:p>
    <w:p w:rsidR="00D7366E" w:rsidRPr="00D7366E" w:rsidRDefault="00D7366E" w:rsidP="00D7366E">
      <w:pPr>
        <w:rPr>
          <w:lang w:val="en-US"/>
        </w:rPr>
      </w:pPr>
      <w:r w:rsidRPr="00D7366E">
        <w:rPr>
          <w:rFonts w:hint="eastAsia"/>
          <w:lang w:val="en-US"/>
        </w:rPr>
        <w:t>зони</w:t>
      </w:r>
      <w:r w:rsidRPr="00D7366E">
        <w:rPr>
          <w:lang w:val="en-US"/>
        </w:rPr>
        <w:t></w:t>
      </w:r>
      <w:r w:rsidRPr="00D7366E">
        <w:rPr>
          <w:rFonts w:hint="eastAsia"/>
          <w:lang w:val="en-US"/>
        </w:rPr>
        <w:t>та</w:t>
      </w:r>
      <w:r w:rsidRPr="00D7366E">
        <w:rPr>
          <w:lang w:val="en-US"/>
        </w:rPr>
        <w:t></w:t>
      </w:r>
      <w:r w:rsidRPr="00D7366E">
        <w:rPr>
          <w:rFonts w:hint="eastAsia"/>
          <w:lang w:val="en-US"/>
        </w:rPr>
        <w:t>введення</w:t>
      </w:r>
      <w:r w:rsidRPr="00D7366E">
        <w:rPr>
          <w:lang w:val="en-US"/>
        </w:rPr>
        <w:t></w:t>
      </w:r>
      <w:r w:rsidRPr="00D7366E">
        <w:rPr>
          <w:rFonts w:hint="eastAsia"/>
          <w:lang w:val="en-US"/>
        </w:rPr>
        <w:t>євро</w:t>
      </w:r>
      <w:r w:rsidRPr="00D7366E">
        <w:rPr>
          <w:lang w:val="en-US"/>
        </w:rPr>
        <w:t></w:t>
      </w:r>
      <w:r w:rsidRPr="00D7366E">
        <w:rPr>
          <w:lang w:val="en-US"/>
        </w:rPr>
        <w:t></w:t>
      </w:r>
      <w:r w:rsidRPr="00D7366E">
        <w:rPr>
          <w:rFonts w:hint="eastAsia"/>
          <w:lang w:val="en-US"/>
        </w:rPr>
        <w:t>Крізь</w:t>
      </w:r>
      <w:r w:rsidRPr="00D7366E">
        <w:rPr>
          <w:lang w:val="en-US"/>
        </w:rPr>
        <w:t></w:t>
      </w:r>
      <w:r w:rsidRPr="00D7366E">
        <w:rPr>
          <w:rFonts w:hint="eastAsia"/>
          <w:lang w:val="en-US"/>
        </w:rPr>
        <w:t>призму</w:t>
      </w:r>
      <w:r w:rsidRPr="00D7366E">
        <w:rPr>
          <w:lang w:val="en-US"/>
        </w:rPr>
        <w:t></w:t>
      </w:r>
      <w:r w:rsidRPr="00D7366E">
        <w:rPr>
          <w:rFonts w:hint="eastAsia"/>
          <w:lang w:val="en-US"/>
        </w:rPr>
        <w:t>інструментального</w:t>
      </w:r>
      <w:r w:rsidRPr="00D7366E">
        <w:rPr>
          <w:lang w:val="en-US"/>
        </w:rPr>
        <w:t></w:t>
      </w:r>
      <w:r w:rsidRPr="00D7366E">
        <w:rPr>
          <w:rFonts w:hint="eastAsia"/>
          <w:lang w:val="en-US"/>
        </w:rPr>
        <w:t>бачення</w:t>
      </w:r>
      <w:r w:rsidRPr="00D7366E">
        <w:rPr>
          <w:lang w:val="en-US"/>
        </w:rPr>
        <w:t></w:t>
      </w:r>
      <w:r w:rsidRPr="00D7366E">
        <w:rPr>
          <w:rFonts w:hint="eastAsia"/>
          <w:lang w:val="en-US"/>
        </w:rPr>
        <w:t>уряду</w:t>
      </w:r>
    </w:p>
    <w:p w:rsidR="00D7366E" w:rsidRPr="00D7366E" w:rsidRDefault="00D7366E" w:rsidP="00D7366E">
      <w:pPr>
        <w:rPr>
          <w:lang w:val="en-US"/>
        </w:rPr>
      </w:pPr>
      <w:r w:rsidRPr="00D7366E">
        <w:rPr>
          <w:rFonts w:hint="eastAsia"/>
          <w:lang w:val="en-US"/>
        </w:rPr>
        <w:t>М</w:t>
      </w:r>
      <w:r w:rsidRPr="00D7366E">
        <w:rPr>
          <w:lang w:val="en-US"/>
        </w:rPr>
        <w:t></w:t>
      </w:r>
      <w:r w:rsidRPr="00D7366E">
        <w:rPr>
          <w:lang w:val="en-US"/>
        </w:rPr>
        <w:t></w:t>
      </w:r>
      <w:r w:rsidRPr="00D7366E">
        <w:rPr>
          <w:rFonts w:hint="eastAsia"/>
          <w:lang w:val="en-US"/>
        </w:rPr>
        <w:t>Тополанека</w:t>
      </w:r>
      <w:r w:rsidRPr="00D7366E">
        <w:rPr>
          <w:lang w:val="en-US"/>
        </w:rPr>
        <w:t></w:t>
      </w:r>
      <w:r w:rsidRPr="00D7366E">
        <w:rPr>
          <w:lang w:val="en-US"/>
        </w:rPr>
        <w:t></w:t>
      </w:r>
      <w:r w:rsidRPr="00D7366E">
        <w:rPr>
          <w:rFonts w:hint="eastAsia"/>
          <w:lang w:val="en-US"/>
        </w:rPr>
        <w:t>представника</w:t>
      </w:r>
      <w:r w:rsidRPr="00D7366E">
        <w:rPr>
          <w:lang w:val="en-US"/>
        </w:rPr>
        <w:t></w:t>
      </w:r>
      <w:r w:rsidRPr="00D7366E">
        <w:rPr>
          <w:rFonts w:hint="eastAsia"/>
          <w:lang w:val="en-US"/>
        </w:rPr>
        <w:t>Громадянської</w:t>
      </w:r>
      <w:r w:rsidRPr="00D7366E">
        <w:rPr>
          <w:lang w:val="en-US"/>
        </w:rPr>
        <w:t></w:t>
      </w:r>
      <w:r w:rsidRPr="00D7366E">
        <w:rPr>
          <w:rFonts w:hint="eastAsia"/>
          <w:lang w:val="en-US"/>
        </w:rPr>
        <w:t>демократичної</w:t>
      </w:r>
      <w:r w:rsidRPr="00D7366E">
        <w:rPr>
          <w:lang w:val="en-US"/>
        </w:rPr>
        <w:t></w:t>
      </w:r>
      <w:r w:rsidRPr="00D7366E">
        <w:rPr>
          <w:rFonts w:hint="eastAsia"/>
          <w:lang w:val="en-US"/>
        </w:rPr>
        <w:t>партії</w:t>
      </w:r>
      <w:r w:rsidRPr="00D7366E">
        <w:rPr>
          <w:lang w:val="en-US"/>
        </w:rPr>
        <w:t></w:t>
      </w:r>
      <w:r w:rsidRPr="00D7366E">
        <w:rPr>
          <w:lang w:val="en-US"/>
        </w:rPr>
        <w:t></w:t>
      </w:r>
      <w:r w:rsidRPr="00D7366E">
        <w:rPr>
          <w:rFonts w:hint="eastAsia"/>
          <w:lang w:val="en-US"/>
        </w:rPr>
        <w:t>вступ</w:t>
      </w:r>
      <w:r w:rsidRPr="00D7366E">
        <w:rPr>
          <w:lang w:val="en-US"/>
        </w:rPr>
        <w:t></w:t>
      </w:r>
      <w:r w:rsidRPr="00D7366E">
        <w:rPr>
          <w:rFonts w:hint="eastAsia"/>
          <w:lang w:val="en-US"/>
        </w:rPr>
        <w:t>до</w:t>
      </w:r>
    </w:p>
    <w:p w:rsidR="00D7366E" w:rsidRPr="00D7366E" w:rsidRDefault="00D7366E" w:rsidP="00D7366E">
      <w:pPr>
        <w:rPr>
          <w:lang w:val="en-US"/>
        </w:rPr>
      </w:pPr>
      <w:r w:rsidRPr="00D7366E">
        <w:rPr>
          <w:rFonts w:hint="eastAsia"/>
          <w:lang w:val="en-US"/>
        </w:rPr>
        <w:t>Шенгенської</w:t>
      </w:r>
      <w:r w:rsidRPr="00D7366E">
        <w:rPr>
          <w:lang w:val="en-US"/>
        </w:rPr>
        <w:t></w:t>
      </w:r>
      <w:r w:rsidRPr="00D7366E">
        <w:rPr>
          <w:rFonts w:hint="eastAsia"/>
          <w:lang w:val="en-US"/>
        </w:rPr>
        <w:t>зони</w:t>
      </w:r>
      <w:r w:rsidRPr="00D7366E">
        <w:rPr>
          <w:lang w:val="en-US"/>
        </w:rPr>
        <w:t></w:t>
      </w:r>
      <w:r w:rsidRPr="00D7366E">
        <w:rPr>
          <w:rFonts w:hint="eastAsia"/>
          <w:lang w:val="en-US"/>
        </w:rPr>
        <w:t>сприймався</w:t>
      </w:r>
      <w:r w:rsidRPr="00D7366E">
        <w:rPr>
          <w:lang w:val="en-US"/>
        </w:rPr>
        <w:t></w:t>
      </w:r>
      <w:r w:rsidRPr="00D7366E">
        <w:rPr>
          <w:rFonts w:hint="eastAsia"/>
          <w:lang w:val="en-US"/>
        </w:rPr>
        <w:t>не</w:t>
      </w:r>
      <w:r w:rsidRPr="00D7366E">
        <w:rPr>
          <w:lang w:val="en-US"/>
        </w:rPr>
        <w:t></w:t>
      </w:r>
      <w:r w:rsidRPr="00D7366E">
        <w:rPr>
          <w:rFonts w:hint="eastAsia"/>
          <w:lang w:val="en-US"/>
        </w:rPr>
        <w:t>як</w:t>
      </w:r>
      <w:r w:rsidRPr="00D7366E">
        <w:rPr>
          <w:lang w:val="en-US"/>
        </w:rPr>
        <w:t></w:t>
      </w:r>
      <w:r w:rsidRPr="00D7366E">
        <w:rPr>
          <w:lang w:val="en-US"/>
        </w:rPr>
        <w:t></w:t>
      </w:r>
      <w:r w:rsidRPr="00D7366E">
        <w:rPr>
          <w:rFonts w:hint="eastAsia"/>
          <w:lang w:val="en-US"/>
        </w:rPr>
        <w:t>втрата</w:t>
      </w:r>
      <w:r w:rsidRPr="00D7366E">
        <w:rPr>
          <w:lang w:val="en-US"/>
        </w:rPr>
        <w:t></w:t>
      </w:r>
      <w:r w:rsidRPr="00D7366E">
        <w:rPr>
          <w:rFonts w:hint="eastAsia"/>
          <w:lang w:val="en-US"/>
        </w:rPr>
        <w:t>суверенітету</w:t>
      </w:r>
      <w:r w:rsidRPr="00D7366E">
        <w:rPr>
          <w:lang w:val="en-US"/>
        </w:rPr>
        <w:t></w:t>
      </w:r>
      <w:r w:rsidRPr="00D7366E">
        <w:rPr>
          <w:lang w:val="en-US"/>
        </w:rPr>
        <w:t></w:t>
      </w:r>
      <w:r w:rsidRPr="00D7366E">
        <w:rPr>
          <w:lang w:val="en-US"/>
        </w:rPr>
        <w:t></w:t>
      </w:r>
      <w:r w:rsidRPr="00D7366E">
        <w:rPr>
          <w:rFonts w:hint="eastAsia"/>
          <w:lang w:val="en-US"/>
        </w:rPr>
        <w:t>а</w:t>
      </w:r>
      <w:r w:rsidRPr="00D7366E">
        <w:rPr>
          <w:lang w:val="en-US"/>
        </w:rPr>
        <w:t></w:t>
      </w:r>
      <w:r w:rsidRPr="00D7366E">
        <w:rPr>
          <w:rFonts w:hint="eastAsia"/>
          <w:lang w:val="en-US"/>
        </w:rPr>
        <w:t>як</w:t>
      </w:r>
      <w:r w:rsidRPr="00D7366E">
        <w:rPr>
          <w:lang w:val="en-US"/>
        </w:rPr>
        <w:t></w:t>
      </w:r>
      <w:r w:rsidRPr="00D7366E">
        <w:rPr>
          <w:lang w:val="en-US"/>
        </w:rPr>
        <w:t></w:t>
      </w:r>
      <w:r w:rsidRPr="00D7366E">
        <w:rPr>
          <w:rFonts w:hint="eastAsia"/>
          <w:lang w:val="en-US"/>
        </w:rPr>
        <w:t>скасування</w:t>
      </w:r>
    </w:p>
    <w:p w:rsidR="00D7366E" w:rsidRPr="00D7366E" w:rsidRDefault="00D7366E" w:rsidP="00D7366E">
      <w:pPr>
        <w:rPr>
          <w:lang w:val="en-US"/>
        </w:rPr>
      </w:pPr>
      <w:r w:rsidRPr="00D7366E">
        <w:rPr>
          <w:rFonts w:hint="eastAsia"/>
          <w:lang w:val="en-US"/>
        </w:rPr>
        <w:t>бар’єрів</w:t>
      </w:r>
      <w:r w:rsidRPr="00D7366E">
        <w:rPr>
          <w:lang w:val="en-US"/>
        </w:rPr>
        <w:t></w:t>
      </w:r>
      <w:r w:rsidRPr="00D7366E">
        <w:rPr>
          <w:lang w:val="en-US"/>
        </w:rPr>
        <w:t></w:t>
      </w:r>
      <w:r w:rsidRPr="00D7366E">
        <w:rPr>
          <w:lang w:val="en-US"/>
        </w:rPr>
        <w:t></w:t>
      </w:r>
      <w:r w:rsidRPr="00D7366E">
        <w:rPr>
          <w:rFonts w:hint="eastAsia"/>
          <w:lang w:val="en-US"/>
        </w:rPr>
        <w:t>Таким</w:t>
      </w:r>
      <w:r w:rsidRPr="00D7366E">
        <w:rPr>
          <w:lang w:val="en-US"/>
        </w:rPr>
        <w:t></w:t>
      </w:r>
      <w:r w:rsidRPr="00D7366E">
        <w:rPr>
          <w:rFonts w:hint="eastAsia"/>
          <w:lang w:val="en-US"/>
        </w:rPr>
        <w:t>чином</w:t>
      </w:r>
      <w:r w:rsidRPr="00D7366E">
        <w:rPr>
          <w:lang w:val="en-US"/>
        </w:rPr>
        <w:t></w:t>
      </w:r>
      <w:r w:rsidRPr="00D7366E">
        <w:rPr>
          <w:lang w:val="en-US"/>
        </w:rPr>
        <w:t></w:t>
      </w:r>
      <w:r w:rsidRPr="00D7366E">
        <w:rPr>
          <w:rFonts w:hint="eastAsia"/>
          <w:lang w:val="en-US"/>
        </w:rPr>
        <w:t>питання</w:t>
      </w:r>
      <w:r w:rsidRPr="00D7366E">
        <w:rPr>
          <w:lang w:val="en-US"/>
        </w:rPr>
        <w:t></w:t>
      </w:r>
      <w:r w:rsidRPr="00D7366E">
        <w:rPr>
          <w:rFonts w:hint="eastAsia"/>
          <w:lang w:val="en-US"/>
        </w:rPr>
        <w:t>було</w:t>
      </w:r>
      <w:r w:rsidRPr="00D7366E">
        <w:rPr>
          <w:lang w:val="en-US"/>
        </w:rPr>
        <w:t></w:t>
      </w:r>
      <w:r w:rsidRPr="00D7366E">
        <w:rPr>
          <w:rFonts w:hint="eastAsia"/>
          <w:lang w:val="en-US"/>
        </w:rPr>
        <w:t>деполітизовано</w:t>
      </w:r>
      <w:r w:rsidRPr="00D7366E">
        <w:rPr>
          <w:lang w:val="en-US"/>
        </w:rPr>
        <w:t></w:t>
      </w:r>
      <w:r w:rsidRPr="00D7366E">
        <w:rPr>
          <w:rFonts w:hint="eastAsia"/>
          <w:lang w:val="en-US"/>
        </w:rPr>
        <w:t>та</w:t>
      </w:r>
      <w:r w:rsidRPr="00D7366E">
        <w:rPr>
          <w:lang w:val="en-US"/>
        </w:rPr>
        <w:t></w:t>
      </w:r>
      <w:r w:rsidRPr="00D7366E">
        <w:rPr>
          <w:rFonts w:hint="eastAsia"/>
          <w:lang w:val="en-US"/>
        </w:rPr>
        <w:t>швидко</w:t>
      </w:r>
      <w:r w:rsidRPr="00D7366E">
        <w:rPr>
          <w:lang w:val="en-US"/>
        </w:rPr>
        <w:t></w:t>
      </w:r>
      <w:r w:rsidRPr="00D7366E">
        <w:rPr>
          <w:rFonts w:hint="eastAsia"/>
          <w:lang w:val="en-US"/>
        </w:rPr>
        <w:t>погоджено</w:t>
      </w:r>
    </w:p>
    <w:p w:rsidR="00D7366E" w:rsidRPr="00D7366E" w:rsidRDefault="00D7366E" w:rsidP="00D7366E">
      <w:pPr>
        <w:rPr>
          <w:lang w:val="en-US"/>
        </w:rPr>
      </w:pPr>
      <w:r w:rsidRPr="00D7366E">
        <w:rPr>
          <w:rFonts w:hint="eastAsia"/>
          <w:lang w:val="en-US"/>
        </w:rPr>
        <w:t>всіма</w:t>
      </w:r>
      <w:r w:rsidRPr="00D7366E">
        <w:rPr>
          <w:lang w:val="en-US"/>
        </w:rPr>
        <w:t></w:t>
      </w:r>
      <w:r w:rsidRPr="00D7366E">
        <w:rPr>
          <w:rFonts w:hint="eastAsia"/>
          <w:lang w:val="en-US"/>
        </w:rPr>
        <w:t>політичними</w:t>
      </w:r>
      <w:r w:rsidRPr="00D7366E">
        <w:rPr>
          <w:lang w:val="en-US"/>
        </w:rPr>
        <w:t></w:t>
      </w:r>
      <w:r w:rsidRPr="00D7366E">
        <w:rPr>
          <w:rFonts w:hint="eastAsia"/>
          <w:lang w:val="en-US"/>
        </w:rPr>
        <w:t>акторами</w:t>
      </w:r>
      <w:r w:rsidRPr="00D7366E">
        <w:rPr>
          <w:lang w:val="en-US"/>
        </w:rPr>
        <w:t></w:t>
      </w:r>
      <w:r w:rsidRPr="00D7366E">
        <w:rPr>
          <w:lang w:val="en-US"/>
        </w:rPr>
        <w:t></w:t>
      </w:r>
      <w:r w:rsidRPr="00D7366E">
        <w:rPr>
          <w:rFonts w:hint="eastAsia"/>
          <w:lang w:val="en-US"/>
        </w:rPr>
        <w:t>На</w:t>
      </w:r>
      <w:r w:rsidRPr="00D7366E">
        <w:rPr>
          <w:lang w:val="en-US"/>
        </w:rPr>
        <w:t></w:t>
      </w:r>
      <w:r w:rsidRPr="00D7366E">
        <w:rPr>
          <w:rFonts w:hint="eastAsia"/>
          <w:lang w:val="en-US"/>
        </w:rPr>
        <w:t>відміну</w:t>
      </w:r>
      <w:r w:rsidRPr="00D7366E">
        <w:rPr>
          <w:lang w:val="en-US"/>
        </w:rPr>
        <w:t></w:t>
      </w:r>
      <w:r w:rsidRPr="00D7366E">
        <w:rPr>
          <w:rFonts w:hint="eastAsia"/>
          <w:lang w:val="en-US"/>
        </w:rPr>
        <w:t>від</w:t>
      </w:r>
      <w:r w:rsidRPr="00D7366E">
        <w:rPr>
          <w:lang w:val="en-US"/>
        </w:rPr>
        <w:t></w:t>
      </w:r>
      <w:r w:rsidRPr="00D7366E">
        <w:rPr>
          <w:rFonts w:hint="eastAsia"/>
          <w:lang w:val="en-US"/>
        </w:rPr>
        <w:t>нього</w:t>
      </w:r>
      <w:r w:rsidRPr="00D7366E">
        <w:rPr>
          <w:lang w:val="en-US"/>
        </w:rPr>
        <w:t></w:t>
      </w:r>
      <w:r w:rsidRPr="00D7366E">
        <w:rPr>
          <w:lang w:val="en-US"/>
        </w:rPr>
        <w:t></w:t>
      </w:r>
      <w:r w:rsidRPr="00D7366E">
        <w:rPr>
          <w:rFonts w:hint="eastAsia"/>
          <w:lang w:val="en-US"/>
        </w:rPr>
        <w:t>бачення</w:t>
      </w:r>
      <w:r w:rsidRPr="00D7366E">
        <w:rPr>
          <w:lang w:val="en-US"/>
        </w:rPr>
        <w:t></w:t>
      </w:r>
      <w:r w:rsidRPr="00D7366E">
        <w:rPr>
          <w:lang w:val="en-US"/>
        </w:rPr>
        <w:t></w:t>
      </w:r>
      <w:r w:rsidRPr="00D7366E">
        <w:rPr>
          <w:rFonts w:hint="eastAsia"/>
          <w:lang w:val="en-US"/>
        </w:rPr>
        <w:t>втрати</w:t>
      </w:r>
    </w:p>
    <w:p w:rsidR="00D7366E" w:rsidRPr="00D7366E" w:rsidRDefault="00D7366E" w:rsidP="00D7366E">
      <w:pPr>
        <w:rPr>
          <w:lang w:val="en-US"/>
        </w:rPr>
      </w:pPr>
      <w:r w:rsidRPr="00D7366E">
        <w:rPr>
          <w:rFonts w:hint="eastAsia"/>
          <w:lang w:val="en-US"/>
        </w:rPr>
        <w:t>суверенітету</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сфері</w:t>
      </w:r>
      <w:r w:rsidRPr="00D7366E">
        <w:rPr>
          <w:lang w:val="en-US"/>
        </w:rPr>
        <w:t></w:t>
      </w:r>
      <w:r w:rsidRPr="00D7366E">
        <w:rPr>
          <w:rFonts w:hint="eastAsia"/>
          <w:lang w:val="en-US"/>
        </w:rPr>
        <w:t>монетарної</w:t>
      </w:r>
      <w:r w:rsidRPr="00D7366E">
        <w:rPr>
          <w:lang w:val="en-US"/>
        </w:rPr>
        <w:t></w:t>
      </w:r>
      <w:r w:rsidRPr="00D7366E">
        <w:rPr>
          <w:rFonts w:hint="eastAsia"/>
          <w:lang w:val="en-US"/>
        </w:rPr>
        <w:t>політики</w:t>
      </w:r>
      <w:r w:rsidRPr="00D7366E">
        <w:rPr>
          <w:lang w:val="en-US"/>
        </w:rPr>
        <w:t></w:t>
      </w:r>
      <w:r w:rsidRPr="00D7366E">
        <w:rPr>
          <w:rFonts w:hint="eastAsia"/>
          <w:lang w:val="en-US"/>
        </w:rPr>
        <w:t>стало</w:t>
      </w:r>
      <w:r w:rsidRPr="00D7366E">
        <w:rPr>
          <w:lang w:val="en-US"/>
        </w:rPr>
        <w:t></w:t>
      </w:r>
      <w:r w:rsidRPr="00D7366E">
        <w:rPr>
          <w:rFonts w:hint="eastAsia"/>
          <w:lang w:val="en-US"/>
        </w:rPr>
        <w:t>головною</w:t>
      </w:r>
      <w:r w:rsidRPr="00D7366E">
        <w:rPr>
          <w:lang w:val="en-US"/>
        </w:rPr>
        <w:t></w:t>
      </w:r>
      <w:r w:rsidRPr="00D7366E">
        <w:rPr>
          <w:rFonts w:hint="eastAsia"/>
          <w:lang w:val="en-US"/>
        </w:rPr>
        <w:t>політичною</w:t>
      </w:r>
    </w:p>
    <w:p w:rsidR="00D7366E" w:rsidRPr="00D7366E" w:rsidRDefault="00D7366E" w:rsidP="00D7366E">
      <w:pPr>
        <w:rPr>
          <w:lang w:val="en-US"/>
        </w:rPr>
      </w:pPr>
      <w:r w:rsidRPr="00D7366E">
        <w:rPr>
          <w:lang w:val="en-US"/>
        </w:rPr>
        <w:t></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перешкодою</w:t>
      </w:r>
      <w:r w:rsidRPr="00D7366E">
        <w:rPr>
          <w:lang w:val="en-US"/>
        </w:rPr>
        <w:t></w:t>
      </w:r>
      <w:r w:rsidRPr="00D7366E">
        <w:rPr>
          <w:rFonts w:hint="eastAsia"/>
          <w:lang w:val="en-US"/>
        </w:rPr>
        <w:t>для</w:t>
      </w:r>
      <w:r w:rsidRPr="00D7366E">
        <w:rPr>
          <w:lang w:val="en-US"/>
        </w:rPr>
        <w:t></w:t>
      </w:r>
      <w:r w:rsidRPr="00D7366E">
        <w:rPr>
          <w:rFonts w:hint="eastAsia"/>
          <w:lang w:val="en-US"/>
        </w:rPr>
        <w:t>приєднання</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до</w:t>
      </w:r>
      <w:r w:rsidRPr="00D7366E">
        <w:rPr>
          <w:lang w:val="en-US"/>
        </w:rPr>
        <w:t></w:t>
      </w:r>
      <w:r w:rsidRPr="00D7366E">
        <w:rPr>
          <w:rFonts w:hint="eastAsia"/>
          <w:lang w:val="en-US"/>
        </w:rPr>
        <w:t>зони</w:t>
      </w:r>
      <w:r w:rsidRPr="00D7366E">
        <w:rPr>
          <w:lang w:val="en-US"/>
        </w:rPr>
        <w:t></w:t>
      </w:r>
      <w:r w:rsidRPr="00D7366E">
        <w:rPr>
          <w:rFonts w:hint="eastAsia"/>
          <w:lang w:val="en-US"/>
        </w:rPr>
        <w:t>євро</w:t>
      </w:r>
      <w:r w:rsidRPr="00D7366E">
        <w:rPr>
          <w:lang w:val="en-US"/>
        </w:rPr>
        <w:t></w:t>
      </w:r>
      <w:r w:rsidRPr="00D7366E">
        <w:rPr>
          <w:lang w:val="en-US"/>
        </w:rPr>
        <w:t></w:t>
      </w:r>
      <w:r w:rsidRPr="00D7366E">
        <w:rPr>
          <w:rFonts w:hint="eastAsia"/>
          <w:lang w:val="en-US"/>
        </w:rPr>
        <w:t>незважаючи</w:t>
      </w:r>
    </w:p>
    <w:p w:rsidR="00D7366E" w:rsidRPr="00D7366E" w:rsidRDefault="00D7366E" w:rsidP="00D7366E">
      <w:pPr>
        <w:rPr>
          <w:lang w:val="en-US"/>
        </w:rPr>
      </w:pPr>
      <w:r w:rsidRPr="00D7366E">
        <w:rPr>
          <w:rFonts w:hint="eastAsia"/>
          <w:lang w:val="en-US"/>
        </w:rPr>
        <w:t>на</w:t>
      </w:r>
      <w:r w:rsidRPr="00D7366E">
        <w:rPr>
          <w:lang w:val="en-US"/>
        </w:rPr>
        <w:t></w:t>
      </w:r>
      <w:r w:rsidRPr="00D7366E">
        <w:rPr>
          <w:rFonts w:hint="eastAsia"/>
          <w:lang w:val="en-US"/>
        </w:rPr>
        <w:t>її</w:t>
      </w:r>
      <w:r w:rsidRPr="00D7366E">
        <w:rPr>
          <w:lang w:val="en-US"/>
        </w:rPr>
        <w:t></w:t>
      </w:r>
      <w:r w:rsidRPr="00D7366E">
        <w:rPr>
          <w:rFonts w:hint="eastAsia"/>
          <w:lang w:val="en-US"/>
        </w:rPr>
        <w:t>технічну</w:t>
      </w:r>
      <w:r w:rsidRPr="00D7366E">
        <w:rPr>
          <w:lang w:val="en-US"/>
        </w:rPr>
        <w:t></w:t>
      </w:r>
      <w:r w:rsidRPr="00D7366E">
        <w:rPr>
          <w:rFonts w:hint="eastAsia"/>
          <w:lang w:val="en-US"/>
        </w:rPr>
        <w:t>готовність</w:t>
      </w:r>
      <w:r w:rsidRPr="00D7366E">
        <w:rPr>
          <w:lang w:val="en-US"/>
        </w:rPr>
        <w:t></w:t>
      </w:r>
    </w:p>
    <w:p w:rsidR="00D7366E" w:rsidRPr="00D7366E" w:rsidRDefault="00D7366E" w:rsidP="00D7366E">
      <w:pPr>
        <w:rPr>
          <w:lang w:val="en-US"/>
        </w:rPr>
      </w:pPr>
      <w:r w:rsidRPr="00D7366E">
        <w:rPr>
          <w:rFonts w:hint="eastAsia"/>
          <w:lang w:val="en-US"/>
        </w:rPr>
        <w:t>Найбільшим</w:t>
      </w:r>
      <w:r w:rsidRPr="00D7366E">
        <w:rPr>
          <w:lang w:val="en-US"/>
        </w:rPr>
        <w:t></w:t>
      </w:r>
      <w:r w:rsidRPr="00D7366E">
        <w:rPr>
          <w:rFonts w:hint="eastAsia"/>
          <w:lang w:val="en-US"/>
        </w:rPr>
        <w:t>же</w:t>
      </w:r>
      <w:r w:rsidRPr="00D7366E">
        <w:rPr>
          <w:lang w:val="en-US"/>
        </w:rPr>
        <w:t></w:t>
      </w:r>
      <w:r w:rsidRPr="00D7366E">
        <w:rPr>
          <w:rFonts w:hint="eastAsia"/>
          <w:lang w:val="en-US"/>
        </w:rPr>
        <w:t>викликом</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r w:rsidRPr="00D7366E">
        <w:rPr>
          <w:rFonts w:hint="eastAsia"/>
          <w:lang w:val="en-US"/>
        </w:rPr>
        <w:t>стала</w:t>
      </w:r>
      <w:r w:rsidRPr="00D7366E">
        <w:rPr>
          <w:lang w:val="en-US"/>
        </w:rPr>
        <w:t></w:t>
      </w:r>
      <w:r w:rsidRPr="00D7366E">
        <w:rPr>
          <w:rFonts w:hint="eastAsia"/>
          <w:lang w:val="en-US"/>
        </w:rPr>
        <w:t>ратифікація</w:t>
      </w:r>
    </w:p>
    <w:p w:rsidR="00D7366E" w:rsidRPr="00D7366E" w:rsidRDefault="00D7366E" w:rsidP="00D7366E">
      <w:pPr>
        <w:rPr>
          <w:lang w:val="en-US"/>
        </w:rPr>
      </w:pPr>
      <w:r w:rsidRPr="00D7366E">
        <w:rPr>
          <w:rFonts w:hint="eastAsia"/>
          <w:lang w:val="en-US"/>
        </w:rPr>
        <w:t>Лісабонського</w:t>
      </w:r>
      <w:r w:rsidRPr="00D7366E">
        <w:rPr>
          <w:lang w:val="en-US"/>
        </w:rPr>
        <w:t></w:t>
      </w:r>
      <w:r w:rsidRPr="00D7366E">
        <w:rPr>
          <w:rFonts w:hint="eastAsia"/>
          <w:lang w:val="en-US"/>
        </w:rPr>
        <w:t>договору</w:t>
      </w:r>
      <w:r w:rsidRPr="00D7366E">
        <w:rPr>
          <w:lang w:val="en-US"/>
        </w:rPr>
        <w:t></w:t>
      </w:r>
      <w:r w:rsidRPr="00D7366E">
        <w:rPr>
          <w:lang w:val="en-US"/>
        </w:rPr>
        <w:t></w:t>
      </w:r>
      <w:r w:rsidRPr="00D7366E">
        <w:rPr>
          <w:rFonts w:hint="eastAsia"/>
          <w:lang w:val="en-US"/>
        </w:rPr>
        <w:t>яка</w:t>
      </w:r>
      <w:r w:rsidRPr="00D7366E">
        <w:rPr>
          <w:lang w:val="en-US"/>
        </w:rPr>
        <w:t></w:t>
      </w:r>
      <w:r w:rsidRPr="00D7366E">
        <w:rPr>
          <w:rFonts w:hint="eastAsia"/>
          <w:lang w:val="en-US"/>
        </w:rPr>
        <w:t>спричинила</w:t>
      </w:r>
      <w:r w:rsidRPr="00D7366E">
        <w:rPr>
          <w:lang w:val="en-US"/>
        </w:rPr>
        <w:t></w:t>
      </w:r>
      <w:r w:rsidRPr="00D7366E">
        <w:rPr>
          <w:rFonts w:hint="eastAsia"/>
          <w:lang w:val="en-US"/>
        </w:rPr>
        <w:t>внутрішньополітичну</w:t>
      </w:r>
      <w:r w:rsidRPr="00D7366E">
        <w:rPr>
          <w:lang w:val="en-US"/>
        </w:rPr>
        <w:t></w:t>
      </w:r>
      <w:r w:rsidRPr="00D7366E">
        <w:rPr>
          <w:rFonts w:hint="eastAsia"/>
          <w:lang w:val="en-US"/>
        </w:rPr>
        <w:t>кризу</w:t>
      </w:r>
      <w:r w:rsidRPr="00D7366E">
        <w:rPr>
          <w:lang w:val="en-US"/>
        </w:rPr>
        <w:t></w:t>
      </w:r>
      <w:r w:rsidRPr="00D7366E">
        <w:rPr>
          <w:rFonts w:hint="eastAsia"/>
          <w:lang w:val="en-US"/>
        </w:rPr>
        <w:t>та</w:t>
      </w:r>
    </w:p>
    <w:p w:rsidR="00D7366E" w:rsidRPr="00D7366E" w:rsidRDefault="00D7366E" w:rsidP="00D7366E">
      <w:pPr>
        <w:rPr>
          <w:lang w:val="en-US"/>
        </w:rPr>
      </w:pPr>
      <w:r w:rsidRPr="00D7366E">
        <w:rPr>
          <w:rFonts w:hint="eastAsia"/>
          <w:lang w:val="en-US"/>
        </w:rPr>
        <w:t>протистояння</w:t>
      </w:r>
      <w:r w:rsidRPr="00D7366E">
        <w:rPr>
          <w:lang w:val="en-US"/>
        </w:rPr>
        <w:t></w:t>
      </w:r>
      <w:r w:rsidRPr="00D7366E">
        <w:rPr>
          <w:rFonts w:hint="eastAsia"/>
          <w:lang w:val="en-US"/>
        </w:rPr>
        <w:t>Президента</w:t>
      </w:r>
      <w:r w:rsidRPr="00D7366E">
        <w:rPr>
          <w:lang w:val="en-US"/>
        </w:rPr>
        <w:t></w:t>
      </w:r>
      <w:r w:rsidRPr="00D7366E">
        <w:rPr>
          <w:rFonts w:hint="eastAsia"/>
          <w:lang w:val="en-US"/>
        </w:rPr>
        <w:t>В</w:t>
      </w:r>
      <w:r w:rsidRPr="00D7366E">
        <w:rPr>
          <w:lang w:val="en-US"/>
        </w:rPr>
        <w:t></w:t>
      </w:r>
      <w:r w:rsidRPr="00D7366E">
        <w:rPr>
          <w:lang w:val="en-US"/>
        </w:rPr>
        <w:t></w:t>
      </w:r>
      <w:r w:rsidRPr="00D7366E">
        <w:rPr>
          <w:rFonts w:hint="eastAsia"/>
          <w:lang w:val="en-US"/>
        </w:rPr>
        <w:t>Клауса</w:t>
      </w:r>
      <w:r w:rsidRPr="00D7366E">
        <w:rPr>
          <w:lang w:val="en-US"/>
        </w:rPr>
        <w:t></w:t>
      </w:r>
      <w:r w:rsidRPr="00D7366E">
        <w:rPr>
          <w:lang w:val="en-US"/>
        </w:rPr>
        <w:t></w:t>
      </w:r>
      <w:r w:rsidRPr="00D7366E">
        <w:rPr>
          <w:rFonts w:hint="eastAsia"/>
          <w:lang w:val="en-US"/>
        </w:rPr>
        <w:t>який</w:t>
      </w:r>
      <w:r w:rsidRPr="00D7366E">
        <w:rPr>
          <w:lang w:val="en-US"/>
        </w:rPr>
        <w:t></w:t>
      </w:r>
      <w:r w:rsidRPr="00D7366E">
        <w:rPr>
          <w:rFonts w:hint="eastAsia"/>
          <w:lang w:val="en-US"/>
        </w:rPr>
        <w:t>не</w:t>
      </w:r>
      <w:r w:rsidRPr="00D7366E">
        <w:rPr>
          <w:lang w:val="en-US"/>
        </w:rPr>
        <w:t></w:t>
      </w:r>
      <w:r w:rsidRPr="00D7366E">
        <w:rPr>
          <w:rFonts w:hint="eastAsia"/>
          <w:lang w:val="en-US"/>
        </w:rPr>
        <w:t>підтримував</w:t>
      </w:r>
      <w:r w:rsidRPr="00D7366E">
        <w:rPr>
          <w:lang w:val="en-US"/>
        </w:rPr>
        <w:t></w:t>
      </w:r>
      <w:r w:rsidRPr="00D7366E">
        <w:rPr>
          <w:rFonts w:hint="eastAsia"/>
          <w:lang w:val="en-US"/>
        </w:rPr>
        <w:t>подальшої</w:t>
      </w:r>
    </w:p>
    <w:p w:rsidR="00D7366E" w:rsidRPr="00D7366E" w:rsidRDefault="00D7366E" w:rsidP="00D7366E">
      <w:pPr>
        <w:rPr>
          <w:lang w:val="en-US"/>
        </w:rPr>
      </w:pPr>
      <w:r w:rsidRPr="00D7366E">
        <w:rPr>
          <w:rFonts w:hint="eastAsia"/>
          <w:lang w:val="en-US"/>
        </w:rPr>
        <w:t>інтеграції</w:t>
      </w:r>
      <w:r w:rsidRPr="00D7366E">
        <w:rPr>
          <w:lang w:val="en-US"/>
        </w:rPr>
        <w:t></w:t>
      </w:r>
      <w:r w:rsidRPr="00D7366E">
        <w:rPr>
          <w:lang w:val="en-US"/>
        </w:rPr>
        <w:t></w:t>
      </w:r>
      <w:r w:rsidRPr="00D7366E">
        <w:rPr>
          <w:rFonts w:hint="eastAsia"/>
          <w:lang w:val="en-US"/>
        </w:rPr>
        <w:t>та</w:t>
      </w:r>
      <w:r w:rsidRPr="00D7366E">
        <w:rPr>
          <w:lang w:val="en-US"/>
        </w:rPr>
        <w:t></w:t>
      </w:r>
      <w:r w:rsidRPr="00D7366E">
        <w:rPr>
          <w:rFonts w:hint="eastAsia"/>
          <w:lang w:val="en-US"/>
        </w:rPr>
        <w:t>уряду</w:t>
      </w:r>
      <w:r w:rsidRPr="00D7366E">
        <w:rPr>
          <w:lang w:val="en-US"/>
        </w:rPr>
        <w:t></w:t>
      </w:r>
      <w:r w:rsidRPr="00D7366E">
        <w:rPr>
          <w:rFonts w:hint="eastAsia"/>
          <w:lang w:val="en-US"/>
        </w:rPr>
        <w:t>Я</w:t>
      </w:r>
      <w:r w:rsidRPr="00D7366E">
        <w:rPr>
          <w:lang w:val="en-US"/>
        </w:rPr>
        <w:t></w:t>
      </w:r>
      <w:r w:rsidRPr="00D7366E">
        <w:rPr>
          <w:lang w:val="en-US"/>
        </w:rPr>
        <w:t></w:t>
      </w:r>
      <w:r w:rsidRPr="00D7366E">
        <w:rPr>
          <w:rFonts w:hint="eastAsia"/>
          <w:lang w:val="en-US"/>
        </w:rPr>
        <w:t>Фішера</w:t>
      </w:r>
      <w:r w:rsidRPr="00D7366E">
        <w:rPr>
          <w:lang w:val="en-US"/>
        </w:rPr>
        <w:t></w:t>
      </w:r>
      <w:r w:rsidRPr="00D7366E">
        <w:rPr>
          <w:lang w:val="en-US"/>
        </w:rPr>
        <w:t></w:t>
      </w:r>
      <w:r w:rsidRPr="00D7366E">
        <w:rPr>
          <w:rFonts w:hint="eastAsia"/>
          <w:lang w:val="en-US"/>
        </w:rPr>
        <w:t>який</w:t>
      </w:r>
      <w:r w:rsidRPr="00D7366E">
        <w:rPr>
          <w:lang w:val="en-US"/>
        </w:rPr>
        <w:t></w:t>
      </w:r>
      <w:r w:rsidRPr="00D7366E">
        <w:rPr>
          <w:rFonts w:hint="eastAsia"/>
          <w:lang w:val="en-US"/>
        </w:rPr>
        <w:t>врешті</w:t>
      </w:r>
      <w:r w:rsidRPr="00D7366E">
        <w:rPr>
          <w:lang w:val="en-US"/>
        </w:rPr>
        <w:t></w:t>
      </w:r>
      <w:r w:rsidRPr="00D7366E">
        <w:rPr>
          <w:rFonts w:hint="eastAsia"/>
          <w:lang w:val="en-US"/>
        </w:rPr>
        <w:t>решт</w:t>
      </w:r>
      <w:r w:rsidRPr="00D7366E">
        <w:rPr>
          <w:lang w:val="en-US"/>
        </w:rPr>
        <w:t></w:t>
      </w:r>
      <w:r w:rsidRPr="00D7366E">
        <w:rPr>
          <w:rFonts w:hint="eastAsia"/>
          <w:lang w:val="en-US"/>
        </w:rPr>
        <w:t>зумів</w:t>
      </w:r>
      <w:r w:rsidRPr="00D7366E">
        <w:rPr>
          <w:lang w:val="en-US"/>
        </w:rPr>
        <w:t></w:t>
      </w:r>
      <w:r w:rsidRPr="00D7366E">
        <w:rPr>
          <w:rFonts w:hint="eastAsia"/>
          <w:lang w:val="en-US"/>
        </w:rPr>
        <w:t>впевнено</w:t>
      </w:r>
      <w:r w:rsidRPr="00D7366E">
        <w:rPr>
          <w:lang w:val="en-US"/>
        </w:rPr>
        <w:t></w:t>
      </w:r>
      <w:r w:rsidRPr="00D7366E">
        <w:rPr>
          <w:rFonts w:hint="eastAsia"/>
          <w:lang w:val="en-US"/>
        </w:rPr>
        <w:t>й</w:t>
      </w:r>
      <w:r w:rsidRPr="00D7366E">
        <w:rPr>
          <w:lang w:val="en-US"/>
        </w:rPr>
        <w:t></w:t>
      </w:r>
      <w:r w:rsidRPr="00D7366E">
        <w:rPr>
          <w:rFonts w:hint="eastAsia"/>
          <w:lang w:val="en-US"/>
        </w:rPr>
        <w:t>у</w:t>
      </w:r>
      <w:r w:rsidRPr="00D7366E">
        <w:rPr>
          <w:lang w:val="en-US"/>
        </w:rPr>
        <w:t></w:t>
      </w:r>
      <w:r w:rsidRPr="00D7366E">
        <w:rPr>
          <w:rFonts w:hint="eastAsia"/>
          <w:lang w:val="en-US"/>
        </w:rPr>
        <w:t>той</w:t>
      </w:r>
      <w:r w:rsidRPr="00D7366E">
        <w:rPr>
          <w:lang w:val="en-US"/>
        </w:rPr>
        <w:t></w:t>
      </w:r>
      <w:r w:rsidRPr="00D7366E">
        <w:rPr>
          <w:rFonts w:hint="eastAsia"/>
          <w:lang w:val="en-US"/>
        </w:rPr>
        <w:t>же</w:t>
      </w:r>
    </w:p>
    <w:p w:rsidR="00D7366E" w:rsidRPr="00D7366E" w:rsidRDefault="00D7366E" w:rsidP="00D7366E">
      <w:pPr>
        <w:rPr>
          <w:lang w:val="en-US"/>
        </w:rPr>
      </w:pPr>
      <w:r w:rsidRPr="00D7366E">
        <w:rPr>
          <w:rFonts w:hint="eastAsia"/>
          <w:lang w:val="en-US"/>
        </w:rPr>
        <w:t>час</w:t>
      </w:r>
      <w:r w:rsidRPr="00D7366E">
        <w:rPr>
          <w:lang w:val="en-US"/>
        </w:rPr>
        <w:t></w:t>
      </w:r>
      <w:r w:rsidRPr="00D7366E">
        <w:rPr>
          <w:rFonts w:hint="eastAsia"/>
          <w:lang w:val="en-US"/>
        </w:rPr>
        <w:t>конструктивно</w:t>
      </w:r>
      <w:r w:rsidRPr="00D7366E">
        <w:rPr>
          <w:lang w:val="en-US"/>
        </w:rPr>
        <w:t></w:t>
      </w:r>
      <w:r w:rsidRPr="00D7366E">
        <w:rPr>
          <w:rFonts w:hint="eastAsia"/>
          <w:lang w:val="en-US"/>
        </w:rPr>
        <w:t>провести</w:t>
      </w:r>
      <w:r w:rsidRPr="00D7366E">
        <w:rPr>
          <w:lang w:val="en-US"/>
        </w:rPr>
        <w:t></w:t>
      </w:r>
      <w:r w:rsidRPr="00D7366E">
        <w:rPr>
          <w:rFonts w:hint="eastAsia"/>
          <w:lang w:val="en-US"/>
        </w:rPr>
        <w:t>процес</w:t>
      </w:r>
      <w:r w:rsidRPr="00D7366E">
        <w:rPr>
          <w:lang w:val="en-US"/>
        </w:rPr>
        <w:t></w:t>
      </w:r>
      <w:r w:rsidRPr="00D7366E">
        <w:rPr>
          <w:rFonts w:hint="eastAsia"/>
          <w:lang w:val="en-US"/>
        </w:rPr>
        <w:t>ратифікації</w:t>
      </w:r>
      <w:r w:rsidRPr="00D7366E">
        <w:rPr>
          <w:lang w:val="en-US"/>
        </w:rPr>
        <w:t></w:t>
      </w:r>
      <w:r w:rsidRPr="00D7366E">
        <w:rPr>
          <w:lang w:val="en-US"/>
        </w:rPr>
        <w:t></w:t>
      </w:r>
      <w:r w:rsidRPr="00D7366E">
        <w:rPr>
          <w:rFonts w:hint="eastAsia"/>
          <w:lang w:val="en-US"/>
        </w:rPr>
        <w:t>який</w:t>
      </w:r>
      <w:r w:rsidRPr="00D7366E">
        <w:rPr>
          <w:lang w:val="en-US"/>
        </w:rPr>
        <w:t></w:t>
      </w:r>
      <w:r w:rsidRPr="00D7366E">
        <w:rPr>
          <w:rFonts w:hint="eastAsia"/>
          <w:lang w:val="en-US"/>
        </w:rPr>
        <w:t>включав</w:t>
      </w:r>
      <w:r w:rsidRPr="00D7366E">
        <w:rPr>
          <w:lang w:val="en-US"/>
        </w:rPr>
        <w:t></w:t>
      </w:r>
      <w:r w:rsidRPr="00D7366E">
        <w:rPr>
          <w:rFonts w:hint="eastAsia"/>
          <w:lang w:val="en-US"/>
        </w:rPr>
        <w:t>і</w:t>
      </w:r>
      <w:r w:rsidRPr="00D7366E">
        <w:rPr>
          <w:lang w:val="en-US"/>
        </w:rPr>
        <w:t></w:t>
      </w:r>
      <w:r w:rsidRPr="00D7366E">
        <w:rPr>
          <w:rFonts w:hint="eastAsia"/>
          <w:lang w:val="en-US"/>
        </w:rPr>
        <w:t>непрості</w:t>
      </w:r>
    </w:p>
    <w:p w:rsidR="00D7366E" w:rsidRPr="00D7366E" w:rsidRDefault="00D7366E" w:rsidP="00D7366E">
      <w:pPr>
        <w:rPr>
          <w:lang w:val="en-US"/>
        </w:rPr>
      </w:pPr>
      <w:r w:rsidRPr="00D7366E">
        <w:rPr>
          <w:rFonts w:hint="eastAsia"/>
          <w:lang w:val="en-US"/>
        </w:rPr>
        <w:t>переговори</w:t>
      </w:r>
      <w:r w:rsidRPr="00D7366E">
        <w:rPr>
          <w:lang w:val="en-US"/>
        </w:rPr>
        <w:t></w:t>
      </w:r>
      <w:r w:rsidRPr="00D7366E">
        <w:rPr>
          <w:rFonts w:hint="eastAsia"/>
          <w:lang w:val="en-US"/>
        </w:rPr>
        <w:t>з</w:t>
      </w:r>
      <w:r w:rsidRPr="00D7366E">
        <w:rPr>
          <w:lang w:val="en-US"/>
        </w:rPr>
        <w:t></w:t>
      </w:r>
      <w:r w:rsidRPr="00D7366E">
        <w:rPr>
          <w:rFonts w:hint="eastAsia"/>
          <w:lang w:val="en-US"/>
        </w:rPr>
        <w:t>ЄС</w:t>
      </w:r>
      <w:r w:rsidRPr="00D7366E">
        <w:rPr>
          <w:lang w:val="en-US"/>
        </w:rPr>
        <w:t></w:t>
      </w:r>
      <w:r w:rsidRPr="00D7366E">
        <w:rPr>
          <w:rFonts w:hint="eastAsia"/>
          <w:lang w:val="en-US"/>
        </w:rPr>
        <w:t>про</w:t>
      </w:r>
      <w:r w:rsidRPr="00D7366E">
        <w:rPr>
          <w:lang w:val="en-US"/>
        </w:rPr>
        <w:t></w:t>
      </w:r>
      <w:r w:rsidRPr="00D7366E">
        <w:rPr>
          <w:rFonts w:hint="eastAsia"/>
          <w:lang w:val="en-US"/>
        </w:rPr>
        <w:t>так</w:t>
      </w:r>
      <w:r w:rsidRPr="00D7366E">
        <w:rPr>
          <w:lang w:val="en-US"/>
        </w:rPr>
        <w:t></w:t>
      </w:r>
      <w:r w:rsidRPr="00D7366E">
        <w:rPr>
          <w:rFonts w:hint="eastAsia"/>
          <w:lang w:val="en-US"/>
        </w:rPr>
        <w:t>зване</w:t>
      </w:r>
      <w:r w:rsidRPr="00D7366E">
        <w:rPr>
          <w:lang w:val="en-US"/>
        </w:rPr>
        <w:t></w:t>
      </w:r>
      <w:r w:rsidRPr="00D7366E">
        <w:rPr>
          <w:lang w:val="en-US"/>
        </w:rPr>
        <w:t></w:t>
      </w:r>
      <w:r w:rsidRPr="00D7366E">
        <w:rPr>
          <w:rFonts w:hint="eastAsia"/>
          <w:lang w:val="en-US"/>
        </w:rPr>
        <w:t>чеське</w:t>
      </w:r>
      <w:r w:rsidRPr="00D7366E">
        <w:rPr>
          <w:lang w:val="en-US"/>
        </w:rPr>
        <w:t></w:t>
      </w:r>
      <w:r w:rsidRPr="00D7366E">
        <w:rPr>
          <w:rFonts w:hint="eastAsia"/>
          <w:lang w:val="en-US"/>
        </w:rPr>
        <w:t>виключення</w:t>
      </w:r>
      <w:r w:rsidRPr="00D7366E">
        <w:rPr>
          <w:lang w:val="en-US"/>
        </w:rPr>
        <w:t></w:t>
      </w:r>
      <w:r w:rsidRPr="00D7366E">
        <w:rPr>
          <w:lang w:val="en-US"/>
        </w:rPr>
        <w:t></w:t>
      </w:r>
      <w:r w:rsidRPr="00D7366E">
        <w:rPr>
          <w:rFonts w:hint="eastAsia"/>
          <w:lang w:val="en-US"/>
        </w:rPr>
        <w:t>з</w:t>
      </w:r>
      <w:r w:rsidRPr="00D7366E">
        <w:rPr>
          <w:lang w:val="en-US"/>
        </w:rPr>
        <w:t></w:t>
      </w:r>
      <w:r w:rsidRPr="00D7366E">
        <w:rPr>
          <w:rFonts w:hint="eastAsia"/>
          <w:lang w:val="en-US"/>
        </w:rPr>
        <w:t>Лісабонського</w:t>
      </w:r>
    </w:p>
    <w:p w:rsidR="00D7366E" w:rsidRPr="00D7366E" w:rsidRDefault="00D7366E" w:rsidP="00D7366E">
      <w:pPr>
        <w:rPr>
          <w:lang w:val="en-US"/>
        </w:rPr>
      </w:pPr>
      <w:r w:rsidRPr="00D7366E">
        <w:rPr>
          <w:rFonts w:hint="eastAsia"/>
          <w:lang w:val="en-US"/>
        </w:rPr>
        <w:t>договору</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r w:rsidRPr="00D7366E">
        <w:rPr>
          <w:rFonts w:hint="eastAsia"/>
          <w:lang w:val="en-US"/>
        </w:rPr>
        <w:t>У</w:t>
      </w:r>
      <w:r w:rsidRPr="00D7366E">
        <w:rPr>
          <w:lang w:val="en-US"/>
        </w:rPr>
        <w:t></w:t>
      </w:r>
      <w:r w:rsidRPr="00D7366E">
        <w:rPr>
          <w:rFonts w:hint="eastAsia"/>
          <w:lang w:val="en-US"/>
        </w:rPr>
        <w:t>Центральній</w:t>
      </w:r>
      <w:r w:rsidRPr="00D7366E">
        <w:rPr>
          <w:lang w:val="en-US"/>
        </w:rPr>
        <w:t></w:t>
      </w:r>
      <w:r w:rsidRPr="00D7366E">
        <w:rPr>
          <w:rFonts w:hint="eastAsia"/>
          <w:lang w:val="en-US"/>
        </w:rPr>
        <w:t>Європі</w:t>
      </w:r>
      <w:r w:rsidRPr="00D7366E">
        <w:rPr>
          <w:lang w:val="en-US"/>
        </w:rPr>
        <w:t></w:t>
      </w:r>
      <w:r w:rsidRPr="00D7366E">
        <w:rPr>
          <w:lang w:val="en-US"/>
        </w:rPr>
        <w:t></w:t>
      </w:r>
      <w:r w:rsidRPr="00D7366E">
        <w:rPr>
          <w:rFonts w:hint="eastAsia"/>
          <w:lang w:val="en-US"/>
        </w:rPr>
        <w:t>завдяки</w:t>
      </w:r>
      <w:r w:rsidRPr="00D7366E">
        <w:rPr>
          <w:lang w:val="en-US"/>
        </w:rPr>
        <w:t></w:t>
      </w:r>
      <w:r w:rsidRPr="00D7366E">
        <w:rPr>
          <w:rFonts w:hint="eastAsia"/>
          <w:lang w:val="en-US"/>
        </w:rPr>
        <w:t>проведенню</w:t>
      </w:r>
      <w:r w:rsidRPr="00D7366E">
        <w:rPr>
          <w:lang w:val="en-US"/>
        </w:rPr>
        <w:t></w:t>
      </w:r>
      <w:r w:rsidRPr="00D7366E">
        <w:rPr>
          <w:rFonts w:hint="eastAsia"/>
          <w:lang w:val="en-US"/>
        </w:rPr>
        <w:t>Чеською</w:t>
      </w:r>
      <w:r w:rsidRPr="00D7366E">
        <w:rPr>
          <w:lang w:val="en-US"/>
        </w:rPr>
        <w:t></w:t>
      </w:r>
      <w:r w:rsidRPr="00D7366E">
        <w:rPr>
          <w:rFonts w:hint="eastAsia"/>
          <w:lang w:val="en-US"/>
        </w:rPr>
        <w:t>Республікою</w:t>
      </w:r>
    </w:p>
    <w:p w:rsidR="00D7366E" w:rsidRPr="00D7366E" w:rsidRDefault="00D7366E" w:rsidP="00D7366E">
      <w:pPr>
        <w:rPr>
          <w:lang w:val="en-US"/>
        </w:rPr>
      </w:pPr>
      <w:r w:rsidRPr="00D7366E">
        <w:rPr>
          <w:rFonts w:hint="eastAsia"/>
          <w:lang w:val="en-US"/>
        </w:rPr>
        <w:t>активної</w:t>
      </w:r>
      <w:r w:rsidRPr="00D7366E">
        <w:rPr>
          <w:lang w:val="en-US"/>
        </w:rPr>
        <w:t></w:t>
      </w:r>
      <w:r w:rsidRPr="00D7366E">
        <w:rPr>
          <w:rFonts w:hint="eastAsia"/>
          <w:lang w:val="en-US"/>
        </w:rPr>
        <w:t>зовнішньої</w:t>
      </w:r>
      <w:r w:rsidRPr="00D7366E">
        <w:rPr>
          <w:lang w:val="en-US"/>
        </w:rPr>
        <w:t></w:t>
      </w:r>
      <w:r w:rsidRPr="00D7366E">
        <w:rPr>
          <w:rFonts w:hint="eastAsia"/>
          <w:lang w:val="en-US"/>
        </w:rPr>
        <w:t>політики</w:t>
      </w:r>
      <w:r w:rsidRPr="00D7366E">
        <w:rPr>
          <w:lang w:val="en-US"/>
        </w:rPr>
        <w:t></w:t>
      </w:r>
      <w:r w:rsidRPr="00D7366E">
        <w:rPr>
          <w:lang w:val="en-US"/>
        </w:rPr>
        <w:t></w:t>
      </w:r>
      <w:r w:rsidRPr="00D7366E">
        <w:rPr>
          <w:rFonts w:hint="eastAsia"/>
          <w:lang w:val="en-US"/>
        </w:rPr>
        <w:t>відбувалося</w:t>
      </w:r>
      <w:r w:rsidRPr="00D7366E">
        <w:rPr>
          <w:lang w:val="en-US"/>
        </w:rPr>
        <w:t></w:t>
      </w:r>
      <w:r w:rsidRPr="00D7366E">
        <w:rPr>
          <w:rFonts w:hint="eastAsia"/>
          <w:lang w:val="en-US"/>
        </w:rPr>
        <w:t>історично</w:t>
      </w:r>
      <w:r w:rsidRPr="00D7366E">
        <w:rPr>
          <w:lang w:val="en-US"/>
        </w:rPr>
        <w:t></w:t>
      </w:r>
      <w:r w:rsidRPr="00D7366E">
        <w:rPr>
          <w:rFonts w:hint="eastAsia"/>
          <w:lang w:val="en-US"/>
        </w:rPr>
        <w:t>безпрецедентне</w:t>
      </w:r>
      <w:r w:rsidRPr="00D7366E">
        <w:rPr>
          <w:lang w:val="en-US"/>
        </w:rPr>
        <w:t></w:t>
      </w:r>
      <w:r w:rsidRPr="00D7366E">
        <w:rPr>
          <w:rFonts w:hint="eastAsia"/>
          <w:lang w:val="en-US"/>
        </w:rPr>
        <w:t>явище</w:t>
      </w:r>
      <w:r w:rsidRPr="00D7366E">
        <w:rPr>
          <w:lang w:val="en-US"/>
        </w:rPr>
        <w:t></w:t>
      </w:r>
    </w:p>
    <w:p w:rsidR="00D7366E" w:rsidRPr="00D7366E" w:rsidRDefault="00D7366E" w:rsidP="00D7366E">
      <w:pPr>
        <w:rPr>
          <w:lang w:val="en-US"/>
        </w:rPr>
      </w:pPr>
      <w:r w:rsidRPr="00D7366E">
        <w:rPr>
          <w:rFonts w:hint="eastAsia"/>
          <w:lang w:val="en-US"/>
        </w:rPr>
        <w:t>стратегічна</w:t>
      </w:r>
      <w:r w:rsidRPr="00D7366E">
        <w:rPr>
          <w:lang w:val="en-US"/>
        </w:rPr>
        <w:t></w:t>
      </w:r>
      <w:r w:rsidRPr="00D7366E">
        <w:rPr>
          <w:rFonts w:hint="eastAsia"/>
          <w:lang w:val="en-US"/>
        </w:rPr>
        <w:t>сумісність</w:t>
      </w:r>
      <w:r w:rsidRPr="00D7366E">
        <w:rPr>
          <w:lang w:val="en-US"/>
        </w:rPr>
        <w:t></w:t>
      </w:r>
      <w:r w:rsidRPr="00D7366E">
        <w:rPr>
          <w:rFonts w:hint="eastAsia"/>
          <w:lang w:val="en-US"/>
        </w:rPr>
        <w:t>інтересів</w:t>
      </w:r>
      <w:r w:rsidRPr="00D7366E">
        <w:rPr>
          <w:lang w:val="en-US"/>
        </w:rPr>
        <w:t></w:t>
      </w:r>
      <w:r w:rsidRPr="00D7366E">
        <w:rPr>
          <w:rFonts w:hint="eastAsia"/>
          <w:lang w:val="en-US"/>
        </w:rPr>
        <w:t>країн</w:t>
      </w:r>
      <w:r w:rsidRPr="00D7366E">
        <w:rPr>
          <w:lang w:val="en-US"/>
        </w:rPr>
        <w:t></w:t>
      </w:r>
      <w:r w:rsidRPr="00D7366E">
        <w:rPr>
          <w:rFonts w:hint="eastAsia"/>
          <w:lang w:val="en-US"/>
        </w:rPr>
        <w:t>регіону</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стало</w:t>
      </w:r>
      <w:r w:rsidRPr="00D7366E">
        <w:rPr>
          <w:lang w:val="en-US"/>
        </w:rPr>
        <w:t></w:t>
      </w:r>
      <w:r w:rsidRPr="00D7366E">
        <w:rPr>
          <w:rFonts w:hint="eastAsia"/>
          <w:lang w:val="en-US"/>
        </w:rPr>
        <w:t>основою</w:t>
      </w:r>
      <w:r w:rsidRPr="00D7366E">
        <w:rPr>
          <w:lang w:val="en-US"/>
        </w:rPr>
        <w:t></w:t>
      </w:r>
      <w:r w:rsidRPr="00D7366E">
        <w:rPr>
          <w:rFonts w:hint="eastAsia"/>
          <w:lang w:val="en-US"/>
        </w:rPr>
        <w:t>для</w:t>
      </w:r>
    </w:p>
    <w:p w:rsidR="00D7366E" w:rsidRPr="00D7366E" w:rsidRDefault="00D7366E" w:rsidP="00D7366E">
      <w:pPr>
        <w:rPr>
          <w:lang w:val="en-US"/>
        </w:rPr>
      </w:pPr>
      <w:r w:rsidRPr="00D7366E">
        <w:rPr>
          <w:rFonts w:hint="eastAsia"/>
          <w:lang w:val="en-US"/>
        </w:rPr>
        <w:t>усвідомлення</w:t>
      </w:r>
      <w:r w:rsidRPr="00D7366E">
        <w:rPr>
          <w:lang w:val="en-US"/>
        </w:rPr>
        <w:t></w:t>
      </w:r>
      <w:r w:rsidRPr="00D7366E">
        <w:rPr>
          <w:rFonts w:hint="eastAsia"/>
          <w:lang w:val="en-US"/>
        </w:rPr>
        <w:t>політичними</w:t>
      </w:r>
      <w:r w:rsidRPr="00D7366E">
        <w:rPr>
          <w:lang w:val="en-US"/>
        </w:rPr>
        <w:t></w:t>
      </w:r>
      <w:r w:rsidRPr="00D7366E">
        <w:rPr>
          <w:rFonts w:hint="eastAsia"/>
          <w:lang w:val="en-US"/>
        </w:rPr>
        <w:t>елітами</w:t>
      </w:r>
      <w:r w:rsidRPr="00D7366E">
        <w:rPr>
          <w:lang w:val="en-US"/>
        </w:rPr>
        <w:t></w:t>
      </w:r>
      <w:r w:rsidRPr="00D7366E">
        <w:rPr>
          <w:rFonts w:hint="eastAsia"/>
          <w:lang w:val="en-US"/>
        </w:rPr>
        <w:t>необхідності</w:t>
      </w:r>
      <w:r w:rsidRPr="00D7366E">
        <w:rPr>
          <w:lang w:val="en-US"/>
        </w:rPr>
        <w:t></w:t>
      </w:r>
      <w:r w:rsidRPr="00D7366E">
        <w:rPr>
          <w:rFonts w:hint="eastAsia"/>
          <w:lang w:val="en-US"/>
        </w:rPr>
        <w:t>та</w:t>
      </w:r>
      <w:r w:rsidRPr="00D7366E">
        <w:rPr>
          <w:lang w:val="en-US"/>
        </w:rPr>
        <w:t></w:t>
      </w:r>
      <w:r w:rsidRPr="00D7366E">
        <w:rPr>
          <w:rFonts w:hint="eastAsia"/>
          <w:lang w:val="en-US"/>
        </w:rPr>
        <w:t>доцільності</w:t>
      </w:r>
      <w:r w:rsidRPr="00D7366E">
        <w:rPr>
          <w:lang w:val="en-US"/>
        </w:rPr>
        <w:t></w:t>
      </w:r>
      <w:r w:rsidRPr="00D7366E">
        <w:rPr>
          <w:rFonts w:hint="eastAsia"/>
          <w:lang w:val="en-US"/>
        </w:rPr>
        <w:t>розвитку</w:t>
      </w:r>
    </w:p>
    <w:p w:rsidR="00D7366E" w:rsidRPr="00D7366E" w:rsidRDefault="00D7366E" w:rsidP="00D7366E">
      <w:pPr>
        <w:rPr>
          <w:lang w:val="en-US"/>
        </w:rPr>
      </w:pPr>
      <w:r w:rsidRPr="00D7366E">
        <w:rPr>
          <w:rFonts w:hint="eastAsia"/>
          <w:lang w:val="en-US"/>
        </w:rPr>
        <w:t>багатостороннього</w:t>
      </w:r>
      <w:r w:rsidRPr="00D7366E">
        <w:rPr>
          <w:lang w:val="en-US"/>
        </w:rPr>
        <w:t></w:t>
      </w:r>
      <w:r w:rsidRPr="00D7366E">
        <w:rPr>
          <w:rFonts w:hint="eastAsia"/>
          <w:lang w:val="en-US"/>
        </w:rPr>
        <w:t>спіробітництва</w:t>
      </w:r>
      <w:r w:rsidRPr="00D7366E">
        <w:rPr>
          <w:lang w:val="en-US"/>
        </w:rPr>
        <w:t></w:t>
      </w:r>
      <w:r w:rsidRPr="00D7366E">
        <w:rPr>
          <w:rFonts w:hint="eastAsia"/>
          <w:lang w:val="en-US"/>
        </w:rPr>
        <w:t>в</w:t>
      </w:r>
      <w:r w:rsidRPr="00D7366E">
        <w:rPr>
          <w:lang w:val="en-US"/>
        </w:rPr>
        <w:t></w:t>
      </w:r>
      <w:r w:rsidRPr="00D7366E">
        <w:rPr>
          <w:rFonts w:hint="eastAsia"/>
          <w:lang w:val="en-US"/>
        </w:rPr>
        <w:t>рамках</w:t>
      </w:r>
      <w:r w:rsidRPr="00D7366E">
        <w:rPr>
          <w:lang w:val="en-US"/>
        </w:rPr>
        <w:t></w:t>
      </w:r>
      <w:r w:rsidRPr="00D7366E">
        <w:rPr>
          <w:rFonts w:hint="eastAsia"/>
          <w:lang w:val="en-US"/>
        </w:rPr>
        <w:t>Вишеградської</w:t>
      </w:r>
      <w:r w:rsidRPr="00D7366E">
        <w:rPr>
          <w:lang w:val="en-US"/>
        </w:rPr>
        <w:t></w:t>
      </w:r>
      <w:r w:rsidRPr="00D7366E">
        <w:rPr>
          <w:rFonts w:hint="eastAsia"/>
          <w:lang w:val="en-US"/>
        </w:rPr>
        <w:t>четвірки</w:t>
      </w:r>
      <w:r w:rsidRPr="00D7366E">
        <w:rPr>
          <w:lang w:val="en-US"/>
        </w:rPr>
        <w:t></w:t>
      </w:r>
    </w:p>
    <w:p w:rsidR="00D7366E" w:rsidRPr="00D7366E" w:rsidRDefault="00D7366E" w:rsidP="00D7366E">
      <w:pPr>
        <w:rPr>
          <w:lang w:val="en-US"/>
        </w:rPr>
      </w:pPr>
      <w:r w:rsidRPr="00D7366E">
        <w:rPr>
          <w:rFonts w:hint="eastAsia"/>
          <w:lang w:val="en-US"/>
        </w:rPr>
        <w:t>Нині</w:t>
      </w:r>
      <w:r w:rsidRPr="00D7366E">
        <w:rPr>
          <w:lang w:val="en-US"/>
        </w:rPr>
        <w:t></w:t>
      </w:r>
      <w:r w:rsidRPr="00D7366E">
        <w:rPr>
          <w:rFonts w:hint="eastAsia"/>
          <w:lang w:val="en-US"/>
        </w:rPr>
        <w:t>Вишеградська</w:t>
      </w:r>
      <w:r w:rsidRPr="00D7366E">
        <w:rPr>
          <w:lang w:val="en-US"/>
        </w:rPr>
        <w:t></w:t>
      </w:r>
      <w:r w:rsidRPr="00D7366E">
        <w:rPr>
          <w:rFonts w:hint="eastAsia"/>
          <w:lang w:val="en-US"/>
        </w:rPr>
        <w:t>четвірка</w:t>
      </w:r>
      <w:r w:rsidRPr="00D7366E">
        <w:rPr>
          <w:lang w:val="en-US"/>
        </w:rPr>
        <w:t></w:t>
      </w:r>
      <w:r w:rsidRPr="00D7366E">
        <w:rPr>
          <w:rFonts w:hint="eastAsia"/>
          <w:lang w:val="en-US"/>
        </w:rPr>
        <w:t>стала</w:t>
      </w:r>
      <w:r w:rsidRPr="00D7366E">
        <w:rPr>
          <w:lang w:val="en-US"/>
        </w:rPr>
        <w:t></w:t>
      </w:r>
      <w:r w:rsidRPr="00D7366E">
        <w:rPr>
          <w:rFonts w:hint="eastAsia"/>
          <w:lang w:val="en-US"/>
        </w:rPr>
        <w:t>впливовим</w:t>
      </w:r>
      <w:r w:rsidRPr="00D7366E">
        <w:rPr>
          <w:lang w:val="en-US"/>
        </w:rPr>
        <w:t></w:t>
      </w:r>
      <w:r w:rsidRPr="00D7366E">
        <w:rPr>
          <w:rFonts w:hint="eastAsia"/>
          <w:lang w:val="en-US"/>
        </w:rPr>
        <w:t>політичним</w:t>
      </w:r>
      <w:r w:rsidRPr="00D7366E">
        <w:rPr>
          <w:lang w:val="en-US"/>
        </w:rPr>
        <w:t></w:t>
      </w:r>
      <w:r w:rsidRPr="00D7366E">
        <w:rPr>
          <w:rFonts w:hint="eastAsia"/>
          <w:lang w:val="en-US"/>
        </w:rPr>
        <w:t>проектом</w:t>
      </w:r>
    </w:p>
    <w:p w:rsidR="00D7366E" w:rsidRPr="00D7366E" w:rsidRDefault="00D7366E" w:rsidP="00D7366E">
      <w:pPr>
        <w:rPr>
          <w:lang w:val="en-US"/>
        </w:rPr>
      </w:pPr>
      <w:r w:rsidRPr="00D7366E">
        <w:rPr>
          <w:rFonts w:hint="eastAsia"/>
          <w:lang w:val="en-US"/>
        </w:rPr>
        <w:t>Центральної</w:t>
      </w:r>
      <w:r w:rsidRPr="00D7366E">
        <w:rPr>
          <w:lang w:val="en-US"/>
        </w:rPr>
        <w:t></w:t>
      </w:r>
      <w:r w:rsidRPr="00D7366E">
        <w:rPr>
          <w:rFonts w:hint="eastAsia"/>
          <w:lang w:val="en-US"/>
        </w:rPr>
        <w:t>Європи</w:t>
      </w:r>
      <w:r w:rsidRPr="00D7366E">
        <w:rPr>
          <w:lang w:val="en-US"/>
        </w:rPr>
        <w:t></w:t>
      </w:r>
      <w:r w:rsidRPr="00D7366E">
        <w:rPr>
          <w:lang w:val="en-US"/>
        </w:rPr>
        <w:t></w:t>
      </w:r>
      <w:r w:rsidRPr="00D7366E">
        <w:rPr>
          <w:rFonts w:hint="eastAsia"/>
          <w:lang w:val="en-US"/>
        </w:rPr>
        <w:t>якому</w:t>
      </w:r>
      <w:r w:rsidRPr="00D7366E">
        <w:rPr>
          <w:lang w:val="en-US"/>
        </w:rPr>
        <w:t></w:t>
      </w:r>
      <w:r w:rsidRPr="00D7366E">
        <w:rPr>
          <w:rFonts w:hint="eastAsia"/>
          <w:lang w:val="en-US"/>
        </w:rPr>
        <w:t>відводиться</w:t>
      </w:r>
      <w:r w:rsidRPr="00D7366E">
        <w:rPr>
          <w:lang w:val="en-US"/>
        </w:rPr>
        <w:t></w:t>
      </w:r>
      <w:r w:rsidRPr="00D7366E">
        <w:rPr>
          <w:rFonts w:hint="eastAsia"/>
          <w:lang w:val="en-US"/>
        </w:rPr>
        <w:t>важливе</w:t>
      </w:r>
      <w:r w:rsidRPr="00D7366E">
        <w:rPr>
          <w:lang w:val="en-US"/>
        </w:rPr>
        <w:t></w:t>
      </w:r>
      <w:r w:rsidRPr="00D7366E">
        <w:rPr>
          <w:rFonts w:hint="eastAsia"/>
          <w:lang w:val="en-US"/>
        </w:rPr>
        <w:t>місце</w:t>
      </w:r>
      <w:r w:rsidRPr="00D7366E">
        <w:rPr>
          <w:lang w:val="en-US"/>
        </w:rPr>
        <w:t></w:t>
      </w:r>
      <w:r w:rsidRPr="00D7366E">
        <w:rPr>
          <w:rFonts w:hint="eastAsia"/>
          <w:lang w:val="en-US"/>
        </w:rPr>
        <w:t>в</w:t>
      </w:r>
      <w:r w:rsidRPr="00D7366E">
        <w:rPr>
          <w:lang w:val="en-US"/>
        </w:rPr>
        <w:t></w:t>
      </w:r>
      <w:r w:rsidRPr="00D7366E">
        <w:rPr>
          <w:rFonts w:hint="eastAsia"/>
          <w:lang w:val="en-US"/>
        </w:rPr>
        <w:t>зовнішній</w:t>
      </w:r>
      <w:r w:rsidRPr="00D7366E">
        <w:rPr>
          <w:lang w:val="en-US"/>
        </w:rPr>
        <w:t></w:t>
      </w:r>
      <w:r w:rsidRPr="00D7366E">
        <w:rPr>
          <w:rFonts w:hint="eastAsia"/>
          <w:lang w:val="en-US"/>
        </w:rPr>
        <w:t>політиці</w:t>
      </w:r>
    </w:p>
    <w:p w:rsidR="00D7366E" w:rsidRPr="00D7366E" w:rsidRDefault="00D7366E" w:rsidP="00D7366E">
      <w:pPr>
        <w:rPr>
          <w:lang w:val="en-US"/>
        </w:rPr>
      </w:pPr>
      <w:r w:rsidRPr="00D7366E">
        <w:rPr>
          <w:rFonts w:hint="eastAsia"/>
          <w:lang w:val="en-US"/>
        </w:rPr>
        <w:t>Чехії</w:t>
      </w:r>
      <w:r w:rsidRPr="00D7366E">
        <w:rPr>
          <w:lang w:val="en-US"/>
        </w:rPr>
        <w:t></w:t>
      </w:r>
      <w:r w:rsidRPr="00D7366E">
        <w:rPr>
          <w:lang w:val="en-US"/>
        </w:rPr>
        <w:t></w:t>
      </w:r>
      <w:r w:rsidRPr="00D7366E">
        <w:rPr>
          <w:rFonts w:hint="eastAsia"/>
          <w:lang w:val="en-US"/>
        </w:rPr>
        <w:t>Вишеградська</w:t>
      </w:r>
      <w:r w:rsidRPr="00D7366E">
        <w:rPr>
          <w:lang w:val="en-US"/>
        </w:rPr>
        <w:t></w:t>
      </w:r>
      <w:r w:rsidRPr="00D7366E">
        <w:rPr>
          <w:rFonts w:hint="eastAsia"/>
          <w:lang w:val="en-US"/>
        </w:rPr>
        <w:t>четвірка</w:t>
      </w:r>
      <w:r w:rsidRPr="00D7366E">
        <w:rPr>
          <w:lang w:val="en-US"/>
        </w:rPr>
        <w:t></w:t>
      </w:r>
      <w:r w:rsidRPr="00D7366E">
        <w:rPr>
          <w:rFonts w:hint="eastAsia"/>
          <w:lang w:val="en-US"/>
        </w:rPr>
        <w:t>забезпечує</w:t>
      </w:r>
      <w:r w:rsidRPr="00D7366E">
        <w:rPr>
          <w:lang w:val="en-US"/>
        </w:rPr>
        <w:t></w:t>
      </w:r>
      <w:r w:rsidRPr="00D7366E">
        <w:rPr>
          <w:rFonts w:hint="eastAsia"/>
          <w:lang w:val="en-US"/>
        </w:rPr>
        <w:t>Чеську</w:t>
      </w:r>
      <w:r w:rsidRPr="00D7366E">
        <w:rPr>
          <w:lang w:val="en-US"/>
        </w:rPr>
        <w:t></w:t>
      </w:r>
      <w:r w:rsidRPr="00D7366E">
        <w:rPr>
          <w:rFonts w:hint="eastAsia"/>
          <w:lang w:val="en-US"/>
        </w:rPr>
        <w:t>Республіку</w:t>
      </w:r>
      <w:r w:rsidRPr="00D7366E">
        <w:rPr>
          <w:lang w:val="en-US"/>
        </w:rPr>
        <w:t></w:t>
      </w:r>
      <w:r w:rsidRPr="00D7366E">
        <w:rPr>
          <w:rFonts w:hint="eastAsia"/>
          <w:lang w:val="en-US"/>
        </w:rPr>
        <w:t>комфортною</w:t>
      </w:r>
      <w:r w:rsidRPr="00D7366E">
        <w:rPr>
          <w:lang w:val="en-US"/>
        </w:rPr>
        <w:t></w:t>
      </w:r>
    </w:p>
    <w:p w:rsidR="00D7366E" w:rsidRPr="00D7366E" w:rsidRDefault="00D7366E" w:rsidP="00D7366E">
      <w:pPr>
        <w:rPr>
          <w:lang w:val="en-US"/>
        </w:rPr>
      </w:pPr>
      <w:r w:rsidRPr="00D7366E">
        <w:rPr>
          <w:rFonts w:hint="eastAsia"/>
          <w:lang w:val="en-US"/>
        </w:rPr>
        <w:t>майже</w:t>
      </w:r>
      <w:r w:rsidRPr="00D7366E">
        <w:rPr>
          <w:lang w:val="en-US"/>
        </w:rPr>
        <w:t></w:t>
      </w:r>
      <w:r w:rsidRPr="00D7366E">
        <w:rPr>
          <w:rFonts w:hint="eastAsia"/>
          <w:lang w:val="en-US"/>
        </w:rPr>
        <w:t>природною</w:t>
      </w:r>
      <w:r w:rsidRPr="00D7366E">
        <w:rPr>
          <w:lang w:val="en-US"/>
        </w:rPr>
        <w:t></w:t>
      </w:r>
      <w:r w:rsidRPr="00D7366E">
        <w:rPr>
          <w:rFonts w:hint="eastAsia"/>
          <w:lang w:val="en-US"/>
        </w:rPr>
        <w:t>комунікаційною</w:t>
      </w:r>
      <w:r w:rsidRPr="00D7366E">
        <w:rPr>
          <w:lang w:val="en-US"/>
        </w:rPr>
        <w:t></w:t>
      </w:r>
      <w:r w:rsidRPr="00D7366E">
        <w:rPr>
          <w:rFonts w:hint="eastAsia"/>
          <w:lang w:val="en-US"/>
        </w:rPr>
        <w:t>платформою</w:t>
      </w:r>
      <w:r w:rsidRPr="00D7366E">
        <w:rPr>
          <w:lang w:val="en-US"/>
        </w:rPr>
        <w:t></w:t>
      </w:r>
      <w:r w:rsidRPr="00D7366E">
        <w:rPr>
          <w:lang w:val="en-US"/>
        </w:rPr>
        <w:t></w:t>
      </w:r>
      <w:r w:rsidRPr="00D7366E">
        <w:rPr>
          <w:rFonts w:hint="eastAsia"/>
          <w:lang w:val="en-US"/>
        </w:rPr>
        <w:t>якій</w:t>
      </w:r>
      <w:r w:rsidRPr="00D7366E">
        <w:rPr>
          <w:lang w:val="en-US"/>
        </w:rPr>
        <w:t></w:t>
      </w:r>
      <w:r w:rsidRPr="00D7366E">
        <w:rPr>
          <w:rFonts w:hint="eastAsia"/>
          <w:lang w:val="en-US"/>
        </w:rPr>
        <w:t>не</w:t>
      </w:r>
      <w:r w:rsidRPr="00D7366E">
        <w:rPr>
          <w:lang w:val="en-US"/>
        </w:rPr>
        <w:t></w:t>
      </w:r>
      <w:r w:rsidRPr="00D7366E">
        <w:rPr>
          <w:rFonts w:hint="eastAsia"/>
          <w:lang w:val="en-US"/>
        </w:rPr>
        <w:t>має</w:t>
      </w:r>
      <w:r w:rsidRPr="00D7366E">
        <w:rPr>
          <w:lang w:val="en-US"/>
        </w:rPr>
        <w:t></w:t>
      </w:r>
      <w:r w:rsidRPr="00D7366E">
        <w:rPr>
          <w:rFonts w:hint="eastAsia"/>
          <w:lang w:val="en-US"/>
        </w:rPr>
        <w:t>аналогів</w:t>
      </w:r>
      <w:r w:rsidRPr="00D7366E">
        <w:rPr>
          <w:lang w:val="en-US"/>
        </w:rPr>
        <w:t></w:t>
      </w:r>
      <w:r w:rsidRPr="00D7366E">
        <w:rPr>
          <w:rFonts w:hint="eastAsia"/>
          <w:lang w:val="en-US"/>
        </w:rPr>
        <w:t>у</w:t>
      </w:r>
    </w:p>
    <w:p w:rsidR="00D7366E" w:rsidRPr="00D7366E" w:rsidRDefault="00D7366E" w:rsidP="00D7366E">
      <w:pPr>
        <w:rPr>
          <w:lang w:val="en-US"/>
        </w:rPr>
      </w:pPr>
      <w:r w:rsidRPr="00D7366E">
        <w:rPr>
          <w:rFonts w:hint="eastAsia"/>
          <w:lang w:val="en-US"/>
        </w:rPr>
        <w:t>регіоні</w:t>
      </w:r>
      <w:r w:rsidRPr="00D7366E">
        <w:rPr>
          <w:lang w:val="en-US"/>
        </w:rPr>
        <w:t></w:t>
      </w:r>
      <w:r w:rsidRPr="00D7366E">
        <w:rPr>
          <w:lang w:val="en-US"/>
        </w:rPr>
        <w:t></w:t>
      </w:r>
      <w:r w:rsidRPr="00D7366E">
        <w:rPr>
          <w:rFonts w:hint="eastAsia"/>
          <w:lang w:val="en-US"/>
        </w:rPr>
        <w:t>Ця</w:t>
      </w:r>
      <w:r w:rsidRPr="00D7366E">
        <w:rPr>
          <w:lang w:val="en-US"/>
        </w:rPr>
        <w:t></w:t>
      </w:r>
      <w:r w:rsidRPr="00D7366E">
        <w:rPr>
          <w:rFonts w:hint="eastAsia"/>
          <w:lang w:val="en-US"/>
        </w:rPr>
        <w:t>платформа</w:t>
      </w:r>
      <w:r w:rsidRPr="00D7366E">
        <w:rPr>
          <w:lang w:val="en-US"/>
        </w:rPr>
        <w:t></w:t>
      </w:r>
      <w:r w:rsidRPr="00D7366E">
        <w:rPr>
          <w:rFonts w:hint="eastAsia"/>
          <w:lang w:val="en-US"/>
        </w:rPr>
        <w:t>значно</w:t>
      </w:r>
      <w:r w:rsidRPr="00D7366E">
        <w:rPr>
          <w:lang w:val="en-US"/>
        </w:rPr>
        <w:t></w:t>
      </w:r>
      <w:r w:rsidRPr="00D7366E">
        <w:rPr>
          <w:rFonts w:hint="eastAsia"/>
          <w:lang w:val="en-US"/>
        </w:rPr>
        <w:t>скорочує</w:t>
      </w:r>
      <w:r w:rsidRPr="00D7366E">
        <w:rPr>
          <w:lang w:val="en-US"/>
        </w:rPr>
        <w:t></w:t>
      </w:r>
      <w:r w:rsidRPr="00D7366E">
        <w:rPr>
          <w:rFonts w:hint="eastAsia"/>
          <w:lang w:val="en-US"/>
        </w:rPr>
        <w:t>витрати</w:t>
      </w:r>
      <w:r w:rsidRPr="00D7366E">
        <w:rPr>
          <w:lang w:val="en-US"/>
        </w:rPr>
        <w:t></w:t>
      </w:r>
      <w:r w:rsidRPr="00D7366E">
        <w:rPr>
          <w:rFonts w:hint="eastAsia"/>
          <w:lang w:val="en-US"/>
        </w:rPr>
        <w:t>як</w:t>
      </w:r>
      <w:r w:rsidRPr="00D7366E">
        <w:rPr>
          <w:lang w:val="en-US"/>
        </w:rPr>
        <w:t></w:t>
      </w:r>
      <w:r w:rsidRPr="00D7366E">
        <w:rPr>
          <w:rFonts w:hint="eastAsia"/>
          <w:lang w:val="en-US"/>
        </w:rPr>
        <w:t>на</w:t>
      </w:r>
      <w:r w:rsidRPr="00D7366E">
        <w:rPr>
          <w:lang w:val="en-US"/>
        </w:rPr>
        <w:t></w:t>
      </w:r>
      <w:r w:rsidRPr="00D7366E">
        <w:rPr>
          <w:rFonts w:hint="eastAsia"/>
          <w:lang w:val="en-US"/>
        </w:rPr>
        <w:t>отримання</w:t>
      </w:r>
      <w:r w:rsidRPr="00D7366E">
        <w:rPr>
          <w:lang w:val="en-US"/>
        </w:rPr>
        <w:t></w:t>
      </w:r>
      <w:r w:rsidRPr="00D7366E">
        <w:rPr>
          <w:rFonts w:hint="eastAsia"/>
          <w:lang w:val="en-US"/>
        </w:rPr>
        <w:t>інформації</w:t>
      </w:r>
    </w:p>
    <w:p w:rsidR="00D7366E" w:rsidRPr="00D7366E" w:rsidRDefault="00D7366E" w:rsidP="00D7366E">
      <w:pPr>
        <w:rPr>
          <w:lang w:val="en-US"/>
        </w:rPr>
      </w:pPr>
      <w:r w:rsidRPr="00D7366E">
        <w:rPr>
          <w:rFonts w:hint="eastAsia"/>
          <w:lang w:val="en-US"/>
        </w:rPr>
        <w:t>про</w:t>
      </w:r>
      <w:r w:rsidRPr="00D7366E">
        <w:rPr>
          <w:lang w:val="en-US"/>
        </w:rPr>
        <w:t></w:t>
      </w:r>
      <w:r w:rsidRPr="00D7366E">
        <w:rPr>
          <w:rFonts w:hint="eastAsia"/>
          <w:lang w:val="en-US"/>
        </w:rPr>
        <w:t>наміри</w:t>
      </w:r>
      <w:r w:rsidRPr="00D7366E">
        <w:rPr>
          <w:lang w:val="en-US"/>
        </w:rPr>
        <w:t></w:t>
      </w:r>
      <w:r w:rsidRPr="00D7366E">
        <w:rPr>
          <w:rFonts w:hint="eastAsia"/>
          <w:lang w:val="en-US"/>
        </w:rPr>
        <w:t>регіональних</w:t>
      </w:r>
      <w:r w:rsidRPr="00D7366E">
        <w:rPr>
          <w:lang w:val="en-US"/>
        </w:rPr>
        <w:t></w:t>
      </w:r>
      <w:r w:rsidRPr="00D7366E">
        <w:rPr>
          <w:rFonts w:hint="eastAsia"/>
          <w:lang w:val="en-US"/>
        </w:rPr>
        <w:t>партнерів</w:t>
      </w:r>
      <w:r w:rsidRPr="00D7366E">
        <w:rPr>
          <w:lang w:val="en-US"/>
        </w:rPr>
        <w:t></w:t>
      </w:r>
      <w:r w:rsidRPr="00D7366E">
        <w:rPr>
          <w:lang w:val="en-US"/>
        </w:rPr>
        <w:t></w:t>
      </w:r>
      <w:r w:rsidRPr="00D7366E">
        <w:rPr>
          <w:rFonts w:hint="eastAsia"/>
          <w:lang w:val="en-US"/>
        </w:rPr>
        <w:t>так</w:t>
      </w:r>
      <w:r w:rsidRPr="00D7366E">
        <w:rPr>
          <w:lang w:val="en-US"/>
        </w:rPr>
        <w:t></w:t>
      </w:r>
      <w:r w:rsidRPr="00D7366E">
        <w:rPr>
          <w:rFonts w:hint="eastAsia"/>
          <w:lang w:val="en-US"/>
        </w:rPr>
        <w:t>і</w:t>
      </w:r>
      <w:r w:rsidRPr="00D7366E">
        <w:rPr>
          <w:lang w:val="en-US"/>
        </w:rPr>
        <w:t></w:t>
      </w:r>
      <w:r w:rsidRPr="00D7366E">
        <w:rPr>
          <w:rFonts w:hint="eastAsia"/>
          <w:lang w:val="en-US"/>
        </w:rPr>
        <w:t>на</w:t>
      </w:r>
      <w:r w:rsidRPr="00D7366E">
        <w:rPr>
          <w:lang w:val="en-US"/>
        </w:rPr>
        <w:t></w:t>
      </w:r>
      <w:r w:rsidRPr="00D7366E">
        <w:rPr>
          <w:rFonts w:hint="eastAsia"/>
          <w:lang w:val="en-US"/>
        </w:rPr>
        <w:t>отримання</w:t>
      </w:r>
      <w:r w:rsidRPr="00D7366E">
        <w:rPr>
          <w:lang w:val="en-US"/>
        </w:rPr>
        <w:t></w:t>
      </w:r>
      <w:r w:rsidRPr="00D7366E">
        <w:rPr>
          <w:rFonts w:hint="eastAsia"/>
          <w:lang w:val="en-US"/>
        </w:rPr>
        <w:t>інформації</w:t>
      </w:r>
      <w:r w:rsidRPr="00D7366E">
        <w:rPr>
          <w:lang w:val="en-US"/>
        </w:rPr>
        <w:t></w:t>
      </w:r>
      <w:r w:rsidRPr="00D7366E">
        <w:rPr>
          <w:rFonts w:hint="eastAsia"/>
          <w:lang w:val="en-US"/>
        </w:rPr>
        <w:t>в</w:t>
      </w:r>
      <w:r w:rsidRPr="00D7366E">
        <w:rPr>
          <w:lang w:val="en-US"/>
        </w:rPr>
        <w:t></w:t>
      </w:r>
      <w:r w:rsidRPr="00D7366E">
        <w:rPr>
          <w:rFonts w:hint="eastAsia"/>
          <w:lang w:val="en-US"/>
        </w:rPr>
        <w:t>цілому</w:t>
      </w:r>
      <w:r w:rsidRPr="00D7366E">
        <w:rPr>
          <w:lang w:val="en-US"/>
        </w:rPr>
        <w:t></w:t>
      </w:r>
    </w:p>
    <w:p w:rsidR="00D7366E" w:rsidRPr="00D7366E" w:rsidRDefault="00D7366E" w:rsidP="00D7366E">
      <w:pPr>
        <w:rPr>
          <w:lang w:val="en-US"/>
        </w:rPr>
      </w:pPr>
      <w:r w:rsidRPr="00D7366E">
        <w:rPr>
          <w:rFonts w:hint="eastAsia"/>
          <w:lang w:val="en-US"/>
        </w:rPr>
        <w:t>Країни</w:t>
      </w:r>
      <w:r w:rsidRPr="00D7366E">
        <w:rPr>
          <w:lang w:val="en-US"/>
        </w:rPr>
        <w:t></w:t>
      </w:r>
      <w:r w:rsidRPr="00D7366E">
        <w:rPr>
          <w:rFonts w:hint="eastAsia"/>
          <w:lang w:val="en-US"/>
        </w:rPr>
        <w:t>Вишеградської</w:t>
      </w:r>
      <w:r w:rsidRPr="00D7366E">
        <w:rPr>
          <w:lang w:val="en-US"/>
        </w:rPr>
        <w:t></w:t>
      </w:r>
      <w:r w:rsidRPr="00D7366E">
        <w:rPr>
          <w:rFonts w:hint="eastAsia"/>
          <w:lang w:val="en-US"/>
        </w:rPr>
        <w:t>четвірки</w:t>
      </w:r>
      <w:r w:rsidRPr="00D7366E">
        <w:rPr>
          <w:lang w:val="en-US"/>
        </w:rPr>
        <w:t></w:t>
      </w:r>
      <w:r w:rsidRPr="00D7366E">
        <w:rPr>
          <w:rFonts w:hint="eastAsia"/>
          <w:lang w:val="en-US"/>
        </w:rPr>
        <w:t>досягли</w:t>
      </w:r>
      <w:r w:rsidRPr="00D7366E">
        <w:rPr>
          <w:lang w:val="en-US"/>
        </w:rPr>
        <w:t></w:t>
      </w:r>
      <w:r w:rsidRPr="00D7366E">
        <w:rPr>
          <w:rFonts w:hint="eastAsia"/>
          <w:lang w:val="en-US"/>
        </w:rPr>
        <w:t>єдності</w:t>
      </w:r>
      <w:r w:rsidRPr="00D7366E">
        <w:rPr>
          <w:lang w:val="en-US"/>
        </w:rPr>
        <w:t></w:t>
      </w:r>
      <w:r w:rsidRPr="00D7366E">
        <w:rPr>
          <w:rFonts w:hint="eastAsia"/>
          <w:lang w:val="en-US"/>
        </w:rPr>
        <w:t>в</w:t>
      </w:r>
      <w:r w:rsidRPr="00D7366E">
        <w:rPr>
          <w:lang w:val="en-US"/>
        </w:rPr>
        <w:t></w:t>
      </w:r>
      <w:r w:rsidRPr="00D7366E">
        <w:rPr>
          <w:rFonts w:hint="eastAsia"/>
          <w:lang w:val="en-US"/>
        </w:rPr>
        <w:t>позиціях</w:t>
      </w:r>
      <w:r w:rsidRPr="00D7366E">
        <w:rPr>
          <w:lang w:val="en-US"/>
        </w:rPr>
        <w:t></w:t>
      </w:r>
      <w:r w:rsidRPr="00D7366E">
        <w:rPr>
          <w:rFonts w:hint="eastAsia"/>
          <w:lang w:val="en-US"/>
        </w:rPr>
        <w:t>щодо</w:t>
      </w:r>
      <w:r w:rsidRPr="00D7366E">
        <w:rPr>
          <w:lang w:val="en-US"/>
        </w:rPr>
        <w:t></w:t>
      </w:r>
      <w:r w:rsidRPr="00D7366E">
        <w:rPr>
          <w:rFonts w:hint="eastAsia"/>
          <w:lang w:val="en-US"/>
        </w:rPr>
        <w:t>політики</w:t>
      </w:r>
      <w:r w:rsidRPr="00D7366E">
        <w:rPr>
          <w:lang w:val="en-US"/>
        </w:rPr>
        <w:t></w:t>
      </w:r>
      <w:r w:rsidRPr="00D7366E">
        <w:rPr>
          <w:rFonts w:hint="eastAsia"/>
          <w:lang w:val="en-US"/>
        </w:rPr>
        <w:t>в</w:t>
      </w:r>
    </w:p>
    <w:p w:rsidR="00D7366E" w:rsidRPr="00D7366E" w:rsidRDefault="00D7366E" w:rsidP="00D7366E">
      <w:pPr>
        <w:rPr>
          <w:lang w:val="en-US"/>
        </w:rPr>
      </w:pPr>
      <w:r w:rsidRPr="00D7366E">
        <w:rPr>
          <w:rFonts w:hint="eastAsia"/>
          <w:lang w:val="en-US"/>
        </w:rPr>
        <w:t>НАТО</w:t>
      </w:r>
      <w:r w:rsidRPr="00D7366E">
        <w:rPr>
          <w:lang w:val="en-US"/>
        </w:rPr>
        <w:t></w:t>
      </w:r>
      <w:r w:rsidRPr="00D7366E">
        <w:rPr>
          <w:rFonts w:hint="eastAsia"/>
          <w:lang w:val="en-US"/>
        </w:rPr>
        <w:t>та</w:t>
      </w:r>
      <w:r w:rsidRPr="00D7366E">
        <w:rPr>
          <w:lang w:val="en-US"/>
        </w:rPr>
        <w:t></w:t>
      </w:r>
      <w:r w:rsidRPr="00D7366E">
        <w:rPr>
          <w:rFonts w:hint="eastAsia"/>
          <w:lang w:val="en-US"/>
        </w:rPr>
        <w:t>реалізації</w:t>
      </w:r>
      <w:r w:rsidRPr="00D7366E">
        <w:rPr>
          <w:lang w:val="en-US"/>
        </w:rPr>
        <w:t></w:t>
      </w:r>
      <w:r w:rsidRPr="00D7366E">
        <w:rPr>
          <w:rFonts w:hint="eastAsia"/>
          <w:lang w:val="en-US"/>
        </w:rPr>
        <w:t>програми</w:t>
      </w:r>
      <w:r w:rsidRPr="00D7366E">
        <w:rPr>
          <w:lang w:val="en-US"/>
        </w:rPr>
        <w:t></w:t>
      </w:r>
      <w:r w:rsidRPr="00D7366E">
        <w:rPr>
          <w:lang w:val="en-US"/>
        </w:rPr>
        <w:t></w:t>
      </w:r>
      <w:r w:rsidRPr="00D7366E">
        <w:rPr>
          <w:rFonts w:hint="eastAsia"/>
          <w:lang w:val="en-US"/>
        </w:rPr>
        <w:t>Східного</w:t>
      </w:r>
      <w:r w:rsidRPr="00D7366E">
        <w:rPr>
          <w:lang w:val="en-US"/>
        </w:rPr>
        <w:t></w:t>
      </w:r>
      <w:r w:rsidRPr="00D7366E">
        <w:rPr>
          <w:rFonts w:hint="eastAsia"/>
          <w:lang w:val="en-US"/>
        </w:rPr>
        <w:t>партнерства</w:t>
      </w:r>
      <w:r w:rsidRPr="00D7366E">
        <w:rPr>
          <w:lang w:val="en-US"/>
        </w:rPr>
        <w:t></w:t>
      </w:r>
      <w:r w:rsidRPr="00D7366E">
        <w:rPr>
          <w:lang w:val="en-US"/>
        </w:rPr>
        <w:t></w:t>
      </w:r>
      <w:r w:rsidRPr="00D7366E">
        <w:rPr>
          <w:lang w:val="en-US"/>
        </w:rPr>
        <w:t></w:t>
      </w:r>
      <w:r w:rsidRPr="00D7366E">
        <w:rPr>
          <w:rFonts w:hint="eastAsia"/>
          <w:lang w:val="en-US"/>
        </w:rPr>
        <w:t>з</w:t>
      </w:r>
      <w:r w:rsidRPr="00D7366E">
        <w:rPr>
          <w:lang w:val="en-US"/>
        </w:rPr>
        <w:t></w:t>
      </w:r>
      <w:r w:rsidRPr="00D7366E">
        <w:rPr>
          <w:rFonts w:hint="eastAsia"/>
          <w:lang w:val="en-US"/>
        </w:rPr>
        <w:t>низки</w:t>
      </w:r>
      <w:r w:rsidRPr="00D7366E">
        <w:rPr>
          <w:lang w:val="en-US"/>
        </w:rPr>
        <w:t></w:t>
      </w:r>
      <w:r w:rsidRPr="00D7366E">
        <w:rPr>
          <w:rFonts w:hint="eastAsia"/>
          <w:lang w:val="en-US"/>
        </w:rPr>
        <w:t>принципових</w:t>
      </w:r>
    </w:p>
    <w:p w:rsidR="00D7366E" w:rsidRPr="00D7366E" w:rsidRDefault="00D7366E" w:rsidP="00D7366E">
      <w:pPr>
        <w:rPr>
          <w:lang w:val="en-US"/>
        </w:rPr>
      </w:pPr>
      <w:r w:rsidRPr="00D7366E">
        <w:rPr>
          <w:rFonts w:hint="eastAsia"/>
          <w:lang w:val="en-US"/>
        </w:rPr>
        <w:t>питань</w:t>
      </w:r>
      <w:r w:rsidRPr="00D7366E">
        <w:rPr>
          <w:lang w:val="en-US"/>
        </w:rPr>
        <w:t></w:t>
      </w:r>
      <w:r w:rsidRPr="00D7366E">
        <w:rPr>
          <w:rFonts w:hint="eastAsia"/>
          <w:lang w:val="en-US"/>
        </w:rPr>
        <w:t>щодо</w:t>
      </w:r>
      <w:r w:rsidRPr="00D7366E">
        <w:rPr>
          <w:lang w:val="en-US"/>
        </w:rPr>
        <w:t></w:t>
      </w:r>
      <w:r w:rsidRPr="00D7366E">
        <w:rPr>
          <w:rFonts w:hint="eastAsia"/>
          <w:lang w:val="en-US"/>
        </w:rPr>
        <w:t>розвитку</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Більш</w:t>
      </w:r>
      <w:r w:rsidRPr="00D7366E">
        <w:rPr>
          <w:lang w:val="en-US"/>
        </w:rPr>
        <w:t></w:t>
      </w:r>
      <w:r w:rsidRPr="00D7366E">
        <w:rPr>
          <w:rFonts w:hint="eastAsia"/>
          <w:lang w:val="en-US"/>
        </w:rPr>
        <w:t>того</w:t>
      </w:r>
      <w:r w:rsidRPr="00D7366E">
        <w:rPr>
          <w:lang w:val="en-US"/>
        </w:rPr>
        <w:t></w:t>
      </w:r>
      <w:r w:rsidRPr="00D7366E">
        <w:rPr>
          <w:lang w:val="en-US"/>
        </w:rPr>
        <w:t></w:t>
      </w:r>
      <w:r w:rsidRPr="00D7366E">
        <w:rPr>
          <w:rFonts w:hint="eastAsia"/>
          <w:lang w:val="en-US"/>
        </w:rPr>
        <w:t>існування</w:t>
      </w:r>
      <w:r w:rsidRPr="00D7366E">
        <w:rPr>
          <w:lang w:val="en-US"/>
        </w:rPr>
        <w:t></w:t>
      </w:r>
      <w:r w:rsidRPr="00D7366E">
        <w:rPr>
          <w:rFonts w:hint="eastAsia"/>
          <w:lang w:val="en-US"/>
        </w:rPr>
        <w:t>регіональних</w:t>
      </w:r>
      <w:r w:rsidRPr="00D7366E">
        <w:rPr>
          <w:lang w:val="en-US"/>
        </w:rPr>
        <w:t></w:t>
      </w:r>
      <w:r w:rsidRPr="00D7366E">
        <w:rPr>
          <w:rFonts w:hint="eastAsia"/>
          <w:lang w:val="en-US"/>
        </w:rPr>
        <w:t>механізмів</w:t>
      </w:r>
    </w:p>
    <w:p w:rsidR="00D7366E" w:rsidRPr="00D7366E" w:rsidRDefault="00D7366E" w:rsidP="00D7366E">
      <w:pPr>
        <w:rPr>
          <w:lang w:val="en-US"/>
        </w:rPr>
      </w:pPr>
      <w:r w:rsidRPr="00D7366E">
        <w:rPr>
          <w:rFonts w:hint="eastAsia"/>
          <w:lang w:val="en-US"/>
        </w:rPr>
        <w:t>взаємодії</w:t>
      </w:r>
      <w:r w:rsidRPr="00D7366E">
        <w:rPr>
          <w:lang w:val="en-US"/>
        </w:rPr>
        <w:t></w:t>
      </w:r>
      <w:r w:rsidRPr="00D7366E">
        <w:rPr>
          <w:rFonts w:hint="eastAsia"/>
          <w:lang w:val="en-US"/>
        </w:rPr>
        <w:t>виявилося</w:t>
      </w:r>
      <w:r w:rsidRPr="00D7366E">
        <w:rPr>
          <w:lang w:val="en-US"/>
        </w:rPr>
        <w:t></w:t>
      </w:r>
      <w:r w:rsidRPr="00D7366E">
        <w:rPr>
          <w:rFonts w:hint="eastAsia"/>
          <w:lang w:val="en-US"/>
        </w:rPr>
        <w:t>стабілізуючим</w:t>
      </w:r>
      <w:r w:rsidRPr="00D7366E">
        <w:rPr>
          <w:lang w:val="en-US"/>
        </w:rPr>
        <w:t></w:t>
      </w:r>
      <w:r w:rsidRPr="00D7366E">
        <w:rPr>
          <w:rFonts w:hint="eastAsia"/>
          <w:lang w:val="en-US"/>
        </w:rPr>
        <w:t>фактором</w:t>
      </w:r>
      <w:r w:rsidRPr="00D7366E">
        <w:rPr>
          <w:lang w:val="en-US"/>
        </w:rPr>
        <w:t></w:t>
      </w:r>
      <w:r w:rsidRPr="00D7366E">
        <w:rPr>
          <w:rFonts w:hint="eastAsia"/>
          <w:lang w:val="en-US"/>
        </w:rPr>
        <w:t>в</w:t>
      </w:r>
      <w:r w:rsidRPr="00D7366E">
        <w:rPr>
          <w:lang w:val="en-US"/>
        </w:rPr>
        <w:t></w:t>
      </w:r>
      <w:r w:rsidRPr="00D7366E">
        <w:rPr>
          <w:rFonts w:hint="eastAsia"/>
          <w:lang w:val="en-US"/>
        </w:rPr>
        <w:t>процесі</w:t>
      </w:r>
      <w:r w:rsidRPr="00D7366E">
        <w:rPr>
          <w:lang w:val="en-US"/>
        </w:rPr>
        <w:t></w:t>
      </w:r>
      <w:r w:rsidRPr="00D7366E">
        <w:rPr>
          <w:rFonts w:hint="eastAsia"/>
          <w:lang w:val="en-US"/>
        </w:rPr>
        <w:t>подолання</w:t>
      </w:r>
    </w:p>
    <w:p w:rsidR="00D7366E" w:rsidRPr="00D7366E" w:rsidRDefault="00D7366E" w:rsidP="00D7366E">
      <w:pPr>
        <w:rPr>
          <w:lang w:val="en-US"/>
        </w:rPr>
      </w:pPr>
      <w:r w:rsidRPr="00D7366E">
        <w:rPr>
          <w:rFonts w:hint="eastAsia"/>
          <w:lang w:val="en-US"/>
        </w:rPr>
        <w:t>політичних</w:t>
      </w:r>
      <w:r w:rsidRPr="00D7366E">
        <w:rPr>
          <w:lang w:val="en-US"/>
        </w:rPr>
        <w:t></w:t>
      </w:r>
      <w:r w:rsidRPr="00D7366E">
        <w:rPr>
          <w:rFonts w:hint="eastAsia"/>
          <w:lang w:val="en-US"/>
        </w:rPr>
        <w:t>криз</w:t>
      </w:r>
      <w:r w:rsidRPr="00D7366E">
        <w:rPr>
          <w:lang w:val="en-US"/>
        </w:rPr>
        <w:t></w:t>
      </w:r>
      <w:r w:rsidRPr="00D7366E">
        <w:rPr>
          <w:lang w:val="en-US"/>
        </w:rPr>
        <w:t></w:t>
      </w:r>
      <w:r w:rsidRPr="00D7366E">
        <w:rPr>
          <w:rFonts w:hint="eastAsia"/>
          <w:lang w:val="en-US"/>
        </w:rPr>
        <w:t>які</w:t>
      </w:r>
      <w:r w:rsidRPr="00D7366E">
        <w:rPr>
          <w:lang w:val="en-US"/>
        </w:rPr>
        <w:t></w:t>
      </w:r>
      <w:r w:rsidRPr="00D7366E">
        <w:rPr>
          <w:rFonts w:hint="eastAsia"/>
          <w:lang w:val="en-US"/>
        </w:rPr>
        <w:t>інколи</w:t>
      </w:r>
      <w:r w:rsidRPr="00D7366E">
        <w:rPr>
          <w:lang w:val="en-US"/>
        </w:rPr>
        <w:t></w:t>
      </w:r>
      <w:r w:rsidRPr="00D7366E">
        <w:rPr>
          <w:rFonts w:hint="eastAsia"/>
          <w:lang w:val="en-US"/>
        </w:rPr>
        <w:t>виникали</w:t>
      </w:r>
      <w:r w:rsidRPr="00D7366E">
        <w:rPr>
          <w:lang w:val="en-US"/>
        </w:rPr>
        <w:t></w:t>
      </w:r>
      <w:r w:rsidRPr="00D7366E">
        <w:rPr>
          <w:rFonts w:hint="eastAsia"/>
          <w:lang w:val="en-US"/>
        </w:rPr>
        <w:t>між</w:t>
      </w:r>
      <w:r w:rsidRPr="00D7366E">
        <w:rPr>
          <w:lang w:val="en-US"/>
        </w:rPr>
        <w:t></w:t>
      </w:r>
      <w:r w:rsidRPr="00D7366E">
        <w:rPr>
          <w:rFonts w:hint="eastAsia"/>
          <w:lang w:val="en-US"/>
        </w:rPr>
        <w:t>державами</w:t>
      </w:r>
      <w:r w:rsidRPr="00D7366E">
        <w:rPr>
          <w:lang w:val="en-US"/>
        </w:rPr>
        <w:t></w:t>
      </w:r>
      <w:r w:rsidRPr="00D7366E">
        <w:rPr>
          <w:rFonts w:hint="eastAsia"/>
          <w:lang w:val="en-US"/>
        </w:rPr>
        <w:t>членами</w:t>
      </w:r>
      <w:r w:rsidRPr="00D7366E">
        <w:rPr>
          <w:lang w:val="en-US"/>
        </w:rPr>
        <w:t></w:t>
      </w:r>
      <w:r w:rsidRPr="00D7366E">
        <w:rPr>
          <w:lang w:val="en-US"/>
        </w:rPr>
        <w:t></w:t>
      </w:r>
      <w:r w:rsidRPr="00D7366E">
        <w:rPr>
          <w:rFonts w:hint="eastAsia"/>
          <w:lang w:val="en-US"/>
        </w:rPr>
        <w:t>зокрема</w:t>
      </w:r>
      <w:r w:rsidRPr="00D7366E">
        <w:rPr>
          <w:lang w:val="en-US"/>
        </w:rPr>
        <w:t></w:t>
      </w:r>
    </w:p>
    <w:p w:rsidR="00D7366E" w:rsidRPr="00D7366E" w:rsidRDefault="00D7366E" w:rsidP="00D7366E">
      <w:pPr>
        <w:rPr>
          <w:lang w:val="en-US"/>
        </w:rPr>
      </w:pPr>
      <w:r w:rsidRPr="00D7366E">
        <w:rPr>
          <w:rFonts w:hint="eastAsia"/>
          <w:lang w:val="en-US"/>
        </w:rPr>
        <w:t>ускладнення</w:t>
      </w:r>
      <w:r w:rsidRPr="00D7366E">
        <w:rPr>
          <w:lang w:val="en-US"/>
        </w:rPr>
        <w:t></w:t>
      </w:r>
      <w:r w:rsidRPr="00D7366E">
        <w:rPr>
          <w:rFonts w:hint="eastAsia"/>
          <w:lang w:val="en-US"/>
        </w:rPr>
        <w:t>відносин</w:t>
      </w:r>
      <w:r w:rsidRPr="00D7366E">
        <w:rPr>
          <w:lang w:val="en-US"/>
        </w:rPr>
        <w:t></w:t>
      </w:r>
      <w:r w:rsidRPr="00D7366E">
        <w:rPr>
          <w:rFonts w:hint="eastAsia"/>
          <w:lang w:val="en-US"/>
        </w:rPr>
        <w:t>між</w:t>
      </w:r>
      <w:r w:rsidRPr="00D7366E">
        <w:rPr>
          <w:lang w:val="en-US"/>
        </w:rPr>
        <w:t></w:t>
      </w:r>
      <w:r w:rsidRPr="00D7366E">
        <w:rPr>
          <w:rFonts w:hint="eastAsia"/>
          <w:lang w:val="en-US"/>
        </w:rPr>
        <w:t>Чехією</w:t>
      </w:r>
      <w:r w:rsidRPr="00D7366E">
        <w:rPr>
          <w:lang w:val="en-US"/>
        </w:rPr>
        <w:t></w:t>
      </w:r>
      <w:r w:rsidRPr="00D7366E">
        <w:rPr>
          <w:rFonts w:hint="eastAsia"/>
          <w:lang w:val="en-US"/>
        </w:rPr>
        <w:t>та</w:t>
      </w:r>
      <w:r w:rsidRPr="00D7366E">
        <w:rPr>
          <w:lang w:val="en-US"/>
        </w:rPr>
        <w:t></w:t>
      </w:r>
      <w:r w:rsidRPr="00D7366E">
        <w:rPr>
          <w:rFonts w:hint="eastAsia"/>
          <w:lang w:val="en-US"/>
        </w:rPr>
        <w:t>Угорщиною</w:t>
      </w:r>
      <w:r w:rsidRPr="00D7366E">
        <w:rPr>
          <w:lang w:val="en-US"/>
        </w:rPr>
        <w:t></w:t>
      </w:r>
      <w:r w:rsidRPr="00D7366E">
        <w:rPr>
          <w:rFonts w:hint="eastAsia"/>
          <w:lang w:val="en-US"/>
        </w:rPr>
        <w:t>через</w:t>
      </w:r>
      <w:r w:rsidRPr="00D7366E">
        <w:rPr>
          <w:lang w:val="en-US"/>
        </w:rPr>
        <w:t></w:t>
      </w:r>
      <w:r w:rsidRPr="00D7366E">
        <w:rPr>
          <w:lang w:val="en-US"/>
        </w:rPr>
        <w:t></w:t>
      </w:r>
      <w:r w:rsidRPr="00D7366E">
        <w:rPr>
          <w:rFonts w:hint="eastAsia"/>
          <w:lang w:val="en-US"/>
        </w:rPr>
        <w:t>декрети</w:t>
      </w:r>
      <w:r w:rsidRPr="00D7366E">
        <w:rPr>
          <w:lang w:val="en-US"/>
        </w:rPr>
        <w:t></w:t>
      </w:r>
      <w:r w:rsidRPr="00D7366E">
        <w:rPr>
          <w:rFonts w:hint="eastAsia"/>
          <w:lang w:val="en-US"/>
        </w:rPr>
        <w:t>Бенеша</w:t>
      </w:r>
      <w:r w:rsidRPr="00D7366E">
        <w:rPr>
          <w:lang w:val="en-US"/>
        </w:rPr>
        <w:t></w:t>
      </w:r>
      <w:r w:rsidRPr="00D7366E">
        <w:rPr>
          <w:lang w:val="en-US"/>
        </w:rPr>
        <w:t></w:t>
      </w:r>
      <w:r w:rsidRPr="00D7366E">
        <w:rPr>
          <w:rFonts w:hint="eastAsia"/>
          <w:lang w:val="en-US"/>
        </w:rPr>
        <w:t>та</w:t>
      </w:r>
    </w:p>
    <w:p w:rsidR="00D7366E" w:rsidRPr="00D7366E" w:rsidRDefault="00D7366E" w:rsidP="00D7366E">
      <w:pPr>
        <w:rPr>
          <w:lang w:val="en-US"/>
        </w:rPr>
      </w:pPr>
      <w:r w:rsidRPr="00D7366E">
        <w:rPr>
          <w:rFonts w:hint="eastAsia"/>
          <w:lang w:val="en-US"/>
        </w:rPr>
        <w:t>словацько</w:t>
      </w:r>
      <w:r w:rsidRPr="00D7366E">
        <w:rPr>
          <w:lang w:val="en-US"/>
        </w:rPr>
        <w:t></w:t>
      </w:r>
      <w:r w:rsidRPr="00D7366E">
        <w:rPr>
          <w:rFonts w:hint="eastAsia"/>
          <w:lang w:val="en-US"/>
        </w:rPr>
        <w:t>угорської</w:t>
      </w:r>
      <w:r w:rsidRPr="00D7366E">
        <w:rPr>
          <w:lang w:val="en-US"/>
        </w:rPr>
        <w:t></w:t>
      </w:r>
      <w:r w:rsidRPr="00D7366E">
        <w:rPr>
          <w:rFonts w:hint="eastAsia"/>
          <w:lang w:val="en-US"/>
        </w:rPr>
        <w:t>суперечки</w:t>
      </w:r>
      <w:r w:rsidRPr="00D7366E">
        <w:rPr>
          <w:lang w:val="en-US"/>
        </w:rPr>
        <w:t></w:t>
      </w:r>
      <w:r w:rsidRPr="00D7366E">
        <w:rPr>
          <w:lang w:val="en-US"/>
        </w:rPr>
        <w:t></w:t>
      </w:r>
      <w:r w:rsidRPr="00D7366E">
        <w:rPr>
          <w:rFonts w:hint="eastAsia"/>
          <w:lang w:val="en-US"/>
        </w:rPr>
        <w:t>спричинені</w:t>
      </w:r>
      <w:r w:rsidRPr="00D7366E">
        <w:rPr>
          <w:lang w:val="en-US"/>
        </w:rPr>
        <w:t></w:t>
      </w:r>
      <w:r w:rsidRPr="00D7366E">
        <w:rPr>
          <w:rFonts w:hint="eastAsia"/>
          <w:lang w:val="en-US"/>
        </w:rPr>
        <w:t>розбіжностями</w:t>
      </w:r>
      <w:r w:rsidRPr="00D7366E">
        <w:rPr>
          <w:lang w:val="en-US"/>
        </w:rPr>
        <w:t></w:t>
      </w:r>
      <w:r w:rsidRPr="00D7366E">
        <w:rPr>
          <w:rFonts w:hint="eastAsia"/>
          <w:lang w:val="en-US"/>
        </w:rPr>
        <w:t>у</w:t>
      </w:r>
      <w:r w:rsidRPr="00D7366E">
        <w:rPr>
          <w:lang w:val="en-US"/>
        </w:rPr>
        <w:t></w:t>
      </w:r>
      <w:r w:rsidRPr="00D7366E">
        <w:rPr>
          <w:rFonts w:hint="eastAsia"/>
          <w:lang w:val="en-US"/>
        </w:rPr>
        <w:t>позиції</w:t>
      </w:r>
      <w:r w:rsidRPr="00D7366E">
        <w:rPr>
          <w:lang w:val="en-US"/>
        </w:rPr>
        <w:t></w:t>
      </w:r>
      <w:r w:rsidRPr="00D7366E">
        <w:rPr>
          <w:rFonts w:hint="eastAsia"/>
          <w:lang w:val="en-US"/>
        </w:rPr>
        <w:t>щодо</w:t>
      </w:r>
    </w:p>
    <w:p w:rsidR="00D7366E" w:rsidRPr="00D7366E" w:rsidRDefault="00D7366E" w:rsidP="00D7366E">
      <w:pPr>
        <w:rPr>
          <w:lang w:val="en-US"/>
        </w:rPr>
      </w:pPr>
      <w:r w:rsidRPr="00D7366E">
        <w:rPr>
          <w:rFonts w:hint="eastAsia"/>
          <w:lang w:val="en-US"/>
        </w:rPr>
        <w:t>забезпечення</w:t>
      </w:r>
      <w:r w:rsidRPr="00D7366E">
        <w:rPr>
          <w:lang w:val="en-US"/>
        </w:rPr>
        <w:t></w:t>
      </w:r>
      <w:r w:rsidRPr="00D7366E">
        <w:rPr>
          <w:rFonts w:hint="eastAsia"/>
          <w:lang w:val="en-US"/>
        </w:rPr>
        <w:t>прав</w:t>
      </w:r>
      <w:r w:rsidRPr="00D7366E">
        <w:rPr>
          <w:lang w:val="en-US"/>
        </w:rPr>
        <w:t></w:t>
      </w:r>
      <w:r w:rsidRPr="00D7366E">
        <w:rPr>
          <w:rFonts w:hint="eastAsia"/>
          <w:lang w:val="en-US"/>
        </w:rPr>
        <w:t>угорської</w:t>
      </w:r>
      <w:r w:rsidRPr="00D7366E">
        <w:rPr>
          <w:lang w:val="en-US"/>
        </w:rPr>
        <w:t></w:t>
      </w:r>
      <w:r w:rsidRPr="00D7366E">
        <w:rPr>
          <w:rFonts w:hint="eastAsia"/>
          <w:lang w:val="en-US"/>
        </w:rPr>
        <w:t>меншини</w:t>
      </w:r>
      <w:r w:rsidRPr="00D7366E">
        <w:rPr>
          <w:lang w:val="en-US"/>
        </w:rPr>
        <w:t></w:t>
      </w:r>
      <w:r w:rsidRPr="00D7366E">
        <w:rPr>
          <w:rFonts w:hint="eastAsia"/>
          <w:lang w:val="en-US"/>
        </w:rPr>
        <w:t>в</w:t>
      </w:r>
      <w:r w:rsidRPr="00D7366E">
        <w:rPr>
          <w:lang w:val="en-US"/>
        </w:rPr>
        <w:t></w:t>
      </w:r>
      <w:r w:rsidRPr="00D7366E">
        <w:rPr>
          <w:rFonts w:hint="eastAsia"/>
          <w:lang w:val="en-US"/>
        </w:rPr>
        <w:t>Словаччині</w:t>
      </w:r>
      <w:r w:rsidRPr="00D7366E">
        <w:rPr>
          <w:lang w:val="en-US"/>
        </w:rPr>
        <w:t></w:t>
      </w:r>
      <w:r w:rsidRPr="00D7366E">
        <w:rPr>
          <w:lang w:val="en-US"/>
        </w:rPr>
        <w:t></w:t>
      </w:r>
      <w:r w:rsidRPr="00D7366E">
        <w:rPr>
          <w:lang w:val="en-US"/>
        </w:rPr>
        <w:t></w:t>
      </w:r>
      <w:r w:rsidRPr="00D7366E">
        <w:rPr>
          <w:rFonts w:hint="eastAsia"/>
          <w:lang w:val="en-US"/>
        </w:rPr>
        <w:t>Таким</w:t>
      </w:r>
      <w:r w:rsidRPr="00D7366E">
        <w:rPr>
          <w:lang w:val="en-US"/>
        </w:rPr>
        <w:t></w:t>
      </w:r>
      <w:r w:rsidRPr="00D7366E">
        <w:rPr>
          <w:rFonts w:hint="eastAsia"/>
          <w:lang w:val="en-US"/>
        </w:rPr>
        <w:t>чином</w:t>
      </w:r>
      <w:r w:rsidRPr="00D7366E">
        <w:rPr>
          <w:lang w:val="en-US"/>
        </w:rPr>
        <w:t></w:t>
      </w:r>
    </w:p>
    <w:p w:rsidR="00D7366E" w:rsidRPr="00D7366E" w:rsidRDefault="00D7366E" w:rsidP="00D7366E">
      <w:pPr>
        <w:rPr>
          <w:lang w:val="en-US"/>
        </w:rPr>
      </w:pPr>
      <w:r w:rsidRPr="00D7366E">
        <w:rPr>
          <w:rFonts w:hint="eastAsia"/>
          <w:lang w:val="en-US"/>
        </w:rPr>
        <w:t>Вишеградська</w:t>
      </w:r>
      <w:r w:rsidRPr="00D7366E">
        <w:rPr>
          <w:lang w:val="en-US"/>
        </w:rPr>
        <w:t></w:t>
      </w:r>
      <w:r w:rsidRPr="00D7366E">
        <w:rPr>
          <w:rFonts w:hint="eastAsia"/>
          <w:lang w:val="en-US"/>
        </w:rPr>
        <w:t>група</w:t>
      </w:r>
      <w:r w:rsidRPr="00D7366E">
        <w:rPr>
          <w:lang w:val="en-US"/>
        </w:rPr>
        <w:t></w:t>
      </w:r>
      <w:r w:rsidRPr="00D7366E">
        <w:rPr>
          <w:rFonts w:hint="eastAsia"/>
          <w:lang w:val="en-US"/>
        </w:rPr>
        <w:t>дієво</w:t>
      </w:r>
      <w:r w:rsidRPr="00D7366E">
        <w:rPr>
          <w:lang w:val="en-US"/>
        </w:rPr>
        <w:t></w:t>
      </w:r>
      <w:r w:rsidRPr="00D7366E">
        <w:rPr>
          <w:rFonts w:hint="eastAsia"/>
          <w:lang w:val="en-US"/>
        </w:rPr>
        <w:t>сприяє</w:t>
      </w:r>
      <w:r w:rsidRPr="00D7366E">
        <w:rPr>
          <w:lang w:val="en-US"/>
        </w:rPr>
        <w:t></w:t>
      </w:r>
      <w:r w:rsidRPr="00D7366E">
        <w:rPr>
          <w:rFonts w:hint="eastAsia"/>
          <w:lang w:val="en-US"/>
        </w:rPr>
        <w:t>загальній</w:t>
      </w:r>
      <w:r w:rsidRPr="00D7366E">
        <w:rPr>
          <w:lang w:val="en-US"/>
        </w:rPr>
        <w:t></w:t>
      </w:r>
      <w:r w:rsidRPr="00D7366E">
        <w:rPr>
          <w:rFonts w:hint="eastAsia"/>
          <w:lang w:val="en-US"/>
        </w:rPr>
        <w:t>регіональній</w:t>
      </w:r>
      <w:r w:rsidRPr="00D7366E">
        <w:rPr>
          <w:lang w:val="en-US"/>
        </w:rPr>
        <w:t></w:t>
      </w:r>
      <w:r w:rsidRPr="00D7366E">
        <w:rPr>
          <w:rFonts w:hint="eastAsia"/>
          <w:lang w:val="en-US"/>
        </w:rPr>
        <w:t>стабільності</w:t>
      </w:r>
      <w:r w:rsidRPr="00D7366E">
        <w:rPr>
          <w:lang w:val="en-US"/>
        </w:rPr>
        <w:t></w:t>
      </w:r>
      <w:r w:rsidRPr="00D7366E">
        <w:rPr>
          <w:lang w:val="en-US"/>
        </w:rPr>
        <w:t></w:t>
      </w:r>
      <w:r w:rsidRPr="00D7366E">
        <w:rPr>
          <w:rFonts w:hint="eastAsia"/>
          <w:lang w:val="en-US"/>
        </w:rPr>
        <w:t>що</w:t>
      </w:r>
      <w:r w:rsidRPr="00D7366E">
        <w:rPr>
          <w:lang w:val="en-US"/>
        </w:rPr>
        <w:t></w:t>
      </w:r>
      <w:r w:rsidRPr="00D7366E">
        <w:rPr>
          <w:rFonts w:hint="eastAsia"/>
          <w:lang w:val="en-US"/>
        </w:rPr>
        <w:t>є</w:t>
      </w:r>
    </w:p>
    <w:p w:rsidR="00D7366E" w:rsidRPr="00D7366E" w:rsidRDefault="00D7366E" w:rsidP="00D7366E">
      <w:pPr>
        <w:rPr>
          <w:lang w:val="en-US"/>
        </w:rPr>
      </w:pPr>
      <w:r w:rsidRPr="00D7366E">
        <w:rPr>
          <w:rFonts w:hint="eastAsia"/>
          <w:lang w:val="en-US"/>
        </w:rPr>
        <w:t>одним</w:t>
      </w:r>
      <w:r w:rsidRPr="00D7366E">
        <w:rPr>
          <w:lang w:val="en-US"/>
        </w:rPr>
        <w:t></w:t>
      </w:r>
      <w:r w:rsidRPr="00D7366E">
        <w:rPr>
          <w:rFonts w:hint="eastAsia"/>
          <w:lang w:val="en-US"/>
        </w:rPr>
        <w:t>з</w:t>
      </w:r>
      <w:r w:rsidRPr="00D7366E">
        <w:rPr>
          <w:lang w:val="en-US"/>
        </w:rPr>
        <w:t></w:t>
      </w:r>
      <w:r w:rsidRPr="00D7366E">
        <w:rPr>
          <w:rFonts w:hint="eastAsia"/>
          <w:lang w:val="en-US"/>
        </w:rPr>
        <w:t>ключових</w:t>
      </w:r>
      <w:r w:rsidRPr="00D7366E">
        <w:rPr>
          <w:lang w:val="en-US"/>
        </w:rPr>
        <w:t></w:t>
      </w:r>
      <w:r w:rsidRPr="00D7366E">
        <w:rPr>
          <w:rFonts w:hint="eastAsia"/>
          <w:lang w:val="en-US"/>
        </w:rPr>
        <w:t>пріоритетів</w:t>
      </w:r>
      <w:r w:rsidRPr="00D7366E">
        <w:rPr>
          <w:lang w:val="en-US"/>
        </w:rPr>
        <w:t></w:t>
      </w:r>
      <w:r w:rsidRPr="00D7366E">
        <w:rPr>
          <w:rFonts w:hint="eastAsia"/>
          <w:lang w:val="en-US"/>
        </w:rPr>
        <w:t>Чеської</w:t>
      </w:r>
      <w:r w:rsidRPr="00D7366E">
        <w:rPr>
          <w:lang w:val="en-US"/>
        </w:rPr>
        <w:t></w:t>
      </w:r>
      <w:r w:rsidRPr="00D7366E">
        <w:rPr>
          <w:rFonts w:hint="eastAsia"/>
          <w:lang w:val="en-US"/>
        </w:rPr>
        <w:t>Республіки</w:t>
      </w:r>
      <w:r w:rsidRPr="00D7366E">
        <w:rPr>
          <w:lang w:val="en-US"/>
        </w:rPr>
        <w:t></w:t>
      </w:r>
    </w:p>
    <w:p w:rsidR="00D7366E" w:rsidRPr="00D7366E" w:rsidRDefault="00D7366E" w:rsidP="00D7366E">
      <w:pPr>
        <w:rPr>
          <w:lang w:val="en-US"/>
        </w:rPr>
      </w:pPr>
      <w:r w:rsidRPr="00D7366E">
        <w:rPr>
          <w:lang w:val="en-US"/>
        </w:rPr>
        <w:t></w:t>
      </w:r>
      <w:r w:rsidRPr="00D7366E">
        <w:rPr>
          <w:lang w:val="en-US"/>
        </w:rPr>
        <w:t></w:t>
      </w:r>
      <w:r w:rsidRPr="00D7366E">
        <w:rPr>
          <w:lang w:val="en-US"/>
        </w:rPr>
        <w:t></w:t>
      </w:r>
    </w:p>
    <w:p w:rsidR="00D7366E" w:rsidRPr="00D7366E" w:rsidRDefault="00D7366E" w:rsidP="00D7366E">
      <w:pPr>
        <w:rPr>
          <w:lang w:val="en-US"/>
        </w:rPr>
      </w:pPr>
      <w:r w:rsidRPr="00D7366E">
        <w:rPr>
          <w:rFonts w:hint="eastAsia"/>
          <w:lang w:val="en-US"/>
        </w:rPr>
        <w:t>Якщо</w:t>
      </w:r>
      <w:r w:rsidRPr="00D7366E">
        <w:rPr>
          <w:lang w:val="en-US"/>
        </w:rPr>
        <w:t></w:t>
      </w:r>
      <w:r w:rsidRPr="00D7366E">
        <w:rPr>
          <w:rFonts w:hint="eastAsia"/>
          <w:lang w:val="en-US"/>
        </w:rPr>
        <w:t>Вишеградська</w:t>
      </w:r>
      <w:r w:rsidRPr="00D7366E">
        <w:rPr>
          <w:lang w:val="en-US"/>
        </w:rPr>
        <w:t></w:t>
      </w:r>
      <w:r w:rsidRPr="00D7366E">
        <w:rPr>
          <w:rFonts w:hint="eastAsia"/>
          <w:lang w:val="en-US"/>
        </w:rPr>
        <w:t>четвірка</w:t>
      </w:r>
      <w:r w:rsidRPr="00D7366E">
        <w:rPr>
          <w:lang w:val="en-US"/>
        </w:rPr>
        <w:t></w:t>
      </w:r>
      <w:r w:rsidRPr="00D7366E">
        <w:rPr>
          <w:rFonts w:hint="eastAsia"/>
          <w:lang w:val="en-US"/>
        </w:rPr>
        <w:t>буде</w:t>
      </w:r>
      <w:r w:rsidRPr="00D7366E">
        <w:rPr>
          <w:lang w:val="en-US"/>
        </w:rPr>
        <w:t></w:t>
      </w:r>
      <w:r w:rsidRPr="00D7366E">
        <w:rPr>
          <w:rFonts w:hint="eastAsia"/>
          <w:lang w:val="en-US"/>
        </w:rPr>
        <w:t>використовувати</w:t>
      </w:r>
      <w:r w:rsidRPr="00D7366E">
        <w:rPr>
          <w:lang w:val="en-US"/>
        </w:rPr>
        <w:t></w:t>
      </w:r>
      <w:r w:rsidRPr="00D7366E">
        <w:rPr>
          <w:lang w:val="en-US"/>
        </w:rPr>
        <w:t></w:t>
      </w:r>
      <w:r w:rsidRPr="00D7366E">
        <w:rPr>
          <w:rFonts w:hint="eastAsia"/>
          <w:lang w:val="en-US"/>
        </w:rPr>
        <w:t>збалансований</w:t>
      </w:r>
      <w:r w:rsidRPr="00D7366E">
        <w:rPr>
          <w:lang w:val="en-US"/>
        </w:rPr>
        <w:t></w:t>
      </w:r>
    </w:p>
    <w:p w:rsidR="00D7366E" w:rsidRPr="00D7366E" w:rsidRDefault="00D7366E" w:rsidP="00D7366E">
      <w:pPr>
        <w:rPr>
          <w:lang w:val="en-US"/>
        </w:rPr>
      </w:pPr>
      <w:r w:rsidRPr="00D7366E">
        <w:rPr>
          <w:rFonts w:hint="eastAsia"/>
          <w:lang w:val="en-US"/>
        </w:rPr>
        <w:t>підхід</w:t>
      </w:r>
      <w:r w:rsidRPr="00D7366E">
        <w:rPr>
          <w:lang w:val="en-US"/>
        </w:rPr>
        <w:t></w:t>
      </w:r>
      <w:r w:rsidRPr="00D7366E">
        <w:rPr>
          <w:rFonts w:hint="eastAsia"/>
          <w:lang w:val="en-US"/>
        </w:rPr>
        <w:t>до</w:t>
      </w:r>
      <w:r w:rsidRPr="00D7366E">
        <w:rPr>
          <w:lang w:val="en-US"/>
        </w:rPr>
        <w:t></w:t>
      </w:r>
      <w:r w:rsidRPr="00D7366E">
        <w:rPr>
          <w:rFonts w:hint="eastAsia"/>
          <w:lang w:val="en-US"/>
        </w:rPr>
        <w:t>співпраці</w:t>
      </w:r>
      <w:r w:rsidRPr="00D7366E">
        <w:rPr>
          <w:lang w:val="en-US"/>
        </w:rPr>
        <w:t></w:t>
      </w:r>
      <w:r w:rsidRPr="00D7366E">
        <w:rPr>
          <w:rFonts w:hint="eastAsia"/>
          <w:lang w:val="en-US"/>
        </w:rPr>
        <w:t>в</w:t>
      </w:r>
      <w:r w:rsidRPr="00D7366E">
        <w:rPr>
          <w:lang w:val="en-US"/>
        </w:rPr>
        <w:t></w:t>
      </w:r>
      <w:r w:rsidRPr="00D7366E">
        <w:rPr>
          <w:rFonts w:hint="eastAsia"/>
          <w:lang w:val="en-US"/>
        </w:rPr>
        <w:t>ЄС</w:t>
      </w:r>
      <w:r w:rsidRPr="00D7366E">
        <w:rPr>
          <w:lang w:val="en-US"/>
        </w:rPr>
        <w:t></w:t>
      </w:r>
      <w:r w:rsidRPr="00D7366E">
        <w:rPr>
          <w:lang w:val="en-US"/>
        </w:rPr>
        <w:t></w:t>
      </w:r>
      <w:r w:rsidRPr="00D7366E">
        <w:rPr>
          <w:rFonts w:hint="eastAsia"/>
          <w:lang w:val="en-US"/>
        </w:rPr>
        <w:t>вона</w:t>
      </w:r>
      <w:r w:rsidRPr="00D7366E">
        <w:rPr>
          <w:lang w:val="en-US"/>
        </w:rPr>
        <w:t></w:t>
      </w:r>
      <w:r w:rsidRPr="00D7366E">
        <w:rPr>
          <w:rFonts w:hint="eastAsia"/>
          <w:lang w:val="en-US"/>
        </w:rPr>
        <w:t>зможе</w:t>
      </w:r>
      <w:r w:rsidRPr="00D7366E">
        <w:rPr>
          <w:lang w:val="en-US"/>
        </w:rPr>
        <w:t></w:t>
      </w:r>
      <w:r w:rsidRPr="00D7366E">
        <w:rPr>
          <w:rFonts w:hint="eastAsia"/>
          <w:lang w:val="en-US"/>
        </w:rPr>
        <w:t>і</w:t>
      </w:r>
      <w:r w:rsidRPr="00D7366E">
        <w:rPr>
          <w:lang w:val="en-US"/>
        </w:rPr>
        <w:t></w:t>
      </w:r>
      <w:r w:rsidRPr="00D7366E">
        <w:rPr>
          <w:rFonts w:hint="eastAsia"/>
          <w:lang w:val="en-US"/>
        </w:rPr>
        <w:t>надалі</w:t>
      </w:r>
      <w:r w:rsidRPr="00D7366E">
        <w:rPr>
          <w:lang w:val="en-US"/>
        </w:rPr>
        <w:t></w:t>
      </w:r>
      <w:r w:rsidRPr="00D7366E">
        <w:rPr>
          <w:rFonts w:hint="eastAsia"/>
          <w:lang w:val="en-US"/>
        </w:rPr>
        <w:t>зміцнювати</w:t>
      </w:r>
      <w:r w:rsidRPr="00D7366E">
        <w:rPr>
          <w:lang w:val="en-US"/>
        </w:rPr>
        <w:t></w:t>
      </w:r>
      <w:r w:rsidRPr="00D7366E">
        <w:rPr>
          <w:rFonts w:hint="eastAsia"/>
          <w:lang w:val="en-US"/>
        </w:rPr>
        <w:t>спроможність</w:t>
      </w:r>
      <w:r w:rsidRPr="00D7366E">
        <w:rPr>
          <w:lang w:val="en-US"/>
        </w:rPr>
        <w:t></w:t>
      </w:r>
      <w:r w:rsidRPr="00D7366E">
        <w:rPr>
          <w:rFonts w:hint="eastAsia"/>
          <w:lang w:val="en-US"/>
        </w:rPr>
        <w:t>своїх</w:t>
      </w:r>
    </w:p>
    <w:p w:rsidR="00D7366E" w:rsidRPr="00D7366E" w:rsidRDefault="00D7366E" w:rsidP="00D7366E">
      <w:pPr>
        <w:rPr>
          <w:lang w:val="en-US"/>
        </w:rPr>
      </w:pPr>
      <w:r w:rsidRPr="00D7366E">
        <w:rPr>
          <w:rFonts w:hint="eastAsia"/>
          <w:lang w:val="en-US"/>
        </w:rPr>
        <w:t>членів</w:t>
      </w:r>
      <w:r w:rsidRPr="00D7366E">
        <w:rPr>
          <w:lang w:val="en-US"/>
        </w:rPr>
        <w:t></w:t>
      </w:r>
      <w:r w:rsidRPr="00D7366E">
        <w:rPr>
          <w:rFonts w:hint="eastAsia"/>
          <w:lang w:val="en-US"/>
        </w:rPr>
        <w:t>відстоювати</w:t>
      </w:r>
      <w:r w:rsidRPr="00D7366E">
        <w:rPr>
          <w:lang w:val="en-US"/>
        </w:rPr>
        <w:t></w:t>
      </w:r>
      <w:r w:rsidRPr="00D7366E">
        <w:rPr>
          <w:rFonts w:hint="eastAsia"/>
          <w:lang w:val="en-US"/>
        </w:rPr>
        <w:t>власні</w:t>
      </w:r>
      <w:r w:rsidRPr="00D7366E">
        <w:rPr>
          <w:lang w:val="en-US"/>
        </w:rPr>
        <w:t></w:t>
      </w:r>
      <w:r w:rsidRPr="00D7366E">
        <w:rPr>
          <w:rFonts w:hint="eastAsia"/>
          <w:lang w:val="en-US"/>
        </w:rPr>
        <w:t>цілі</w:t>
      </w:r>
      <w:r w:rsidRPr="00D7366E">
        <w:rPr>
          <w:lang w:val="en-US"/>
        </w:rPr>
        <w:t></w:t>
      </w:r>
      <w:r w:rsidRPr="00D7366E">
        <w:rPr>
          <w:rFonts w:hint="eastAsia"/>
          <w:lang w:val="en-US"/>
        </w:rPr>
        <w:t>та</w:t>
      </w:r>
      <w:r w:rsidRPr="00D7366E">
        <w:rPr>
          <w:lang w:val="en-US"/>
        </w:rPr>
        <w:t></w:t>
      </w:r>
      <w:r w:rsidRPr="00D7366E">
        <w:rPr>
          <w:rFonts w:hint="eastAsia"/>
          <w:lang w:val="en-US"/>
        </w:rPr>
        <w:t>пріоритети</w:t>
      </w:r>
      <w:r w:rsidRPr="00D7366E">
        <w:rPr>
          <w:lang w:val="en-US"/>
        </w:rPr>
        <w:t></w:t>
      </w:r>
    </w:p>
    <w:sectPr w:rsidR="00D7366E" w:rsidRPr="00D7366E"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556" w:rsidRDefault="00107556">
      <w:pPr>
        <w:spacing w:after="0" w:line="240" w:lineRule="auto"/>
      </w:pPr>
      <w:r>
        <w:separator/>
      </w:r>
    </w:p>
  </w:endnote>
  <w:endnote w:type="continuationSeparator" w:id="0">
    <w:p w:rsidR="00107556" w:rsidRDefault="001075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7556" w:rsidRDefault="00A91ABA">
                <w:pPr>
                  <w:spacing w:line="240" w:lineRule="auto"/>
                </w:pPr>
                <w:fldSimple w:instr=" PAGE \* MERGEFORMAT ">
                  <w:r w:rsidR="0010755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Default="00A91ABA">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07556" w:rsidRDefault="00A91ABA">
                <w:pPr>
                  <w:spacing w:line="240" w:lineRule="auto"/>
                </w:pPr>
                <w:fldSimple w:instr=" PAGE \* MERGEFORMAT ">
                  <w:r w:rsidR="00D7366E" w:rsidRPr="00D7366E">
                    <w:rPr>
                      <w:rStyle w:val="afffff9"/>
                      <w:noProof/>
                    </w:rPr>
                    <w:t>23</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556" w:rsidRDefault="00107556"/>
    <w:p w:rsidR="00107556" w:rsidRDefault="00107556"/>
    <w:p w:rsidR="00107556" w:rsidRDefault="00107556"/>
    <w:p w:rsidR="00107556" w:rsidRDefault="00107556"/>
    <w:p w:rsidR="00107556" w:rsidRDefault="00107556"/>
    <w:p w:rsidR="00107556" w:rsidRDefault="00107556"/>
    <w:p w:rsidR="00107556" w:rsidRDefault="00A91ABA">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7556" w:rsidRDefault="00A91ABA">
                  <w:pPr>
                    <w:spacing w:line="240" w:lineRule="auto"/>
                  </w:pPr>
                  <w:fldSimple w:instr=" PAGE \* MERGEFORMAT ">
                    <w:r w:rsidR="00107556" w:rsidRPr="000257D2">
                      <w:rPr>
                        <w:rStyle w:val="afffff9"/>
                        <w:b w:val="0"/>
                        <w:bCs w:val="0"/>
                        <w:noProof/>
                      </w:rPr>
                      <w:t>8</w:t>
                    </w:r>
                  </w:fldSimple>
                </w:p>
              </w:txbxContent>
            </v:textbox>
            <w10:wrap anchorx="page" anchory="page"/>
          </v:shape>
        </w:pict>
      </w:r>
    </w:p>
    <w:p w:rsidR="00107556" w:rsidRDefault="00107556"/>
    <w:p w:rsidR="00107556" w:rsidRDefault="00107556"/>
    <w:p w:rsidR="00107556" w:rsidRDefault="00A91ABA">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7556" w:rsidRDefault="00107556"/>
                <w:p w:rsidR="00107556" w:rsidRDefault="00A91ABA">
                  <w:pPr>
                    <w:pStyle w:val="1ffffff7"/>
                    <w:spacing w:line="240" w:lineRule="auto"/>
                  </w:pPr>
                  <w:fldSimple w:instr=" PAGE \* MERGEFORMAT ">
                    <w:r w:rsidR="00107556" w:rsidRPr="000257D2">
                      <w:rPr>
                        <w:rStyle w:val="3b"/>
                        <w:noProof/>
                      </w:rPr>
                      <w:t>8</w:t>
                    </w:r>
                  </w:fldSimple>
                </w:p>
              </w:txbxContent>
            </v:textbox>
            <w10:wrap anchorx="page" anchory="page"/>
          </v:shape>
        </w:pict>
      </w:r>
    </w:p>
    <w:p w:rsidR="00107556" w:rsidRDefault="00107556"/>
    <w:p w:rsidR="00107556" w:rsidRDefault="00107556">
      <w:pPr>
        <w:rPr>
          <w:sz w:val="2"/>
          <w:szCs w:val="2"/>
        </w:rPr>
      </w:pPr>
    </w:p>
    <w:p w:rsidR="00107556" w:rsidRDefault="00107556"/>
    <w:p w:rsidR="00107556" w:rsidRDefault="00107556">
      <w:pPr>
        <w:spacing w:after="0" w:line="240" w:lineRule="auto"/>
      </w:pPr>
    </w:p>
  </w:footnote>
  <w:footnote w:type="continuationSeparator" w:id="0">
    <w:p w:rsidR="00107556" w:rsidRDefault="001075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6" w:rsidRPr="005856C0" w:rsidRDefault="0010755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98791-BE9C-4E8F-9BA7-AF477A0A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23</Pages>
  <Words>4042</Words>
  <Characters>23042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27030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2022-03-24T12:00:00Z</dcterms:created>
  <dcterms:modified xsi:type="dcterms:W3CDTF">2022-03-25T08:43:00Z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