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135576" w:rsidRDefault="00135576" w:rsidP="00135576">
      <w:r w:rsidRPr="009E62F3">
        <w:rPr>
          <w:rFonts w:ascii="Times New Roman" w:eastAsia="Times New Roman" w:hAnsi="Times New Roman" w:cs="Times New Roman"/>
          <w:b/>
          <w:sz w:val="24"/>
          <w:szCs w:val="24"/>
          <w:lang w:eastAsia="ru-RU"/>
        </w:rPr>
        <w:t>Ситник Юлія Вікторівна</w:t>
      </w:r>
      <w:r w:rsidRPr="009E62F3">
        <w:rPr>
          <w:rFonts w:ascii="Times New Roman" w:eastAsia="Times New Roman" w:hAnsi="Times New Roman" w:cs="Times New Roman"/>
          <w:sz w:val="24"/>
          <w:szCs w:val="24"/>
          <w:lang w:eastAsia="ru-RU"/>
        </w:rPr>
        <w:t>, тимчасово не працює. Назва дисертації: «Еволюція національно-мовної ідентичності українців Донеччини (квітень 1923</w:t>
      </w:r>
      <w:r w:rsidRPr="009E62F3">
        <w:rPr>
          <w:rFonts w:ascii="Times New Roman" w:eastAsia="Times New Roman" w:hAnsi="Times New Roman" w:cs="Times New Roman"/>
          <w:sz w:val="24"/>
          <w:szCs w:val="24"/>
          <w:lang w:val="en-US" w:eastAsia="ru-RU"/>
        </w:rPr>
        <w:t> </w:t>
      </w:r>
      <w:r w:rsidRPr="009E62F3">
        <w:rPr>
          <w:rFonts w:ascii="Times New Roman" w:eastAsia="Times New Roman" w:hAnsi="Times New Roman" w:cs="Times New Roman"/>
          <w:sz w:val="24"/>
          <w:szCs w:val="24"/>
          <w:lang w:eastAsia="ru-RU"/>
        </w:rPr>
        <w:t>р. – квітень 2014 р.)». Шифр та назва спеціальності – 07.00.01 – історія України. Спецрада Д 17.051.01 Запорізького національного університету</w:t>
      </w:r>
    </w:p>
    <w:sectPr w:rsidR="00B97607" w:rsidRPr="0013557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9C01E4">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9C01E4">
                <w:pPr>
                  <w:spacing w:line="240" w:lineRule="auto"/>
                </w:pPr>
                <w:fldSimple w:instr=" PAGE \* MERGEFORMAT ">
                  <w:r w:rsidR="00135576" w:rsidRPr="0013557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9C01E4">
      <w:pPr>
        <w:rPr>
          <w:sz w:val="2"/>
          <w:szCs w:val="2"/>
        </w:rPr>
      </w:pPr>
      <w:r w:rsidRPr="009C01E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9C01E4">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9C01E4">
      <w:pPr>
        <w:rPr>
          <w:sz w:val="2"/>
          <w:szCs w:val="2"/>
        </w:rPr>
      </w:pPr>
      <w:r w:rsidRPr="009C01E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93"/>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A84CC9-3B09-4CA9-B80D-C0E73A33A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42</Words>
  <Characters>240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39</cp:revision>
  <cp:lastPrinted>2009-02-06T05:36:00Z</cp:lastPrinted>
  <dcterms:created xsi:type="dcterms:W3CDTF">2021-05-28T11:18:00Z</dcterms:created>
  <dcterms:modified xsi:type="dcterms:W3CDTF">2021-05-28T12:11:00Z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