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57A2" w:rsidRPr="005A57A2" w:rsidRDefault="005A57A2" w:rsidP="005A57A2">
      <w:pPr>
        <w:rPr>
          <w:rFonts w:ascii="Trebuchet MS" w:eastAsia="Times New Roman" w:hAnsi="Trebuchet MS" w:cs="Times New Roman"/>
          <w:color w:val="000000"/>
          <w:kern w:val="0"/>
          <w:sz w:val="18"/>
          <w:szCs w:val="18"/>
          <w:lang w:eastAsia="ru-RU"/>
        </w:rPr>
      </w:pPr>
      <w:r w:rsidRPr="005A57A2">
        <w:rPr>
          <w:rFonts w:ascii="Trebuchet MS" w:eastAsia="Times New Roman" w:hAnsi="Trebuchet MS" w:cs="Times New Roman" w:hint="eastAsia"/>
          <w:color w:val="000000"/>
          <w:kern w:val="0"/>
          <w:sz w:val="18"/>
          <w:szCs w:val="18"/>
          <w:lang w:eastAsia="ru-RU"/>
        </w:rPr>
        <w:t>ВВЕДЕНИЕ</w:t>
      </w:r>
      <w:r w:rsidRPr="005A57A2">
        <w:rPr>
          <w:rFonts w:ascii="Trebuchet MS" w:eastAsia="Times New Roman" w:hAnsi="Trebuchet MS" w:cs="Times New Roman"/>
          <w:color w:val="000000"/>
          <w:kern w:val="0"/>
          <w:sz w:val="18"/>
          <w:szCs w:val="18"/>
          <w:lang w:eastAsia="ru-RU"/>
        </w:rPr>
        <w:t xml:space="preserve"> 3</w:t>
      </w:r>
    </w:p>
    <w:p w:rsidR="005A57A2" w:rsidRPr="005A57A2" w:rsidRDefault="005A57A2" w:rsidP="005A57A2">
      <w:pPr>
        <w:rPr>
          <w:rFonts w:ascii="Trebuchet MS" w:eastAsia="Times New Roman" w:hAnsi="Trebuchet MS" w:cs="Times New Roman"/>
          <w:color w:val="000000"/>
          <w:kern w:val="0"/>
          <w:sz w:val="18"/>
          <w:szCs w:val="18"/>
          <w:lang w:eastAsia="ru-RU"/>
        </w:rPr>
      </w:pPr>
      <w:r w:rsidRPr="005A57A2">
        <w:rPr>
          <w:rFonts w:ascii="Trebuchet MS" w:eastAsia="Times New Roman" w:hAnsi="Trebuchet MS" w:cs="Times New Roman"/>
          <w:color w:val="000000"/>
          <w:kern w:val="0"/>
          <w:sz w:val="18"/>
          <w:szCs w:val="18"/>
          <w:lang w:eastAsia="ru-RU"/>
        </w:rPr>
        <w:t xml:space="preserve">1. </w:t>
      </w:r>
      <w:r w:rsidRPr="005A57A2">
        <w:rPr>
          <w:rFonts w:ascii="Trebuchet MS" w:eastAsia="Times New Roman" w:hAnsi="Trebuchet MS" w:cs="Times New Roman" w:hint="eastAsia"/>
          <w:color w:val="000000"/>
          <w:kern w:val="0"/>
          <w:sz w:val="18"/>
          <w:szCs w:val="18"/>
          <w:lang w:eastAsia="ru-RU"/>
        </w:rPr>
        <w:t>ИССЛЕДОВАНИЕ</w:t>
      </w:r>
      <w:r w:rsidRPr="005A57A2">
        <w:rPr>
          <w:rFonts w:ascii="Trebuchet MS" w:eastAsia="Times New Roman" w:hAnsi="Trebuchet MS" w:cs="Times New Roman"/>
          <w:color w:val="000000"/>
          <w:kern w:val="0"/>
          <w:sz w:val="18"/>
          <w:szCs w:val="18"/>
          <w:lang w:eastAsia="ru-RU"/>
        </w:rPr>
        <w:t xml:space="preserve"> </w:t>
      </w:r>
      <w:r w:rsidRPr="005A57A2">
        <w:rPr>
          <w:rFonts w:ascii="Trebuchet MS" w:eastAsia="Times New Roman" w:hAnsi="Trebuchet MS" w:cs="Times New Roman" w:hint="eastAsia"/>
          <w:color w:val="000000"/>
          <w:kern w:val="0"/>
          <w:sz w:val="18"/>
          <w:szCs w:val="18"/>
          <w:lang w:eastAsia="ru-RU"/>
        </w:rPr>
        <w:t>ОСНОВНЫХ</w:t>
      </w:r>
      <w:r w:rsidRPr="005A57A2">
        <w:rPr>
          <w:rFonts w:ascii="Trebuchet MS" w:eastAsia="Times New Roman" w:hAnsi="Trebuchet MS" w:cs="Times New Roman"/>
          <w:color w:val="000000"/>
          <w:kern w:val="0"/>
          <w:sz w:val="18"/>
          <w:szCs w:val="18"/>
          <w:lang w:eastAsia="ru-RU"/>
        </w:rPr>
        <w:t xml:space="preserve"> </w:t>
      </w:r>
      <w:r w:rsidRPr="005A57A2">
        <w:rPr>
          <w:rFonts w:ascii="Trebuchet MS" w:eastAsia="Times New Roman" w:hAnsi="Trebuchet MS" w:cs="Times New Roman" w:hint="eastAsia"/>
          <w:color w:val="000000"/>
          <w:kern w:val="0"/>
          <w:sz w:val="18"/>
          <w:szCs w:val="18"/>
          <w:lang w:eastAsia="ru-RU"/>
        </w:rPr>
        <w:t>ИНВЕСТИЦИОННЫХ</w:t>
      </w:r>
      <w:r w:rsidRPr="005A57A2">
        <w:rPr>
          <w:rFonts w:ascii="Trebuchet MS" w:eastAsia="Times New Roman" w:hAnsi="Trebuchet MS" w:cs="Times New Roman"/>
          <w:color w:val="000000"/>
          <w:kern w:val="0"/>
          <w:sz w:val="18"/>
          <w:szCs w:val="18"/>
          <w:lang w:eastAsia="ru-RU"/>
        </w:rPr>
        <w:t xml:space="preserve"> </w:t>
      </w:r>
      <w:r w:rsidRPr="005A57A2">
        <w:rPr>
          <w:rFonts w:ascii="Trebuchet MS" w:eastAsia="Times New Roman" w:hAnsi="Trebuchet MS" w:cs="Times New Roman" w:hint="eastAsia"/>
          <w:color w:val="000000"/>
          <w:kern w:val="0"/>
          <w:sz w:val="18"/>
          <w:szCs w:val="18"/>
          <w:lang w:eastAsia="ru-RU"/>
        </w:rPr>
        <w:t>АСПЕКТОВ</w:t>
      </w:r>
      <w:r w:rsidRPr="005A57A2">
        <w:rPr>
          <w:rFonts w:ascii="Trebuchet MS" w:eastAsia="Times New Roman" w:hAnsi="Trebuchet MS" w:cs="Times New Roman"/>
          <w:color w:val="000000"/>
          <w:kern w:val="0"/>
          <w:sz w:val="18"/>
          <w:szCs w:val="18"/>
          <w:lang w:eastAsia="ru-RU"/>
        </w:rPr>
        <w:t xml:space="preserve"> </w:t>
      </w:r>
      <w:r w:rsidRPr="005A57A2">
        <w:rPr>
          <w:rFonts w:ascii="Trebuchet MS" w:eastAsia="Times New Roman" w:hAnsi="Trebuchet MS" w:cs="Times New Roman" w:hint="eastAsia"/>
          <w:color w:val="000000"/>
          <w:kern w:val="0"/>
          <w:sz w:val="18"/>
          <w:szCs w:val="18"/>
          <w:lang w:eastAsia="ru-RU"/>
        </w:rPr>
        <w:t>ВОЕННО</w:t>
      </w:r>
      <w:r w:rsidRPr="005A57A2">
        <w:rPr>
          <w:rFonts w:ascii="Trebuchet MS" w:eastAsia="Times New Roman" w:hAnsi="Trebuchet MS" w:cs="Times New Roman"/>
          <w:color w:val="000000"/>
          <w:kern w:val="0"/>
          <w:sz w:val="18"/>
          <w:szCs w:val="18"/>
          <w:lang w:eastAsia="ru-RU"/>
        </w:rPr>
        <w:t>-</w:t>
      </w:r>
      <w:r w:rsidRPr="005A57A2">
        <w:rPr>
          <w:rFonts w:ascii="Trebuchet MS" w:eastAsia="Times New Roman" w:hAnsi="Trebuchet MS" w:cs="Times New Roman" w:hint="eastAsia"/>
          <w:color w:val="000000"/>
          <w:kern w:val="0"/>
          <w:sz w:val="18"/>
          <w:szCs w:val="18"/>
          <w:lang w:eastAsia="ru-RU"/>
        </w:rPr>
        <w:t>ТЕХНИЧЕСКОГО</w:t>
      </w:r>
      <w:r w:rsidRPr="005A57A2">
        <w:rPr>
          <w:rFonts w:ascii="Trebuchet MS" w:eastAsia="Times New Roman" w:hAnsi="Trebuchet MS" w:cs="Times New Roman"/>
          <w:color w:val="000000"/>
          <w:kern w:val="0"/>
          <w:sz w:val="18"/>
          <w:szCs w:val="18"/>
          <w:lang w:eastAsia="ru-RU"/>
        </w:rPr>
        <w:t xml:space="preserve"> </w:t>
      </w:r>
      <w:r w:rsidRPr="005A57A2">
        <w:rPr>
          <w:rFonts w:ascii="Trebuchet MS" w:eastAsia="Times New Roman" w:hAnsi="Trebuchet MS" w:cs="Times New Roman" w:hint="eastAsia"/>
          <w:color w:val="000000"/>
          <w:kern w:val="0"/>
          <w:sz w:val="18"/>
          <w:szCs w:val="18"/>
          <w:lang w:eastAsia="ru-RU"/>
        </w:rPr>
        <w:t>СОТРУДНИЧЕСТВА</w:t>
      </w:r>
      <w:r w:rsidRPr="005A57A2">
        <w:rPr>
          <w:rFonts w:ascii="Trebuchet MS" w:eastAsia="Times New Roman" w:hAnsi="Trebuchet MS" w:cs="Times New Roman"/>
          <w:color w:val="000000"/>
          <w:kern w:val="0"/>
          <w:sz w:val="18"/>
          <w:szCs w:val="18"/>
          <w:lang w:eastAsia="ru-RU"/>
        </w:rPr>
        <w:t xml:space="preserve"> </w:t>
      </w:r>
      <w:r w:rsidRPr="005A57A2">
        <w:rPr>
          <w:rFonts w:ascii="Trebuchet MS" w:eastAsia="Times New Roman" w:hAnsi="Trebuchet MS" w:cs="Times New Roman" w:hint="eastAsia"/>
          <w:color w:val="000000"/>
          <w:kern w:val="0"/>
          <w:sz w:val="18"/>
          <w:szCs w:val="18"/>
          <w:lang w:eastAsia="ru-RU"/>
        </w:rPr>
        <w:t>РОССИИ</w:t>
      </w:r>
      <w:r w:rsidRPr="005A57A2">
        <w:rPr>
          <w:rFonts w:ascii="Trebuchet MS" w:eastAsia="Times New Roman" w:hAnsi="Trebuchet MS" w:cs="Times New Roman"/>
          <w:color w:val="000000"/>
          <w:kern w:val="0"/>
          <w:sz w:val="18"/>
          <w:szCs w:val="18"/>
          <w:lang w:eastAsia="ru-RU"/>
        </w:rPr>
        <w:t xml:space="preserve"> 11</w:t>
      </w:r>
    </w:p>
    <w:p w:rsidR="005A57A2" w:rsidRPr="005A57A2" w:rsidRDefault="005A57A2" w:rsidP="005A57A2">
      <w:pPr>
        <w:rPr>
          <w:rFonts w:ascii="Trebuchet MS" w:eastAsia="Times New Roman" w:hAnsi="Trebuchet MS" w:cs="Times New Roman"/>
          <w:color w:val="000000"/>
          <w:kern w:val="0"/>
          <w:sz w:val="18"/>
          <w:szCs w:val="18"/>
          <w:lang w:eastAsia="ru-RU"/>
        </w:rPr>
      </w:pPr>
      <w:r w:rsidRPr="005A57A2">
        <w:rPr>
          <w:rFonts w:ascii="Trebuchet MS" w:eastAsia="Times New Roman" w:hAnsi="Trebuchet MS" w:cs="Times New Roman"/>
          <w:color w:val="000000"/>
          <w:kern w:val="0"/>
          <w:sz w:val="18"/>
          <w:szCs w:val="18"/>
          <w:lang w:eastAsia="ru-RU"/>
        </w:rPr>
        <w:t xml:space="preserve">1.1. </w:t>
      </w:r>
      <w:r w:rsidRPr="005A57A2">
        <w:rPr>
          <w:rFonts w:ascii="Trebuchet MS" w:eastAsia="Times New Roman" w:hAnsi="Trebuchet MS" w:cs="Times New Roman" w:hint="eastAsia"/>
          <w:color w:val="000000"/>
          <w:kern w:val="0"/>
          <w:sz w:val="18"/>
          <w:szCs w:val="18"/>
          <w:lang w:eastAsia="ru-RU"/>
        </w:rPr>
        <w:t>СОВРЕМЕННОЕ</w:t>
      </w:r>
      <w:r w:rsidRPr="005A57A2">
        <w:rPr>
          <w:rFonts w:ascii="Trebuchet MS" w:eastAsia="Times New Roman" w:hAnsi="Trebuchet MS" w:cs="Times New Roman"/>
          <w:color w:val="000000"/>
          <w:kern w:val="0"/>
          <w:sz w:val="18"/>
          <w:szCs w:val="18"/>
          <w:lang w:eastAsia="ru-RU"/>
        </w:rPr>
        <w:t xml:space="preserve"> </w:t>
      </w:r>
      <w:r w:rsidRPr="005A57A2">
        <w:rPr>
          <w:rFonts w:ascii="Trebuchet MS" w:eastAsia="Times New Roman" w:hAnsi="Trebuchet MS" w:cs="Times New Roman" w:hint="eastAsia"/>
          <w:color w:val="000000"/>
          <w:kern w:val="0"/>
          <w:sz w:val="18"/>
          <w:szCs w:val="18"/>
          <w:lang w:eastAsia="ru-RU"/>
        </w:rPr>
        <w:t>СОСТОЯНИЕ</w:t>
      </w:r>
      <w:r w:rsidRPr="005A57A2">
        <w:rPr>
          <w:rFonts w:ascii="Trebuchet MS" w:eastAsia="Times New Roman" w:hAnsi="Trebuchet MS" w:cs="Times New Roman"/>
          <w:color w:val="000000"/>
          <w:kern w:val="0"/>
          <w:sz w:val="18"/>
          <w:szCs w:val="18"/>
          <w:lang w:eastAsia="ru-RU"/>
        </w:rPr>
        <w:t xml:space="preserve"> </w:t>
      </w:r>
      <w:r w:rsidRPr="005A57A2">
        <w:rPr>
          <w:rFonts w:ascii="Trebuchet MS" w:eastAsia="Times New Roman" w:hAnsi="Trebuchet MS" w:cs="Times New Roman" w:hint="eastAsia"/>
          <w:color w:val="000000"/>
          <w:kern w:val="0"/>
          <w:sz w:val="18"/>
          <w:szCs w:val="18"/>
          <w:lang w:eastAsia="ru-RU"/>
        </w:rPr>
        <w:t>СИСТЕМЫ</w:t>
      </w:r>
      <w:r w:rsidRPr="005A57A2">
        <w:rPr>
          <w:rFonts w:ascii="Trebuchet MS" w:eastAsia="Times New Roman" w:hAnsi="Trebuchet MS" w:cs="Times New Roman"/>
          <w:color w:val="000000"/>
          <w:kern w:val="0"/>
          <w:sz w:val="18"/>
          <w:szCs w:val="18"/>
          <w:lang w:eastAsia="ru-RU"/>
        </w:rPr>
        <w:t xml:space="preserve"> </w:t>
      </w:r>
      <w:r w:rsidRPr="005A57A2">
        <w:rPr>
          <w:rFonts w:ascii="Trebuchet MS" w:eastAsia="Times New Roman" w:hAnsi="Trebuchet MS" w:cs="Times New Roman" w:hint="eastAsia"/>
          <w:color w:val="000000"/>
          <w:kern w:val="0"/>
          <w:sz w:val="18"/>
          <w:szCs w:val="18"/>
          <w:lang w:eastAsia="ru-RU"/>
        </w:rPr>
        <w:t>ВОЕННО</w:t>
      </w:r>
      <w:r w:rsidRPr="005A57A2">
        <w:rPr>
          <w:rFonts w:ascii="Trebuchet MS" w:eastAsia="Times New Roman" w:hAnsi="Trebuchet MS" w:cs="Times New Roman"/>
          <w:color w:val="000000"/>
          <w:kern w:val="0"/>
          <w:sz w:val="18"/>
          <w:szCs w:val="18"/>
          <w:lang w:eastAsia="ru-RU"/>
        </w:rPr>
        <w:t>-</w:t>
      </w:r>
      <w:r w:rsidRPr="005A57A2">
        <w:rPr>
          <w:rFonts w:ascii="Trebuchet MS" w:eastAsia="Times New Roman" w:hAnsi="Trebuchet MS" w:cs="Times New Roman" w:hint="eastAsia"/>
          <w:color w:val="000000"/>
          <w:kern w:val="0"/>
          <w:sz w:val="18"/>
          <w:szCs w:val="18"/>
          <w:lang w:eastAsia="ru-RU"/>
        </w:rPr>
        <w:t>ТЕХНИЧЕСКОГО</w:t>
      </w:r>
      <w:r w:rsidRPr="005A57A2">
        <w:rPr>
          <w:rFonts w:ascii="Trebuchet MS" w:eastAsia="Times New Roman" w:hAnsi="Trebuchet MS" w:cs="Times New Roman"/>
          <w:color w:val="000000"/>
          <w:kern w:val="0"/>
          <w:sz w:val="18"/>
          <w:szCs w:val="18"/>
          <w:lang w:eastAsia="ru-RU"/>
        </w:rPr>
        <w:t xml:space="preserve"> </w:t>
      </w:r>
      <w:r w:rsidRPr="005A57A2">
        <w:rPr>
          <w:rFonts w:ascii="Trebuchet MS" w:eastAsia="Times New Roman" w:hAnsi="Trebuchet MS" w:cs="Times New Roman" w:hint="eastAsia"/>
          <w:color w:val="000000"/>
          <w:kern w:val="0"/>
          <w:sz w:val="18"/>
          <w:szCs w:val="18"/>
          <w:lang w:eastAsia="ru-RU"/>
        </w:rPr>
        <w:t>СОТРУДНИЧЕСТВА</w:t>
      </w:r>
      <w:r w:rsidRPr="005A57A2">
        <w:rPr>
          <w:rFonts w:ascii="Trebuchet MS" w:eastAsia="Times New Roman" w:hAnsi="Trebuchet MS" w:cs="Times New Roman"/>
          <w:color w:val="000000"/>
          <w:kern w:val="0"/>
          <w:sz w:val="18"/>
          <w:szCs w:val="18"/>
          <w:lang w:eastAsia="ru-RU"/>
        </w:rPr>
        <w:t xml:space="preserve"> </w:t>
      </w:r>
      <w:r w:rsidRPr="005A57A2">
        <w:rPr>
          <w:rFonts w:ascii="Trebuchet MS" w:eastAsia="Times New Roman" w:hAnsi="Trebuchet MS" w:cs="Times New Roman" w:hint="eastAsia"/>
          <w:color w:val="000000"/>
          <w:kern w:val="0"/>
          <w:sz w:val="18"/>
          <w:szCs w:val="18"/>
          <w:lang w:eastAsia="ru-RU"/>
        </w:rPr>
        <w:t>РОССИИ</w:t>
      </w:r>
      <w:r w:rsidRPr="005A57A2">
        <w:rPr>
          <w:rFonts w:ascii="Trebuchet MS" w:eastAsia="Times New Roman" w:hAnsi="Trebuchet MS" w:cs="Times New Roman"/>
          <w:color w:val="000000"/>
          <w:kern w:val="0"/>
          <w:sz w:val="18"/>
          <w:szCs w:val="18"/>
          <w:lang w:eastAsia="ru-RU"/>
        </w:rPr>
        <w:t xml:space="preserve"> 11</w:t>
      </w:r>
    </w:p>
    <w:p w:rsidR="005A57A2" w:rsidRPr="005A57A2" w:rsidRDefault="005A57A2" w:rsidP="005A57A2">
      <w:pPr>
        <w:rPr>
          <w:rFonts w:ascii="Trebuchet MS" w:eastAsia="Times New Roman" w:hAnsi="Trebuchet MS" w:cs="Times New Roman"/>
          <w:color w:val="000000"/>
          <w:kern w:val="0"/>
          <w:sz w:val="18"/>
          <w:szCs w:val="18"/>
          <w:lang w:eastAsia="ru-RU"/>
        </w:rPr>
      </w:pPr>
      <w:r w:rsidRPr="005A57A2">
        <w:rPr>
          <w:rFonts w:ascii="Trebuchet MS" w:eastAsia="Times New Roman" w:hAnsi="Trebuchet MS" w:cs="Times New Roman"/>
          <w:color w:val="000000"/>
          <w:kern w:val="0"/>
          <w:sz w:val="18"/>
          <w:szCs w:val="18"/>
          <w:lang w:eastAsia="ru-RU"/>
        </w:rPr>
        <w:t xml:space="preserve">1.2. </w:t>
      </w:r>
      <w:r w:rsidRPr="005A57A2">
        <w:rPr>
          <w:rFonts w:ascii="Trebuchet MS" w:eastAsia="Times New Roman" w:hAnsi="Trebuchet MS" w:cs="Times New Roman" w:hint="eastAsia"/>
          <w:color w:val="000000"/>
          <w:kern w:val="0"/>
          <w:sz w:val="18"/>
          <w:szCs w:val="18"/>
          <w:lang w:eastAsia="ru-RU"/>
        </w:rPr>
        <w:t>ИНВЕСТИЦИОННЫЙ</w:t>
      </w:r>
      <w:r w:rsidRPr="005A57A2">
        <w:rPr>
          <w:rFonts w:ascii="Trebuchet MS" w:eastAsia="Times New Roman" w:hAnsi="Trebuchet MS" w:cs="Times New Roman"/>
          <w:color w:val="000000"/>
          <w:kern w:val="0"/>
          <w:sz w:val="18"/>
          <w:szCs w:val="18"/>
          <w:lang w:eastAsia="ru-RU"/>
        </w:rPr>
        <w:t xml:space="preserve"> </w:t>
      </w:r>
      <w:r w:rsidRPr="005A57A2">
        <w:rPr>
          <w:rFonts w:ascii="Trebuchet MS" w:eastAsia="Times New Roman" w:hAnsi="Trebuchet MS" w:cs="Times New Roman" w:hint="eastAsia"/>
          <w:color w:val="000000"/>
          <w:kern w:val="0"/>
          <w:sz w:val="18"/>
          <w:szCs w:val="18"/>
          <w:lang w:eastAsia="ru-RU"/>
        </w:rPr>
        <w:t>ПРОЦЕСС</w:t>
      </w:r>
      <w:r w:rsidRPr="005A57A2">
        <w:rPr>
          <w:rFonts w:ascii="Trebuchet MS" w:eastAsia="Times New Roman" w:hAnsi="Trebuchet MS" w:cs="Times New Roman"/>
          <w:color w:val="000000"/>
          <w:kern w:val="0"/>
          <w:sz w:val="18"/>
          <w:szCs w:val="18"/>
          <w:lang w:eastAsia="ru-RU"/>
        </w:rPr>
        <w:t xml:space="preserve"> </w:t>
      </w:r>
      <w:r w:rsidRPr="005A57A2">
        <w:rPr>
          <w:rFonts w:ascii="Trebuchet MS" w:eastAsia="Times New Roman" w:hAnsi="Trebuchet MS" w:cs="Times New Roman" w:hint="eastAsia"/>
          <w:color w:val="000000"/>
          <w:kern w:val="0"/>
          <w:sz w:val="18"/>
          <w:szCs w:val="18"/>
          <w:lang w:eastAsia="ru-RU"/>
        </w:rPr>
        <w:t>В</w:t>
      </w:r>
      <w:r w:rsidRPr="005A57A2">
        <w:rPr>
          <w:rFonts w:ascii="Trebuchet MS" w:eastAsia="Times New Roman" w:hAnsi="Trebuchet MS" w:cs="Times New Roman"/>
          <w:color w:val="000000"/>
          <w:kern w:val="0"/>
          <w:sz w:val="18"/>
          <w:szCs w:val="18"/>
          <w:lang w:eastAsia="ru-RU"/>
        </w:rPr>
        <w:t xml:space="preserve"> </w:t>
      </w:r>
      <w:r w:rsidRPr="005A57A2">
        <w:rPr>
          <w:rFonts w:ascii="Trebuchet MS" w:eastAsia="Times New Roman" w:hAnsi="Trebuchet MS" w:cs="Times New Roman" w:hint="eastAsia"/>
          <w:color w:val="000000"/>
          <w:kern w:val="0"/>
          <w:sz w:val="18"/>
          <w:szCs w:val="18"/>
          <w:lang w:eastAsia="ru-RU"/>
        </w:rPr>
        <w:t>СИСТЕМЕ</w:t>
      </w:r>
      <w:r w:rsidRPr="005A57A2">
        <w:rPr>
          <w:rFonts w:ascii="Trebuchet MS" w:eastAsia="Times New Roman" w:hAnsi="Trebuchet MS" w:cs="Times New Roman"/>
          <w:color w:val="000000"/>
          <w:kern w:val="0"/>
          <w:sz w:val="18"/>
          <w:szCs w:val="18"/>
          <w:lang w:eastAsia="ru-RU"/>
        </w:rPr>
        <w:t xml:space="preserve"> </w:t>
      </w:r>
      <w:r w:rsidRPr="005A57A2">
        <w:rPr>
          <w:rFonts w:ascii="Trebuchet MS" w:eastAsia="Times New Roman" w:hAnsi="Trebuchet MS" w:cs="Times New Roman" w:hint="eastAsia"/>
          <w:color w:val="000000"/>
          <w:kern w:val="0"/>
          <w:sz w:val="18"/>
          <w:szCs w:val="18"/>
          <w:lang w:eastAsia="ru-RU"/>
        </w:rPr>
        <w:t>ВОЕННО</w:t>
      </w:r>
      <w:r w:rsidRPr="005A57A2">
        <w:rPr>
          <w:rFonts w:ascii="Trebuchet MS" w:eastAsia="Times New Roman" w:hAnsi="Trebuchet MS" w:cs="Times New Roman"/>
          <w:color w:val="000000"/>
          <w:kern w:val="0"/>
          <w:sz w:val="18"/>
          <w:szCs w:val="18"/>
          <w:lang w:eastAsia="ru-RU"/>
        </w:rPr>
        <w:t>-</w:t>
      </w:r>
      <w:r w:rsidRPr="005A57A2">
        <w:rPr>
          <w:rFonts w:ascii="Trebuchet MS" w:eastAsia="Times New Roman" w:hAnsi="Trebuchet MS" w:cs="Times New Roman" w:hint="eastAsia"/>
          <w:color w:val="000000"/>
          <w:kern w:val="0"/>
          <w:sz w:val="18"/>
          <w:szCs w:val="18"/>
          <w:lang w:eastAsia="ru-RU"/>
        </w:rPr>
        <w:t>ТЕХНИЧЕСКОГО</w:t>
      </w:r>
      <w:r w:rsidRPr="005A57A2">
        <w:rPr>
          <w:rFonts w:ascii="Trebuchet MS" w:eastAsia="Times New Roman" w:hAnsi="Trebuchet MS" w:cs="Times New Roman"/>
          <w:color w:val="000000"/>
          <w:kern w:val="0"/>
          <w:sz w:val="18"/>
          <w:szCs w:val="18"/>
          <w:lang w:eastAsia="ru-RU"/>
        </w:rPr>
        <w:t xml:space="preserve"> </w:t>
      </w:r>
      <w:r w:rsidRPr="005A57A2">
        <w:rPr>
          <w:rFonts w:ascii="Trebuchet MS" w:eastAsia="Times New Roman" w:hAnsi="Trebuchet MS" w:cs="Times New Roman" w:hint="eastAsia"/>
          <w:color w:val="000000"/>
          <w:kern w:val="0"/>
          <w:sz w:val="18"/>
          <w:szCs w:val="18"/>
          <w:lang w:eastAsia="ru-RU"/>
        </w:rPr>
        <w:t>СОТРУДНИЧЕСТВА</w:t>
      </w:r>
      <w:r w:rsidRPr="005A57A2">
        <w:rPr>
          <w:rFonts w:ascii="Trebuchet MS" w:eastAsia="Times New Roman" w:hAnsi="Trebuchet MS" w:cs="Times New Roman"/>
          <w:color w:val="000000"/>
          <w:kern w:val="0"/>
          <w:sz w:val="18"/>
          <w:szCs w:val="18"/>
          <w:lang w:eastAsia="ru-RU"/>
        </w:rPr>
        <w:t xml:space="preserve"> </w:t>
      </w:r>
      <w:r w:rsidRPr="005A57A2">
        <w:rPr>
          <w:rFonts w:ascii="Trebuchet MS" w:eastAsia="Times New Roman" w:hAnsi="Trebuchet MS" w:cs="Times New Roman" w:hint="eastAsia"/>
          <w:color w:val="000000"/>
          <w:kern w:val="0"/>
          <w:sz w:val="18"/>
          <w:szCs w:val="18"/>
          <w:lang w:eastAsia="ru-RU"/>
        </w:rPr>
        <w:t>РОССИИ</w:t>
      </w:r>
      <w:r w:rsidRPr="005A57A2">
        <w:rPr>
          <w:rFonts w:ascii="Trebuchet MS" w:eastAsia="Times New Roman" w:hAnsi="Trebuchet MS" w:cs="Times New Roman"/>
          <w:color w:val="000000"/>
          <w:kern w:val="0"/>
          <w:sz w:val="18"/>
          <w:szCs w:val="18"/>
          <w:lang w:eastAsia="ru-RU"/>
        </w:rPr>
        <w:t xml:space="preserve"> 22</w:t>
      </w:r>
    </w:p>
    <w:p w:rsidR="005A57A2" w:rsidRPr="005A57A2" w:rsidRDefault="005A57A2" w:rsidP="005A57A2">
      <w:pPr>
        <w:rPr>
          <w:rFonts w:ascii="Trebuchet MS" w:eastAsia="Times New Roman" w:hAnsi="Trebuchet MS" w:cs="Times New Roman"/>
          <w:color w:val="000000"/>
          <w:kern w:val="0"/>
          <w:sz w:val="18"/>
          <w:szCs w:val="18"/>
          <w:lang w:eastAsia="ru-RU"/>
        </w:rPr>
      </w:pPr>
      <w:r w:rsidRPr="005A57A2">
        <w:rPr>
          <w:rFonts w:ascii="Trebuchet MS" w:eastAsia="Times New Roman" w:hAnsi="Trebuchet MS" w:cs="Times New Roman"/>
          <w:color w:val="000000"/>
          <w:kern w:val="0"/>
          <w:sz w:val="18"/>
          <w:szCs w:val="18"/>
          <w:lang w:eastAsia="ru-RU"/>
        </w:rPr>
        <w:t xml:space="preserve">1.3. </w:t>
      </w:r>
      <w:r w:rsidRPr="005A57A2">
        <w:rPr>
          <w:rFonts w:ascii="Trebuchet MS" w:eastAsia="Times New Roman" w:hAnsi="Trebuchet MS" w:cs="Times New Roman" w:hint="eastAsia"/>
          <w:color w:val="000000"/>
          <w:kern w:val="0"/>
          <w:sz w:val="18"/>
          <w:szCs w:val="18"/>
          <w:lang w:eastAsia="ru-RU"/>
        </w:rPr>
        <w:t>РОЛЬ</w:t>
      </w:r>
      <w:r w:rsidRPr="005A57A2">
        <w:rPr>
          <w:rFonts w:ascii="Trebuchet MS" w:eastAsia="Times New Roman" w:hAnsi="Trebuchet MS" w:cs="Times New Roman"/>
          <w:color w:val="000000"/>
          <w:kern w:val="0"/>
          <w:sz w:val="18"/>
          <w:szCs w:val="18"/>
          <w:lang w:eastAsia="ru-RU"/>
        </w:rPr>
        <w:t xml:space="preserve"> </w:t>
      </w:r>
      <w:r w:rsidRPr="005A57A2">
        <w:rPr>
          <w:rFonts w:ascii="Trebuchet MS" w:eastAsia="Times New Roman" w:hAnsi="Trebuchet MS" w:cs="Times New Roman" w:hint="eastAsia"/>
          <w:color w:val="000000"/>
          <w:kern w:val="0"/>
          <w:sz w:val="18"/>
          <w:szCs w:val="18"/>
          <w:lang w:eastAsia="ru-RU"/>
        </w:rPr>
        <w:t>И</w:t>
      </w:r>
      <w:r w:rsidRPr="005A57A2">
        <w:rPr>
          <w:rFonts w:ascii="Trebuchet MS" w:eastAsia="Times New Roman" w:hAnsi="Trebuchet MS" w:cs="Times New Roman"/>
          <w:color w:val="000000"/>
          <w:kern w:val="0"/>
          <w:sz w:val="18"/>
          <w:szCs w:val="18"/>
          <w:lang w:eastAsia="ru-RU"/>
        </w:rPr>
        <w:t xml:space="preserve"> </w:t>
      </w:r>
      <w:r w:rsidRPr="005A57A2">
        <w:rPr>
          <w:rFonts w:ascii="Trebuchet MS" w:eastAsia="Times New Roman" w:hAnsi="Trebuchet MS" w:cs="Times New Roman" w:hint="eastAsia"/>
          <w:color w:val="000000"/>
          <w:kern w:val="0"/>
          <w:sz w:val="18"/>
          <w:szCs w:val="18"/>
          <w:lang w:eastAsia="ru-RU"/>
        </w:rPr>
        <w:t>МЕСТО</w:t>
      </w:r>
      <w:r w:rsidRPr="005A57A2">
        <w:rPr>
          <w:rFonts w:ascii="Trebuchet MS" w:eastAsia="Times New Roman" w:hAnsi="Trebuchet MS" w:cs="Times New Roman"/>
          <w:color w:val="000000"/>
          <w:kern w:val="0"/>
          <w:sz w:val="18"/>
          <w:szCs w:val="18"/>
          <w:lang w:eastAsia="ru-RU"/>
        </w:rPr>
        <w:t xml:space="preserve"> </w:t>
      </w:r>
      <w:r w:rsidRPr="005A57A2">
        <w:rPr>
          <w:rFonts w:ascii="Trebuchet MS" w:eastAsia="Times New Roman" w:hAnsi="Trebuchet MS" w:cs="Times New Roman" w:hint="eastAsia"/>
          <w:color w:val="000000"/>
          <w:kern w:val="0"/>
          <w:sz w:val="18"/>
          <w:szCs w:val="18"/>
          <w:lang w:eastAsia="ru-RU"/>
        </w:rPr>
        <w:t>ГОСУДАРСТВЕННОГО</w:t>
      </w:r>
      <w:r w:rsidRPr="005A57A2">
        <w:rPr>
          <w:rFonts w:ascii="Trebuchet MS" w:eastAsia="Times New Roman" w:hAnsi="Trebuchet MS" w:cs="Times New Roman"/>
          <w:color w:val="000000"/>
          <w:kern w:val="0"/>
          <w:sz w:val="18"/>
          <w:szCs w:val="18"/>
          <w:lang w:eastAsia="ru-RU"/>
        </w:rPr>
        <w:t xml:space="preserve"> </w:t>
      </w:r>
      <w:r w:rsidRPr="005A57A2">
        <w:rPr>
          <w:rFonts w:ascii="Trebuchet MS" w:eastAsia="Times New Roman" w:hAnsi="Trebuchet MS" w:cs="Times New Roman" w:hint="eastAsia"/>
          <w:color w:val="000000"/>
          <w:kern w:val="0"/>
          <w:sz w:val="18"/>
          <w:szCs w:val="18"/>
          <w:lang w:eastAsia="ru-RU"/>
        </w:rPr>
        <w:t>ПОСРЕДНИКА</w:t>
      </w:r>
      <w:r w:rsidRPr="005A57A2">
        <w:rPr>
          <w:rFonts w:ascii="Trebuchet MS" w:eastAsia="Times New Roman" w:hAnsi="Trebuchet MS" w:cs="Times New Roman"/>
          <w:color w:val="000000"/>
          <w:kern w:val="0"/>
          <w:sz w:val="18"/>
          <w:szCs w:val="18"/>
          <w:lang w:eastAsia="ru-RU"/>
        </w:rPr>
        <w:t xml:space="preserve"> </w:t>
      </w:r>
      <w:r w:rsidRPr="005A57A2">
        <w:rPr>
          <w:rFonts w:ascii="Trebuchet MS" w:eastAsia="Times New Roman" w:hAnsi="Trebuchet MS" w:cs="Times New Roman" w:hint="eastAsia"/>
          <w:color w:val="000000"/>
          <w:kern w:val="0"/>
          <w:sz w:val="18"/>
          <w:szCs w:val="18"/>
          <w:lang w:eastAsia="ru-RU"/>
        </w:rPr>
        <w:t>В</w:t>
      </w:r>
      <w:r w:rsidRPr="005A57A2">
        <w:rPr>
          <w:rFonts w:ascii="Trebuchet MS" w:eastAsia="Times New Roman" w:hAnsi="Trebuchet MS" w:cs="Times New Roman"/>
          <w:color w:val="000000"/>
          <w:kern w:val="0"/>
          <w:sz w:val="18"/>
          <w:szCs w:val="18"/>
          <w:lang w:eastAsia="ru-RU"/>
        </w:rPr>
        <w:t xml:space="preserve"> </w:t>
      </w:r>
      <w:r w:rsidRPr="005A57A2">
        <w:rPr>
          <w:rFonts w:ascii="Trebuchet MS" w:eastAsia="Times New Roman" w:hAnsi="Trebuchet MS" w:cs="Times New Roman" w:hint="eastAsia"/>
          <w:color w:val="000000"/>
          <w:kern w:val="0"/>
          <w:sz w:val="18"/>
          <w:szCs w:val="18"/>
          <w:lang w:eastAsia="ru-RU"/>
        </w:rPr>
        <w:t>ИНВЕСТИЦИОННОМ</w:t>
      </w:r>
      <w:r w:rsidRPr="005A57A2">
        <w:rPr>
          <w:rFonts w:ascii="Trebuchet MS" w:eastAsia="Times New Roman" w:hAnsi="Trebuchet MS" w:cs="Times New Roman"/>
          <w:color w:val="000000"/>
          <w:kern w:val="0"/>
          <w:sz w:val="18"/>
          <w:szCs w:val="18"/>
          <w:lang w:eastAsia="ru-RU"/>
        </w:rPr>
        <w:t xml:space="preserve"> </w:t>
      </w:r>
      <w:r w:rsidRPr="005A57A2">
        <w:rPr>
          <w:rFonts w:ascii="Trebuchet MS" w:eastAsia="Times New Roman" w:hAnsi="Trebuchet MS" w:cs="Times New Roman" w:hint="eastAsia"/>
          <w:color w:val="000000"/>
          <w:kern w:val="0"/>
          <w:sz w:val="18"/>
          <w:szCs w:val="18"/>
          <w:lang w:eastAsia="ru-RU"/>
        </w:rPr>
        <w:t>ПРОЦЕССЕ</w:t>
      </w:r>
      <w:r w:rsidRPr="005A57A2">
        <w:rPr>
          <w:rFonts w:ascii="Trebuchet MS" w:eastAsia="Times New Roman" w:hAnsi="Trebuchet MS" w:cs="Times New Roman"/>
          <w:color w:val="000000"/>
          <w:kern w:val="0"/>
          <w:sz w:val="18"/>
          <w:szCs w:val="18"/>
          <w:lang w:eastAsia="ru-RU"/>
        </w:rPr>
        <w:t xml:space="preserve"> </w:t>
      </w:r>
      <w:r w:rsidRPr="005A57A2">
        <w:rPr>
          <w:rFonts w:ascii="Trebuchet MS" w:eastAsia="Times New Roman" w:hAnsi="Trebuchet MS" w:cs="Times New Roman" w:hint="eastAsia"/>
          <w:color w:val="000000"/>
          <w:kern w:val="0"/>
          <w:sz w:val="18"/>
          <w:szCs w:val="18"/>
          <w:lang w:eastAsia="ru-RU"/>
        </w:rPr>
        <w:t>СИСТЕМЫ</w:t>
      </w:r>
      <w:r w:rsidRPr="005A57A2">
        <w:rPr>
          <w:rFonts w:ascii="Trebuchet MS" w:eastAsia="Times New Roman" w:hAnsi="Trebuchet MS" w:cs="Times New Roman"/>
          <w:color w:val="000000"/>
          <w:kern w:val="0"/>
          <w:sz w:val="18"/>
          <w:szCs w:val="18"/>
          <w:lang w:eastAsia="ru-RU"/>
        </w:rPr>
        <w:t xml:space="preserve"> </w:t>
      </w:r>
      <w:r w:rsidRPr="005A57A2">
        <w:rPr>
          <w:rFonts w:ascii="Trebuchet MS" w:eastAsia="Times New Roman" w:hAnsi="Trebuchet MS" w:cs="Times New Roman" w:hint="eastAsia"/>
          <w:color w:val="000000"/>
          <w:kern w:val="0"/>
          <w:sz w:val="18"/>
          <w:szCs w:val="18"/>
          <w:lang w:eastAsia="ru-RU"/>
        </w:rPr>
        <w:t>ВОЕННО</w:t>
      </w:r>
      <w:r w:rsidRPr="005A57A2">
        <w:rPr>
          <w:rFonts w:ascii="Trebuchet MS" w:eastAsia="Times New Roman" w:hAnsi="Trebuchet MS" w:cs="Times New Roman"/>
          <w:color w:val="000000"/>
          <w:kern w:val="0"/>
          <w:sz w:val="18"/>
          <w:szCs w:val="18"/>
          <w:lang w:eastAsia="ru-RU"/>
        </w:rPr>
        <w:t>-</w:t>
      </w:r>
      <w:r w:rsidRPr="005A57A2">
        <w:rPr>
          <w:rFonts w:ascii="Trebuchet MS" w:eastAsia="Times New Roman" w:hAnsi="Trebuchet MS" w:cs="Times New Roman" w:hint="eastAsia"/>
          <w:color w:val="000000"/>
          <w:kern w:val="0"/>
          <w:sz w:val="18"/>
          <w:szCs w:val="18"/>
          <w:lang w:eastAsia="ru-RU"/>
        </w:rPr>
        <w:t>ТЕХНИЧЕСКОГО</w:t>
      </w:r>
      <w:r w:rsidRPr="005A57A2">
        <w:rPr>
          <w:rFonts w:ascii="Trebuchet MS" w:eastAsia="Times New Roman" w:hAnsi="Trebuchet MS" w:cs="Times New Roman"/>
          <w:color w:val="000000"/>
          <w:kern w:val="0"/>
          <w:sz w:val="18"/>
          <w:szCs w:val="18"/>
          <w:lang w:eastAsia="ru-RU"/>
        </w:rPr>
        <w:t xml:space="preserve"> </w:t>
      </w:r>
      <w:r w:rsidRPr="005A57A2">
        <w:rPr>
          <w:rFonts w:ascii="Trebuchet MS" w:eastAsia="Times New Roman" w:hAnsi="Trebuchet MS" w:cs="Times New Roman" w:hint="eastAsia"/>
          <w:color w:val="000000"/>
          <w:kern w:val="0"/>
          <w:sz w:val="18"/>
          <w:szCs w:val="18"/>
          <w:lang w:eastAsia="ru-RU"/>
        </w:rPr>
        <w:t>СОТРУДНИЧЕСТВА</w:t>
      </w:r>
      <w:r w:rsidRPr="005A57A2">
        <w:rPr>
          <w:rFonts w:ascii="Trebuchet MS" w:eastAsia="Times New Roman" w:hAnsi="Trebuchet MS" w:cs="Times New Roman"/>
          <w:color w:val="000000"/>
          <w:kern w:val="0"/>
          <w:sz w:val="18"/>
          <w:szCs w:val="18"/>
          <w:lang w:eastAsia="ru-RU"/>
        </w:rPr>
        <w:t xml:space="preserve"> 37</w:t>
      </w:r>
    </w:p>
    <w:p w:rsidR="005A57A2" w:rsidRPr="005A57A2" w:rsidRDefault="005A57A2" w:rsidP="005A57A2">
      <w:pPr>
        <w:rPr>
          <w:rFonts w:ascii="Trebuchet MS" w:eastAsia="Times New Roman" w:hAnsi="Trebuchet MS" w:cs="Times New Roman"/>
          <w:color w:val="000000"/>
          <w:kern w:val="0"/>
          <w:sz w:val="18"/>
          <w:szCs w:val="18"/>
          <w:lang w:eastAsia="ru-RU"/>
        </w:rPr>
      </w:pPr>
      <w:r w:rsidRPr="005A57A2">
        <w:rPr>
          <w:rFonts w:ascii="Trebuchet MS" w:eastAsia="Times New Roman" w:hAnsi="Trebuchet MS" w:cs="Times New Roman"/>
          <w:color w:val="000000"/>
          <w:kern w:val="0"/>
          <w:sz w:val="18"/>
          <w:szCs w:val="18"/>
          <w:lang w:eastAsia="ru-RU"/>
        </w:rPr>
        <w:t xml:space="preserve">2. </w:t>
      </w:r>
      <w:r w:rsidRPr="005A57A2">
        <w:rPr>
          <w:rFonts w:ascii="Trebuchet MS" w:eastAsia="Times New Roman" w:hAnsi="Trebuchet MS" w:cs="Times New Roman" w:hint="eastAsia"/>
          <w:color w:val="000000"/>
          <w:kern w:val="0"/>
          <w:sz w:val="18"/>
          <w:szCs w:val="18"/>
          <w:lang w:eastAsia="ru-RU"/>
        </w:rPr>
        <w:t>СИСТЕМНЫЙ</w:t>
      </w:r>
      <w:r w:rsidRPr="005A57A2">
        <w:rPr>
          <w:rFonts w:ascii="Trebuchet MS" w:eastAsia="Times New Roman" w:hAnsi="Trebuchet MS" w:cs="Times New Roman"/>
          <w:color w:val="000000"/>
          <w:kern w:val="0"/>
          <w:sz w:val="18"/>
          <w:szCs w:val="18"/>
          <w:lang w:eastAsia="ru-RU"/>
        </w:rPr>
        <w:t xml:space="preserve"> </w:t>
      </w:r>
      <w:r w:rsidRPr="005A57A2">
        <w:rPr>
          <w:rFonts w:ascii="Trebuchet MS" w:eastAsia="Times New Roman" w:hAnsi="Trebuchet MS" w:cs="Times New Roman" w:hint="eastAsia"/>
          <w:color w:val="000000"/>
          <w:kern w:val="0"/>
          <w:sz w:val="18"/>
          <w:szCs w:val="18"/>
          <w:lang w:eastAsia="ru-RU"/>
        </w:rPr>
        <w:t>ПОДХОД</w:t>
      </w:r>
      <w:r w:rsidRPr="005A57A2">
        <w:rPr>
          <w:rFonts w:ascii="Trebuchet MS" w:eastAsia="Times New Roman" w:hAnsi="Trebuchet MS" w:cs="Times New Roman"/>
          <w:color w:val="000000"/>
          <w:kern w:val="0"/>
          <w:sz w:val="18"/>
          <w:szCs w:val="18"/>
          <w:lang w:eastAsia="ru-RU"/>
        </w:rPr>
        <w:t xml:space="preserve"> </w:t>
      </w:r>
      <w:r w:rsidRPr="005A57A2">
        <w:rPr>
          <w:rFonts w:ascii="Trebuchet MS" w:eastAsia="Times New Roman" w:hAnsi="Trebuchet MS" w:cs="Times New Roman" w:hint="eastAsia"/>
          <w:color w:val="000000"/>
          <w:kern w:val="0"/>
          <w:sz w:val="18"/>
          <w:szCs w:val="18"/>
          <w:lang w:eastAsia="ru-RU"/>
        </w:rPr>
        <w:t>К</w:t>
      </w:r>
      <w:r w:rsidRPr="005A57A2">
        <w:rPr>
          <w:rFonts w:ascii="Trebuchet MS" w:eastAsia="Times New Roman" w:hAnsi="Trebuchet MS" w:cs="Times New Roman"/>
          <w:color w:val="000000"/>
          <w:kern w:val="0"/>
          <w:sz w:val="18"/>
          <w:szCs w:val="18"/>
          <w:lang w:eastAsia="ru-RU"/>
        </w:rPr>
        <w:t xml:space="preserve"> </w:t>
      </w:r>
      <w:r w:rsidRPr="005A57A2">
        <w:rPr>
          <w:rFonts w:ascii="Trebuchet MS" w:eastAsia="Times New Roman" w:hAnsi="Trebuchet MS" w:cs="Times New Roman" w:hint="eastAsia"/>
          <w:color w:val="000000"/>
          <w:kern w:val="0"/>
          <w:sz w:val="18"/>
          <w:szCs w:val="18"/>
          <w:lang w:eastAsia="ru-RU"/>
        </w:rPr>
        <w:t>ОЦЕНКЕ</w:t>
      </w:r>
      <w:r w:rsidRPr="005A57A2">
        <w:rPr>
          <w:rFonts w:ascii="Trebuchet MS" w:eastAsia="Times New Roman" w:hAnsi="Trebuchet MS" w:cs="Times New Roman"/>
          <w:color w:val="000000"/>
          <w:kern w:val="0"/>
          <w:sz w:val="18"/>
          <w:szCs w:val="18"/>
          <w:lang w:eastAsia="ru-RU"/>
        </w:rPr>
        <w:t xml:space="preserve"> </w:t>
      </w:r>
      <w:r w:rsidRPr="005A57A2">
        <w:rPr>
          <w:rFonts w:ascii="Trebuchet MS" w:eastAsia="Times New Roman" w:hAnsi="Trebuchet MS" w:cs="Times New Roman" w:hint="eastAsia"/>
          <w:color w:val="000000"/>
          <w:kern w:val="0"/>
          <w:sz w:val="18"/>
          <w:szCs w:val="18"/>
          <w:lang w:eastAsia="ru-RU"/>
        </w:rPr>
        <w:t>ИНВЕСТИЦИОННОЙ</w:t>
      </w:r>
      <w:r w:rsidRPr="005A57A2">
        <w:rPr>
          <w:rFonts w:ascii="Trebuchet MS" w:eastAsia="Times New Roman" w:hAnsi="Trebuchet MS" w:cs="Times New Roman"/>
          <w:color w:val="000000"/>
          <w:kern w:val="0"/>
          <w:sz w:val="18"/>
          <w:szCs w:val="18"/>
          <w:lang w:eastAsia="ru-RU"/>
        </w:rPr>
        <w:t xml:space="preserve"> </w:t>
      </w:r>
      <w:r w:rsidRPr="005A57A2">
        <w:rPr>
          <w:rFonts w:ascii="Trebuchet MS" w:eastAsia="Times New Roman" w:hAnsi="Trebuchet MS" w:cs="Times New Roman" w:hint="eastAsia"/>
          <w:color w:val="000000"/>
          <w:kern w:val="0"/>
          <w:sz w:val="18"/>
          <w:szCs w:val="18"/>
          <w:lang w:eastAsia="ru-RU"/>
        </w:rPr>
        <w:t>ПРИВЛЕКАТЕЛЬНОСТИ</w:t>
      </w:r>
      <w:r w:rsidRPr="005A57A2">
        <w:rPr>
          <w:rFonts w:ascii="Trebuchet MS" w:eastAsia="Times New Roman" w:hAnsi="Trebuchet MS" w:cs="Times New Roman"/>
          <w:color w:val="000000"/>
          <w:kern w:val="0"/>
          <w:sz w:val="18"/>
          <w:szCs w:val="18"/>
          <w:lang w:eastAsia="ru-RU"/>
        </w:rPr>
        <w:t xml:space="preserve"> </w:t>
      </w:r>
      <w:r w:rsidRPr="005A57A2">
        <w:rPr>
          <w:rFonts w:ascii="Trebuchet MS" w:eastAsia="Times New Roman" w:hAnsi="Trebuchet MS" w:cs="Times New Roman" w:hint="eastAsia"/>
          <w:color w:val="000000"/>
          <w:kern w:val="0"/>
          <w:sz w:val="18"/>
          <w:szCs w:val="18"/>
          <w:lang w:eastAsia="ru-RU"/>
        </w:rPr>
        <w:t>ПРЕДПРИЯТИЙ</w:t>
      </w:r>
      <w:r w:rsidRPr="005A57A2">
        <w:rPr>
          <w:rFonts w:ascii="Trebuchet MS" w:eastAsia="Times New Roman" w:hAnsi="Trebuchet MS" w:cs="Times New Roman"/>
          <w:color w:val="000000"/>
          <w:kern w:val="0"/>
          <w:sz w:val="18"/>
          <w:szCs w:val="18"/>
          <w:lang w:eastAsia="ru-RU"/>
        </w:rPr>
        <w:t xml:space="preserve"> </w:t>
      </w:r>
      <w:r w:rsidRPr="005A57A2">
        <w:rPr>
          <w:rFonts w:ascii="Trebuchet MS" w:eastAsia="Times New Roman" w:hAnsi="Trebuchet MS" w:cs="Times New Roman" w:hint="eastAsia"/>
          <w:color w:val="000000"/>
          <w:kern w:val="0"/>
          <w:sz w:val="18"/>
          <w:szCs w:val="18"/>
          <w:lang w:eastAsia="ru-RU"/>
        </w:rPr>
        <w:t>–</w:t>
      </w:r>
      <w:r w:rsidRPr="005A57A2">
        <w:rPr>
          <w:rFonts w:ascii="Trebuchet MS" w:eastAsia="Times New Roman" w:hAnsi="Trebuchet MS" w:cs="Times New Roman"/>
          <w:color w:val="000000"/>
          <w:kern w:val="0"/>
          <w:sz w:val="18"/>
          <w:szCs w:val="18"/>
          <w:lang w:eastAsia="ru-RU"/>
        </w:rPr>
        <w:t xml:space="preserve"> </w:t>
      </w:r>
      <w:r w:rsidRPr="005A57A2">
        <w:rPr>
          <w:rFonts w:ascii="Trebuchet MS" w:eastAsia="Times New Roman" w:hAnsi="Trebuchet MS" w:cs="Times New Roman" w:hint="eastAsia"/>
          <w:color w:val="000000"/>
          <w:kern w:val="0"/>
          <w:sz w:val="18"/>
          <w:szCs w:val="18"/>
          <w:lang w:eastAsia="ru-RU"/>
        </w:rPr>
        <w:t>ИСПОЛНИТЕЛЕЙ</w:t>
      </w:r>
      <w:r w:rsidRPr="005A57A2">
        <w:rPr>
          <w:rFonts w:ascii="Trebuchet MS" w:eastAsia="Times New Roman" w:hAnsi="Trebuchet MS" w:cs="Times New Roman"/>
          <w:color w:val="000000"/>
          <w:kern w:val="0"/>
          <w:sz w:val="18"/>
          <w:szCs w:val="18"/>
          <w:lang w:eastAsia="ru-RU"/>
        </w:rPr>
        <w:t xml:space="preserve"> </w:t>
      </w:r>
      <w:r w:rsidRPr="005A57A2">
        <w:rPr>
          <w:rFonts w:ascii="Trebuchet MS" w:eastAsia="Times New Roman" w:hAnsi="Trebuchet MS" w:cs="Times New Roman" w:hint="eastAsia"/>
          <w:color w:val="000000"/>
          <w:kern w:val="0"/>
          <w:sz w:val="18"/>
          <w:szCs w:val="18"/>
          <w:lang w:eastAsia="ru-RU"/>
        </w:rPr>
        <w:t>КОНТРАКТОВ</w:t>
      </w:r>
      <w:r w:rsidRPr="005A57A2">
        <w:rPr>
          <w:rFonts w:ascii="Trebuchet MS" w:eastAsia="Times New Roman" w:hAnsi="Trebuchet MS" w:cs="Times New Roman"/>
          <w:color w:val="000000"/>
          <w:kern w:val="0"/>
          <w:sz w:val="18"/>
          <w:szCs w:val="18"/>
          <w:lang w:eastAsia="ru-RU"/>
        </w:rPr>
        <w:t xml:space="preserve"> 51</w:t>
      </w:r>
    </w:p>
    <w:p w:rsidR="005A57A2" w:rsidRPr="005A57A2" w:rsidRDefault="005A57A2" w:rsidP="005A57A2">
      <w:pPr>
        <w:rPr>
          <w:rFonts w:ascii="Trebuchet MS" w:eastAsia="Times New Roman" w:hAnsi="Trebuchet MS" w:cs="Times New Roman"/>
          <w:color w:val="000000"/>
          <w:kern w:val="0"/>
          <w:sz w:val="18"/>
          <w:szCs w:val="18"/>
          <w:lang w:eastAsia="ru-RU"/>
        </w:rPr>
      </w:pPr>
      <w:r w:rsidRPr="005A57A2">
        <w:rPr>
          <w:rFonts w:ascii="Trebuchet MS" w:eastAsia="Times New Roman" w:hAnsi="Trebuchet MS" w:cs="Times New Roman"/>
          <w:color w:val="000000"/>
          <w:kern w:val="0"/>
          <w:sz w:val="18"/>
          <w:szCs w:val="18"/>
          <w:lang w:eastAsia="ru-RU"/>
        </w:rPr>
        <w:t xml:space="preserve">2.1. </w:t>
      </w:r>
      <w:r w:rsidRPr="005A57A2">
        <w:rPr>
          <w:rFonts w:ascii="Trebuchet MS" w:eastAsia="Times New Roman" w:hAnsi="Trebuchet MS" w:cs="Times New Roman" w:hint="eastAsia"/>
          <w:color w:val="000000"/>
          <w:kern w:val="0"/>
          <w:sz w:val="18"/>
          <w:szCs w:val="18"/>
          <w:lang w:eastAsia="ru-RU"/>
        </w:rPr>
        <w:t>ЭКСПОРТООРИЕНТИРОВАННЫЕ</w:t>
      </w:r>
      <w:r w:rsidRPr="005A57A2">
        <w:rPr>
          <w:rFonts w:ascii="Trebuchet MS" w:eastAsia="Times New Roman" w:hAnsi="Trebuchet MS" w:cs="Times New Roman"/>
          <w:color w:val="000000"/>
          <w:kern w:val="0"/>
          <w:sz w:val="18"/>
          <w:szCs w:val="18"/>
          <w:lang w:eastAsia="ru-RU"/>
        </w:rPr>
        <w:t xml:space="preserve"> </w:t>
      </w:r>
      <w:r w:rsidRPr="005A57A2">
        <w:rPr>
          <w:rFonts w:ascii="Trebuchet MS" w:eastAsia="Times New Roman" w:hAnsi="Trebuchet MS" w:cs="Times New Roman" w:hint="eastAsia"/>
          <w:color w:val="000000"/>
          <w:kern w:val="0"/>
          <w:sz w:val="18"/>
          <w:szCs w:val="18"/>
          <w:lang w:eastAsia="ru-RU"/>
        </w:rPr>
        <w:t>ОТРАСЛИ</w:t>
      </w:r>
      <w:r w:rsidRPr="005A57A2">
        <w:rPr>
          <w:rFonts w:ascii="Trebuchet MS" w:eastAsia="Times New Roman" w:hAnsi="Trebuchet MS" w:cs="Times New Roman"/>
          <w:color w:val="000000"/>
          <w:kern w:val="0"/>
          <w:sz w:val="18"/>
          <w:szCs w:val="18"/>
          <w:lang w:eastAsia="ru-RU"/>
        </w:rPr>
        <w:t xml:space="preserve"> </w:t>
      </w:r>
      <w:r w:rsidRPr="005A57A2">
        <w:rPr>
          <w:rFonts w:ascii="Trebuchet MS" w:eastAsia="Times New Roman" w:hAnsi="Trebuchet MS" w:cs="Times New Roman" w:hint="eastAsia"/>
          <w:color w:val="000000"/>
          <w:kern w:val="0"/>
          <w:sz w:val="18"/>
          <w:szCs w:val="18"/>
          <w:lang w:eastAsia="ru-RU"/>
        </w:rPr>
        <w:t>ОБОРОННО</w:t>
      </w:r>
      <w:r w:rsidRPr="005A57A2">
        <w:rPr>
          <w:rFonts w:ascii="Trebuchet MS" w:eastAsia="Times New Roman" w:hAnsi="Trebuchet MS" w:cs="Times New Roman"/>
          <w:color w:val="000000"/>
          <w:kern w:val="0"/>
          <w:sz w:val="18"/>
          <w:szCs w:val="18"/>
          <w:lang w:eastAsia="ru-RU"/>
        </w:rPr>
        <w:t>-</w:t>
      </w:r>
      <w:r w:rsidRPr="005A57A2">
        <w:rPr>
          <w:rFonts w:ascii="Trebuchet MS" w:eastAsia="Times New Roman" w:hAnsi="Trebuchet MS" w:cs="Times New Roman" w:hint="eastAsia"/>
          <w:color w:val="000000"/>
          <w:kern w:val="0"/>
          <w:sz w:val="18"/>
          <w:szCs w:val="18"/>
          <w:lang w:eastAsia="ru-RU"/>
        </w:rPr>
        <w:t>ПРОМЫШЛЕННОГО</w:t>
      </w:r>
      <w:r w:rsidRPr="005A57A2">
        <w:rPr>
          <w:rFonts w:ascii="Trebuchet MS" w:eastAsia="Times New Roman" w:hAnsi="Trebuchet MS" w:cs="Times New Roman"/>
          <w:color w:val="000000"/>
          <w:kern w:val="0"/>
          <w:sz w:val="18"/>
          <w:szCs w:val="18"/>
          <w:lang w:eastAsia="ru-RU"/>
        </w:rPr>
        <w:t xml:space="preserve"> </w:t>
      </w:r>
      <w:r w:rsidRPr="005A57A2">
        <w:rPr>
          <w:rFonts w:ascii="Trebuchet MS" w:eastAsia="Times New Roman" w:hAnsi="Trebuchet MS" w:cs="Times New Roman" w:hint="eastAsia"/>
          <w:color w:val="000000"/>
          <w:kern w:val="0"/>
          <w:sz w:val="18"/>
          <w:szCs w:val="18"/>
          <w:lang w:eastAsia="ru-RU"/>
        </w:rPr>
        <w:t>КОМПЛЕКСА</w:t>
      </w:r>
      <w:r w:rsidRPr="005A57A2">
        <w:rPr>
          <w:rFonts w:ascii="Trebuchet MS" w:eastAsia="Times New Roman" w:hAnsi="Trebuchet MS" w:cs="Times New Roman"/>
          <w:color w:val="000000"/>
          <w:kern w:val="0"/>
          <w:sz w:val="18"/>
          <w:szCs w:val="18"/>
          <w:lang w:eastAsia="ru-RU"/>
        </w:rPr>
        <w:t xml:space="preserve"> </w:t>
      </w:r>
      <w:r w:rsidRPr="005A57A2">
        <w:rPr>
          <w:rFonts w:ascii="Trebuchet MS" w:eastAsia="Times New Roman" w:hAnsi="Trebuchet MS" w:cs="Times New Roman" w:hint="eastAsia"/>
          <w:color w:val="000000"/>
          <w:kern w:val="0"/>
          <w:sz w:val="18"/>
          <w:szCs w:val="18"/>
          <w:lang w:eastAsia="ru-RU"/>
        </w:rPr>
        <w:t>КАК</w:t>
      </w:r>
      <w:r w:rsidRPr="005A57A2">
        <w:rPr>
          <w:rFonts w:ascii="Trebuchet MS" w:eastAsia="Times New Roman" w:hAnsi="Trebuchet MS" w:cs="Times New Roman"/>
          <w:color w:val="000000"/>
          <w:kern w:val="0"/>
          <w:sz w:val="18"/>
          <w:szCs w:val="18"/>
          <w:lang w:eastAsia="ru-RU"/>
        </w:rPr>
        <w:t xml:space="preserve"> </w:t>
      </w:r>
      <w:r w:rsidRPr="005A57A2">
        <w:rPr>
          <w:rFonts w:ascii="Trebuchet MS" w:eastAsia="Times New Roman" w:hAnsi="Trebuchet MS" w:cs="Times New Roman" w:hint="eastAsia"/>
          <w:color w:val="000000"/>
          <w:kern w:val="0"/>
          <w:sz w:val="18"/>
          <w:szCs w:val="18"/>
          <w:lang w:eastAsia="ru-RU"/>
        </w:rPr>
        <w:t>ОБЪЕКТЫ</w:t>
      </w:r>
      <w:r w:rsidRPr="005A57A2">
        <w:rPr>
          <w:rFonts w:ascii="Trebuchet MS" w:eastAsia="Times New Roman" w:hAnsi="Trebuchet MS" w:cs="Times New Roman"/>
          <w:color w:val="000000"/>
          <w:kern w:val="0"/>
          <w:sz w:val="18"/>
          <w:szCs w:val="18"/>
          <w:lang w:eastAsia="ru-RU"/>
        </w:rPr>
        <w:t xml:space="preserve"> </w:t>
      </w:r>
      <w:r w:rsidRPr="005A57A2">
        <w:rPr>
          <w:rFonts w:ascii="Trebuchet MS" w:eastAsia="Times New Roman" w:hAnsi="Trebuchet MS" w:cs="Times New Roman" w:hint="eastAsia"/>
          <w:color w:val="000000"/>
          <w:kern w:val="0"/>
          <w:sz w:val="18"/>
          <w:szCs w:val="18"/>
          <w:lang w:eastAsia="ru-RU"/>
        </w:rPr>
        <w:t>ИНВЕСТИЦИОННОЙ</w:t>
      </w:r>
      <w:r w:rsidRPr="005A57A2">
        <w:rPr>
          <w:rFonts w:ascii="Trebuchet MS" w:eastAsia="Times New Roman" w:hAnsi="Trebuchet MS" w:cs="Times New Roman"/>
          <w:color w:val="000000"/>
          <w:kern w:val="0"/>
          <w:sz w:val="18"/>
          <w:szCs w:val="18"/>
          <w:lang w:eastAsia="ru-RU"/>
        </w:rPr>
        <w:t xml:space="preserve"> </w:t>
      </w:r>
      <w:r w:rsidRPr="005A57A2">
        <w:rPr>
          <w:rFonts w:ascii="Trebuchet MS" w:eastAsia="Times New Roman" w:hAnsi="Trebuchet MS" w:cs="Times New Roman" w:hint="eastAsia"/>
          <w:color w:val="000000"/>
          <w:kern w:val="0"/>
          <w:sz w:val="18"/>
          <w:szCs w:val="18"/>
          <w:lang w:eastAsia="ru-RU"/>
        </w:rPr>
        <w:t>ПРИВЛЕКАТЕЛЬНОСТИ</w:t>
      </w:r>
      <w:r w:rsidRPr="005A57A2">
        <w:rPr>
          <w:rFonts w:ascii="Trebuchet MS" w:eastAsia="Times New Roman" w:hAnsi="Trebuchet MS" w:cs="Times New Roman"/>
          <w:color w:val="000000"/>
          <w:kern w:val="0"/>
          <w:sz w:val="18"/>
          <w:szCs w:val="18"/>
          <w:lang w:eastAsia="ru-RU"/>
        </w:rPr>
        <w:t xml:space="preserve"> </w:t>
      </w:r>
      <w:r w:rsidRPr="005A57A2">
        <w:rPr>
          <w:rFonts w:ascii="Trebuchet MS" w:eastAsia="Times New Roman" w:hAnsi="Trebuchet MS" w:cs="Times New Roman" w:hint="eastAsia"/>
          <w:color w:val="000000"/>
          <w:kern w:val="0"/>
          <w:sz w:val="18"/>
          <w:szCs w:val="18"/>
          <w:lang w:eastAsia="ru-RU"/>
        </w:rPr>
        <w:t>В</w:t>
      </w:r>
      <w:r w:rsidRPr="005A57A2">
        <w:rPr>
          <w:rFonts w:ascii="Trebuchet MS" w:eastAsia="Times New Roman" w:hAnsi="Trebuchet MS" w:cs="Times New Roman"/>
          <w:color w:val="000000"/>
          <w:kern w:val="0"/>
          <w:sz w:val="18"/>
          <w:szCs w:val="18"/>
          <w:lang w:eastAsia="ru-RU"/>
        </w:rPr>
        <w:t xml:space="preserve"> </w:t>
      </w:r>
      <w:r w:rsidRPr="005A57A2">
        <w:rPr>
          <w:rFonts w:ascii="Trebuchet MS" w:eastAsia="Times New Roman" w:hAnsi="Trebuchet MS" w:cs="Times New Roman" w:hint="eastAsia"/>
          <w:color w:val="000000"/>
          <w:kern w:val="0"/>
          <w:sz w:val="18"/>
          <w:szCs w:val="18"/>
          <w:lang w:eastAsia="ru-RU"/>
        </w:rPr>
        <w:t>СФЕРЕ</w:t>
      </w:r>
      <w:r w:rsidRPr="005A57A2">
        <w:rPr>
          <w:rFonts w:ascii="Trebuchet MS" w:eastAsia="Times New Roman" w:hAnsi="Trebuchet MS" w:cs="Times New Roman"/>
          <w:color w:val="000000"/>
          <w:kern w:val="0"/>
          <w:sz w:val="18"/>
          <w:szCs w:val="18"/>
          <w:lang w:eastAsia="ru-RU"/>
        </w:rPr>
        <w:t xml:space="preserve"> </w:t>
      </w:r>
      <w:r w:rsidRPr="005A57A2">
        <w:rPr>
          <w:rFonts w:ascii="Trebuchet MS" w:eastAsia="Times New Roman" w:hAnsi="Trebuchet MS" w:cs="Times New Roman" w:hint="eastAsia"/>
          <w:color w:val="000000"/>
          <w:kern w:val="0"/>
          <w:sz w:val="18"/>
          <w:szCs w:val="18"/>
          <w:lang w:eastAsia="ru-RU"/>
        </w:rPr>
        <w:t>ВОЕННО</w:t>
      </w:r>
      <w:r w:rsidRPr="005A57A2">
        <w:rPr>
          <w:rFonts w:ascii="Trebuchet MS" w:eastAsia="Times New Roman" w:hAnsi="Trebuchet MS" w:cs="Times New Roman"/>
          <w:color w:val="000000"/>
          <w:kern w:val="0"/>
          <w:sz w:val="18"/>
          <w:szCs w:val="18"/>
          <w:lang w:eastAsia="ru-RU"/>
        </w:rPr>
        <w:t>-</w:t>
      </w:r>
      <w:r w:rsidRPr="005A57A2">
        <w:rPr>
          <w:rFonts w:ascii="Trebuchet MS" w:eastAsia="Times New Roman" w:hAnsi="Trebuchet MS" w:cs="Times New Roman" w:hint="eastAsia"/>
          <w:color w:val="000000"/>
          <w:kern w:val="0"/>
          <w:sz w:val="18"/>
          <w:szCs w:val="18"/>
          <w:lang w:eastAsia="ru-RU"/>
        </w:rPr>
        <w:t>ТЕХНИЧЕСКОГО</w:t>
      </w:r>
      <w:r w:rsidRPr="005A57A2">
        <w:rPr>
          <w:rFonts w:ascii="Trebuchet MS" w:eastAsia="Times New Roman" w:hAnsi="Trebuchet MS" w:cs="Times New Roman"/>
          <w:color w:val="000000"/>
          <w:kern w:val="0"/>
          <w:sz w:val="18"/>
          <w:szCs w:val="18"/>
          <w:lang w:eastAsia="ru-RU"/>
        </w:rPr>
        <w:t xml:space="preserve"> </w:t>
      </w:r>
      <w:r w:rsidRPr="005A57A2">
        <w:rPr>
          <w:rFonts w:ascii="Trebuchet MS" w:eastAsia="Times New Roman" w:hAnsi="Trebuchet MS" w:cs="Times New Roman" w:hint="eastAsia"/>
          <w:color w:val="000000"/>
          <w:kern w:val="0"/>
          <w:sz w:val="18"/>
          <w:szCs w:val="18"/>
          <w:lang w:eastAsia="ru-RU"/>
        </w:rPr>
        <w:t>СОТРУДНИЧЕСТВА</w:t>
      </w:r>
      <w:r w:rsidRPr="005A57A2">
        <w:rPr>
          <w:rFonts w:ascii="Trebuchet MS" w:eastAsia="Times New Roman" w:hAnsi="Trebuchet MS" w:cs="Times New Roman"/>
          <w:color w:val="000000"/>
          <w:kern w:val="0"/>
          <w:sz w:val="18"/>
          <w:szCs w:val="18"/>
          <w:lang w:eastAsia="ru-RU"/>
        </w:rPr>
        <w:t xml:space="preserve"> 51</w:t>
      </w:r>
    </w:p>
    <w:p w:rsidR="005A57A2" w:rsidRPr="005A57A2" w:rsidRDefault="005A57A2" w:rsidP="005A57A2">
      <w:pPr>
        <w:rPr>
          <w:rFonts w:ascii="Trebuchet MS" w:eastAsia="Times New Roman" w:hAnsi="Trebuchet MS" w:cs="Times New Roman"/>
          <w:color w:val="000000"/>
          <w:kern w:val="0"/>
          <w:sz w:val="18"/>
          <w:szCs w:val="18"/>
          <w:lang w:eastAsia="ru-RU"/>
        </w:rPr>
      </w:pPr>
      <w:r w:rsidRPr="005A57A2">
        <w:rPr>
          <w:rFonts w:ascii="Trebuchet MS" w:eastAsia="Times New Roman" w:hAnsi="Trebuchet MS" w:cs="Times New Roman"/>
          <w:color w:val="000000"/>
          <w:kern w:val="0"/>
          <w:sz w:val="18"/>
          <w:szCs w:val="18"/>
          <w:lang w:eastAsia="ru-RU"/>
        </w:rPr>
        <w:t xml:space="preserve">2.2. </w:t>
      </w:r>
      <w:r w:rsidRPr="005A57A2">
        <w:rPr>
          <w:rFonts w:ascii="Trebuchet MS" w:eastAsia="Times New Roman" w:hAnsi="Trebuchet MS" w:cs="Times New Roman" w:hint="eastAsia"/>
          <w:color w:val="000000"/>
          <w:kern w:val="0"/>
          <w:sz w:val="18"/>
          <w:szCs w:val="18"/>
          <w:lang w:eastAsia="ru-RU"/>
        </w:rPr>
        <w:t>ИССЛЕДОВАНИЕ</w:t>
      </w:r>
      <w:r w:rsidRPr="005A57A2">
        <w:rPr>
          <w:rFonts w:ascii="Trebuchet MS" w:eastAsia="Times New Roman" w:hAnsi="Trebuchet MS" w:cs="Times New Roman"/>
          <w:color w:val="000000"/>
          <w:kern w:val="0"/>
          <w:sz w:val="18"/>
          <w:szCs w:val="18"/>
          <w:lang w:eastAsia="ru-RU"/>
        </w:rPr>
        <w:t xml:space="preserve"> </w:t>
      </w:r>
      <w:r w:rsidRPr="005A57A2">
        <w:rPr>
          <w:rFonts w:ascii="Trebuchet MS" w:eastAsia="Times New Roman" w:hAnsi="Trebuchet MS" w:cs="Times New Roman" w:hint="eastAsia"/>
          <w:color w:val="000000"/>
          <w:kern w:val="0"/>
          <w:sz w:val="18"/>
          <w:szCs w:val="18"/>
          <w:lang w:eastAsia="ru-RU"/>
        </w:rPr>
        <w:t>ФАКТОРОВ</w:t>
      </w:r>
      <w:r w:rsidRPr="005A57A2">
        <w:rPr>
          <w:rFonts w:ascii="Trebuchet MS" w:eastAsia="Times New Roman" w:hAnsi="Trebuchet MS" w:cs="Times New Roman"/>
          <w:color w:val="000000"/>
          <w:kern w:val="0"/>
          <w:sz w:val="18"/>
          <w:szCs w:val="18"/>
          <w:lang w:eastAsia="ru-RU"/>
        </w:rPr>
        <w:t xml:space="preserve"> </w:t>
      </w:r>
      <w:r w:rsidRPr="005A57A2">
        <w:rPr>
          <w:rFonts w:ascii="Trebuchet MS" w:eastAsia="Times New Roman" w:hAnsi="Trebuchet MS" w:cs="Times New Roman" w:hint="eastAsia"/>
          <w:color w:val="000000"/>
          <w:kern w:val="0"/>
          <w:sz w:val="18"/>
          <w:szCs w:val="18"/>
          <w:lang w:eastAsia="ru-RU"/>
        </w:rPr>
        <w:t>И</w:t>
      </w:r>
      <w:r w:rsidRPr="005A57A2">
        <w:rPr>
          <w:rFonts w:ascii="Trebuchet MS" w:eastAsia="Times New Roman" w:hAnsi="Trebuchet MS" w:cs="Times New Roman"/>
          <w:color w:val="000000"/>
          <w:kern w:val="0"/>
          <w:sz w:val="18"/>
          <w:szCs w:val="18"/>
          <w:lang w:eastAsia="ru-RU"/>
        </w:rPr>
        <w:t xml:space="preserve"> </w:t>
      </w:r>
      <w:r w:rsidRPr="005A57A2">
        <w:rPr>
          <w:rFonts w:ascii="Trebuchet MS" w:eastAsia="Times New Roman" w:hAnsi="Trebuchet MS" w:cs="Times New Roman" w:hint="eastAsia"/>
          <w:color w:val="000000"/>
          <w:kern w:val="0"/>
          <w:sz w:val="18"/>
          <w:szCs w:val="18"/>
          <w:lang w:eastAsia="ru-RU"/>
        </w:rPr>
        <w:t>ПОКАЗАТЕЛЕЙ</w:t>
      </w:r>
      <w:r w:rsidRPr="005A57A2">
        <w:rPr>
          <w:rFonts w:ascii="Trebuchet MS" w:eastAsia="Times New Roman" w:hAnsi="Trebuchet MS" w:cs="Times New Roman"/>
          <w:color w:val="000000"/>
          <w:kern w:val="0"/>
          <w:sz w:val="18"/>
          <w:szCs w:val="18"/>
          <w:lang w:eastAsia="ru-RU"/>
        </w:rPr>
        <w:t xml:space="preserve"> </w:t>
      </w:r>
      <w:r w:rsidRPr="005A57A2">
        <w:rPr>
          <w:rFonts w:ascii="Trebuchet MS" w:eastAsia="Times New Roman" w:hAnsi="Trebuchet MS" w:cs="Times New Roman" w:hint="eastAsia"/>
          <w:color w:val="000000"/>
          <w:kern w:val="0"/>
          <w:sz w:val="18"/>
          <w:szCs w:val="18"/>
          <w:lang w:eastAsia="ru-RU"/>
        </w:rPr>
        <w:t>ИНВЕСТИЦИОННОЙ</w:t>
      </w:r>
      <w:r w:rsidRPr="005A57A2">
        <w:rPr>
          <w:rFonts w:ascii="Trebuchet MS" w:eastAsia="Times New Roman" w:hAnsi="Trebuchet MS" w:cs="Times New Roman"/>
          <w:color w:val="000000"/>
          <w:kern w:val="0"/>
          <w:sz w:val="18"/>
          <w:szCs w:val="18"/>
          <w:lang w:eastAsia="ru-RU"/>
        </w:rPr>
        <w:t xml:space="preserve"> </w:t>
      </w:r>
      <w:r w:rsidRPr="005A57A2">
        <w:rPr>
          <w:rFonts w:ascii="Trebuchet MS" w:eastAsia="Times New Roman" w:hAnsi="Trebuchet MS" w:cs="Times New Roman" w:hint="eastAsia"/>
          <w:color w:val="000000"/>
          <w:kern w:val="0"/>
          <w:sz w:val="18"/>
          <w:szCs w:val="18"/>
          <w:lang w:eastAsia="ru-RU"/>
        </w:rPr>
        <w:t>ПРИВЛЕКАТЕЛЬНОСТИ</w:t>
      </w:r>
      <w:r w:rsidRPr="005A57A2">
        <w:rPr>
          <w:rFonts w:ascii="Trebuchet MS" w:eastAsia="Times New Roman" w:hAnsi="Trebuchet MS" w:cs="Times New Roman"/>
          <w:color w:val="000000"/>
          <w:kern w:val="0"/>
          <w:sz w:val="18"/>
          <w:szCs w:val="18"/>
          <w:lang w:eastAsia="ru-RU"/>
        </w:rPr>
        <w:t xml:space="preserve"> </w:t>
      </w:r>
      <w:r w:rsidRPr="005A57A2">
        <w:rPr>
          <w:rFonts w:ascii="Trebuchet MS" w:eastAsia="Times New Roman" w:hAnsi="Trebuchet MS" w:cs="Times New Roman" w:hint="eastAsia"/>
          <w:color w:val="000000"/>
          <w:kern w:val="0"/>
          <w:sz w:val="18"/>
          <w:szCs w:val="18"/>
          <w:lang w:eastAsia="ru-RU"/>
        </w:rPr>
        <w:t>ПРЕДПРИЯТИЙ</w:t>
      </w:r>
      <w:r w:rsidRPr="005A57A2">
        <w:rPr>
          <w:rFonts w:ascii="Trebuchet MS" w:eastAsia="Times New Roman" w:hAnsi="Trebuchet MS" w:cs="Times New Roman"/>
          <w:color w:val="000000"/>
          <w:kern w:val="0"/>
          <w:sz w:val="18"/>
          <w:szCs w:val="18"/>
          <w:lang w:eastAsia="ru-RU"/>
        </w:rPr>
        <w:t xml:space="preserve"> </w:t>
      </w:r>
      <w:r w:rsidRPr="005A57A2">
        <w:rPr>
          <w:rFonts w:ascii="Trebuchet MS" w:eastAsia="Times New Roman" w:hAnsi="Trebuchet MS" w:cs="Times New Roman" w:hint="eastAsia"/>
          <w:color w:val="000000"/>
          <w:kern w:val="0"/>
          <w:sz w:val="18"/>
          <w:szCs w:val="18"/>
          <w:lang w:eastAsia="ru-RU"/>
        </w:rPr>
        <w:t>–</w:t>
      </w:r>
      <w:r w:rsidRPr="005A57A2">
        <w:rPr>
          <w:rFonts w:ascii="Trebuchet MS" w:eastAsia="Times New Roman" w:hAnsi="Trebuchet MS" w:cs="Times New Roman"/>
          <w:color w:val="000000"/>
          <w:kern w:val="0"/>
          <w:sz w:val="18"/>
          <w:szCs w:val="18"/>
          <w:lang w:eastAsia="ru-RU"/>
        </w:rPr>
        <w:t xml:space="preserve"> </w:t>
      </w:r>
      <w:r w:rsidRPr="005A57A2">
        <w:rPr>
          <w:rFonts w:ascii="Trebuchet MS" w:eastAsia="Times New Roman" w:hAnsi="Trebuchet MS" w:cs="Times New Roman" w:hint="eastAsia"/>
          <w:color w:val="000000"/>
          <w:kern w:val="0"/>
          <w:sz w:val="18"/>
          <w:szCs w:val="18"/>
          <w:lang w:eastAsia="ru-RU"/>
        </w:rPr>
        <w:t>ИСПОЛНИТЕЛЕЙ</w:t>
      </w:r>
      <w:r w:rsidRPr="005A57A2">
        <w:rPr>
          <w:rFonts w:ascii="Trebuchet MS" w:eastAsia="Times New Roman" w:hAnsi="Trebuchet MS" w:cs="Times New Roman"/>
          <w:color w:val="000000"/>
          <w:kern w:val="0"/>
          <w:sz w:val="18"/>
          <w:szCs w:val="18"/>
          <w:lang w:eastAsia="ru-RU"/>
        </w:rPr>
        <w:t xml:space="preserve"> </w:t>
      </w:r>
      <w:r w:rsidRPr="005A57A2">
        <w:rPr>
          <w:rFonts w:ascii="Trebuchet MS" w:eastAsia="Times New Roman" w:hAnsi="Trebuchet MS" w:cs="Times New Roman" w:hint="eastAsia"/>
          <w:color w:val="000000"/>
          <w:kern w:val="0"/>
          <w:sz w:val="18"/>
          <w:szCs w:val="18"/>
          <w:lang w:eastAsia="ru-RU"/>
        </w:rPr>
        <w:t>КОНТРАКТОВ</w:t>
      </w:r>
      <w:r w:rsidRPr="005A57A2">
        <w:rPr>
          <w:rFonts w:ascii="Trebuchet MS" w:eastAsia="Times New Roman" w:hAnsi="Trebuchet MS" w:cs="Times New Roman"/>
          <w:color w:val="000000"/>
          <w:kern w:val="0"/>
          <w:sz w:val="18"/>
          <w:szCs w:val="18"/>
          <w:lang w:eastAsia="ru-RU"/>
        </w:rPr>
        <w:t xml:space="preserve"> 59</w:t>
      </w:r>
    </w:p>
    <w:p w:rsidR="005A57A2" w:rsidRPr="005A57A2" w:rsidRDefault="005A57A2" w:rsidP="005A57A2">
      <w:pPr>
        <w:rPr>
          <w:rFonts w:ascii="Trebuchet MS" w:eastAsia="Times New Roman" w:hAnsi="Trebuchet MS" w:cs="Times New Roman"/>
          <w:color w:val="000000"/>
          <w:kern w:val="0"/>
          <w:sz w:val="18"/>
          <w:szCs w:val="18"/>
          <w:lang w:eastAsia="ru-RU"/>
        </w:rPr>
      </w:pPr>
      <w:r w:rsidRPr="005A57A2">
        <w:rPr>
          <w:rFonts w:ascii="Trebuchet MS" w:eastAsia="Times New Roman" w:hAnsi="Trebuchet MS" w:cs="Times New Roman"/>
          <w:color w:val="000000"/>
          <w:kern w:val="0"/>
          <w:sz w:val="18"/>
          <w:szCs w:val="18"/>
          <w:lang w:eastAsia="ru-RU"/>
        </w:rPr>
        <w:t xml:space="preserve">2.3. </w:t>
      </w:r>
      <w:r w:rsidRPr="005A57A2">
        <w:rPr>
          <w:rFonts w:ascii="Trebuchet MS" w:eastAsia="Times New Roman" w:hAnsi="Trebuchet MS" w:cs="Times New Roman" w:hint="eastAsia"/>
          <w:color w:val="000000"/>
          <w:kern w:val="0"/>
          <w:sz w:val="18"/>
          <w:szCs w:val="18"/>
          <w:lang w:eastAsia="ru-RU"/>
        </w:rPr>
        <w:t>МЕТОДИКА</w:t>
      </w:r>
      <w:r w:rsidRPr="005A57A2">
        <w:rPr>
          <w:rFonts w:ascii="Trebuchet MS" w:eastAsia="Times New Roman" w:hAnsi="Trebuchet MS" w:cs="Times New Roman"/>
          <w:color w:val="000000"/>
          <w:kern w:val="0"/>
          <w:sz w:val="18"/>
          <w:szCs w:val="18"/>
          <w:lang w:eastAsia="ru-RU"/>
        </w:rPr>
        <w:t xml:space="preserve"> </w:t>
      </w:r>
      <w:r w:rsidRPr="005A57A2">
        <w:rPr>
          <w:rFonts w:ascii="Trebuchet MS" w:eastAsia="Times New Roman" w:hAnsi="Trebuchet MS" w:cs="Times New Roman" w:hint="eastAsia"/>
          <w:color w:val="000000"/>
          <w:kern w:val="0"/>
          <w:sz w:val="18"/>
          <w:szCs w:val="18"/>
          <w:lang w:eastAsia="ru-RU"/>
        </w:rPr>
        <w:t>ОЦЕНКИ</w:t>
      </w:r>
      <w:r w:rsidRPr="005A57A2">
        <w:rPr>
          <w:rFonts w:ascii="Trebuchet MS" w:eastAsia="Times New Roman" w:hAnsi="Trebuchet MS" w:cs="Times New Roman"/>
          <w:color w:val="000000"/>
          <w:kern w:val="0"/>
          <w:sz w:val="18"/>
          <w:szCs w:val="18"/>
          <w:lang w:eastAsia="ru-RU"/>
        </w:rPr>
        <w:t xml:space="preserve"> </w:t>
      </w:r>
      <w:r w:rsidRPr="005A57A2">
        <w:rPr>
          <w:rFonts w:ascii="Trebuchet MS" w:eastAsia="Times New Roman" w:hAnsi="Trebuchet MS" w:cs="Times New Roman" w:hint="eastAsia"/>
          <w:color w:val="000000"/>
          <w:kern w:val="0"/>
          <w:sz w:val="18"/>
          <w:szCs w:val="18"/>
          <w:lang w:eastAsia="ru-RU"/>
        </w:rPr>
        <w:t>ИНВЕСТИЦИОННОЙ</w:t>
      </w:r>
      <w:r w:rsidRPr="005A57A2">
        <w:rPr>
          <w:rFonts w:ascii="Trebuchet MS" w:eastAsia="Times New Roman" w:hAnsi="Trebuchet MS" w:cs="Times New Roman"/>
          <w:color w:val="000000"/>
          <w:kern w:val="0"/>
          <w:sz w:val="18"/>
          <w:szCs w:val="18"/>
          <w:lang w:eastAsia="ru-RU"/>
        </w:rPr>
        <w:t xml:space="preserve"> </w:t>
      </w:r>
      <w:r w:rsidRPr="005A57A2">
        <w:rPr>
          <w:rFonts w:ascii="Trebuchet MS" w:eastAsia="Times New Roman" w:hAnsi="Trebuchet MS" w:cs="Times New Roman" w:hint="eastAsia"/>
          <w:color w:val="000000"/>
          <w:kern w:val="0"/>
          <w:sz w:val="18"/>
          <w:szCs w:val="18"/>
          <w:lang w:eastAsia="ru-RU"/>
        </w:rPr>
        <w:t>ПРИВЛЕКАТЕЛЬНОСТИ</w:t>
      </w:r>
      <w:r w:rsidRPr="005A57A2">
        <w:rPr>
          <w:rFonts w:ascii="Trebuchet MS" w:eastAsia="Times New Roman" w:hAnsi="Trebuchet MS" w:cs="Times New Roman"/>
          <w:color w:val="000000"/>
          <w:kern w:val="0"/>
          <w:sz w:val="18"/>
          <w:szCs w:val="18"/>
          <w:lang w:eastAsia="ru-RU"/>
        </w:rPr>
        <w:t xml:space="preserve"> </w:t>
      </w:r>
      <w:r w:rsidRPr="005A57A2">
        <w:rPr>
          <w:rFonts w:ascii="Trebuchet MS" w:eastAsia="Times New Roman" w:hAnsi="Trebuchet MS" w:cs="Times New Roman" w:hint="eastAsia"/>
          <w:color w:val="000000"/>
          <w:kern w:val="0"/>
          <w:sz w:val="18"/>
          <w:szCs w:val="18"/>
          <w:lang w:eastAsia="ru-RU"/>
        </w:rPr>
        <w:t>ПРЕДПРИЯТИЙ</w:t>
      </w:r>
      <w:r w:rsidRPr="005A57A2">
        <w:rPr>
          <w:rFonts w:ascii="Trebuchet MS" w:eastAsia="Times New Roman" w:hAnsi="Trebuchet MS" w:cs="Times New Roman"/>
          <w:color w:val="000000"/>
          <w:kern w:val="0"/>
          <w:sz w:val="18"/>
          <w:szCs w:val="18"/>
          <w:lang w:eastAsia="ru-RU"/>
        </w:rPr>
        <w:t xml:space="preserve"> </w:t>
      </w:r>
      <w:r w:rsidRPr="005A57A2">
        <w:rPr>
          <w:rFonts w:ascii="Trebuchet MS" w:eastAsia="Times New Roman" w:hAnsi="Trebuchet MS" w:cs="Times New Roman" w:hint="eastAsia"/>
          <w:color w:val="000000"/>
          <w:kern w:val="0"/>
          <w:sz w:val="18"/>
          <w:szCs w:val="18"/>
          <w:lang w:eastAsia="ru-RU"/>
        </w:rPr>
        <w:t>–</w:t>
      </w:r>
      <w:r w:rsidRPr="005A57A2">
        <w:rPr>
          <w:rFonts w:ascii="Trebuchet MS" w:eastAsia="Times New Roman" w:hAnsi="Trebuchet MS" w:cs="Times New Roman"/>
          <w:color w:val="000000"/>
          <w:kern w:val="0"/>
          <w:sz w:val="18"/>
          <w:szCs w:val="18"/>
          <w:lang w:eastAsia="ru-RU"/>
        </w:rPr>
        <w:t xml:space="preserve"> </w:t>
      </w:r>
      <w:r w:rsidRPr="005A57A2">
        <w:rPr>
          <w:rFonts w:ascii="Trebuchet MS" w:eastAsia="Times New Roman" w:hAnsi="Trebuchet MS" w:cs="Times New Roman" w:hint="eastAsia"/>
          <w:color w:val="000000"/>
          <w:kern w:val="0"/>
          <w:sz w:val="18"/>
          <w:szCs w:val="18"/>
          <w:lang w:eastAsia="ru-RU"/>
        </w:rPr>
        <w:t>ИСПОЛНИТЕЛЕЙ</w:t>
      </w:r>
      <w:r w:rsidRPr="005A57A2">
        <w:rPr>
          <w:rFonts w:ascii="Trebuchet MS" w:eastAsia="Times New Roman" w:hAnsi="Trebuchet MS" w:cs="Times New Roman"/>
          <w:color w:val="000000"/>
          <w:kern w:val="0"/>
          <w:sz w:val="18"/>
          <w:szCs w:val="18"/>
          <w:lang w:eastAsia="ru-RU"/>
        </w:rPr>
        <w:t xml:space="preserve"> </w:t>
      </w:r>
      <w:r w:rsidRPr="005A57A2">
        <w:rPr>
          <w:rFonts w:ascii="Trebuchet MS" w:eastAsia="Times New Roman" w:hAnsi="Trebuchet MS" w:cs="Times New Roman" w:hint="eastAsia"/>
          <w:color w:val="000000"/>
          <w:kern w:val="0"/>
          <w:sz w:val="18"/>
          <w:szCs w:val="18"/>
          <w:lang w:eastAsia="ru-RU"/>
        </w:rPr>
        <w:t>КОНТРАКТОВ</w:t>
      </w:r>
      <w:r w:rsidRPr="005A57A2">
        <w:rPr>
          <w:rFonts w:ascii="Trebuchet MS" w:eastAsia="Times New Roman" w:hAnsi="Trebuchet MS" w:cs="Times New Roman"/>
          <w:color w:val="000000"/>
          <w:kern w:val="0"/>
          <w:sz w:val="18"/>
          <w:szCs w:val="18"/>
          <w:lang w:eastAsia="ru-RU"/>
        </w:rPr>
        <w:t xml:space="preserve"> 78</w:t>
      </w:r>
    </w:p>
    <w:p w:rsidR="005A57A2" w:rsidRPr="005A57A2" w:rsidRDefault="005A57A2" w:rsidP="005A57A2">
      <w:pPr>
        <w:rPr>
          <w:rFonts w:ascii="Trebuchet MS" w:eastAsia="Times New Roman" w:hAnsi="Trebuchet MS" w:cs="Times New Roman"/>
          <w:color w:val="000000"/>
          <w:kern w:val="0"/>
          <w:sz w:val="18"/>
          <w:szCs w:val="18"/>
          <w:lang w:eastAsia="ru-RU"/>
        </w:rPr>
      </w:pPr>
      <w:r w:rsidRPr="005A57A2">
        <w:rPr>
          <w:rFonts w:ascii="Trebuchet MS" w:eastAsia="Times New Roman" w:hAnsi="Trebuchet MS" w:cs="Times New Roman"/>
          <w:color w:val="000000"/>
          <w:kern w:val="0"/>
          <w:sz w:val="18"/>
          <w:szCs w:val="18"/>
          <w:lang w:eastAsia="ru-RU"/>
        </w:rPr>
        <w:t xml:space="preserve">3. </w:t>
      </w:r>
      <w:r w:rsidRPr="005A57A2">
        <w:rPr>
          <w:rFonts w:ascii="Trebuchet MS" w:eastAsia="Times New Roman" w:hAnsi="Trebuchet MS" w:cs="Times New Roman" w:hint="eastAsia"/>
          <w:color w:val="000000"/>
          <w:kern w:val="0"/>
          <w:sz w:val="18"/>
          <w:szCs w:val="18"/>
          <w:lang w:eastAsia="ru-RU"/>
        </w:rPr>
        <w:t>ПРАКТИЧЕСКАЯ</w:t>
      </w:r>
      <w:r w:rsidRPr="005A57A2">
        <w:rPr>
          <w:rFonts w:ascii="Trebuchet MS" w:eastAsia="Times New Roman" w:hAnsi="Trebuchet MS" w:cs="Times New Roman"/>
          <w:color w:val="000000"/>
          <w:kern w:val="0"/>
          <w:sz w:val="18"/>
          <w:szCs w:val="18"/>
          <w:lang w:eastAsia="ru-RU"/>
        </w:rPr>
        <w:t xml:space="preserve"> </w:t>
      </w:r>
      <w:r w:rsidRPr="005A57A2">
        <w:rPr>
          <w:rFonts w:ascii="Trebuchet MS" w:eastAsia="Times New Roman" w:hAnsi="Trebuchet MS" w:cs="Times New Roman" w:hint="eastAsia"/>
          <w:color w:val="000000"/>
          <w:kern w:val="0"/>
          <w:sz w:val="18"/>
          <w:szCs w:val="18"/>
          <w:lang w:eastAsia="ru-RU"/>
        </w:rPr>
        <w:t>РЕАЛИЗАЦИЯ</w:t>
      </w:r>
      <w:r w:rsidRPr="005A57A2">
        <w:rPr>
          <w:rFonts w:ascii="Trebuchet MS" w:eastAsia="Times New Roman" w:hAnsi="Trebuchet MS" w:cs="Times New Roman"/>
          <w:color w:val="000000"/>
          <w:kern w:val="0"/>
          <w:sz w:val="18"/>
          <w:szCs w:val="18"/>
          <w:lang w:eastAsia="ru-RU"/>
        </w:rPr>
        <w:t xml:space="preserve"> </w:t>
      </w:r>
      <w:r w:rsidRPr="005A57A2">
        <w:rPr>
          <w:rFonts w:ascii="Trebuchet MS" w:eastAsia="Times New Roman" w:hAnsi="Trebuchet MS" w:cs="Times New Roman" w:hint="eastAsia"/>
          <w:color w:val="000000"/>
          <w:kern w:val="0"/>
          <w:sz w:val="18"/>
          <w:szCs w:val="18"/>
          <w:lang w:eastAsia="ru-RU"/>
        </w:rPr>
        <w:t>СИСТЕМНОГО</w:t>
      </w:r>
      <w:r w:rsidRPr="005A57A2">
        <w:rPr>
          <w:rFonts w:ascii="Trebuchet MS" w:eastAsia="Times New Roman" w:hAnsi="Trebuchet MS" w:cs="Times New Roman"/>
          <w:color w:val="000000"/>
          <w:kern w:val="0"/>
          <w:sz w:val="18"/>
          <w:szCs w:val="18"/>
          <w:lang w:eastAsia="ru-RU"/>
        </w:rPr>
        <w:t xml:space="preserve"> </w:t>
      </w:r>
      <w:r w:rsidRPr="005A57A2">
        <w:rPr>
          <w:rFonts w:ascii="Trebuchet MS" w:eastAsia="Times New Roman" w:hAnsi="Trebuchet MS" w:cs="Times New Roman" w:hint="eastAsia"/>
          <w:color w:val="000000"/>
          <w:kern w:val="0"/>
          <w:sz w:val="18"/>
          <w:szCs w:val="18"/>
          <w:lang w:eastAsia="ru-RU"/>
        </w:rPr>
        <w:t>ПОДХОДА</w:t>
      </w:r>
      <w:r w:rsidRPr="005A57A2">
        <w:rPr>
          <w:rFonts w:ascii="Trebuchet MS" w:eastAsia="Times New Roman" w:hAnsi="Trebuchet MS" w:cs="Times New Roman"/>
          <w:color w:val="000000"/>
          <w:kern w:val="0"/>
          <w:sz w:val="18"/>
          <w:szCs w:val="18"/>
          <w:lang w:eastAsia="ru-RU"/>
        </w:rPr>
        <w:t xml:space="preserve"> </w:t>
      </w:r>
      <w:r w:rsidRPr="005A57A2">
        <w:rPr>
          <w:rFonts w:ascii="Trebuchet MS" w:eastAsia="Times New Roman" w:hAnsi="Trebuchet MS" w:cs="Times New Roman" w:hint="eastAsia"/>
          <w:color w:val="000000"/>
          <w:kern w:val="0"/>
          <w:sz w:val="18"/>
          <w:szCs w:val="18"/>
          <w:lang w:eastAsia="ru-RU"/>
        </w:rPr>
        <w:t>К</w:t>
      </w:r>
      <w:r w:rsidRPr="005A57A2">
        <w:rPr>
          <w:rFonts w:ascii="Trebuchet MS" w:eastAsia="Times New Roman" w:hAnsi="Trebuchet MS" w:cs="Times New Roman"/>
          <w:color w:val="000000"/>
          <w:kern w:val="0"/>
          <w:sz w:val="18"/>
          <w:szCs w:val="18"/>
          <w:lang w:eastAsia="ru-RU"/>
        </w:rPr>
        <w:t xml:space="preserve"> </w:t>
      </w:r>
      <w:r w:rsidRPr="005A57A2">
        <w:rPr>
          <w:rFonts w:ascii="Trebuchet MS" w:eastAsia="Times New Roman" w:hAnsi="Trebuchet MS" w:cs="Times New Roman" w:hint="eastAsia"/>
          <w:color w:val="000000"/>
          <w:kern w:val="0"/>
          <w:sz w:val="18"/>
          <w:szCs w:val="18"/>
          <w:lang w:eastAsia="ru-RU"/>
        </w:rPr>
        <w:t>ОЦЕНКЕ</w:t>
      </w:r>
      <w:r w:rsidRPr="005A57A2">
        <w:rPr>
          <w:rFonts w:ascii="Trebuchet MS" w:eastAsia="Times New Roman" w:hAnsi="Trebuchet MS" w:cs="Times New Roman"/>
          <w:color w:val="000000"/>
          <w:kern w:val="0"/>
          <w:sz w:val="18"/>
          <w:szCs w:val="18"/>
          <w:lang w:eastAsia="ru-RU"/>
        </w:rPr>
        <w:t xml:space="preserve"> </w:t>
      </w:r>
      <w:r w:rsidRPr="005A57A2">
        <w:rPr>
          <w:rFonts w:ascii="Trebuchet MS" w:eastAsia="Times New Roman" w:hAnsi="Trebuchet MS" w:cs="Times New Roman" w:hint="eastAsia"/>
          <w:color w:val="000000"/>
          <w:kern w:val="0"/>
          <w:sz w:val="18"/>
          <w:szCs w:val="18"/>
          <w:lang w:eastAsia="ru-RU"/>
        </w:rPr>
        <w:t>ИНВЕСТИЦИОННОЙ</w:t>
      </w:r>
      <w:r w:rsidRPr="005A57A2">
        <w:rPr>
          <w:rFonts w:ascii="Trebuchet MS" w:eastAsia="Times New Roman" w:hAnsi="Trebuchet MS" w:cs="Times New Roman"/>
          <w:color w:val="000000"/>
          <w:kern w:val="0"/>
          <w:sz w:val="18"/>
          <w:szCs w:val="18"/>
          <w:lang w:eastAsia="ru-RU"/>
        </w:rPr>
        <w:t xml:space="preserve"> </w:t>
      </w:r>
      <w:r w:rsidRPr="005A57A2">
        <w:rPr>
          <w:rFonts w:ascii="Trebuchet MS" w:eastAsia="Times New Roman" w:hAnsi="Trebuchet MS" w:cs="Times New Roman" w:hint="eastAsia"/>
          <w:color w:val="000000"/>
          <w:kern w:val="0"/>
          <w:sz w:val="18"/>
          <w:szCs w:val="18"/>
          <w:lang w:eastAsia="ru-RU"/>
        </w:rPr>
        <w:t>ПРИВЛЕКАТЕЛЬНОСТИ</w:t>
      </w:r>
      <w:r w:rsidRPr="005A57A2">
        <w:rPr>
          <w:rFonts w:ascii="Trebuchet MS" w:eastAsia="Times New Roman" w:hAnsi="Trebuchet MS" w:cs="Times New Roman"/>
          <w:color w:val="000000"/>
          <w:kern w:val="0"/>
          <w:sz w:val="18"/>
          <w:szCs w:val="18"/>
          <w:lang w:eastAsia="ru-RU"/>
        </w:rPr>
        <w:t xml:space="preserve"> </w:t>
      </w:r>
      <w:r w:rsidRPr="005A57A2">
        <w:rPr>
          <w:rFonts w:ascii="Trebuchet MS" w:eastAsia="Times New Roman" w:hAnsi="Trebuchet MS" w:cs="Times New Roman" w:hint="eastAsia"/>
          <w:color w:val="000000"/>
          <w:kern w:val="0"/>
          <w:sz w:val="18"/>
          <w:szCs w:val="18"/>
          <w:lang w:eastAsia="ru-RU"/>
        </w:rPr>
        <w:t>ПРЕДПРИЯТИЙ</w:t>
      </w:r>
      <w:r w:rsidRPr="005A57A2">
        <w:rPr>
          <w:rFonts w:ascii="Trebuchet MS" w:eastAsia="Times New Roman" w:hAnsi="Trebuchet MS" w:cs="Times New Roman"/>
          <w:color w:val="000000"/>
          <w:kern w:val="0"/>
          <w:sz w:val="18"/>
          <w:szCs w:val="18"/>
          <w:lang w:eastAsia="ru-RU"/>
        </w:rPr>
        <w:t xml:space="preserve"> </w:t>
      </w:r>
      <w:r w:rsidRPr="005A57A2">
        <w:rPr>
          <w:rFonts w:ascii="Trebuchet MS" w:eastAsia="Times New Roman" w:hAnsi="Trebuchet MS" w:cs="Times New Roman" w:hint="eastAsia"/>
          <w:color w:val="000000"/>
          <w:kern w:val="0"/>
          <w:sz w:val="18"/>
          <w:szCs w:val="18"/>
          <w:lang w:eastAsia="ru-RU"/>
        </w:rPr>
        <w:t>–</w:t>
      </w:r>
      <w:r w:rsidRPr="005A57A2">
        <w:rPr>
          <w:rFonts w:ascii="Trebuchet MS" w:eastAsia="Times New Roman" w:hAnsi="Trebuchet MS" w:cs="Times New Roman"/>
          <w:color w:val="000000"/>
          <w:kern w:val="0"/>
          <w:sz w:val="18"/>
          <w:szCs w:val="18"/>
          <w:lang w:eastAsia="ru-RU"/>
        </w:rPr>
        <w:t xml:space="preserve"> </w:t>
      </w:r>
      <w:r w:rsidRPr="005A57A2">
        <w:rPr>
          <w:rFonts w:ascii="Trebuchet MS" w:eastAsia="Times New Roman" w:hAnsi="Trebuchet MS" w:cs="Times New Roman" w:hint="eastAsia"/>
          <w:color w:val="000000"/>
          <w:kern w:val="0"/>
          <w:sz w:val="18"/>
          <w:szCs w:val="18"/>
          <w:lang w:eastAsia="ru-RU"/>
        </w:rPr>
        <w:t>ИСПОЛНИТЕЛЕЙ</w:t>
      </w:r>
      <w:r w:rsidRPr="005A57A2">
        <w:rPr>
          <w:rFonts w:ascii="Trebuchet MS" w:eastAsia="Times New Roman" w:hAnsi="Trebuchet MS" w:cs="Times New Roman"/>
          <w:color w:val="000000"/>
          <w:kern w:val="0"/>
          <w:sz w:val="18"/>
          <w:szCs w:val="18"/>
          <w:lang w:eastAsia="ru-RU"/>
        </w:rPr>
        <w:t xml:space="preserve"> </w:t>
      </w:r>
      <w:r w:rsidRPr="005A57A2">
        <w:rPr>
          <w:rFonts w:ascii="Trebuchet MS" w:eastAsia="Times New Roman" w:hAnsi="Trebuchet MS" w:cs="Times New Roman" w:hint="eastAsia"/>
          <w:color w:val="000000"/>
          <w:kern w:val="0"/>
          <w:sz w:val="18"/>
          <w:szCs w:val="18"/>
          <w:lang w:eastAsia="ru-RU"/>
        </w:rPr>
        <w:t>КОНТРАКТОВ</w:t>
      </w:r>
      <w:r w:rsidRPr="005A57A2">
        <w:rPr>
          <w:rFonts w:ascii="Trebuchet MS" w:eastAsia="Times New Roman" w:hAnsi="Trebuchet MS" w:cs="Times New Roman"/>
          <w:color w:val="000000"/>
          <w:kern w:val="0"/>
          <w:sz w:val="18"/>
          <w:szCs w:val="18"/>
          <w:lang w:eastAsia="ru-RU"/>
        </w:rPr>
        <w:t xml:space="preserve"> 91</w:t>
      </w:r>
    </w:p>
    <w:p w:rsidR="005A57A2" w:rsidRPr="005A57A2" w:rsidRDefault="005A57A2" w:rsidP="005A57A2">
      <w:pPr>
        <w:rPr>
          <w:rFonts w:ascii="Trebuchet MS" w:eastAsia="Times New Roman" w:hAnsi="Trebuchet MS" w:cs="Times New Roman"/>
          <w:color w:val="000000"/>
          <w:kern w:val="0"/>
          <w:sz w:val="18"/>
          <w:szCs w:val="18"/>
          <w:lang w:eastAsia="ru-RU"/>
        </w:rPr>
      </w:pPr>
      <w:r w:rsidRPr="005A57A2">
        <w:rPr>
          <w:rFonts w:ascii="Trebuchet MS" w:eastAsia="Times New Roman" w:hAnsi="Trebuchet MS" w:cs="Times New Roman"/>
          <w:color w:val="000000"/>
          <w:kern w:val="0"/>
          <w:sz w:val="18"/>
          <w:szCs w:val="18"/>
          <w:lang w:eastAsia="ru-RU"/>
        </w:rPr>
        <w:t xml:space="preserve">3.1. </w:t>
      </w:r>
      <w:r w:rsidRPr="005A57A2">
        <w:rPr>
          <w:rFonts w:ascii="Trebuchet MS" w:eastAsia="Times New Roman" w:hAnsi="Trebuchet MS" w:cs="Times New Roman" w:hint="eastAsia"/>
          <w:color w:val="000000"/>
          <w:kern w:val="0"/>
          <w:sz w:val="18"/>
          <w:szCs w:val="18"/>
          <w:lang w:eastAsia="ru-RU"/>
        </w:rPr>
        <w:t>ОЦЕНКА</w:t>
      </w:r>
      <w:r w:rsidRPr="005A57A2">
        <w:rPr>
          <w:rFonts w:ascii="Trebuchet MS" w:eastAsia="Times New Roman" w:hAnsi="Trebuchet MS" w:cs="Times New Roman"/>
          <w:color w:val="000000"/>
          <w:kern w:val="0"/>
          <w:sz w:val="18"/>
          <w:szCs w:val="18"/>
          <w:lang w:eastAsia="ru-RU"/>
        </w:rPr>
        <w:t xml:space="preserve"> </w:t>
      </w:r>
      <w:r w:rsidRPr="005A57A2">
        <w:rPr>
          <w:rFonts w:ascii="Trebuchet MS" w:eastAsia="Times New Roman" w:hAnsi="Trebuchet MS" w:cs="Times New Roman" w:hint="eastAsia"/>
          <w:color w:val="000000"/>
          <w:kern w:val="0"/>
          <w:sz w:val="18"/>
          <w:szCs w:val="18"/>
          <w:lang w:eastAsia="ru-RU"/>
        </w:rPr>
        <w:t>ИНВЕСТИЦИОННОЙ</w:t>
      </w:r>
      <w:r w:rsidRPr="005A57A2">
        <w:rPr>
          <w:rFonts w:ascii="Trebuchet MS" w:eastAsia="Times New Roman" w:hAnsi="Trebuchet MS" w:cs="Times New Roman"/>
          <w:color w:val="000000"/>
          <w:kern w:val="0"/>
          <w:sz w:val="18"/>
          <w:szCs w:val="18"/>
          <w:lang w:eastAsia="ru-RU"/>
        </w:rPr>
        <w:t xml:space="preserve"> </w:t>
      </w:r>
      <w:r w:rsidRPr="005A57A2">
        <w:rPr>
          <w:rFonts w:ascii="Trebuchet MS" w:eastAsia="Times New Roman" w:hAnsi="Trebuchet MS" w:cs="Times New Roman" w:hint="eastAsia"/>
          <w:color w:val="000000"/>
          <w:kern w:val="0"/>
          <w:sz w:val="18"/>
          <w:szCs w:val="18"/>
          <w:lang w:eastAsia="ru-RU"/>
        </w:rPr>
        <w:t>ПРИВЛЕКАТЕЛЬНОСТИ</w:t>
      </w:r>
      <w:r w:rsidRPr="005A57A2">
        <w:rPr>
          <w:rFonts w:ascii="Trebuchet MS" w:eastAsia="Times New Roman" w:hAnsi="Trebuchet MS" w:cs="Times New Roman"/>
          <w:color w:val="000000"/>
          <w:kern w:val="0"/>
          <w:sz w:val="18"/>
          <w:szCs w:val="18"/>
          <w:lang w:eastAsia="ru-RU"/>
        </w:rPr>
        <w:t xml:space="preserve"> </w:t>
      </w:r>
      <w:r w:rsidRPr="005A57A2">
        <w:rPr>
          <w:rFonts w:ascii="Trebuchet MS" w:eastAsia="Times New Roman" w:hAnsi="Trebuchet MS" w:cs="Times New Roman" w:hint="eastAsia"/>
          <w:color w:val="000000"/>
          <w:kern w:val="0"/>
          <w:sz w:val="18"/>
          <w:szCs w:val="18"/>
          <w:lang w:eastAsia="ru-RU"/>
        </w:rPr>
        <w:t>ПРЕДПРИЯТИЙ</w:t>
      </w:r>
      <w:r w:rsidRPr="005A57A2">
        <w:rPr>
          <w:rFonts w:ascii="Trebuchet MS" w:eastAsia="Times New Roman" w:hAnsi="Trebuchet MS" w:cs="Times New Roman"/>
          <w:color w:val="000000"/>
          <w:kern w:val="0"/>
          <w:sz w:val="18"/>
          <w:szCs w:val="18"/>
          <w:lang w:eastAsia="ru-RU"/>
        </w:rPr>
        <w:t xml:space="preserve"> </w:t>
      </w:r>
      <w:r w:rsidRPr="005A57A2">
        <w:rPr>
          <w:rFonts w:ascii="Trebuchet MS" w:eastAsia="Times New Roman" w:hAnsi="Trebuchet MS" w:cs="Times New Roman" w:hint="eastAsia"/>
          <w:color w:val="000000"/>
          <w:kern w:val="0"/>
          <w:sz w:val="18"/>
          <w:szCs w:val="18"/>
          <w:lang w:eastAsia="ru-RU"/>
        </w:rPr>
        <w:t>–</w:t>
      </w:r>
      <w:r w:rsidRPr="005A57A2">
        <w:rPr>
          <w:rFonts w:ascii="Trebuchet MS" w:eastAsia="Times New Roman" w:hAnsi="Trebuchet MS" w:cs="Times New Roman"/>
          <w:color w:val="000000"/>
          <w:kern w:val="0"/>
          <w:sz w:val="18"/>
          <w:szCs w:val="18"/>
          <w:lang w:eastAsia="ru-RU"/>
        </w:rPr>
        <w:t xml:space="preserve"> </w:t>
      </w:r>
      <w:r w:rsidRPr="005A57A2">
        <w:rPr>
          <w:rFonts w:ascii="Trebuchet MS" w:eastAsia="Times New Roman" w:hAnsi="Trebuchet MS" w:cs="Times New Roman" w:hint="eastAsia"/>
          <w:color w:val="000000"/>
          <w:kern w:val="0"/>
          <w:sz w:val="18"/>
          <w:szCs w:val="18"/>
          <w:lang w:eastAsia="ru-RU"/>
        </w:rPr>
        <w:t>ИСПОЛНИТЕЛЕЙ</w:t>
      </w:r>
      <w:r w:rsidRPr="005A57A2">
        <w:rPr>
          <w:rFonts w:ascii="Trebuchet MS" w:eastAsia="Times New Roman" w:hAnsi="Trebuchet MS" w:cs="Times New Roman"/>
          <w:color w:val="000000"/>
          <w:kern w:val="0"/>
          <w:sz w:val="18"/>
          <w:szCs w:val="18"/>
          <w:lang w:eastAsia="ru-RU"/>
        </w:rPr>
        <w:t xml:space="preserve"> </w:t>
      </w:r>
      <w:r w:rsidRPr="005A57A2">
        <w:rPr>
          <w:rFonts w:ascii="Trebuchet MS" w:eastAsia="Times New Roman" w:hAnsi="Trebuchet MS" w:cs="Times New Roman" w:hint="eastAsia"/>
          <w:color w:val="000000"/>
          <w:kern w:val="0"/>
          <w:sz w:val="18"/>
          <w:szCs w:val="18"/>
          <w:lang w:eastAsia="ru-RU"/>
        </w:rPr>
        <w:t>КОНТРАКТОВ</w:t>
      </w:r>
      <w:r w:rsidRPr="005A57A2">
        <w:rPr>
          <w:rFonts w:ascii="Trebuchet MS" w:eastAsia="Times New Roman" w:hAnsi="Trebuchet MS" w:cs="Times New Roman"/>
          <w:color w:val="000000"/>
          <w:kern w:val="0"/>
          <w:sz w:val="18"/>
          <w:szCs w:val="18"/>
          <w:lang w:eastAsia="ru-RU"/>
        </w:rPr>
        <w:t xml:space="preserve"> 91</w:t>
      </w:r>
    </w:p>
    <w:p w:rsidR="005A57A2" w:rsidRPr="005A57A2" w:rsidRDefault="005A57A2" w:rsidP="005A57A2">
      <w:pPr>
        <w:rPr>
          <w:rFonts w:ascii="Trebuchet MS" w:eastAsia="Times New Roman" w:hAnsi="Trebuchet MS" w:cs="Times New Roman"/>
          <w:color w:val="000000"/>
          <w:kern w:val="0"/>
          <w:sz w:val="18"/>
          <w:szCs w:val="18"/>
          <w:lang w:eastAsia="ru-RU"/>
        </w:rPr>
      </w:pPr>
      <w:r w:rsidRPr="005A57A2">
        <w:rPr>
          <w:rFonts w:ascii="Trebuchet MS" w:eastAsia="Times New Roman" w:hAnsi="Trebuchet MS" w:cs="Times New Roman"/>
          <w:color w:val="000000"/>
          <w:kern w:val="0"/>
          <w:sz w:val="18"/>
          <w:szCs w:val="18"/>
          <w:lang w:eastAsia="ru-RU"/>
        </w:rPr>
        <w:t xml:space="preserve">3.2. </w:t>
      </w:r>
      <w:r w:rsidRPr="005A57A2">
        <w:rPr>
          <w:rFonts w:ascii="Trebuchet MS" w:eastAsia="Times New Roman" w:hAnsi="Trebuchet MS" w:cs="Times New Roman" w:hint="eastAsia"/>
          <w:color w:val="000000"/>
          <w:kern w:val="0"/>
          <w:sz w:val="18"/>
          <w:szCs w:val="18"/>
          <w:lang w:eastAsia="ru-RU"/>
        </w:rPr>
        <w:t>РАЗРАБОТКА</w:t>
      </w:r>
      <w:r w:rsidRPr="005A57A2">
        <w:rPr>
          <w:rFonts w:ascii="Trebuchet MS" w:eastAsia="Times New Roman" w:hAnsi="Trebuchet MS" w:cs="Times New Roman"/>
          <w:color w:val="000000"/>
          <w:kern w:val="0"/>
          <w:sz w:val="18"/>
          <w:szCs w:val="18"/>
          <w:lang w:eastAsia="ru-RU"/>
        </w:rPr>
        <w:t xml:space="preserve"> </w:t>
      </w:r>
      <w:r w:rsidRPr="005A57A2">
        <w:rPr>
          <w:rFonts w:ascii="Trebuchet MS" w:eastAsia="Times New Roman" w:hAnsi="Trebuchet MS" w:cs="Times New Roman" w:hint="eastAsia"/>
          <w:color w:val="000000"/>
          <w:kern w:val="0"/>
          <w:sz w:val="18"/>
          <w:szCs w:val="18"/>
          <w:lang w:eastAsia="ru-RU"/>
        </w:rPr>
        <w:t>ИНВЕСТИЦИОННОЙ</w:t>
      </w:r>
      <w:r w:rsidRPr="005A57A2">
        <w:rPr>
          <w:rFonts w:ascii="Trebuchet MS" w:eastAsia="Times New Roman" w:hAnsi="Trebuchet MS" w:cs="Times New Roman"/>
          <w:color w:val="000000"/>
          <w:kern w:val="0"/>
          <w:sz w:val="18"/>
          <w:szCs w:val="18"/>
          <w:lang w:eastAsia="ru-RU"/>
        </w:rPr>
        <w:t xml:space="preserve"> </w:t>
      </w:r>
      <w:r w:rsidRPr="005A57A2">
        <w:rPr>
          <w:rFonts w:ascii="Trebuchet MS" w:eastAsia="Times New Roman" w:hAnsi="Trebuchet MS" w:cs="Times New Roman" w:hint="eastAsia"/>
          <w:color w:val="000000"/>
          <w:kern w:val="0"/>
          <w:sz w:val="18"/>
          <w:szCs w:val="18"/>
          <w:lang w:eastAsia="ru-RU"/>
        </w:rPr>
        <w:t>СТРАТЕГИИ</w:t>
      </w:r>
      <w:r w:rsidRPr="005A57A2">
        <w:rPr>
          <w:rFonts w:ascii="Trebuchet MS" w:eastAsia="Times New Roman" w:hAnsi="Trebuchet MS" w:cs="Times New Roman"/>
          <w:color w:val="000000"/>
          <w:kern w:val="0"/>
          <w:sz w:val="18"/>
          <w:szCs w:val="18"/>
          <w:lang w:eastAsia="ru-RU"/>
        </w:rPr>
        <w:t xml:space="preserve"> </w:t>
      </w:r>
      <w:r w:rsidRPr="005A57A2">
        <w:rPr>
          <w:rFonts w:ascii="Trebuchet MS" w:eastAsia="Times New Roman" w:hAnsi="Trebuchet MS" w:cs="Times New Roman" w:hint="eastAsia"/>
          <w:color w:val="000000"/>
          <w:kern w:val="0"/>
          <w:sz w:val="18"/>
          <w:szCs w:val="18"/>
          <w:lang w:eastAsia="ru-RU"/>
        </w:rPr>
        <w:t>ГОСУДАРСТВЕННОГО</w:t>
      </w:r>
      <w:r w:rsidRPr="005A57A2">
        <w:rPr>
          <w:rFonts w:ascii="Trebuchet MS" w:eastAsia="Times New Roman" w:hAnsi="Trebuchet MS" w:cs="Times New Roman"/>
          <w:color w:val="000000"/>
          <w:kern w:val="0"/>
          <w:sz w:val="18"/>
          <w:szCs w:val="18"/>
          <w:lang w:eastAsia="ru-RU"/>
        </w:rPr>
        <w:t xml:space="preserve"> </w:t>
      </w:r>
      <w:r w:rsidRPr="005A57A2">
        <w:rPr>
          <w:rFonts w:ascii="Trebuchet MS" w:eastAsia="Times New Roman" w:hAnsi="Trebuchet MS" w:cs="Times New Roman" w:hint="eastAsia"/>
          <w:color w:val="000000"/>
          <w:kern w:val="0"/>
          <w:sz w:val="18"/>
          <w:szCs w:val="18"/>
          <w:lang w:eastAsia="ru-RU"/>
        </w:rPr>
        <w:t>ПОСРЕДНИКА</w:t>
      </w:r>
      <w:r w:rsidRPr="005A57A2">
        <w:rPr>
          <w:rFonts w:ascii="Trebuchet MS" w:eastAsia="Times New Roman" w:hAnsi="Trebuchet MS" w:cs="Times New Roman"/>
          <w:color w:val="000000"/>
          <w:kern w:val="0"/>
          <w:sz w:val="18"/>
          <w:szCs w:val="18"/>
          <w:lang w:eastAsia="ru-RU"/>
        </w:rPr>
        <w:t xml:space="preserve"> </w:t>
      </w:r>
      <w:r w:rsidRPr="005A57A2">
        <w:rPr>
          <w:rFonts w:ascii="Trebuchet MS" w:eastAsia="Times New Roman" w:hAnsi="Trebuchet MS" w:cs="Times New Roman" w:hint="eastAsia"/>
          <w:color w:val="000000"/>
          <w:kern w:val="0"/>
          <w:sz w:val="18"/>
          <w:szCs w:val="18"/>
          <w:lang w:eastAsia="ru-RU"/>
        </w:rPr>
        <w:t>В</w:t>
      </w:r>
      <w:r w:rsidRPr="005A57A2">
        <w:rPr>
          <w:rFonts w:ascii="Trebuchet MS" w:eastAsia="Times New Roman" w:hAnsi="Trebuchet MS" w:cs="Times New Roman"/>
          <w:color w:val="000000"/>
          <w:kern w:val="0"/>
          <w:sz w:val="18"/>
          <w:szCs w:val="18"/>
          <w:lang w:eastAsia="ru-RU"/>
        </w:rPr>
        <w:t xml:space="preserve"> </w:t>
      </w:r>
      <w:r w:rsidRPr="005A57A2">
        <w:rPr>
          <w:rFonts w:ascii="Trebuchet MS" w:eastAsia="Times New Roman" w:hAnsi="Trebuchet MS" w:cs="Times New Roman" w:hint="eastAsia"/>
          <w:color w:val="000000"/>
          <w:kern w:val="0"/>
          <w:sz w:val="18"/>
          <w:szCs w:val="18"/>
          <w:lang w:eastAsia="ru-RU"/>
        </w:rPr>
        <w:t>СФЕРЕ</w:t>
      </w:r>
      <w:r w:rsidRPr="005A57A2">
        <w:rPr>
          <w:rFonts w:ascii="Trebuchet MS" w:eastAsia="Times New Roman" w:hAnsi="Trebuchet MS" w:cs="Times New Roman"/>
          <w:color w:val="000000"/>
          <w:kern w:val="0"/>
          <w:sz w:val="18"/>
          <w:szCs w:val="18"/>
          <w:lang w:eastAsia="ru-RU"/>
        </w:rPr>
        <w:t xml:space="preserve"> </w:t>
      </w:r>
      <w:r w:rsidRPr="005A57A2">
        <w:rPr>
          <w:rFonts w:ascii="Trebuchet MS" w:eastAsia="Times New Roman" w:hAnsi="Trebuchet MS" w:cs="Times New Roman" w:hint="eastAsia"/>
          <w:color w:val="000000"/>
          <w:kern w:val="0"/>
          <w:sz w:val="18"/>
          <w:szCs w:val="18"/>
          <w:lang w:eastAsia="ru-RU"/>
        </w:rPr>
        <w:t>ВОЕННО</w:t>
      </w:r>
      <w:r w:rsidRPr="005A57A2">
        <w:rPr>
          <w:rFonts w:ascii="Trebuchet MS" w:eastAsia="Times New Roman" w:hAnsi="Trebuchet MS" w:cs="Times New Roman"/>
          <w:color w:val="000000"/>
          <w:kern w:val="0"/>
          <w:sz w:val="18"/>
          <w:szCs w:val="18"/>
          <w:lang w:eastAsia="ru-RU"/>
        </w:rPr>
        <w:t>-</w:t>
      </w:r>
      <w:r w:rsidRPr="005A57A2">
        <w:rPr>
          <w:rFonts w:ascii="Trebuchet MS" w:eastAsia="Times New Roman" w:hAnsi="Trebuchet MS" w:cs="Times New Roman" w:hint="eastAsia"/>
          <w:color w:val="000000"/>
          <w:kern w:val="0"/>
          <w:sz w:val="18"/>
          <w:szCs w:val="18"/>
          <w:lang w:eastAsia="ru-RU"/>
        </w:rPr>
        <w:t>ТЕХНИЧЕСКОГО</w:t>
      </w:r>
      <w:r w:rsidRPr="005A57A2">
        <w:rPr>
          <w:rFonts w:ascii="Trebuchet MS" w:eastAsia="Times New Roman" w:hAnsi="Trebuchet MS" w:cs="Times New Roman"/>
          <w:color w:val="000000"/>
          <w:kern w:val="0"/>
          <w:sz w:val="18"/>
          <w:szCs w:val="18"/>
          <w:lang w:eastAsia="ru-RU"/>
        </w:rPr>
        <w:t xml:space="preserve"> </w:t>
      </w:r>
      <w:r w:rsidRPr="005A57A2">
        <w:rPr>
          <w:rFonts w:ascii="Trebuchet MS" w:eastAsia="Times New Roman" w:hAnsi="Trebuchet MS" w:cs="Times New Roman" w:hint="eastAsia"/>
          <w:color w:val="000000"/>
          <w:kern w:val="0"/>
          <w:sz w:val="18"/>
          <w:szCs w:val="18"/>
          <w:lang w:eastAsia="ru-RU"/>
        </w:rPr>
        <w:t>СОТРУДНИЧЕСТВА</w:t>
      </w:r>
      <w:r w:rsidRPr="005A57A2">
        <w:rPr>
          <w:rFonts w:ascii="Trebuchet MS" w:eastAsia="Times New Roman" w:hAnsi="Trebuchet MS" w:cs="Times New Roman"/>
          <w:color w:val="000000"/>
          <w:kern w:val="0"/>
          <w:sz w:val="18"/>
          <w:szCs w:val="18"/>
          <w:lang w:eastAsia="ru-RU"/>
        </w:rPr>
        <w:t xml:space="preserve"> 101</w:t>
      </w:r>
    </w:p>
    <w:p w:rsidR="005A57A2" w:rsidRPr="005A57A2" w:rsidRDefault="005A57A2" w:rsidP="005A57A2">
      <w:pPr>
        <w:rPr>
          <w:rFonts w:ascii="Trebuchet MS" w:eastAsia="Times New Roman" w:hAnsi="Trebuchet MS" w:cs="Times New Roman"/>
          <w:color w:val="000000"/>
          <w:kern w:val="0"/>
          <w:sz w:val="18"/>
          <w:szCs w:val="18"/>
          <w:lang w:eastAsia="ru-RU"/>
        </w:rPr>
      </w:pPr>
      <w:r w:rsidRPr="005A57A2">
        <w:rPr>
          <w:rFonts w:ascii="Trebuchet MS" w:eastAsia="Times New Roman" w:hAnsi="Trebuchet MS" w:cs="Times New Roman" w:hint="eastAsia"/>
          <w:color w:val="000000"/>
          <w:kern w:val="0"/>
          <w:sz w:val="18"/>
          <w:szCs w:val="18"/>
          <w:lang w:eastAsia="ru-RU"/>
        </w:rPr>
        <w:t>ЗАКЛЮЧЕНИЕ</w:t>
      </w:r>
      <w:r w:rsidRPr="005A57A2">
        <w:rPr>
          <w:rFonts w:ascii="Trebuchet MS" w:eastAsia="Times New Roman" w:hAnsi="Trebuchet MS" w:cs="Times New Roman"/>
          <w:color w:val="000000"/>
          <w:kern w:val="0"/>
          <w:sz w:val="18"/>
          <w:szCs w:val="18"/>
          <w:lang w:eastAsia="ru-RU"/>
        </w:rPr>
        <w:t xml:space="preserve"> 112</w:t>
      </w:r>
    </w:p>
    <w:p w:rsidR="005A57A2" w:rsidRPr="005A57A2" w:rsidRDefault="005A57A2" w:rsidP="005A57A2">
      <w:pPr>
        <w:rPr>
          <w:rFonts w:ascii="Trebuchet MS" w:eastAsia="Times New Roman" w:hAnsi="Trebuchet MS" w:cs="Times New Roman"/>
          <w:color w:val="000000"/>
          <w:kern w:val="0"/>
          <w:sz w:val="18"/>
          <w:szCs w:val="18"/>
          <w:lang w:eastAsia="ru-RU"/>
        </w:rPr>
      </w:pPr>
      <w:r w:rsidRPr="005A57A2">
        <w:rPr>
          <w:rFonts w:ascii="Trebuchet MS" w:eastAsia="Times New Roman" w:hAnsi="Trebuchet MS" w:cs="Times New Roman" w:hint="eastAsia"/>
          <w:color w:val="000000"/>
          <w:kern w:val="0"/>
          <w:sz w:val="18"/>
          <w:szCs w:val="18"/>
          <w:lang w:eastAsia="ru-RU"/>
        </w:rPr>
        <w:t>СПИСОК</w:t>
      </w:r>
      <w:r w:rsidRPr="005A57A2">
        <w:rPr>
          <w:rFonts w:ascii="Trebuchet MS" w:eastAsia="Times New Roman" w:hAnsi="Trebuchet MS" w:cs="Times New Roman"/>
          <w:color w:val="000000"/>
          <w:kern w:val="0"/>
          <w:sz w:val="18"/>
          <w:szCs w:val="18"/>
          <w:lang w:eastAsia="ru-RU"/>
        </w:rPr>
        <w:t xml:space="preserve"> </w:t>
      </w:r>
      <w:r w:rsidRPr="005A57A2">
        <w:rPr>
          <w:rFonts w:ascii="Trebuchet MS" w:eastAsia="Times New Roman" w:hAnsi="Trebuchet MS" w:cs="Times New Roman" w:hint="eastAsia"/>
          <w:color w:val="000000"/>
          <w:kern w:val="0"/>
          <w:sz w:val="18"/>
          <w:szCs w:val="18"/>
          <w:lang w:eastAsia="ru-RU"/>
        </w:rPr>
        <w:t>ИСПОЛЬЗОВАННЫХ</w:t>
      </w:r>
      <w:r w:rsidRPr="005A57A2">
        <w:rPr>
          <w:rFonts w:ascii="Trebuchet MS" w:eastAsia="Times New Roman" w:hAnsi="Trebuchet MS" w:cs="Times New Roman"/>
          <w:color w:val="000000"/>
          <w:kern w:val="0"/>
          <w:sz w:val="18"/>
          <w:szCs w:val="18"/>
          <w:lang w:eastAsia="ru-RU"/>
        </w:rPr>
        <w:t xml:space="preserve"> </w:t>
      </w:r>
      <w:r w:rsidRPr="005A57A2">
        <w:rPr>
          <w:rFonts w:ascii="Trebuchet MS" w:eastAsia="Times New Roman" w:hAnsi="Trebuchet MS" w:cs="Times New Roman" w:hint="eastAsia"/>
          <w:color w:val="000000"/>
          <w:kern w:val="0"/>
          <w:sz w:val="18"/>
          <w:szCs w:val="18"/>
          <w:lang w:eastAsia="ru-RU"/>
        </w:rPr>
        <w:t>ИСТОЧНИКОВ</w:t>
      </w:r>
      <w:r w:rsidRPr="005A57A2">
        <w:rPr>
          <w:rFonts w:ascii="Trebuchet MS" w:eastAsia="Times New Roman" w:hAnsi="Trebuchet MS" w:cs="Times New Roman"/>
          <w:color w:val="000000"/>
          <w:kern w:val="0"/>
          <w:sz w:val="18"/>
          <w:szCs w:val="18"/>
          <w:lang w:eastAsia="ru-RU"/>
        </w:rPr>
        <w:t xml:space="preserve"> 117</w:t>
      </w:r>
    </w:p>
    <w:p w:rsidR="00985DAE" w:rsidRPr="005A57A2" w:rsidRDefault="005A57A2" w:rsidP="005A57A2">
      <w:r w:rsidRPr="005A57A2">
        <w:rPr>
          <w:rFonts w:ascii="Trebuchet MS" w:eastAsia="Times New Roman" w:hAnsi="Trebuchet MS" w:cs="Times New Roman" w:hint="eastAsia"/>
          <w:color w:val="000000"/>
          <w:kern w:val="0"/>
          <w:sz w:val="18"/>
          <w:szCs w:val="18"/>
          <w:lang w:eastAsia="ru-RU"/>
        </w:rPr>
        <w:t>ПРИЛОЖЕНИЯ</w:t>
      </w:r>
      <w:r w:rsidRPr="005A57A2">
        <w:rPr>
          <w:rFonts w:ascii="Trebuchet MS" w:eastAsia="Times New Roman" w:hAnsi="Trebuchet MS" w:cs="Times New Roman"/>
          <w:color w:val="000000"/>
          <w:kern w:val="0"/>
          <w:sz w:val="18"/>
          <w:szCs w:val="18"/>
          <w:lang w:eastAsia="ru-RU"/>
        </w:rPr>
        <w:t xml:space="preserve"> 126</w:t>
      </w:r>
      <w:bookmarkStart w:id="0" w:name="_GoBack"/>
      <w:bookmarkEnd w:id="0"/>
    </w:p>
    <w:sectPr w:rsidR="00985DAE" w:rsidRPr="005A57A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6560" w:rsidRDefault="00E46560">
      <w:pPr>
        <w:spacing w:after="0" w:line="240" w:lineRule="auto"/>
      </w:pPr>
      <w:r>
        <w:separator/>
      </w:r>
    </w:p>
  </w:endnote>
  <w:endnote w:type="continuationSeparator" w:id="0">
    <w:p w:rsidR="00E46560" w:rsidRDefault="00E46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6560" w:rsidRDefault="00E46560"/>
    <w:p w:rsidR="00E46560" w:rsidRDefault="00E46560"/>
    <w:p w:rsidR="00E46560" w:rsidRDefault="00E46560"/>
    <w:p w:rsidR="00E46560" w:rsidRDefault="00E46560"/>
    <w:p w:rsidR="00E46560" w:rsidRDefault="00E46560"/>
    <w:p w:rsidR="00E46560" w:rsidRDefault="00E46560"/>
    <w:p w:rsidR="00E46560" w:rsidRDefault="00E46560">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6560" w:rsidRDefault="00E4656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E46560" w:rsidRDefault="00E4656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E46560" w:rsidRDefault="00E46560"/>
    <w:p w:rsidR="00E46560" w:rsidRDefault="00E46560"/>
    <w:p w:rsidR="00E46560" w:rsidRDefault="00E46560">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6560" w:rsidRDefault="00E46560"/>
                          <w:p w:rsidR="00E46560" w:rsidRDefault="00E4656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E46560" w:rsidRDefault="00E46560"/>
                    <w:p w:rsidR="00E46560" w:rsidRDefault="00E4656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E46560" w:rsidRDefault="00E46560"/>
    <w:p w:rsidR="00E46560" w:rsidRDefault="00E46560">
      <w:pPr>
        <w:rPr>
          <w:sz w:val="2"/>
          <w:szCs w:val="2"/>
        </w:rPr>
      </w:pPr>
    </w:p>
    <w:p w:rsidR="00E46560" w:rsidRDefault="00E46560"/>
    <w:p w:rsidR="00E46560" w:rsidRDefault="00E46560">
      <w:pPr>
        <w:spacing w:after="0" w:line="240" w:lineRule="auto"/>
      </w:pPr>
    </w:p>
  </w:footnote>
  <w:footnote w:type="continuationSeparator" w:id="0">
    <w:p w:rsidR="00E46560" w:rsidRDefault="00E46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60"/>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21E130-985E-4365-8E8B-C79E1DA58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23472</TotalTime>
  <Pages>1</Pages>
  <Words>187</Words>
  <Characters>1071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1620</cp:revision>
  <cp:lastPrinted>2009-02-06T05:36:00Z</cp:lastPrinted>
  <dcterms:created xsi:type="dcterms:W3CDTF">2023-09-07T12:38:00Z</dcterms:created>
  <dcterms:modified xsi:type="dcterms:W3CDTF">2023-12-04T07:58:00Z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