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A86" w:rsidRDefault="00FF60FE" w:rsidP="00FF60FE">
      <w:pPr>
        <w:rPr>
          <w:rFonts w:ascii="Times New Roman" w:eastAsia="Times New Roman" w:hAnsi="Times New Roman" w:cs="Times New Roman"/>
          <w:kern w:val="0"/>
          <w:sz w:val="28"/>
          <w:szCs w:val="28"/>
          <w:lang w:eastAsia="ru-RU"/>
        </w:rPr>
      </w:pPr>
      <w:bookmarkStart w:id="0" w:name="_GoBack"/>
      <w:r w:rsidRPr="00FF60FE">
        <w:rPr>
          <w:rFonts w:ascii="Times New Roman" w:eastAsia="Times New Roman" w:hAnsi="Times New Roman" w:cs="Times New Roman" w:hint="eastAsia"/>
          <w:kern w:val="0"/>
          <w:sz w:val="28"/>
          <w:szCs w:val="28"/>
          <w:lang w:eastAsia="ru-RU"/>
        </w:rPr>
        <w:t>Гук</w:t>
      </w:r>
      <w:r w:rsidRPr="00FF60FE">
        <w:rPr>
          <w:rFonts w:ascii="Times New Roman" w:eastAsia="Times New Roman" w:hAnsi="Times New Roman" w:cs="Times New Roman"/>
          <w:kern w:val="0"/>
          <w:sz w:val="28"/>
          <w:szCs w:val="28"/>
          <w:lang w:eastAsia="ru-RU"/>
        </w:rPr>
        <w:t xml:space="preserve"> </w:t>
      </w:r>
      <w:proofErr w:type="spellStart"/>
      <w:r w:rsidRPr="00FF60FE">
        <w:rPr>
          <w:rFonts w:ascii="Times New Roman" w:eastAsia="Times New Roman" w:hAnsi="Times New Roman" w:cs="Times New Roman" w:hint="eastAsia"/>
          <w:kern w:val="0"/>
          <w:sz w:val="28"/>
          <w:szCs w:val="28"/>
          <w:lang w:eastAsia="ru-RU"/>
        </w:rPr>
        <w:t>Наталія</w:t>
      </w:r>
      <w:proofErr w:type="spellEnd"/>
      <w:r w:rsidRPr="00FF60FE">
        <w:rPr>
          <w:rFonts w:ascii="Times New Roman" w:eastAsia="Times New Roman" w:hAnsi="Times New Roman" w:cs="Times New Roman"/>
          <w:kern w:val="0"/>
          <w:sz w:val="28"/>
          <w:szCs w:val="28"/>
          <w:lang w:eastAsia="ru-RU"/>
        </w:rPr>
        <w:t xml:space="preserve"> </w:t>
      </w:r>
      <w:proofErr w:type="spellStart"/>
      <w:r w:rsidRPr="00FF60FE">
        <w:rPr>
          <w:rFonts w:ascii="Times New Roman" w:eastAsia="Times New Roman" w:hAnsi="Times New Roman" w:cs="Times New Roman" w:hint="eastAsia"/>
          <w:kern w:val="0"/>
          <w:sz w:val="28"/>
          <w:szCs w:val="28"/>
          <w:lang w:eastAsia="ru-RU"/>
        </w:rPr>
        <w:t>Андріївна</w:t>
      </w:r>
      <w:proofErr w:type="spellEnd"/>
      <w:r w:rsidRPr="00FF60FE">
        <w:rPr>
          <w:rFonts w:ascii="Times New Roman" w:eastAsia="Times New Roman" w:hAnsi="Times New Roman" w:cs="Times New Roman"/>
          <w:kern w:val="0"/>
          <w:sz w:val="28"/>
          <w:szCs w:val="28"/>
          <w:lang w:eastAsia="ru-RU"/>
        </w:rPr>
        <w:t xml:space="preserve">. </w:t>
      </w:r>
      <w:proofErr w:type="spellStart"/>
      <w:r w:rsidRPr="00FF60FE">
        <w:rPr>
          <w:rFonts w:ascii="Times New Roman" w:eastAsia="Times New Roman" w:hAnsi="Times New Roman" w:cs="Times New Roman" w:hint="eastAsia"/>
          <w:kern w:val="0"/>
          <w:sz w:val="28"/>
          <w:szCs w:val="28"/>
          <w:lang w:eastAsia="ru-RU"/>
        </w:rPr>
        <w:t>Розвиток</w:t>
      </w:r>
      <w:proofErr w:type="spellEnd"/>
      <w:r w:rsidRPr="00FF60FE">
        <w:rPr>
          <w:rFonts w:ascii="Times New Roman" w:eastAsia="Times New Roman" w:hAnsi="Times New Roman" w:cs="Times New Roman"/>
          <w:kern w:val="0"/>
          <w:sz w:val="28"/>
          <w:szCs w:val="28"/>
          <w:lang w:eastAsia="ru-RU"/>
        </w:rPr>
        <w:t xml:space="preserve"> </w:t>
      </w:r>
      <w:proofErr w:type="spellStart"/>
      <w:r w:rsidRPr="00FF60FE">
        <w:rPr>
          <w:rFonts w:ascii="Times New Roman" w:eastAsia="Times New Roman" w:hAnsi="Times New Roman" w:cs="Times New Roman" w:hint="eastAsia"/>
          <w:kern w:val="0"/>
          <w:sz w:val="28"/>
          <w:szCs w:val="28"/>
          <w:lang w:eastAsia="ru-RU"/>
        </w:rPr>
        <w:t>регіональної</w:t>
      </w:r>
      <w:proofErr w:type="spellEnd"/>
      <w:r w:rsidRPr="00FF60FE">
        <w:rPr>
          <w:rFonts w:ascii="Times New Roman" w:eastAsia="Times New Roman" w:hAnsi="Times New Roman" w:cs="Times New Roman"/>
          <w:kern w:val="0"/>
          <w:sz w:val="28"/>
          <w:szCs w:val="28"/>
          <w:lang w:eastAsia="ru-RU"/>
        </w:rPr>
        <w:t xml:space="preserve"> </w:t>
      </w:r>
      <w:proofErr w:type="spellStart"/>
      <w:r w:rsidRPr="00FF60FE">
        <w:rPr>
          <w:rFonts w:ascii="Times New Roman" w:eastAsia="Times New Roman" w:hAnsi="Times New Roman" w:cs="Times New Roman" w:hint="eastAsia"/>
          <w:kern w:val="0"/>
          <w:sz w:val="28"/>
          <w:szCs w:val="28"/>
          <w:lang w:eastAsia="ru-RU"/>
        </w:rPr>
        <w:t>системи</w:t>
      </w:r>
      <w:proofErr w:type="spellEnd"/>
      <w:r w:rsidRPr="00FF60FE">
        <w:rPr>
          <w:rFonts w:ascii="Times New Roman" w:eastAsia="Times New Roman" w:hAnsi="Times New Roman" w:cs="Times New Roman"/>
          <w:kern w:val="0"/>
          <w:sz w:val="28"/>
          <w:szCs w:val="28"/>
          <w:lang w:eastAsia="ru-RU"/>
        </w:rPr>
        <w:t xml:space="preserve"> </w:t>
      </w:r>
      <w:proofErr w:type="spellStart"/>
      <w:r w:rsidRPr="00FF60FE">
        <w:rPr>
          <w:rFonts w:ascii="Times New Roman" w:eastAsia="Times New Roman" w:hAnsi="Times New Roman" w:cs="Times New Roman" w:hint="eastAsia"/>
          <w:kern w:val="0"/>
          <w:sz w:val="28"/>
          <w:szCs w:val="28"/>
          <w:lang w:eastAsia="ru-RU"/>
        </w:rPr>
        <w:t>міжнародного</w:t>
      </w:r>
      <w:proofErr w:type="spellEnd"/>
      <w:r w:rsidRPr="00FF60FE">
        <w:rPr>
          <w:rFonts w:ascii="Times New Roman" w:eastAsia="Times New Roman" w:hAnsi="Times New Roman" w:cs="Times New Roman"/>
          <w:kern w:val="0"/>
          <w:sz w:val="28"/>
          <w:szCs w:val="28"/>
          <w:lang w:eastAsia="ru-RU"/>
        </w:rPr>
        <w:t xml:space="preserve"> </w:t>
      </w:r>
      <w:r w:rsidRPr="00FF60FE">
        <w:rPr>
          <w:rFonts w:ascii="Times New Roman" w:eastAsia="Times New Roman" w:hAnsi="Times New Roman" w:cs="Times New Roman" w:hint="eastAsia"/>
          <w:kern w:val="0"/>
          <w:sz w:val="28"/>
          <w:szCs w:val="28"/>
          <w:lang w:eastAsia="ru-RU"/>
        </w:rPr>
        <w:t>туризму</w:t>
      </w:r>
      <w:r w:rsidRPr="00FF60FE">
        <w:rPr>
          <w:rFonts w:ascii="Times New Roman" w:eastAsia="Times New Roman" w:hAnsi="Times New Roman" w:cs="Times New Roman"/>
          <w:kern w:val="0"/>
          <w:sz w:val="28"/>
          <w:szCs w:val="28"/>
          <w:lang w:eastAsia="ru-RU"/>
        </w:rPr>
        <w:t xml:space="preserve"> </w:t>
      </w:r>
      <w:r w:rsidRPr="00FF60FE">
        <w:rPr>
          <w:rFonts w:ascii="Times New Roman" w:eastAsia="Times New Roman" w:hAnsi="Times New Roman" w:cs="Times New Roman" w:hint="eastAsia"/>
          <w:kern w:val="0"/>
          <w:sz w:val="28"/>
          <w:szCs w:val="28"/>
          <w:lang w:eastAsia="ru-RU"/>
        </w:rPr>
        <w:t>в</w:t>
      </w:r>
      <w:r w:rsidRPr="00FF60FE">
        <w:rPr>
          <w:rFonts w:ascii="Times New Roman" w:eastAsia="Times New Roman" w:hAnsi="Times New Roman" w:cs="Times New Roman"/>
          <w:kern w:val="0"/>
          <w:sz w:val="28"/>
          <w:szCs w:val="28"/>
          <w:lang w:eastAsia="ru-RU"/>
        </w:rPr>
        <w:t xml:space="preserve"> </w:t>
      </w:r>
      <w:proofErr w:type="spellStart"/>
      <w:proofErr w:type="gramStart"/>
      <w:r w:rsidRPr="00FF60FE">
        <w:rPr>
          <w:rFonts w:ascii="Times New Roman" w:eastAsia="Times New Roman" w:hAnsi="Times New Roman" w:cs="Times New Roman" w:hint="eastAsia"/>
          <w:kern w:val="0"/>
          <w:sz w:val="28"/>
          <w:szCs w:val="28"/>
          <w:lang w:eastAsia="ru-RU"/>
        </w:rPr>
        <w:t>Україні</w:t>
      </w:r>
      <w:proofErr w:type="spellEnd"/>
      <w:r w:rsidRPr="00FF60FE">
        <w:rPr>
          <w:rFonts w:ascii="Times New Roman" w:eastAsia="Times New Roman" w:hAnsi="Times New Roman" w:cs="Times New Roman"/>
          <w:kern w:val="0"/>
          <w:sz w:val="28"/>
          <w:szCs w:val="28"/>
          <w:lang w:eastAsia="ru-RU"/>
        </w:rPr>
        <w:t xml:space="preserve"> :</w:t>
      </w:r>
      <w:proofErr w:type="gramEnd"/>
      <w:r w:rsidRPr="00FF60FE">
        <w:rPr>
          <w:rFonts w:ascii="Times New Roman" w:eastAsia="Times New Roman" w:hAnsi="Times New Roman" w:cs="Times New Roman"/>
          <w:kern w:val="0"/>
          <w:sz w:val="28"/>
          <w:szCs w:val="28"/>
          <w:lang w:eastAsia="ru-RU"/>
        </w:rPr>
        <w:t xml:space="preserve"> </w:t>
      </w:r>
      <w:proofErr w:type="spellStart"/>
      <w:r w:rsidRPr="00FF60FE">
        <w:rPr>
          <w:rFonts w:ascii="Times New Roman" w:eastAsia="Times New Roman" w:hAnsi="Times New Roman" w:cs="Times New Roman" w:hint="eastAsia"/>
          <w:kern w:val="0"/>
          <w:sz w:val="28"/>
          <w:szCs w:val="28"/>
          <w:lang w:eastAsia="ru-RU"/>
        </w:rPr>
        <w:t>Дис</w:t>
      </w:r>
      <w:proofErr w:type="spellEnd"/>
      <w:r w:rsidRPr="00FF60FE">
        <w:rPr>
          <w:rFonts w:ascii="Times New Roman" w:eastAsia="Times New Roman" w:hAnsi="Times New Roman" w:cs="Times New Roman"/>
          <w:kern w:val="0"/>
          <w:sz w:val="28"/>
          <w:szCs w:val="28"/>
          <w:lang w:eastAsia="ru-RU"/>
        </w:rPr>
        <w:t xml:space="preserve">... </w:t>
      </w:r>
      <w:r w:rsidRPr="00FF60FE">
        <w:rPr>
          <w:rFonts w:ascii="Times New Roman" w:eastAsia="Times New Roman" w:hAnsi="Times New Roman" w:cs="Times New Roman" w:hint="eastAsia"/>
          <w:kern w:val="0"/>
          <w:sz w:val="28"/>
          <w:szCs w:val="28"/>
          <w:lang w:eastAsia="ru-RU"/>
        </w:rPr>
        <w:t>канд</w:t>
      </w:r>
      <w:r w:rsidRPr="00FF60FE">
        <w:rPr>
          <w:rFonts w:ascii="Times New Roman" w:eastAsia="Times New Roman" w:hAnsi="Times New Roman" w:cs="Times New Roman"/>
          <w:kern w:val="0"/>
          <w:sz w:val="28"/>
          <w:szCs w:val="28"/>
          <w:lang w:eastAsia="ru-RU"/>
        </w:rPr>
        <w:t xml:space="preserve">. </w:t>
      </w:r>
      <w:r w:rsidRPr="00FF60FE">
        <w:rPr>
          <w:rFonts w:ascii="Times New Roman" w:eastAsia="Times New Roman" w:hAnsi="Times New Roman" w:cs="Times New Roman" w:hint="eastAsia"/>
          <w:kern w:val="0"/>
          <w:sz w:val="28"/>
          <w:szCs w:val="28"/>
          <w:lang w:eastAsia="ru-RU"/>
        </w:rPr>
        <w:t>наук</w:t>
      </w:r>
      <w:r w:rsidRPr="00FF60FE">
        <w:rPr>
          <w:rFonts w:ascii="Times New Roman" w:eastAsia="Times New Roman" w:hAnsi="Times New Roman" w:cs="Times New Roman"/>
          <w:kern w:val="0"/>
          <w:sz w:val="28"/>
          <w:szCs w:val="28"/>
          <w:lang w:eastAsia="ru-RU"/>
        </w:rPr>
        <w:t xml:space="preserve">: 08.00.02 </w:t>
      </w:r>
      <w:r>
        <w:rPr>
          <w:rFonts w:ascii="Times New Roman" w:eastAsia="Times New Roman" w:hAnsi="Times New Roman" w:cs="Times New Roman"/>
          <w:kern w:val="0"/>
          <w:sz w:val="28"/>
          <w:szCs w:val="28"/>
          <w:lang w:eastAsia="ru-RU"/>
        </w:rPr>
        <w:t>–</w:t>
      </w:r>
      <w:r w:rsidRPr="00FF60FE">
        <w:rPr>
          <w:rFonts w:ascii="Times New Roman" w:eastAsia="Times New Roman" w:hAnsi="Times New Roman" w:cs="Times New Roman"/>
          <w:kern w:val="0"/>
          <w:sz w:val="28"/>
          <w:szCs w:val="28"/>
          <w:lang w:eastAsia="ru-RU"/>
        </w:rPr>
        <w:t xml:space="preserve"> 2008</w:t>
      </w:r>
    </w:p>
    <w:p w:rsidR="00FF60FE" w:rsidRDefault="00FF60FE" w:rsidP="00FF60FE">
      <w:r>
        <w:rPr>
          <w:rFonts w:hint="eastAsia"/>
        </w:rPr>
        <w:t>Гук</w:t>
      </w:r>
      <w:r>
        <w:t></w:t>
      </w:r>
      <w:r>
        <w:rPr>
          <w:rFonts w:hint="eastAsia"/>
        </w:rPr>
        <w:t>Н</w:t>
      </w:r>
      <w:r>
        <w:t></w:t>
      </w:r>
      <w:r>
        <w:rPr>
          <w:rFonts w:hint="eastAsia"/>
        </w:rPr>
        <w:t>А</w:t>
      </w:r>
      <w:r>
        <w:t></w:t>
      </w:r>
      <w:r>
        <w:t></w:t>
      </w:r>
      <w:r>
        <w:rPr>
          <w:rFonts w:hint="eastAsia"/>
        </w:rPr>
        <w:t>Розвиток</w:t>
      </w:r>
      <w:r>
        <w:t></w:t>
      </w:r>
      <w:r>
        <w:rPr>
          <w:rFonts w:hint="eastAsia"/>
        </w:rPr>
        <w:t>регіональної</w:t>
      </w:r>
      <w:r>
        <w:t></w:t>
      </w:r>
      <w:r>
        <w:rPr>
          <w:rFonts w:hint="eastAsia"/>
        </w:rPr>
        <w:t>системи</w:t>
      </w:r>
      <w:r>
        <w:t></w:t>
      </w:r>
      <w:r>
        <w:rPr>
          <w:rFonts w:hint="eastAsia"/>
        </w:rPr>
        <w:t>міжнародного</w:t>
      </w:r>
      <w:r>
        <w:t></w:t>
      </w:r>
      <w:r>
        <w:rPr>
          <w:rFonts w:hint="eastAsia"/>
        </w:rPr>
        <w:t>туризму</w:t>
      </w:r>
      <w:r>
        <w:t></w:t>
      </w:r>
      <w:r>
        <w:rPr>
          <w:rFonts w:hint="eastAsia"/>
        </w:rPr>
        <w:t>в</w:t>
      </w:r>
      <w:r>
        <w:t></w:t>
      </w:r>
      <w:r>
        <w:rPr>
          <w:rFonts w:hint="eastAsia"/>
        </w:rPr>
        <w:t>Україні</w:t>
      </w:r>
      <w:r>
        <w:t></w:t>
      </w:r>
      <w:r>
        <w:t></w:t>
      </w:r>
      <w:r>
        <w:rPr>
          <w:rFonts w:hint="eastAsia"/>
        </w:rPr>
        <w:t>–</w:t>
      </w:r>
      <w:r>
        <w:t></w:t>
      </w:r>
      <w:r>
        <w:rPr>
          <w:rFonts w:hint="eastAsia"/>
        </w:rPr>
        <w:t>Рукопис</w:t>
      </w:r>
      <w:r>
        <w:t></w:t>
      </w:r>
    </w:p>
    <w:p w:rsidR="00FF60FE" w:rsidRDefault="00FF60FE" w:rsidP="00FF60FE"/>
    <w:p w:rsidR="00FF60FE" w:rsidRDefault="00FF60FE" w:rsidP="00FF60FE">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t></w:t>
      </w:r>
      <w:r>
        <w:rPr>
          <w:rFonts w:hint="eastAsia"/>
        </w:rPr>
        <w:t>–</w:t>
      </w:r>
      <w:r>
        <w:t></w:t>
      </w:r>
      <w:r>
        <w:rPr>
          <w:rFonts w:hint="eastAsia"/>
        </w:rPr>
        <w:t>світове</w:t>
      </w:r>
      <w:r>
        <w:t></w:t>
      </w:r>
      <w:r>
        <w:rPr>
          <w:rFonts w:hint="eastAsia"/>
        </w:rPr>
        <w:t>господарство</w:t>
      </w:r>
      <w:r>
        <w:t></w:t>
      </w:r>
      <w:r>
        <w:rPr>
          <w:rFonts w:hint="eastAsia"/>
        </w:rPr>
        <w:t>і</w:t>
      </w:r>
      <w:r>
        <w:t></w:t>
      </w:r>
      <w:r>
        <w:rPr>
          <w:rFonts w:hint="eastAsia"/>
        </w:rPr>
        <w:t>міжнародні</w:t>
      </w:r>
      <w:r>
        <w:t></w:t>
      </w:r>
      <w:r>
        <w:rPr>
          <w:rFonts w:hint="eastAsia"/>
        </w:rPr>
        <w:t>економічні</w:t>
      </w:r>
      <w:r>
        <w:t></w:t>
      </w:r>
      <w:r>
        <w:rPr>
          <w:rFonts w:hint="eastAsia"/>
        </w:rPr>
        <w:t>відносини</w:t>
      </w:r>
      <w:r>
        <w:t></w:t>
      </w:r>
      <w:r>
        <w:t></w:t>
      </w:r>
      <w:r>
        <w:rPr>
          <w:rFonts w:hint="eastAsia"/>
        </w:rPr>
        <w:t>–</w:t>
      </w:r>
      <w:r>
        <w:t></w:t>
      </w:r>
      <w:r>
        <w:rPr>
          <w:rFonts w:hint="eastAsia"/>
        </w:rPr>
        <w:t>Інститут</w:t>
      </w:r>
      <w:r>
        <w:t></w:t>
      </w:r>
      <w:r>
        <w:rPr>
          <w:rFonts w:hint="eastAsia"/>
        </w:rPr>
        <w:t>міжнародних</w:t>
      </w:r>
      <w:r>
        <w:t></w:t>
      </w:r>
      <w:r>
        <w:rPr>
          <w:rFonts w:hint="eastAsia"/>
        </w:rPr>
        <w:t>відносин</w:t>
      </w:r>
      <w:r>
        <w:t></w:t>
      </w:r>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r>
        <w:t></w:t>
      </w:r>
      <w:r>
        <w:rPr>
          <w:rFonts w:hint="eastAsia"/>
        </w:rPr>
        <w:t>Київ</w:t>
      </w:r>
      <w:r>
        <w:t></w:t>
      </w:r>
      <w:r>
        <w:t></w:t>
      </w:r>
      <w:r>
        <w:t></w:t>
      </w:r>
      <w:r>
        <w:t></w:t>
      </w:r>
      <w:r>
        <w:t></w:t>
      </w:r>
      <w:r>
        <w:t></w:t>
      </w:r>
      <w:r>
        <w:t></w:t>
      </w:r>
    </w:p>
    <w:p w:rsidR="00FF60FE" w:rsidRDefault="00FF60FE" w:rsidP="00FF60FE"/>
    <w:p w:rsidR="00FF60FE" w:rsidRPr="00FF60FE" w:rsidRDefault="00FF60FE" w:rsidP="00FF60FE">
      <w:r>
        <w:rPr>
          <w:rFonts w:hint="eastAsia"/>
        </w:rPr>
        <w:t>Дисертація</w:t>
      </w:r>
      <w:r>
        <w:t></w:t>
      </w:r>
      <w:r>
        <w:rPr>
          <w:rFonts w:hint="eastAsia"/>
        </w:rPr>
        <w:t>присвячена</w:t>
      </w:r>
      <w:r>
        <w:t></w:t>
      </w:r>
      <w:r>
        <w:rPr>
          <w:rFonts w:hint="eastAsia"/>
        </w:rPr>
        <w:t>регіональним</w:t>
      </w:r>
      <w:r>
        <w:t></w:t>
      </w:r>
      <w:r>
        <w:rPr>
          <w:rFonts w:hint="eastAsia"/>
        </w:rPr>
        <w:t>аспектам</w:t>
      </w:r>
      <w:r>
        <w:t></w:t>
      </w:r>
      <w:r>
        <w:rPr>
          <w:rFonts w:hint="eastAsia"/>
        </w:rPr>
        <w:t>реалізації</w:t>
      </w:r>
      <w:r>
        <w:t></w:t>
      </w:r>
      <w:r>
        <w:rPr>
          <w:rFonts w:hint="eastAsia"/>
        </w:rPr>
        <w:t>потенціалу</w:t>
      </w:r>
      <w:r>
        <w:t></w:t>
      </w:r>
      <w:r>
        <w:rPr>
          <w:rFonts w:hint="eastAsia"/>
        </w:rPr>
        <w:t>міжнародного</w:t>
      </w:r>
      <w:r>
        <w:t></w:t>
      </w:r>
      <w:r>
        <w:rPr>
          <w:rFonts w:hint="eastAsia"/>
        </w:rPr>
        <w:t>туризму</w:t>
      </w:r>
      <w:r>
        <w:t></w:t>
      </w:r>
      <w:r>
        <w:rPr>
          <w:rFonts w:hint="eastAsia"/>
        </w:rPr>
        <w:t>в</w:t>
      </w:r>
      <w:r>
        <w:t></w:t>
      </w:r>
      <w:r>
        <w:rPr>
          <w:rFonts w:hint="eastAsia"/>
        </w:rPr>
        <w:t>Україні</w:t>
      </w:r>
      <w:r>
        <w:t></w:t>
      </w:r>
      <w:r>
        <w:rPr>
          <w:rFonts w:hint="eastAsia"/>
        </w:rPr>
        <w:t>як</w:t>
      </w:r>
      <w:r>
        <w:t></w:t>
      </w:r>
      <w:r>
        <w:rPr>
          <w:rFonts w:hint="eastAsia"/>
        </w:rPr>
        <w:t>фактора</w:t>
      </w:r>
      <w:r>
        <w:t></w:t>
      </w:r>
      <w:r>
        <w:rPr>
          <w:rFonts w:hint="eastAsia"/>
        </w:rPr>
        <w:t>соціально</w:t>
      </w:r>
      <w:r>
        <w:t></w:t>
      </w:r>
      <w:r>
        <w:rPr>
          <w:rFonts w:hint="eastAsia"/>
        </w:rPr>
        <w:t>економічного</w:t>
      </w:r>
      <w:r>
        <w:t></w:t>
      </w:r>
      <w:r>
        <w:rPr>
          <w:rFonts w:hint="eastAsia"/>
        </w:rPr>
        <w:t>розвитку</w:t>
      </w:r>
      <w:r>
        <w:t></w:t>
      </w:r>
      <w:r>
        <w:rPr>
          <w:rFonts w:hint="eastAsia"/>
        </w:rPr>
        <w:t>в</w:t>
      </w:r>
      <w:r>
        <w:t></w:t>
      </w:r>
      <w:r>
        <w:rPr>
          <w:rFonts w:hint="eastAsia"/>
        </w:rPr>
        <w:t>умовах</w:t>
      </w:r>
      <w:r>
        <w:t></w:t>
      </w:r>
      <w:r>
        <w:rPr>
          <w:rFonts w:hint="eastAsia"/>
        </w:rPr>
        <w:t>ринкової</w:t>
      </w:r>
      <w:r>
        <w:t></w:t>
      </w:r>
      <w:r>
        <w:rPr>
          <w:rFonts w:hint="eastAsia"/>
        </w:rPr>
        <w:t>трансформації</w:t>
      </w:r>
      <w:r>
        <w:t></w:t>
      </w:r>
      <w:r>
        <w:rPr>
          <w:rFonts w:hint="eastAsia"/>
        </w:rPr>
        <w:t>національно</w:t>
      </w:r>
      <w:r>
        <w:t></w:t>
      </w:r>
      <w:r>
        <w:rPr>
          <w:rFonts w:hint="eastAsia"/>
        </w:rPr>
        <w:t>господарської</w:t>
      </w:r>
      <w:r>
        <w:t></w:t>
      </w:r>
      <w:r>
        <w:rPr>
          <w:rFonts w:hint="eastAsia"/>
        </w:rPr>
        <w:t>системи</w:t>
      </w:r>
      <w:r>
        <w:t></w:t>
      </w:r>
      <w:r>
        <w:t></w:t>
      </w:r>
      <w:r>
        <w:rPr>
          <w:rFonts w:hint="eastAsia"/>
        </w:rPr>
        <w:t>У</w:t>
      </w:r>
      <w:r>
        <w:t></w:t>
      </w:r>
      <w:r>
        <w:rPr>
          <w:rFonts w:hint="eastAsia"/>
        </w:rPr>
        <w:t>роботі</w:t>
      </w:r>
      <w:r>
        <w:t></w:t>
      </w:r>
      <w:r>
        <w:rPr>
          <w:rFonts w:hint="eastAsia"/>
        </w:rPr>
        <w:t>розкрито</w:t>
      </w:r>
      <w:r>
        <w:t></w:t>
      </w:r>
      <w:r>
        <w:rPr>
          <w:rFonts w:hint="eastAsia"/>
        </w:rPr>
        <w:t>теоретичні</w:t>
      </w:r>
      <w:r>
        <w:t></w:t>
      </w:r>
      <w:r>
        <w:rPr>
          <w:rFonts w:hint="eastAsia"/>
        </w:rPr>
        <w:t>основи</w:t>
      </w:r>
      <w:r>
        <w:t></w:t>
      </w:r>
      <w:r>
        <w:rPr>
          <w:rFonts w:hint="eastAsia"/>
        </w:rPr>
        <w:t>і</w:t>
      </w:r>
      <w:r>
        <w:t></w:t>
      </w:r>
      <w:r>
        <w:rPr>
          <w:rFonts w:hint="eastAsia"/>
        </w:rPr>
        <w:t>досліджено</w:t>
      </w:r>
      <w:r>
        <w:t></w:t>
      </w:r>
      <w:r>
        <w:rPr>
          <w:rFonts w:hint="eastAsia"/>
        </w:rPr>
        <w:t>практичні</w:t>
      </w:r>
      <w:r>
        <w:t></w:t>
      </w:r>
      <w:r>
        <w:rPr>
          <w:rFonts w:hint="eastAsia"/>
        </w:rPr>
        <w:t>аспекти</w:t>
      </w:r>
      <w:r>
        <w:t></w:t>
      </w:r>
      <w:r>
        <w:rPr>
          <w:rFonts w:hint="eastAsia"/>
        </w:rPr>
        <w:t>формування</w:t>
      </w:r>
      <w:r>
        <w:t></w:t>
      </w:r>
      <w:r>
        <w:rPr>
          <w:rFonts w:hint="eastAsia"/>
        </w:rPr>
        <w:t>інфраструктури</w:t>
      </w:r>
      <w:r>
        <w:t></w:t>
      </w:r>
      <w:r>
        <w:rPr>
          <w:rFonts w:hint="eastAsia"/>
        </w:rPr>
        <w:t>туристично</w:t>
      </w:r>
      <w:r>
        <w:t></w:t>
      </w:r>
      <w:r>
        <w:rPr>
          <w:rFonts w:hint="eastAsia"/>
        </w:rPr>
        <w:t>рекреаційного</w:t>
      </w:r>
      <w:r>
        <w:t></w:t>
      </w:r>
      <w:r>
        <w:rPr>
          <w:rFonts w:hint="eastAsia"/>
        </w:rPr>
        <w:t>комплексу</w:t>
      </w:r>
      <w:r>
        <w:t></w:t>
      </w:r>
      <w:r>
        <w:rPr>
          <w:rFonts w:hint="eastAsia"/>
        </w:rPr>
        <w:t>регіону</w:t>
      </w:r>
      <w:r>
        <w:t></w:t>
      </w:r>
      <w:r>
        <w:rPr>
          <w:rFonts w:hint="eastAsia"/>
        </w:rPr>
        <w:t>як</w:t>
      </w:r>
      <w:r>
        <w:t></w:t>
      </w:r>
      <w:r>
        <w:rPr>
          <w:rFonts w:hint="eastAsia"/>
        </w:rPr>
        <w:t>фактора</w:t>
      </w:r>
      <w:r>
        <w:t></w:t>
      </w:r>
      <w:r>
        <w:rPr>
          <w:rFonts w:hint="eastAsia"/>
        </w:rPr>
        <w:t>модернізації</w:t>
      </w:r>
      <w:r>
        <w:t></w:t>
      </w:r>
      <w:r>
        <w:rPr>
          <w:rFonts w:hint="eastAsia"/>
        </w:rPr>
        <w:t>економіки</w:t>
      </w:r>
      <w:r>
        <w:t></w:t>
      </w:r>
      <w:r>
        <w:rPr>
          <w:rFonts w:hint="eastAsia"/>
        </w:rPr>
        <w:t>відкритого</w:t>
      </w:r>
      <w:r>
        <w:t></w:t>
      </w:r>
      <w:r>
        <w:rPr>
          <w:rFonts w:hint="eastAsia"/>
        </w:rPr>
        <w:t>типу</w:t>
      </w:r>
      <w:r>
        <w:t></w:t>
      </w:r>
      <w:r>
        <w:t></w:t>
      </w:r>
      <w:r>
        <w:rPr>
          <w:rFonts w:hint="eastAsia"/>
        </w:rPr>
        <w:t>проаналізовано</w:t>
      </w:r>
      <w:r>
        <w:t></w:t>
      </w:r>
      <w:r>
        <w:rPr>
          <w:rFonts w:hint="eastAsia"/>
        </w:rPr>
        <w:t>можливі</w:t>
      </w:r>
      <w:r>
        <w:t></w:t>
      </w:r>
      <w:r>
        <w:rPr>
          <w:rFonts w:hint="eastAsia"/>
        </w:rPr>
        <w:t>шляхи</w:t>
      </w:r>
      <w:r>
        <w:t></w:t>
      </w:r>
      <w:r>
        <w:rPr>
          <w:rFonts w:hint="eastAsia"/>
        </w:rPr>
        <w:t>і</w:t>
      </w:r>
      <w:r>
        <w:t></w:t>
      </w:r>
      <w:r>
        <w:rPr>
          <w:rFonts w:hint="eastAsia"/>
        </w:rPr>
        <w:t>методи</w:t>
      </w:r>
      <w:r>
        <w:t></w:t>
      </w:r>
      <w:r>
        <w:rPr>
          <w:rFonts w:hint="eastAsia"/>
        </w:rPr>
        <w:t>удосконалення</w:t>
      </w:r>
      <w:r>
        <w:t></w:t>
      </w:r>
      <w:r>
        <w:rPr>
          <w:rFonts w:hint="eastAsia"/>
        </w:rPr>
        <w:t>організаційно</w:t>
      </w:r>
      <w:r>
        <w:t></w:t>
      </w:r>
      <w:r>
        <w:rPr>
          <w:rFonts w:hint="eastAsia"/>
        </w:rPr>
        <w:t>управлінських</w:t>
      </w:r>
      <w:r>
        <w:t></w:t>
      </w:r>
      <w:r>
        <w:rPr>
          <w:rFonts w:hint="eastAsia"/>
        </w:rPr>
        <w:t>структур</w:t>
      </w:r>
      <w:r>
        <w:t></w:t>
      </w:r>
      <w:r>
        <w:rPr>
          <w:rFonts w:hint="eastAsia"/>
        </w:rPr>
        <w:t>у</w:t>
      </w:r>
      <w:r>
        <w:t></w:t>
      </w:r>
      <w:r>
        <w:rPr>
          <w:rFonts w:hint="eastAsia"/>
        </w:rPr>
        <w:t>сфері</w:t>
      </w:r>
      <w:r>
        <w:t></w:t>
      </w:r>
      <w:r>
        <w:rPr>
          <w:rFonts w:hint="eastAsia"/>
        </w:rPr>
        <w:t>туризму</w:t>
      </w:r>
      <w:r>
        <w:t></w:t>
      </w:r>
      <w:r>
        <w:rPr>
          <w:rFonts w:hint="eastAsia"/>
        </w:rPr>
        <w:t>з</w:t>
      </w:r>
      <w:r>
        <w:t></w:t>
      </w:r>
      <w:r>
        <w:rPr>
          <w:rFonts w:hint="eastAsia"/>
        </w:rPr>
        <w:t>урахуванням</w:t>
      </w:r>
      <w:r>
        <w:t></w:t>
      </w:r>
      <w:r>
        <w:rPr>
          <w:rFonts w:hint="eastAsia"/>
        </w:rPr>
        <w:t>міжнародного</w:t>
      </w:r>
      <w:r>
        <w:t></w:t>
      </w:r>
      <w:r>
        <w:rPr>
          <w:rFonts w:hint="eastAsia"/>
        </w:rPr>
        <w:t>досвіду</w:t>
      </w:r>
      <w:r>
        <w:t></w:t>
      </w:r>
      <w:r>
        <w:rPr>
          <w:rFonts w:hint="eastAsia"/>
        </w:rPr>
        <w:t>формування</w:t>
      </w:r>
      <w:r>
        <w:t></w:t>
      </w:r>
      <w:r>
        <w:rPr>
          <w:rFonts w:hint="eastAsia"/>
        </w:rPr>
        <w:t>сучасних</w:t>
      </w:r>
      <w:r>
        <w:t></w:t>
      </w:r>
      <w:r>
        <w:rPr>
          <w:rFonts w:hint="eastAsia"/>
        </w:rPr>
        <w:t>туристично</w:t>
      </w:r>
      <w:r>
        <w:t></w:t>
      </w:r>
      <w:r>
        <w:rPr>
          <w:rFonts w:hint="eastAsia"/>
        </w:rPr>
        <w:t>рекреаційних</w:t>
      </w:r>
      <w:r>
        <w:t></w:t>
      </w:r>
      <w:r>
        <w:rPr>
          <w:rFonts w:hint="eastAsia"/>
        </w:rPr>
        <w:t>територій</w:t>
      </w:r>
      <w:r>
        <w:t></w:t>
      </w:r>
      <w:r>
        <w:rPr>
          <w:rFonts w:hint="eastAsia"/>
        </w:rPr>
        <w:t>з</w:t>
      </w:r>
      <w:r>
        <w:t></w:t>
      </w:r>
      <w:r>
        <w:rPr>
          <w:rFonts w:hint="eastAsia"/>
        </w:rPr>
        <w:t>використанням</w:t>
      </w:r>
      <w:r>
        <w:t></w:t>
      </w:r>
      <w:r>
        <w:rPr>
          <w:rFonts w:hint="eastAsia"/>
        </w:rPr>
        <w:t>сучасних</w:t>
      </w:r>
      <w:r>
        <w:t></w:t>
      </w:r>
      <w:r>
        <w:rPr>
          <w:rFonts w:hint="eastAsia"/>
        </w:rPr>
        <w:t>інформаційних</w:t>
      </w:r>
      <w:r>
        <w:t></w:t>
      </w:r>
      <w:r>
        <w:rPr>
          <w:rFonts w:hint="eastAsia"/>
        </w:rPr>
        <w:t>технологій</w:t>
      </w:r>
      <w:r>
        <w:t></w:t>
      </w:r>
      <w:r>
        <w:rPr>
          <w:rFonts w:hint="eastAsia"/>
        </w:rPr>
        <w:t>та</w:t>
      </w:r>
      <w:r>
        <w:t></w:t>
      </w:r>
      <w:r>
        <w:rPr>
          <w:rFonts w:hint="eastAsia"/>
        </w:rPr>
        <w:t>на</w:t>
      </w:r>
      <w:r>
        <w:t></w:t>
      </w:r>
      <w:r>
        <w:rPr>
          <w:rFonts w:hint="eastAsia"/>
        </w:rPr>
        <w:t>новітніх</w:t>
      </w:r>
      <w:r>
        <w:t></w:t>
      </w:r>
      <w:r>
        <w:rPr>
          <w:rFonts w:hint="eastAsia"/>
        </w:rPr>
        <w:t>ноосферних</w:t>
      </w:r>
      <w:r>
        <w:t></w:t>
      </w:r>
      <w:r>
        <w:rPr>
          <w:rFonts w:hint="eastAsia"/>
        </w:rPr>
        <w:t>засадах</w:t>
      </w:r>
      <w:r>
        <w:t></w:t>
      </w:r>
      <w:r>
        <w:rPr>
          <w:rFonts w:hint="eastAsia"/>
        </w:rPr>
        <w:t>розбудови</w:t>
      </w:r>
      <w:r>
        <w:t></w:t>
      </w:r>
      <w:r>
        <w:rPr>
          <w:rFonts w:hint="eastAsia"/>
        </w:rPr>
        <w:t>постіндустріального</w:t>
      </w:r>
      <w:r>
        <w:t></w:t>
      </w:r>
      <w:r>
        <w:rPr>
          <w:rFonts w:hint="eastAsia"/>
        </w:rPr>
        <w:t>суспільства</w:t>
      </w:r>
      <w:r>
        <w:t></w:t>
      </w:r>
      <w:r>
        <w:t></w:t>
      </w:r>
      <w:r>
        <w:rPr>
          <w:rFonts w:hint="eastAsia"/>
        </w:rPr>
        <w:t>Запропоновано</w:t>
      </w:r>
      <w:r>
        <w:t></w:t>
      </w:r>
      <w:r>
        <w:rPr>
          <w:rFonts w:hint="eastAsia"/>
        </w:rPr>
        <w:t>модель</w:t>
      </w:r>
      <w:r>
        <w:t></w:t>
      </w:r>
      <w:r>
        <w:rPr>
          <w:rFonts w:hint="eastAsia"/>
        </w:rPr>
        <w:t>інституціонально</w:t>
      </w:r>
      <w:r>
        <w:t></w:t>
      </w:r>
      <w:r>
        <w:rPr>
          <w:rFonts w:hint="eastAsia"/>
        </w:rPr>
        <w:t>господарського</w:t>
      </w:r>
      <w:r>
        <w:t></w:t>
      </w:r>
      <w:r>
        <w:rPr>
          <w:rFonts w:hint="eastAsia"/>
        </w:rPr>
        <w:t>інструментарію</w:t>
      </w:r>
      <w:r>
        <w:t></w:t>
      </w:r>
      <w:r>
        <w:rPr>
          <w:rFonts w:hint="eastAsia"/>
        </w:rPr>
        <w:t>реалізації</w:t>
      </w:r>
      <w:r>
        <w:t></w:t>
      </w:r>
      <w:r>
        <w:rPr>
          <w:rFonts w:hint="eastAsia"/>
        </w:rPr>
        <w:t>потенціалу</w:t>
      </w:r>
      <w:r>
        <w:t></w:t>
      </w:r>
      <w:r>
        <w:rPr>
          <w:rFonts w:hint="eastAsia"/>
        </w:rPr>
        <w:t>міжнародного</w:t>
      </w:r>
      <w:r>
        <w:t></w:t>
      </w:r>
      <w:r>
        <w:rPr>
          <w:rFonts w:hint="eastAsia"/>
        </w:rPr>
        <w:t>рекреаційного</w:t>
      </w:r>
      <w:r>
        <w:t></w:t>
      </w:r>
      <w:r>
        <w:rPr>
          <w:rFonts w:hint="eastAsia"/>
        </w:rPr>
        <w:t>туризму</w:t>
      </w:r>
      <w:r>
        <w:t></w:t>
      </w:r>
      <w:r>
        <w:rPr>
          <w:rFonts w:hint="eastAsia"/>
        </w:rPr>
        <w:t>Прикарпатського</w:t>
      </w:r>
      <w:r>
        <w:t></w:t>
      </w:r>
      <w:r>
        <w:rPr>
          <w:rFonts w:hint="eastAsia"/>
        </w:rPr>
        <w:t>регіону</w:t>
      </w:r>
      <w:r>
        <w:t></w:t>
      </w:r>
      <w:r>
        <w:rPr>
          <w:rFonts w:hint="eastAsia"/>
        </w:rPr>
        <w:t>як</w:t>
      </w:r>
      <w:r>
        <w:t></w:t>
      </w:r>
      <w:r>
        <w:rPr>
          <w:rFonts w:hint="eastAsia"/>
        </w:rPr>
        <w:t>фактора</w:t>
      </w:r>
      <w:r>
        <w:t></w:t>
      </w:r>
      <w:r>
        <w:rPr>
          <w:rFonts w:hint="eastAsia"/>
        </w:rPr>
        <w:t>стимулювання</w:t>
      </w:r>
      <w:r>
        <w:t></w:t>
      </w:r>
      <w:r>
        <w:rPr>
          <w:rFonts w:hint="eastAsia"/>
        </w:rPr>
        <w:t>експорту</w:t>
      </w:r>
      <w:r>
        <w:t></w:t>
      </w:r>
      <w:r>
        <w:rPr>
          <w:rFonts w:hint="eastAsia"/>
        </w:rPr>
        <w:t>туристичних</w:t>
      </w:r>
      <w:r>
        <w:t></w:t>
      </w:r>
      <w:r>
        <w:rPr>
          <w:rFonts w:hint="eastAsia"/>
        </w:rPr>
        <w:t>послуг</w:t>
      </w:r>
      <w:r>
        <w:t></w:t>
      </w:r>
      <w:r>
        <w:rPr>
          <w:rFonts w:hint="eastAsia"/>
        </w:rPr>
        <w:t>та</w:t>
      </w:r>
      <w:r>
        <w:t></w:t>
      </w:r>
      <w:r>
        <w:rPr>
          <w:rFonts w:hint="eastAsia"/>
        </w:rPr>
        <w:t>формування</w:t>
      </w:r>
      <w:r>
        <w:t></w:t>
      </w:r>
      <w:r>
        <w:rPr>
          <w:rFonts w:hint="eastAsia"/>
        </w:rPr>
        <w:t>інвестиційно</w:t>
      </w:r>
      <w:r>
        <w:t></w:t>
      </w:r>
      <w:r>
        <w:rPr>
          <w:rFonts w:hint="eastAsia"/>
        </w:rPr>
        <w:t>інноваційної</w:t>
      </w:r>
      <w:r>
        <w:t></w:t>
      </w:r>
      <w:r>
        <w:rPr>
          <w:rFonts w:hint="eastAsia"/>
        </w:rPr>
        <w:t>моделі</w:t>
      </w:r>
      <w:r>
        <w:t></w:t>
      </w:r>
      <w:r>
        <w:rPr>
          <w:rFonts w:hint="eastAsia"/>
        </w:rPr>
        <w:t>сталого</w:t>
      </w:r>
      <w:r>
        <w:t></w:t>
      </w:r>
      <w:r>
        <w:rPr>
          <w:rFonts w:hint="eastAsia"/>
        </w:rPr>
        <w:t>економічного</w:t>
      </w:r>
      <w:r>
        <w:t></w:t>
      </w:r>
      <w:r>
        <w:rPr>
          <w:rFonts w:hint="eastAsia"/>
        </w:rPr>
        <w:t>розвитку</w:t>
      </w:r>
      <w:r>
        <w:t></w:t>
      </w:r>
      <w:bookmarkEnd w:id="0"/>
    </w:p>
    <w:sectPr w:rsidR="00FF60FE" w:rsidRPr="00FF60FE"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738" w:rsidRDefault="00362738">
      <w:pPr>
        <w:spacing w:after="0" w:line="240" w:lineRule="auto"/>
      </w:pPr>
      <w:r>
        <w:separator/>
      </w:r>
    </w:p>
  </w:endnote>
  <w:endnote w:type="continuationSeparator" w:id="0">
    <w:p w:rsidR="00362738" w:rsidRDefault="00362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738" w:rsidRDefault="00362738"/>
    <w:p w:rsidR="00362738" w:rsidRDefault="00362738"/>
    <w:p w:rsidR="00362738" w:rsidRDefault="00362738"/>
    <w:p w:rsidR="00362738" w:rsidRDefault="00362738"/>
    <w:p w:rsidR="00362738" w:rsidRDefault="00362738"/>
    <w:p w:rsidR="00362738" w:rsidRDefault="00362738"/>
    <w:p w:rsidR="00362738" w:rsidRDefault="00362738">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738" w:rsidRDefault="003627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362738" w:rsidRDefault="003627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362738" w:rsidRDefault="00362738"/>
    <w:p w:rsidR="00362738" w:rsidRDefault="00362738"/>
    <w:p w:rsidR="00362738" w:rsidRDefault="00362738">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738" w:rsidRDefault="00362738"/>
                          <w:p w:rsidR="00362738" w:rsidRDefault="0036273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362738" w:rsidRDefault="00362738"/>
                    <w:p w:rsidR="00362738" w:rsidRDefault="0036273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362738" w:rsidRDefault="00362738"/>
    <w:p w:rsidR="00362738" w:rsidRDefault="00362738">
      <w:pPr>
        <w:rPr>
          <w:sz w:val="2"/>
          <w:szCs w:val="2"/>
        </w:rPr>
      </w:pPr>
    </w:p>
    <w:p w:rsidR="00362738" w:rsidRDefault="00362738"/>
    <w:p w:rsidR="00362738" w:rsidRDefault="00362738">
      <w:pPr>
        <w:spacing w:after="0" w:line="240" w:lineRule="auto"/>
      </w:pPr>
    </w:p>
  </w:footnote>
  <w:footnote w:type="continuationSeparator" w:id="0">
    <w:p w:rsidR="00362738" w:rsidRDefault="00362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738"/>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E78128-8FD0-4A28-B38B-309F939C8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17252</TotalTime>
  <Pages>1</Pages>
  <Words>217</Words>
  <Characters>1240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818</cp:revision>
  <cp:lastPrinted>2009-02-06T05:36:00Z</cp:lastPrinted>
  <dcterms:created xsi:type="dcterms:W3CDTF">2023-09-07T12:38:00Z</dcterms:created>
  <dcterms:modified xsi:type="dcterms:W3CDTF">2023-11-22T09:18:00Z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