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0C784" w14:textId="7F80A673" w:rsidR="00316C4A" w:rsidRDefault="00527D31" w:rsidP="00527D31">
      <w:r w:rsidRPr="00527D31">
        <w:rPr>
          <w:rFonts w:hint="eastAsia"/>
        </w:rPr>
        <w:t>Васильева</w:t>
      </w:r>
      <w:r w:rsidRPr="00527D31">
        <w:t xml:space="preserve"> </w:t>
      </w:r>
      <w:r w:rsidRPr="00527D31">
        <w:rPr>
          <w:rFonts w:hint="eastAsia"/>
        </w:rPr>
        <w:t>Алина</w:t>
      </w:r>
      <w:r w:rsidRPr="00527D31">
        <w:t xml:space="preserve"> </w:t>
      </w:r>
      <w:r w:rsidRPr="00527D31">
        <w:rPr>
          <w:rFonts w:hint="eastAsia"/>
        </w:rPr>
        <w:t>ВячеславовнаКогнитивная</w:t>
      </w:r>
      <w:r w:rsidRPr="00527D31">
        <w:t xml:space="preserve"> </w:t>
      </w:r>
      <w:r w:rsidRPr="00527D31">
        <w:rPr>
          <w:rFonts w:hint="eastAsia"/>
        </w:rPr>
        <w:t>обработка</w:t>
      </w:r>
      <w:r w:rsidRPr="00527D31">
        <w:t xml:space="preserve"> </w:t>
      </w:r>
      <w:r w:rsidRPr="00527D31">
        <w:rPr>
          <w:rFonts w:hint="eastAsia"/>
        </w:rPr>
        <w:t>диминутивов</w:t>
      </w:r>
      <w:r w:rsidRPr="00527D31">
        <w:t xml:space="preserve"> </w:t>
      </w:r>
      <w:r w:rsidRPr="00527D31">
        <w:rPr>
          <w:rFonts w:hint="eastAsia"/>
        </w:rPr>
        <w:t>носителями</w:t>
      </w:r>
      <w:r w:rsidRPr="00527D31">
        <w:t xml:space="preserve"> </w:t>
      </w:r>
      <w:r w:rsidRPr="00527D31">
        <w:rPr>
          <w:rFonts w:hint="eastAsia"/>
        </w:rPr>
        <w:t>русского</w:t>
      </w:r>
      <w:r w:rsidRPr="00527D31">
        <w:t xml:space="preserve"> </w:t>
      </w:r>
      <w:r w:rsidRPr="00527D31">
        <w:rPr>
          <w:rFonts w:hint="eastAsia"/>
        </w:rPr>
        <w:t>языка</w:t>
      </w:r>
      <w:r w:rsidRPr="00527D31">
        <w:t xml:space="preserve"> </w:t>
      </w:r>
      <w:r w:rsidRPr="00527D31">
        <w:rPr>
          <w:rFonts w:hint="eastAsia"/>
        </w:rPr>
        <w:t>как</w:t>
      </w:r>
      <w:r w:rsidRPr="00527D31">
        <w:t xml:space="preserve"> </w:t>
      </w:r>
      <w:r w:rsidRPr="00527D31">
        <w:rPr>
          <w:rFonts w:hint="eastAsia"/>
        </w:rPr>
        <w:t>родного</w:t>
      </w:r>
      <w:r w:rsidRPr="00527D31">
        <w:t xml:space="preserve"> </w:t>
      </w:r>
      <w:r w:rsidRPr="00527D31">
        <w:rPr>
          <w:rFonts w:hint="eastAsia"/>
        </w:rPr>
        <w:t>и</w:t>
      </w:r>
      <w:r w:rsidRPr="00527D31">
        <w:t xml:space="preserve"> </w:t>
      </w:r>
      <w:r w:rsidRPr="00527D31">
        <w:rPr>
          <w:rFonts w:hint="eastAsia"/>
        </w:rPr>
        <w:t>тюркско</w:t>
      </w:r>
      <w:r w:rsidRPr="00527D31">
        <w:t>-</w:t>
      </w:r>
      <w:r w:rsidRPr="00527D31">
        <w:rPr>
          <w:rFonts w:hint="eastAsia"/>
        </w:rPr>
        <w:t>русскими</w:t>
      </w:r>
      <w:r w:rsidRPr="00527D31">
        <w:t xml:space="preserve"> </w:t>
      </w:r>
      <w:r w:rsidRPr="00527D31">
        <w:rPr>
          <w:rFonts w:hint="eastAsia"/>
        </w:rPr>
        <w:t>билингвами</w:t>
      </w:r>
    </w:p>
    <w:p w14:paraId="5D8EB6A7" w14:textId="77777777" w:rsidR="00527D31" w:rsidRDefault="00527D31" w:rsidP="00527D31">
      <w:r>
        <w:rPr>
          <w:rFonts w:hint="eastAsia"/>
        </w:rPr>
        <w:t>ОГЛАВЛЕНИЕ</w:t>
      </w:r>
      <w:r>
        <w:t xml:space="preserve"> </w:t>
      </w:r>
      <w:r>
        <w:rPr>
          <w:rFonts w:hint="eastAsia"/>
        </w:rPr>
        <w:t>ДИССЕРТАЦИИ</w:t>
      </w:r>
    </w:p>
    <w:p w14:paraId="47021C67" w14:textId="77777777" w:rsidR="00527D31" w:rsidRDefault="00527D31" w:rsidP="00527D31">
      <w:r>
        <w:rPr>
          <w:rFonts w:hint="eastAsia"/>
        </w:rPr>
        <w:t>кандидат</w:t>
      </w:r>
      <w:r>
        <w:t xml:space="preserve"> </w:t>
      </w:r>
      <w:r>
        <w:rPr>
          <w:rFonts w:hint="eastAsia"/>
        </w:rPr>
        <w:t>наук</w:t>
      </w:r>
      <w:r>
        <w:t xml:space="preserve"> </w:t>
      </w:r>
      <w:r>
        <w:rPr>
          <w:rFonts w:hint="eastAsia"/>
        </w:rPr>
        <w:t>Васильева</w:t>
      </w:r>
      <w:r>
        <w:t xml:space="preserve"> </w:t>
      </w:r>
      <w:r>
        <w:rPr>
          <w:rFonts w:hint="eastAsia"/>
        </w:rPr>
        <w:t>Алина</w:t>
      </w:r>
      <w:r>
        <w:t xml:space="preserve"> </w:t>
      </w:r>
      <w:r>
        <w:rPr>
          <w:rFonts w:hint="eastAsia"/>
        </w:rPr>
        <w:t>Вячеславовна</w:t>
      </w:r>
    </w:p>
    <w:p w14:paraId="37087F4C" w14:textId="77777777" w:rsidR="00527D31" w:rsidRDefault="00527D31" w:rsidP="00527D31">
      <w:r>
        <w:rPr>
          <w:rFonts w:hint="eastAsia"/>
        </w:rPr>
        <w:t>ВВЕДЕНИЕ</w:t>
      </w:r>
    </w:p>
    <w:p w14:paraId="5C086551" w14:textId="77777777" w:rsidR="00527D31" w:rsidRDefault="00527D31" w:rsidP="00527D31"/>
    <w:p w14:paraId="4923C50B" w14:textId="77777777" w:rsidR="00527D31" w:rsidRDefault="00527D31" w:rsidP="00527D31">
      <w:r>
        <w:t xml:space="preserve">1 </w:t>
      </w:r>
      <w:r>
        <w:rPr>
          <w:rFonts w:hint="eastAsia"/>
        </w:rPr>
        <w:t>АСПЕКТЫ</w:t>
      </w:r>
      <w:r>
        <w:t xml:space="preserve"> </w:t>
      </w:r>
      <w:r>
        <w:rPr>
          <w:rFonts w:hint="eastAsia"/>
        </w:rPr>
        <w:t>И</w:t>
      </w:r>
      <w:r>
        <w:t xml:space="preserve"> </w:t>
      </w:r>
      <w:r>
        <w:rPr>
          <w:rFonts w:hint="eastAsia"/>
        </w:rPr>
        <w:t>МЕТОДЫ</w:t>
      </w:r>
      <w:r>
        <w:t xml:space="preserve"> </w:t>
      </w:r>
      <w:r>
        <w:rPr>
          <w:rFonts w:hint="eastAsia"/>
        </w:rPr>
        <w:t>ИССЛЕДОВАНИЯ</w:t>
      </w:r>
      <w:r>
        <w:t xml:space="preserve"> </w:t>
      </w:r>
      <w:r>
        <w:rPr>
          <w:rFonts w:hint="eastAsia"/>
        </w:rPr>
        <w:t>КАТЕГОРИИ</w:t>
      </w:r>
      <w:r>
        <w:t xml:space="preserve"> </w:t>
      </w:r>
      <w:r>
        <w:rPr>
          <w:rFonts w:hint="eastAsia"/>
        </w:rPr>
        <w:t>ЭМОЦИОНАЛЬНОСТИ</w:t>
      </w:r>
      <w:r>
        <w:t xml:space="preserve"> </w:t>
      </w:r>
      <w:r>
        <w:rPr>
          <w:rFonts w:hint="eastAsia"/>
        </w:rPr>
        <w:t>В</w:t>
      </w:r>
      <w:r>
        <w:t xml:space="preserve"> </w:t>
      </w:r>
      <w:r>
        <w:rPr>
          <w:rFonts w:hint="eastAsia"/>
        </w:rPr>
        <w:t>ЛИНГВИСТИКЕ</w:t>
      </w:r>
    </w:p>
    <w:p w14:paraId="7C4B110E" w14:textId="77777777" w:rsidR="00527D31" w:rsidRDefault="00527D31" w:rsidP="00527D31"/>
    <w:p w14:paraId="66DA5306" w14:textId="77777777" w:rsidR="00527D31" w:rsidRDefault="00527D31" w:rsidP="00527D31">
      <w:r>
        <w:t xml:space="preserve">1.1 </w:t>
      </w:r>
      <w:r>
        <w:rPr>
          <w:rFonts w:hint="eastAsia"/>
        </w:rPr>
        <w:t>Эмоциональность</w:t>
      </w:r>
      <w:r>
        <w:t xml:space="preserve"> </w:t>
      </w:r>
      <w:r>
        <w:rPr>
          <w:rFonts w:hint="eastAsia"/>
        </w:rPr>
        <w:t>как</w:t>
      </w:r>
      <w:r>
        <w:t xml:space="preserve"> </w:t>
      </w:r>
      <w:r>
        <w:rPr>
          <w:rFonts w:hint="eastAsia"/>
        </w:rPr>
        <w:t>объект</w:t>
      </w:r>
      <w:r>
        <w:t xml:space="preserve"> </w:t>
      </w:r>
      <w:r>
        <w:rPr>
          <w:rFonts w:hint="eastAsia"/>
        </w:rPr>
        <w:t>междисциплинарных</w:t>
      </w:r>
      <w:r>
        <w:t xml:space="preserve"> </w:t>
      </w:r>
      <w:r>
        <w:rPr>
          <w:rFonts w:hint="eastAsia"/>
        </w:rPr>
        <w:t>исследований</w:t>
      </w:r>
    </w:p>
    <w:p w14:paraId="60B000A4" w14:textId="77777777" w:rsidR="00527D31" w:rsidRDefault="00527D31" w:rsidP="00527D31"/>
    <w:p w14:paraId="5B159042" w14:textId="77777777" w:rsidR="00527D31" w:rsidRDefault="00527D31" w:rsidP="00527D31">
      <w:r>
        <w:t xml:space="preserve">1.2 </w:t>
      </w:r>
      <w:r>
        <w:rPr>
          <w:rFonts w:hint="eastAsia"/>
        </w:rPr>
        <w:t>Подходы</w:t>
      </w:r>
      <w:r>
        <w:t xml:space="preserve"> </w:t>
      </w:r>
      <w:r>
        <w:rPr>
          <w:rFonts w:hint="eastAsia"/>
        </w:rPr>
        <w:t>к</w:t>
      </w:r>
      <w:r>
        <w:t xml:space="preserve"> </w:t>
      </w:r>
      <w:r>
        <w:rPr>
          <w:rFonts w:hint="eastAsia"/>
        </w:rPr>
        <w:t>изучению</w:t>
      </w:r>
      <w:r>
        <w:t xml:space="preserve"> </w:t>
      </w:r>
      <w:r>
        <w:rPr>
          <w:rFonts w:hint="eastAsia"/>
        </w:rPr>
        <w:t>категории</w:t>
      </w:r>
      <w:r>
        <w:t xml:space="preserve"> </w:t>
      </w:r>
      <w:r>
        <w:rPr>
          <w:rFonts w:hint="eastAsia"/>
        </w:rPr>
        <w:t>эмоциональности</w:t>
      </w:r>
      <w:r>
        <w:t xml:space="preserve"> </w:t>
      </w:r>
      <w:r>
        <w:rPr>
          <w:rFonts w:hint="eastAsia"/>
        </w:rPr>
        <w:t>в</w:t>
      </w:r>
      <w:r>
        <w:t xml:space="preserve"> </w:t>
      </w:r>
      <w:r>
        <w:rPr>
          <w:rFonts w:hint="eastAsia"/>
        </w:rPr>
        <w:t>лингвистике</w:t>
      </w:r>
    </w:p>
    <w:p w14:paraId="654C1768" w14:textId="77777777" w:rsidR="00527D31" w:rsidRDefault="00527D31" w:rsidP="00527D31"/>
    <w:p w14:paraId="332ACC0C" w14:textId="77777777" w:rsidR="00527D31" w:rsidRDefault="00527D31" w:rsidP="00527D31">
      <w:r>
        <w:t xml:space="preserve">1.3 </w:t>
      </w:r>
      <w:r>
        <w:rPr>
          <w:rFonts w:hint="eastAsia"/>
        </w:rPr>
        <w:t>Структурно</w:t>
      </w:r>
      <w:r>
        <w:t>-</w:t>
      </w:r>
      <w:r>
        <w:rPr>
          <w:rFonts w:hint="eastAsia"/>
        </w:rPr>
        <w:t>семантический</w:t>
      </w:r>
      <w:r>
        <w:t xml:space="preserve"> </w:t>
      </w:r>
      <w:r>
        <w:rPr>
          <w:rFonts w:hint="eastAsia"/>
        </w:rPr>
        <w:t>и</w:t>
      </w:r>
      <w:r>
        <w:t xml:space="preserve"> </w:t>
      </w:r>
      <w:r>
        <w:rPr>
          <w:rFonts w:hint="eastAsia"/>
        </w:rPr>
        <w:t>функционально</w:t>
      </w:r>
      <w:r>
        <w:t>-</w:t>
      </w:r>
      <w:r>
        <w:rPr>
          <w:rFonts w:hint="eastAsia"/>
        </w:rPr>
        <w:t>семантический</w:t>
      </w:r>
      <w:r>
        <w:t xml:space="preserve"> </w:t>
      </w:r>
      <w:r>
        <w:rPr>
          <w:rFonts w:hint="eastAsia"/>
        </w:rPr>
        <w:t>подходы</w:t>
      </w:r>
      <w:r>
        <w:t xml:space="preserve"> </w:t>
      </w:r>
      <w:r>
        <w:rPr>
          <w:rFonts w:hint="eastAsia"/>
        </w:rPr>
        <w:t>к</w:t>
      </w:r>
    </w:p>
    <w:p w14:paraId="0BE2A4FB" w14:textId="77777777" w:rsidR="00527D31" w:rsidRDefault="00527D31" w:rsidP="00527D31"/>
    <w:p w14:paraId="10DFE2A4" w14:textId="77777777" w:rsidR="00527D31" w:rsidRDefault="00527D31" w:rsidP="00527D31">
      <w:r>
        <w:rPr>
          <w:rFonts w:hint="eastAsia"/>
        </w:rPr>
        <w:t>исследованию</w:t>
      </w:r>
      <w:r>
        <w:t xml:space="preserve"> </w:t>
      </w:r>
      <w:r>
        <w:rPr>
          <w:rFonts w:hint="eastAsia"/>
        </w:rPr>
        <w:t>эмоциональности</w:t>
      </w:r>
      <w:r>
        <w:t xml:space="preserve"> </w:t>
      </w:r>
      <w:r>
        <w:rPr>
          <w:rFonts w:hint="eastAsia"/>
        </w:rPr>
        <w:t>в</w:t>
      </w:r>
      <w:r>
        <w:t xml:space="preserve"> </w:t>
      </w:r>
      <w:r>
        <w:rPr>
          <w:rFonts w:hint="eastAsia"/>
        </w:rPr>
        <w:t>лингвистике</w:t>
      </w:r>
    </w:p>
    <w:p w14:paraId="78065C8E" w14:textId="77777777" w:rsidR="00527D31" w:rsidRDefault="00527D31" w:rsidP="00527D31"/>
    <w:p w14:paraId="2719AF85" w14:textId="77777777" w:rsidR="00527D31" w:rsidRDefault="00527D31" w:rsidP="00527D31">
      <w:r>
        <w:t xml:space="preserve">1.3.1 </w:t>
      </w:r>
      <w:r>
        <w:rPr>
          <w:rFonts w:hint="eastAsia"/>
        </w:rPr>
        <w:t>Границы</w:t>
      </w:r>
      <w:r>
        <w:t xml:space="preserve"> </w:t>
      </w:r>
      <w:r>
        <w:rPr>
          <w:rFonts w:hint="eastAsia"/>
        </w:rPr>
        <w:t>класса</w:t>
      </w:r>
      <w:r>
        <w:t xml:space="preserve"> </w:t>
      </w:r>
      <w:r>
        <w:rPr>
          <w:rFonts w:hint="eastAsia"/>
        </w:rPr>
        <w:t>эмоциональной</w:t>
      </w:r>
      <w:r>
        <w:t xml:space="preserve"> (</w:t>
      </w:r>
      <w:r>
        <w:rPr>
          <w:rFonts w:hint="eastAsia"/>
        </w:rPr>
        <w:t>экспрессивной</w:t>
      </w:r>
      <w:r>
        <w:t xml:space="preserve">) </w:t>
      </w:r>
      <w:r>
        <w:rPr>
          <w:rFonts w:hint="eastAsia"/>
        </w:rPr>
        <w:t>лексики</w:t>
      </w:r>
      <w:r>
        <w:t xml:space="preserve"> </w:t>
      </w:r>
      <w:r>
        <w:rPr>
          <w:rFonts w:hint="eastAsia"/>
        </w:rPr>
        <w:t>в</w:t>
      </w:r>
      <w:r>
        <w:t xml:space="preserve"> </w:t>
      </w:r>
      <w:r>
        <w:rPr>
          <w:rFonts w:hint="eastAsia"/>
        </w:rPr>
        <w:t>структурно</w:t>
      </w:r>
      <w:r>
        <w:t>-</w:t>
      </w:r>
      <w:r>
        <w:rPr>
          <w:rFonts w:hint="eastAsia"/>
        </w:rPr>
        <w:t>семантических</w:t>
      </w:r>
      <w:r>
        <w:t xml:space="preserve"> </w:t>
      </w:r>
      <w:r>
        <w:rPr>
          <w:rFonts w:hint="eastAsia"/>
        </w:rPr>
        <w:t>моделях</w:t>
      </w:r>
    </w:p>
    <w:p w14:paraId="1F6F4594" w14:textId="77777777" w:rsidR="00527D31" w:rsidRDefault="00527D31" w:rsidP="00527D31"/>
    <w:p w14:paraId="0ACD0474" w14:textId="77777777" w:rsidR="00527D31" w:rsidRDefault="00527D31" w:rsidP="00527D31">
      <w:r>
        <w:t xml:space="preserve">1.3.2 </w:t>
      </w:r>
      <w:r>
        <w:rPr>
          <w:rFonts w:hint="eastAsia"/>
        </w:rPr>
        <w:t>Типы</w:t>
      </w:r>
      <w:r>
        <w:t xml:space="preserve"> </w:t>
      </w:r>
      <w:r>
        <w:rPr>
          <w:rFonts w:hint="eastAsia"/>
        </w:rPr>
        <w:t>семантики</w:t>
      </w:r>
      <w:r>
        <w:t xml:space="preserve"> </w:t>
      </w:r>
      <w:r>
        <w:rPr>
          <w:rFonts w:hint="eastAsia"/>
        </w:rPr>
        <w:t>эмоциональности</w:t>
      </w:r>
    </w:p>
    <w:p w14:paraId="763086C4" w14:textId="77777777" w:rsidR="00527D31" w:rsidRDefault="00527D31" w:rsidP="00527D31"/>
    <w:p w14:paraId="3EAF08FC" w14:textId="77777777" w:rsidR="00527D31" w:rsidRDefault="00527D31" w:rsidP="00527D31">
      <w:r>
        <w:t xml:space="preserve">1.3.3 </w:t>
      </w:r>
      <w:r>
        <w:rPr>
          <w:rFonts w:hint="eastAsia"/>
        </w:rPr>
        <w:t>Эмоциональность</w:t>
      </w:r>
      <w:r>
        <w:t xml:space="preserve"> </w:t>
      </w:r>
      <w:r>
        <w:rPr>
          <w:rFonts w:hint="eastAsia"/>
        </w:rPr>
        <w:t>и</w:t>
      </w:r>
      <w:r>
        <w:t xml:space="preserve"> </w:t>
      </w:r>
      <w:r>
        <w:rPr>
          <w:rFonts w:hint="eastAsia"/>
        </w:rPr>
        <w:t>смежные</w:t>
      </w:r>
      <w:r>
        <w:t xml:space="preserve"> </w:t>
      </w:r>
      <w:r>
        <w:rPr>
          <w:rFonts w:hint="eastAsia"/>
        </w:rPr>
        <w:t>семантические</w:t>
      </w:r>
      <w:r>
        <w:t xml:space="preserve"> </w:t>
      </w:r>
      <w:r>
        <w:rPr>
          <w:rFonts w:hint="eastAsia"/>
        </w:rPr>
        <w:t>категории</w:t>
      </w:r>
      <w:r>
        <w:t xml:space="preserve">: </w:t>
      </w:r>
      <w:r>
        <w:rPr>
          <w:rFonts w:hint="eastAsia"/>
        </w:rPr>
        <w:t>эмоциональность</w:t>
      </w:r>
      <w:r>
        <w:t xml:space="preserve"> </w:t>
      </w:r>
      <w:r>
        <w:rPr>
          <w:rFonts w:hint="eastAsia"/>
        </w:rPr>
        <w:t>и</w:t>
      </w:r>
      <w:r>
        <w:t xml:space="preserve"> </w:t>
      </w:r>
      <w:r>
        <w:rPr>
          <w:rFonts w:hint="eastAsia"/>
        </w:rPr>
        <w:t>экспрессивность</w:t>
      </w:r>
      <w:r>
        <w:t xml:space="preserve">, </w:t>
      </w:r>
      <w:r>
        <w:rPr>
          <w:rFonts w:hint="eastAsia"/>
        </w:rPr>
        <w:t>оценка</w:t>
      </w:r>
      <w:r>
        <w:t xml:space="preserve">, </w:t>
      </w:r>
      <w:r>
        <w:rPr>
          <w:rFonts w:hint="eastAsia"/>
        </w:rPr>
        <w:t>интенсивность</w:t>
      </w:r>
    </w:p>
    <w:p w14:paraId="5BF88815" w14:textId="77777777" w:rsidR="00527D31" w:rsidRDefault="00527D31" w:rsidP="00527D31"/>
    <w:p w14:paraId="688973FB" w14:textId="77777777" w:rsidR="00527D31" w:rsidRDefault="00527D31" w:rsidP="00527D31">
      <w:r>
        <w:t xml:space="preserve">1.3.4 </w:t>
      </w:r>
      <w:r>
        <w:rPr>
          <w:rFonts w:hint="eastAsia"/>
        </w:rPr>
        <w:t>Средства</w:t>
      </w:r>
      <w:r>
        <w:t xml:space="preserve"> </w:t>
      </w:r>
      <w:r>
        <w:rPr>
          <w:rFonts w:hint="eastAsia"/>
        </w:rPr>
        <w:t>выражения</w:t>
      </w:r>
      <w:r>
        <w:t xml:space="preserve"> </w:t>
      </w:r>
      <w:r>
        <w:rPr>
          <w:rFonts w:hint="eastAsia"/>
        </w:rPr>
        <w:t>эмоциональных</w:t>
      </w:r>
      <w:r>
        <w:t xml:space="preserve"> </w:t>
      </w:r>
      <w:r>
        <w:rPr>
          <w:rFonts w:hint="eastAsia"/>
        </w:rPr>
        <w:t>значений</w:t>
      </w:r>
      <w:r>
        <w:t xml:space="preserve"> </w:t>
      </w:r>
      <w:r>
        <w:rPr>
          <w:rFonts w:hint="eastAsia"/>
        </w:rPr>
        <w:t>в</w:t>
      </w:r>
      <w:r>
        <w:t xml:space="preserve"> </w:t>
      </w:r>
      <w:r>
        <w:rPr>
          <w:rFonts w:hint="eastAsia"/>
        </w:rPr>
        <w:t>языке</w:t>
      </w:r>
      <w:r>
        <w:t xml:space="preserve"> </w:t>
      </w:r>
      <w:r>
        <w:rPr>
          <w:rFonts w:hint="eastAsia"/>
        </w:rPr>
        <w:t>на</w:t>
      </w:r>
      <w:r>
        <w:t xml:space="preserve"> </w:t>
      </w:r>
      <w:r>
        <w:rPr>
          <w:rFonts w:hint="eastAsia"/>
        </w:rPr>
        <w:t>разных</w:t>
      </w:r>
      <w:r>
        <w:t xml:space="preserve"> </w:t>
      </w:r>
      <w:r>
        <w:rPr>
          <w:rFonts w:hint="eastAsia"/>
        </w:rPr>
        <w:t>уровнях</w:t>
      </w:r>
      <w:r>
        <w:t xml:space="preserve"> </w:t>
      </w:r>
      <w:r>
        <w:rPr>
          <w:rFonts w:hint="eastAsia"/>
        </w:rPr>
        <w:t>языковой</w:t>
      </w:r>
      <w:r>
        <w:t xml:space="preserve"> </w:t>
      </w:r>
      <w:r>
        <w:rPr>
          <w:rFonts w:hint="eastAsia"/>
        </w:rPr>
        <w:t>системы</w:t>
      </w:r>
    </w:p>
    <w:p w14:paraId="7C3342AA" w14:textId="77777777" w:rsidR="00527D31" w:rsidRDefault="00527D31" w:rsidP="00527D31"/>
    <w:p w14:paraId="559175D5" w14:textId="77777777" w:rsidR="00527D31" w:rsidRDefault="00527D31" w:rsidP="00527D31">
      <w:r>
        <w:t xml:space="preserve">1.3.5 </w:t>
      </w:r>
      <w:r>
        <w:rPr>
          <w:rFonts w:hint="eastAsia"/>
        </w:rPr>
        <w:t>Лексико</w:t>
      </w:r>
      <w:r>
        <w:t>-</w:t>
      </w:r>
      <w:r>
        <w:rPr>
          <w:rFonts w:hint="eastAsia"/>
        </w:rPr>
        <w:t>деривационные</w:t>
      </w:r>
      <w:r>
        <w:t xml:space="preserve"> </w:t>
      </w:r>
      <w:r>
        <w:rPr>
          <w:rFonts w:hint="eastAsia"/>
        </w:rPr>
        <w:t>средства</w:t>
      </w:r>
      <w:r>
        <w:t xml:space="preserve"> </w:t>
      </w:r>
      <w:r>
        <w:rPr>
          <w:rFonts w:hint="eastAsia"/>
        </w:rPr>
        <w:t>выражения</w:t>
      </w:r>
      <w:r>
        <w:t xml:space="preserve"> </w:t>
      </w:r>
      <w:r>
        <w:rPr>
          <w:rFonts w:hint="eastAsia"/>
        </w:rPr>
        <w:t>эмоциональности</w:t>
      </w:r>
      <w:r>
        <w:t xml:space="preserve">. </w:t>
      </w:r>
      <w:r>
        <w:rPr>
          <w:rFonts w:hint="eastAsia"/>
        </w:rPr>
        <w:t>Семантика</w:t>
      </w:r>
      <w:r>
        <w:t xml:space="preserve"> </w:t>
      </w:r>
      <w:r>
        <w:rPr>
          <w:rFonts w:hint="eastAsia"/>
        </w:rPr>
        <w:t>и</w:t>
      </w:r>
      <w:r>
        <w:t xml:space="preserve"> </w:t>
      </w:r>
      <w:r>
        <w:rPr>
          <w:rFonts w:hint="eastAsia"/>
        </w:rPr>
        <w:t>функционирование</w:t>
      </w:r>
      <w:r>
        <w:t xml:space="preserve"> </w:t>
      </w:r>
      <w:r>
        <w:rPr>
          <w:rFonts w:hint="eastAsia"/>
        </w:rPr>
        <w:t>димин</w:t>
      </w:r>
      <w:r>
        <w:rPr>
          <w:rFonts w:hint="eastAsia"/>
        </w:rPr>
        <w:lastRenderedPageBreak/>
        <w:t>утивов</w:t>
      </w:r>
      <w:r>
        <w:t xml:space="preserve"> </w:t>
      </w:r>
      <w:r>
        <w:rPr>
          <w:rFonts w:hint="eastAsia"/>
        </w:rPr>
        <w:t>в</w:t>
      </w:r>
      <w:r>
        <w:t xml:space="preserve"> </w:t>
      </w:r>
      <w:r>
        <w:rPr>
          <w:rFonts w:hint="eastAsia"/>
        </w:rPr>
        <w:t>языках</w:t>
      </w:r>
      <w:r>
        <w:t xml:space="preserve"> </w:t>
      </w:r>
      <w:r>
        <w:rPr>
          <w:rFonts w:hint="eastAsia"/>
        </w:rPr>
        <w:t>мира</w:t>
      </w:r>
    </w:p>
    <w:p w14:paraId="486252CE" w14:textId="77777777" w:rsidR="00527D31" w:rsidRDefault="00527D31" w:rsidP="00527D31"/>
    <w:p w14:paraId="7F0F8E49" w14:textId="77777777" w:rsidR="00527D31" w:rsidRDefault="00527D31" w:rsidP="00527D31">
      <w:r>
        <w:t xml:space="preserve">1.3.5.1 </w:t>
      </w:r>
      <w:r>
        <w:rPr>
          <w:rFonts w:hint="eastAsia"/>
        </w:rPr>
        <w:t>Диминутивы</w:t>
      </w:r>
      <w:r>
        <w:t xml:space="preserve"> </w:t>
      </w:r>
      <w:r>
        <w:rPr>
          <w:rFonts w:hint="eastAsia"/>
        </w:rPr>
        <w:t>в</w:t>
      </w:r>
      <w:r>
        <w:t xml:space="preserve"> </w:t>
      </w:r>
      <w:r>
        <w:rPr>
          <w:rFonts w:hint="eastAsia"/>
        </w:rPr>
        <w:t>русском</w:t>
      </w:r>
      <w:r>
        <w:t xml:space="preserve"> </w:t>
      </w:r>
      <w:r>
        <w:rPr>
          <w:rFonts w:hint="eastAsia"/>
        </w:rPr>
        <w:t>языке</w:t>
      </w:r>
    </w:p>
    <w:p w14:paraId="12D2847A" w14:textId="77777777" w:rsidR="00527D31" w:rsidRDefault="00527D31" w:rsidP="00527D31"/>
    <w:p w14:paraId="3130FCD6" w14:textId="77777777" w:rsidR="00527D31" w:rsidRDefault="00527D31" w:rsidP="00527D31">
      <w:r>
        <w:t xml:space="preserve">1.3.5.2 </w:t>
      </w:r>
      <w:r>
        <w:rPr>
          <w:rFonts w:hint="eastAsia"/>
        </w:rPr>
        <w:t>Диминутивы</w:t>
      </w:r>
      <w:r>
        <w:t xml:space="preserve"> </w:t>
      </w:r>
      <w:r>
        <w:rPr>
          <w:rFonts w:hint="eastAsia"/>
        </w:rPr>
        <w:t>в</w:t>
      </w:r>
      <w:r>
        <w:t xml:space="preserve"> </w:t>
      </w:r>
      <w:r>
        <w:rPr>
          <w:rFonts w:hint="eastAsia"/>
        </w:rPr>
        <w:t>тюркских</w:t>
      </w:r>
      <w:r>
        <w:t xml:space="preserve"> </w:t>
      </w:r>
      <w:r>
        <w:rPr>
          <w:rFonts w:hint="eastAsia"/>
        </w:rPr>
        <w:t>языках</w:t>
      </w:r>
    </w:p>
    <w:p w14:paraId="3F606047" w14:textId="77777777" w:rsidR="00527D31" w:rsidRDefault="00527D31" w:rsidP="00527D31"/>
    <w:p w14:paraId="6F5A6905" w14:textId="77777777" w:rsidR="00527D31" w:rsidRDefault="00527D31" w:rsidP="00527D31">
      <w:r>
        <w:t xml:space="preserve">1.4 </w:t>
      </w:r>
      <w:r>
        <w:rPr>
          <w:rFonts w:hint="eastAsia"/>
        </w:rPr>
        <w:t>Психолингвистический</w:t>
      </w:r>
      <w:r>
        <w:t xml:space="preserve"> </w:t>
      </w:r>
      <w:r>
        <w:rPr>
          <w:rFonts w:hint="eastAsia"/>
        </w:rPr>
        <w:t>подход</w:t>
      </w:r>
      <w:r>
        <w:t xml:space="preserve"> </w:t>
      </w:r>
      <w:r>
        <w:rPr>
          <w:rFonts w:hint="eastAsia"/>
        </w:rPr>
        <w:t>к</w:t>
      </w:r>
      <w:r>
        <w:t xml:space="preserve"> </w:t>
      </w:r>
      <w:r>
        <w:rPr>
          <w:rFonts w:hint="eastAsia"/>
        </w:rPr>
        <w:t>исследованию</w:t>
      </w:r>
      <w:r>
        <w:t xml:space="preserve"> </w:t>
      </w:r>
      <w:r>
        <w:rPr>
          <w:rFonts w:hint="eastAsia"/>
        </w:rPr>
        <w:t>эмоциональности</w:t>
      </w:r>
      <w:r>
        <w:t>.</w:t>
      </w:r>
    </w:p>
    <w:p w14:paraId="7A7BCDDD" w14:textId="77777777" w:rsidR="00527D31" w:rsidRDefault="00527D31" w:rsidP="00527D31"/>
    <w:p w14:paraId="7A958A99" w14:textId="77777777" w:rsidR="00527D31" w:rsidRDefault="00527D31" w:rsidP="00527D31">
      <w:r>
        <w:rPr>
          <w:rFonts w:hint="eastAsia"/>
        </w:rPr>
        <w:t>Аспекты</w:t>
      </w:r>
      <w:r>
        <w:t xml:space="preserve"> </w:t>
      </w:r>
      <w:r>
        <w:rPr>
          <w:rFonts w:hint="eastAsia"/>
        </w:rPr>
        <w:t>исследования</w:t>
      </w:r>
      <w:r>
        <w:t xml:space="preserve"> </w:t>
      </w:r>
      <w:r>
        <w:rPr>
          <w:rFonts w:hint="eastAsia"/>
        </w:rPr>
        <w:t>эмоциональности</w:t>
      </w:r>
      <w:r>
        <w:t xml:space="preserve"> </w:t>
      </w:r>
      <w:r>
        <w:rPr>
          <w:rFonts w:hint="eastAsia"/>
        </w:rPr>
        <w:t>в</w:t>
      </w:r>
      <w:r>
        <w:t xml:space="preserve"> </w:t>
      </w:r>
      <w:r>
        <w:rPr>
          <w:rFonts w:hint="eastAsia"/>
        </w:rPr>
        <w:t>психолингвистике</w:t>
      </w:r>
    </w:p>
    <w:p w14:paraId="55F2FE66" w14:textId="77777777" w:rsidR="00527D31" w:rsidRDefault="00527D31" w:rsidP="00527D31"/>
    <w:p w14:paraId="661681C5" w14:textId="77777777" w:rsidR="00527D31" w:rsidRDefault="00527D31" w:rsidP="00527D31">
      <w:r>
        <w:t xml:space="preserve">1.4.1 </w:t>
      </w:r>
      <w:r>
        <w:rPr>
          <w:rFonts w:hint="eastAsia"/>
        </w:rPr>
        <w:t>Границы</w:t>
      </w:r>
      <w:r>
        <w:t xml:space="preserve"> </w:t>
      </w:r>
      <w:r>
        <w:rPr>
          <w:rFonts w:hint="eastAsia"/>
        </w:rPr>
        <w:t>класса</w:t>
      </w:r>
      <w:r>
        <w:t xml:space="preserve"> </w:t>
      </w:r>
      <w:r>
        <w:rPr>
          <w:rFonts w:hint="eastAsia"/>
        </w:rPr>
        <w:t>эмоциональной</w:t>
      </w:r>
      <w:r>
        <w:t xml:space="preserve"> (</w:t>
      </w:r>
      <w:r>
        <w:rPr>
          <w:rFonts w:hint="eastAsia"/>
        </w:rPr>
        <w:t>экспрессивной</w:t>
      </w:r>
      <w:r>
        <w:t xml:space="preserve">) </w:t>
      </w:r>
      <w:r>
        <w:rPr>
          <w:rFonts w:hint="eastAsia"/>
        </w:rPr>
        <w:t>лексики</w:t>
      </w:r>
      <w:r>
        <w:t xml:space="preserve"> </w:t>
      </w:r>
      <w:r>
        <w:rPr>
          <w:rFonts w:hint="eastAsia"/>
        </w:rPr>
        <w:t>в</w:t>
      </w:r>
      <w:r>
        <w:t xml:space="preserve"> </w:t>
      </w:r>
      <w:r>
        <w:rPr>
          <w:rFonts w:hint="eastAsia"/>
        </w:rPr>
        <w:t>психолингвистических</w:t>
      </w:r>
      <w:r>
        <w:t xml:space="preserve"> </w:t>
      </w:r>
      <w:r>
        <w:rPr>
          <w:rFonts w:hint="eastAsia"/>
        </w:rPr>
        <w:t>исследованиях</w:t>
      </w:r>
      <w:r>
        <w:t xml:space="preserve">, </w:t>
      </w:r>
      <w:r>
        <w:rPr>
          <w:rFonts w:hint="eastAsia"/>
        </w:rPr>
        <w:t>типы</w:t>
      </w:r>
      <w:r>
        <w:t xml:space="preserve"> </w:t>
      </w:r>
      <w:r>
        <w:rPr>
          <w:rFonts w:hint="eastAsia"/>
        </w:rPr>
        <w:t>эмоциональных</w:t>
      </w:r>
      <w:r>
        <w:t xml:space="preserve"> </w:t>
      </w:r>
      <w:r>
        <w:rPr>
          <w:rFonts w:hint="eastAsia"/>
        </w:rPr>
        <w:t>смыслов</w:t>
      </w:r>
    </w:p>
    <w:p w14:paraId="087D3FEE" w14:textId="77777777" w:rsidR="00527D31" w:rsidRDefault="00527D31" w:rsidP="00527D31"/>
    <w:p w14:paraId="480A4D60" w14:textId="77777777" w:rsidR="00527D31" w:rsidRDefault="00527D31" w:rsidP="00527D31">
      <w:r>
        <w:t xml:space="preserve">1.4.2 </w:t>
      </w:r>
      <w:r>
        <w:rPr>
          <w:rFonts w:hint="eastAsia"/>
        </w:rPr>
        <w:t>Соотношение</w:t>
      </w:r>
      <w:r>
        <w:t xml:space="preserve"> </w:t>
      </w:r>
      <w:r>
        <w:rPr>
          <w:rFonts w:hint="eastAsia"/>
        </w:rPr>
        <w:t>эмоциональности</w:t>
      </w:r>
      <w:r>
        <w:t xml:space="preserve"> </w:t>
      </w:r>
      <w:r>
        <w:rPr>
          <w:rFonts w:hint="eastAsia"/>
        </w:rPr>
        <w:t>и</w:t>
      </w:r>
      <w:r>
        <w:t xml:space="preserve"> </w:t>
      </w:r>
      <w:r>
        <w:rPr>
          <w:rFonts w:hint="eastAsia"/>
        </w:rPr>
        <w:t>смежных</w:t>
      </w:r>
      <w:r>
        <w:t xml:space="preserve"> </w:t>
      </w:r>
      <w:r>
        <w:rPr>
          <w:rFonts w:hint="eastAsia"/>
        </w:rPr>
        <w:t>психолингвистических</w:t>
      </w:r>
      <w:r>
        <w:t xml:space="preserve"> </w:t>
      </w:r>
      <w:r>
        <w:rPr>
          <w:rFonts w:hint="eastAsia"/>
        </w:rPr>
        <w:t>категорий</w:t>
      </w:r>
      <w:r>
        <w:t xml:space="preserve"> - </w:t>
      </w:r>
      <w:r>
        <w:rPr>
          <w:rFonts w:hint="eastAsia"/>
        </w:rPr>
        <w:t>оценка</w:t>
      </w:r>
      <w:r>
        <w:t xml:space="preserve">, </w:t>
      </w:r>
      <w:r>
        <w:rPr>
          <w:rFonts w:hint="eastAsia"/>
        </w:rPr>
        <w:t>активация</w:t>
      </w:r>
    </w:p>
    <w:p w14:paraId="4E473364" w14:textId="77777777" w:rsidR="00527D31" w:rsidRDefault="00527D31" w:rsidP="00527D31"/>
    <w:p w14:paraId="1C8B632A" w14:textId="77777777" w:rsidR="00527D31" w:rsidRDefault="00527D31" w:rsidP="00527D31">
      <w:r>
        <w:t xml:space="preserve">1.4.3 </w:t>
      </w:r>
      <w:r>
        <w:rPr>
          <w:rFonts w:hint="eastAsia"/>
        </w:rPr>
        <w:t>Когнитивная</w:t>
      </w:r>
      <w:r>
        <w:t xml:space="preserve"> </w:t>
      </w:r>
      <w:r>
        <w:rPr>
          <w:rFonts w:hint="eastAsia"/>
        </w:rPr>
        <w:t>обработка</w:t>
      </w:r>
      <w:r>
        <w:t xml:space="preserve"> </w:t>
      </w:r>
      <w:r>
        <w:rPr>
          <w:rFonts w:hint="eastAsia"/>
        </w:rPr>
        <w:t>эмоциональных</w:t>
      </w:r>
      <w:r>
        <w:t xml:space="preserve"> </w:t>
      </w:r>
      <w:r>
        <w:rPr>
          <w:rFonts w:hint="eastAsia"/>
        </w:rPr>
        <w:t>языковых</w:t>
      </w:r>
      <w:r>
        <w:t xml:space="preserve"> </w:t>
      </w:r>
      <w:r>
        <w:rPr>
          <w:rFonts w:hint="eastAsia"/>
        </w:rPr>
        <w:t>единиц</w:t>
      </w:r>
      <w:r>
        <w:t xml:space="preserve"> </w:t>
      </w:r>
      <w:r>
        <w:rPr>
          <w:rFonts w:hint="eastAsia"/>
        </w:rPr>
        <w:t>носителями</w:t>
      </w:r>
      <w:r>
        <w:t xml:space="preserve"> </w:t>
      </w:r>
      <w:r>
        <w:rPr>
          <w:rFonts w:hint="eastAsia"/>
        </w:rPr>
        <w:t>языка</w:t>
      </w:r>
    </w:p>
    <w:p w14:paraId="2A6801F3" w14:textId="77777777" w:rsidR="00527D31" w:rsidRDefault="00527D31" w:rsidP="00527D31"/>
    <w:p w14:paraId="731F89E3" w14:textId="77777777" w:rsidR="00527D31" w:rsidRDefault="00527D31" w:rsidP="00527D31">
      <w:r>
        <w:t xml:space="preserve">1.4.4 </w:t>
      </w:r>
      <w:r>
        <w:rPr>
          <w:rFonts w:hint="eastAsia"/>
        </w:rPr>
        <w:t>Когнитивная</w:t>
      </w:r>
      <w:r>
        <w:t xml:space="preserve"> </w:t>
      </w:r>
      <w:r>
        <w:rPr>
          <w:rFonts w:hint="eastAsia"/>
        </w:rPr>
        <w:t>обработка</w:t>
      </w:r>
      <w:r>
        <w:t xml:space="preserve"> </w:t>
      </w:r>
      <w:r>
        <w:rPr>
          <w:rFonts w:hint="eastAsia"/>
        </w:rPr>
        <w:t>эмоциональных</w:t>
      </w:r>
      <w:r>
        <w:t xml:space="preserve"> </w:t>
      </w:r>
      <w:r>
        <w:rPr>
          <w:rFonts w:hint="eastAsia"/>
        </w:rPr>
        <w:t>языковых</w:t>
      </w:r>
      <w:r>
        <w:t xml:space="preserve"> </w:t>
      </w:r>
      <w:r>
        <w:rPr>
          <w:rFonts w:hint="eastAsia"/>
        </w:rPr>
        <w:t>единиц</w:t>
      </w:r>
      <w:r>
        <w:t xml:space="preserve"> </w:t>
      </w:r>
      <w:r>
        <w:rPr>
          <w:rFonts w:hint="eastAsia"/>
        </w:rPr>
        <w:t>билингвами</w:t>
      </w:r>
    </w:p>
    <w:p w14:paraId="1BF9B5AA" w14:textId="77777777" w:rsidR="00527D31" w:rsidRDefault="00527D31" w:rsidP="00527D31"/>
    <w:p w14:paraId="55BAF952" w14:textId="77777777" w:rsidR="00527D31" w:rsidRDefault="00527D31" w:rsidP="00527D31">
      <w:r>
        <w:t xml:space="preserve">1.4.4.1 </w:t>
      </w:r>
      <w:r>
        <w:rPr>
          <w:rFonts w:hint="eastAsia"/>
        </w:rPr>
        <w:t>Эмоциональный</w:t>
      </w:r>
      <w:r>
        <w:t xml:space="preserve"> </w:t>
      </w:r>
      <w:r>
        <w:rPr>
          <w:rFonts w:hint="eastAsia"/>
        </w:rPr>
        <w:t>ментальный</w:t>
      </w:r>
      <w:r>
        <w:t xml:space="preserve"> </w:t>
      </w:r>
      <w:r>
        <w:rPr>
          <w:rFonts w:hint="eastAsia"/>
        </w:rPr>
        <w:t>лексикон</w:t>
      </w:r>
      <w:r>
        <w:t xml:space="preserve"> </w:t>
      </w:r>
      <w:r>
        <w:rPr>
          <w:rFonts w:hint="eastAsia"/>
        </w:rPr>
        <w:t>билингва</w:t>
      </w:r>
    </w:p>
    <w:p w14:paraId="00FBB255" w14:textId="77777777" w:rsidR="00527D31" w:rsidRDefault="00527D31" w:rsidP="00527D31"/>
    <w:p w14:paraId="52F51DCD" w14:textId="77777777" w:rsidR="00527D31" w:rsidRDefault="00527D31" w:rsidP="00527D31">
      <w:r>
        <w:t xml:space="preserve">1.4.4.2 </w:t>
      </w:r>
      <w:r>
        <w:rPr>
          <w:rFonts w:hint="eastAsia"/>
        </w:rPr>
        <w:t>Билингвизм</w:t>
      </w:r>
      <w:r>
        <w:t xml:space="preserve"> </w:t>
      </w:r>
      <w:r>
        <w:rPr>
          <w:rFonts w:hint="eastAsia"/>
        </w:rPr>
        <w:t>как</w:t>
      </w:r>
      <w:r>
        <w:t xml:space="preserve"> </w:t>
      </w:r>
      <w:r>
        <w:rPr>
          <w:rFonts w:hint="eastAsia"/>
        </w:rPr>
        <w:t>фактор</w:t>
      </w:r>
      <w:r>
        <w:t xml:space="preserve">, </w:t>
      </w:r>
      <w:r>
        <w:rPr>
          <w:rFonts w:hint="eastAsia"/>
        </w:rPr>
        <w:t>влияющий</w:t>
      </w:r>
      <w:r>
        <w:t xml:space="preserve"> </w:t>
      </w:r>
      <w:r>
        <w:rPr>
          <w:rFonts w:hint="eastAsia"/>
        </w:rPr>
        <w:t>на</w:t>
      </w:r>
      <w:r>
        <w:t xml:space="preserve"> </w:t>
      </w:r>
      <w:r>
        <w:rPr>
          <w:rFonts w:hint="eastAsia"/>
        </w:rPr>
        <w:t>особенности</w:t>
      </w:r>
      <w:r>
        <w:t xml:space="preserve"> </w:t>
      </w:r>
      <w:r>
        <w:rPr>
          <w:rFonts w:hint="eastAsia"/>
        </w:rPr>
        <w:t>восприятия</w:t>
      </w:r>
    </w:p>
    <w:p w14:paraId="208520C9" w14:textId="77777777" w:rsidR="00527D31" w:rsidRDefault="00527D31" w:rsidP="00527D31"/>
    <w:p w14:paraId="2E477FC2" w14:textId="77777777" w:rsidR="00527D31" w:rsidRDefault="00527D31" w:rsidP="00527D31">
      <w:r>
        <w:rPr>
          <w:rFonts w:hint="eastAsia"/>
        </w:rPr>
        <w:t>эмоциональных</w:t>
      </w:r>
      <w:r>
        <w:t xml:space="preserve"> </w:t>
      </w:r>
      <w:r>
        <w:rPr>
          <w:rFonts w:hint="eastAsia"/>
        </w:rPr>
        <w:t>слов</w:t>
      </w:r>
    </w:p>
    <w:p w14:paraId="07FD0CEC" w14:textId="77777777" w:rsidR="00527D31" w:rsidRDefault="00527D31" w:rsidP="00527D31"/>
    <w:p w14:paraId="11E56C3D" w14:textId="77777777" w:rsidR="00527D31" w:rsidRDefault="00527D31" w:rsidP="00527D31">
      <w:r>
        <w:t xml:space="preserve">1.5 </w:t>
      </w:r>
      <w:r>
        <w:rPr>
          <w:rFonts w:hint="eastAsia"/>
        </w:rPr>
        <w:t>Экспериментальные</w:t>
      </w:r>
      <w:r>
        <w:t xml:space="preserve"> </w:t>
      </w:r>
      <w:r>
        <w:rPr>
          <w:rFonts w:hint="eastAsia"/>
        </w:rPr>
        <w:t>методы</w:t>
      </w:r>
      <w:r>
        <w:t xml:space="preserve"> </w:t>
      </w:r>
      <w:r>
        <w:rPr>
          <w:rFonts w:hint="eastAsia"/>
        </w:rPr>
        <w:t>в</w:t>
      </w:r>
      <w:r>
        <w:t xml:space="preserve"> </w:t>
      </w:r>
      <w:r>
        <w:rPr>
          <w:rFonts w:hint="eastAsia"/>
        </w:rPr>
        <w:t>психолингвистических</w:t>
      </w:r>
      <w:r>
        <w:t xml:space="preserve"> </w:t>
      </w:r>
      <w:r>
        <w:rPr>
          <w:rFonts w:hint="eastAsia"/>
        </w:rPr>
        <w:t>исследованиях</w:t>
      </w:r>
    </w:p>
    <w:p w14:paraId="297623F9" w14:textId="77777777" w:rsidR="00527D31" w:rsidRDefault="00527D31" w:rsidP="00527D31"/>
    <w:p w14:paraId="344EC9B2" w14:textId="77777777" w:rsidR="00527D31" w:rsidRDefault="00527D31" w:rsidP="00527D31">
      <w:r>
        <w:rPr>
          <w:rFonts w:hint="eastAsia"/>
        </w:rPr>
        <w:t>Выводы</w:t>
      </w:r>
      <w:r>
        <w:t xml:space="preserve"> </w:t>
      </w:r>
      <w:r>
        <w:rPr>
          <w:rFonts w:hint="eastAsia"/>
        </w:rPr>
        <w:t>по</w:t>
      </w:r>
      <w:r>
        <w:t xml:space="preserve"> </w:t>
      </w:r>
      <w:r>
        <w:rPr>
          <w:rFonts w:hint="eastAsia"/>
        </w:rPr>
        <w:t>главе</w:t>
      </w:r>
    </w:p>
    <w:p w14:paraId="4D9C7B05" w14:textId="77777777" w:rsidR="00527D31" w:rsidRDefault="00527D31" w:rsidP="00527D31"/>
    <w:p w14:paraId="072841FE" w14:textId="77777777" w:rsidR="00527D31" w:rsidRDefault="00527D31" w:rsidP="00527D31">
      <w:r>
        <w:t xml:space="preserve">2 </w:t>
      </w:r>
      <w:r>
        <w:rPr>
          <w:rFonts w:hint="eastAsia"/>
        </w:rPr>
        <w:t>КОГНИТИВНАЯ</w:t>
      </w:r>
      <w:r>
        <w:t xml:space="preserve"> </w:t>
      </w:r>
      <w:r>
        <w:rPr>
          <w:rFonts w:hint="eastAsia"/>
        </w:rPr>
        <w:t>ОБРАБОТКА</w:t>
      </w:r>
      <w:r>
        <w:t xml:space="preserve"> </w:t>
      </w:r>
      <w:r>
        <w:rPr>
          <w:rFonts w:hint="eastAsia"/>
        </w:rPr>
        <w:t>ДИМИНУТИВОВ</w:t>
      </w:r>
      <w:r>
        <w:t xml:space="preserve"> </w:t>
      </w:r>
      <w:r>
        <w:rPr>
          <w:rFonts w:hint="eastAsia"/>
        </w:rPr>
        <w:t>НОСИТЕЛЯМИ</w:t>
      </w:r>
      <w:r>
        <w:t xml:space="preserve"> </w:t>
      </w:r>
      <w:r>
        <w:rPr>
          <w:rFonts w:hint="eastAsia"/>
        </w:rPr>
        <w:t>РУССКОГО</w:t>
      </w:r>
      <w:r>
        <w:t xml:space="preserve"> </w:t>
      </w:r>
      <w:r>
        <w:rPr>
          <w:rFonts w:hint="eastAsia"/>
        </w:rPr>
        <w:t>ЯЗЫКА</w:t>
      </w:r>
      <w:r>
        <w:t xml:space="preserve"> </w:t>
      </w:r>
      <w:r>
        <w:rPr>
          <w:rFonts w:hint="eastAsia"/>
        </w:rPr>
        <w:t>КАК</w:t>
      </w:r>
      <w:r>
        <w:t xml:space="preserve"> </w:t>
      </w:r>
      <w:r>
        <w:rPr>
          <w:rFonts w:hint="eastAsia"/>
        </w:rPr>
        <w:t>РОДНОГО</w:t>
      </w:r>
      <w:r>
        <w:t xml:space="preserve"> </w:t>
      </w:r>
      <w:r>
        <w:rPr>
          <w:rFonts w:hint="eastAsia"/>
        </w:rPr>
        <w:t>И</w:t>
      </w:r>
      <w:r>
        <w:t xml:space="preserve"> </w:t>
      </w:r>
      <w:r>
        <w:rPr>
          <w:rFonts w:hint="eastAsia"/>
        </w:rPr>
        <w:t>ТЮРКСКО</w:t>
      </w:r>
      <w:r>
        <w:t>-</w:t>
      </w:r>
      <w:r>
        <w:rPr>
          <w:rFonts w:hint="eastAsia"/>
        </w:rPr>
        <w:t>РУССКИМИ</w:t>
      </w:r>
      <w:r>
        <w:t xml:space="preserve"> </w:t>
      </w:r>
      <w:r>
        <w:rPr>
          <w:rFonts w:hint="eastAsia"/>
        </w:rPr>
        <w:t>БИЛИНГВАМИ</w:t>
      </w:r>
    </w:p>
    <w:p w14:paraId="2E785237" w14:textId="77777777" w:rsidR="00527D31" w:rsidRDefault="00527D31" w:rsidP="00527D31"/>
    <w:p w14:paraId="58F6D083" w14:textId="77777777" w:rsidR="00527D31" w:rsidRDefault="00527D31" w:rsidP="00527D31">
      <w:r>
        <w:t xml:space="preserve">2.1. </w:t>
      </w:r>
      <w:r>
        <w:rPr>
          <w:rFonts w:hint="eastAsia"/>
        </w:rPr>
        <w:t>Эмоциональность</w:t>
      </w:r>
      <w:r>
        <w:t xml:space="preserve"> </w:t>
      </w:r>
      <w:r>
        <w:rPr>
          <w:rFonts w:hint="eastAsia"/>
        </w:rPr>
        <w:t>диминутива</w:t>
      </w:r>
      <w:r>
        <w:t xml:space="preserve"> </w:t>
      </w:r>
      <w:r>
        <w:rPr>
          <w:rFonts w:hint="eastAsia"/>
        </w:rPr>
        <w:t>в</w:t>
      </w:r>
      <w:r>
        <w:t xml:space="preserve"> </w:t>
      </w:r>
      <w:r>
        <w:rPr>
          <w:rFonts w:hint="eastAsia"/>
        </w:rPr>
        <w:t>соотношении</w:t>
      </w:r>
      <w:r>
        <w:t xml:space="preserve"> </w:t>
      </w:r>
      <w:r>
        <w:rPr>
          <w:rFonts w:hint="eastAsia"/>
        </w:rPr>
        <w:t>со</w:t>
      </w:r>
      <w:r>
        <w:t xml:space="preserve"> </w:t>
      </w:r>
      <w:r>
        <w:rPr>
          <w:rFonts w:hint="eastAsia"/>
        </w:rPr>
        <w:t>смежными</w:t>
      </w:r>
      <w:r>
        <w:t xml:space="preserve"> </w:t>
      </w:r>
      <w:r>
        <w:rPr>
          <w:rFonts w:hint="eastAsia"/>
        </w:rPr>
        <w:t>психолингвистическими</w:t>
      </w:r>
      <w:r>
        <w:t xml:space="preserve"> </w:t>
      </w:r>
      <w:r>
        <w:rPr>
          <w:rFonts w:hint="eastAsia"/>
        </w:rPr>
        <w:t>факторами</w:t>
      </w:r>
    </w:p>
    <w:p w14:paraId="0FAA04D7" w14:textId="77777777" w:rsidR="00527D31" w:rsidRDefault="00527D31" w:rsidP="00527D31"/>
    <w:p w14:paraId="08885804" w14:textId="77777777" w:rsidR="00527D31" w:rsidRDefault="00527D31" w:rsidP="00527D31">
      <w:r>
        <w:t xml:space="preserve">2.1.1 </w:t>
      </w:r>
      <w:r>
        <w:rPr>
          <w:rFonts w:hint="eastAsia"/>
        </w:rPr>
        <w:t>Описание</w:t>
      </w:r>
      <w:r>
        <w:t xml:space="preserve"> </w:t>
      </w:r>
      <w:r>
        <w:rPr>
          <w:rFonts w:hint="eastAsia"/>
        </w:rPr>
        <w:t>дизайна</w:t>
      </w:r>
      <w:r>
        <w:t xml:space="preserve"> </w:t>
      </w:r>
      <w:r>
        <w:rPr>
          <w:rFonts w:hint="eastAsia"/>
        </w:rPr>
        <w:t>проведенных</w:t>
      </w:r>
      <w:r>
        <w:t xml:space="preserve"> </w:t>
      </w:r>
      <w:r>
        <w:rPr>
          <w:rFonts w:hint="eastAsia"/>
        </w:rPr>
        <w:t>экспериментальных</w:t>
      </w:r>
      <w:r>
        <w:t xml:space="preserve"> </w:t>
      </w:r>
      <w:r>
        <w:rPr>
          <w:rFonts w:hint="eastAsia"/>
        </w:rPr>
        <w:t>исследований</w:t>
      </w:r>
    </w:p>
    <w:p w14:paraId="71A555DC" w14:textId="77777777" w:rsidR="00527D31" w:rsidRDefault="00527D31" w:rsidP="00527D31"/>
    <w:p w14:paraId="6EDBD2E7" w14:textId="77777777" w:rsidR="00527D31" w:rsidRDefault="00527D31" w:rsidP="00527D31">
      <w:r>
        <w:t xml:space="preserve">2.1.2 </w:t>
      </w:r>
      <w:r>
        <w:rPr>
          <w:rFonts w:hint="eastAsia"/>
        </w:rPr>
        <w:t>Оценки</w:t>
      </w:r>
      <w:r>
        <w:t xml:space="preserve"> </w:t>
      </w:r>
      <w:r>
        <w:rPr>
          <w:rFonts w:hint="eastAsia"/>
        </w:rPr>
        <w:t>эмоциональности</w:t>
      </w:r>
      <w:r>
        <w:t xml:space="preserve">, </w:t>
      </w:r>
      <w:r>
        <w:rPr>
          <w:rFonts w:hint="eastAsia"/>
        </w:rPr>
        <w:t>смежных</w:t>
      </w:r>
      <w:r>
        <w:t xml:space="preserve"> </w:t>
      </w:r>
      <w:r>
        <w:rPr>
          <w:rFonts w:hint="eastAsia"/>
        </w:rPr>
        <w:t>психолингвистических</w:t>
      </w:r>
      <w:r>
        <w:t xml:space="preserve"> </w:t>
      </w:r>
      <w:r>
        <w:rPr>
          <w:rFonts w:hint="eastAsia"/>
        </w:rPr>
        <w:t>характеристик</w:t>
      </w:r>
      <w:r>
        <w:t xml:space="preserve"> </w:t>
      </w:r>
      <w:r>
        <w:rPr>
          <w:rFonts w:hint="eastAsia"/>
        </w:rPr>
        <w:t>и</w:t>
      </w:r>
      <w:r>
        <w:t xml:space="preserve"> </w:t>
      </w:r>
      <w:r>
        <w:rPr>
          <w:rFonts w:hint="eastAsia"/>
        </w:rPr>
        <w:t>их</w:t>
      </w:r>
      <w:r>
        <w:t xml:space="preserve"> </w:t>
      </w:r>
      <w:r>
        <w:rPr>
          <w:rFonts w:hint="eastAsia"/>
        </w:rPr>
        <w:t>корреляций</w:t>
      </w:r>
      <w:r>
        <w:t xml:space="preserve">, </w:t>
      </w:r>
      <w:r>
        <w:rPr>
          <w:rFonts w:hint="eastAsia"/>
        </w:rPr>
        <w:t>данные</w:t>
      </w:r>
      <w:r>
        <w:t xml:space="preserve"> </w:t>
      </w:r>
      <w:r>
        <w:rPr>
          <w:rFonts w:hint="eastAsia"/>
        </w:rPr>
        <w:t>носителями</w:t>
      </w:r>
      <w:r>
        <w:t xml:space="preserve"> </w:t>
      </w:r>
      <w:r>
        <w:rPr>
          <w:rFonts w:hint="eastAsia"/>
        </w:rPr>
        <w:t>русского</w:t>
      </w:r>
      <w:r>
        <w:t xml:space="preserve"> </w:t>
      </w:r>
      <w:r>
        <w:rPr>
          <w:rFonts w:hint="eastAsia"/>
        </w:rPr>
        <w:t>языка</w:t>
      </w:r>
      <w:r>
        <w:t xml:space="preserve"> </w:t>
      </w:r>
      <w:r>
        <w:rPr>
          <w:rFonts w:hint="eastAsia"/>
        </w:rPr>
        <w:t>как</w:t>
      </w:r>
      <w:r>
        <w:t xml:space="preserve"> </w:t>
      </w:r>
      <w:r>
        <w:rPr>
          <w:rFonts w:hint="eastAsia"/>
        </w:rPr>
        <w:t>родного</w:t>
      </w:r>
    </w:p>
    <w:p w14:paraId="0236DD09" w14:textId="77777777" w:rsidR="00527D31" w:rsidRDefault="00527D31" w:rsidP="00527D31"/>
    <w:p w14:paraId="0DCA5227" w14:textId="77777777" w:rsidR="00527D31" w:rsidRDefault="00527D31" w:rsidP="00527D31">
      <w:r>
        <w:t xml:space="preserve">2.1.3 </w:t>
      </w:r>
      <w:r>
        <w:rPr>
          <w:rFonts w:hint="eastAsia"/>
        </w:rPr>
        <w:t>Оценки</w:t>
      </w:r>
      <w:r>
        <w:t xml:space="preserve"> </w:t>
      </w:r>
      <w:r>
        <w:rPr>
          <w:rFonts w:hint="eastAsia"/>
        </w:rPr>
        <w:t>эмоциональности</w:t>
      </w:r>
      <w:r>
        <w:t xml:space="preserve">, </w:t>
      </w:r>
      <w:r>
        <w:rPr>
          <w:rFonts w:hint="eastAsia"/>
        </w:rPr>
        <w:t>смежных</w:t>
      </w:r>
      <w:r>
        <w:t xml:space="preserve"> </w:t>
      </w:r>
      <w:r>
        <w:rPr>
          <w:rFonts w:hint="eastAsia"/>
        </w:rPr>
        <w:t>психолингвистических</w:t>
      </w:r>
      <w:r>
        <w:t xml:space="preserve"> </w:t>
      </w:r>
      <w:r>
        <w:rPr>
          <w:rFonts w:hint="eastAsia"/>
        </w:rPr>
        <w:t>характеристик</w:t>
      </w:r>
      <w:r>
        <w:t xml:space="preserve"> </w:t>
      </w:r>
      <w:r>
        <w:rPr>
          <w:rFonts w:hint="eastAsia"/>
        </w:rPr>
        <w:t>и</w:t>
      </w:r>
      <w:r>
        <w:t xml:space="preserve"> </w:t>
      </w:r>
      <w:r>
        <w:rPr>
          <w:rFonts w:hint="eastAsia"/>
        </w:rPr>
        <w:t>их</w:t>
      </w:r>
      <w:r>
        <w:t xml:space="preserve"> </w:t>
      </w:r>
      <w:r>
        <w:rPr>
          <w:rFonts w:hint="eastAsia"/>
        </w:rPr>
        <w:t>корреляций</w:t>
      </w:r>
      <w:r>
        <w:t xml:space="preserve">, </w:t>
      </w:r>
      <w:r>
        <w:rPr>
          <w:rFonts w:hint="eastAsia"/>
        </w:rPr>
        <w:t>данные</w:t>
      </w:r>
      <w:r>
        <w:t xml:space="preserve"> </w:t>
      </w:r>
      <w:r>
        <w:rPr>
          <w:rFonts w:hint="eastAsia"/>
        </w:rPr>
        <w:t>тюркско</w:t>
      </w:r>
      <w:r>
        <w:t>-</w:t>
      </w:r>
      <w:r>
        <w:rPr>
          <w:rFonts w:hint="eastAsia"/>
        </w:rPr>
        <w:t>русскими</w:t>
      </w:r>
      <w:r>
        <w:t xml:space="preserve"> </w:t>
      </w:r>
      <w:r>
        <w:rPr>
          <w:rFonts w:hint="eastAsia"/>
        </w:rPr>
        <w:t>билингвами</w:t>
      </w:r>
    </w:p>
    <w:p w14:paraId="25BE5845" w14:textId="77777777" w:rsidR="00527D31" w:rsidRDefault="00527D31" w:rsidP="00527D31"/>
    <w:p w14:paraId="124D1F18" w14:textId="77777777" w:rsidR="00527D31" w:rsidRDefault="00527D31" w:rsidP="00527D31">
      <w:r>
        <w:t xml:space="preserve">2.2. </w:t>
      </w:r>
      <w:r>
        <w:rPr>
          <w:rFonts w:hint="eastAsia"/>
        </w:rPr>
        <w:t>Когнитивная</w:t>
      </w:r>
      <w:r>
        <w:t xml:space="preserve"> </w:t>
      </w:r>
      <w:r>
        <w:rPr>
          <w:rFonts w:hint="eastAsia"/>
        </w:rPr>
        <w:t>обработка</w:t>
      </w:r>
      <w:r>
        <w:t xml:space="preserve"> </w:t>
      </w:r>
      <w:r>
        <w:rPr>
          <w:rFonts w:hint="eastAsia"/>
        </w:rPr>
        <w:t>диминутивов</w:t>
      </w:r>
    </w:p>
    <w:p w14:paraId="33AE8EE5" w14:textId="77777777" w:rsidR="00527D31" w:rsidRDefault="00527D31" w:rsidP="00527D31"/>
    <w:p w14:paraId="4AACC35A" w14:textId="77777777" w:rsidR="00527D31" w:rsidRDefault="00527D31" w:rsidP="00527D31">
      <w:r>
        <w:t xml:space="preserve">2.2.1 </w:t>
      </w:r>
      <w:r>
        <w:rPr>
          <w:rFonts w:hint="eastAsia"/>
        </w:rPr>
        <w:t>Описание</w:t>
      </w:r>
      <w:r>
        <w:t xml:space="preserve"> </w:t>
      </w:r>
      <w:r>
        <w:rPr>
          <w:rFonts w:hint="eastAsia"/>
        </w:rPr>
        <w:t>дизайна</w:t>
      </w:r>
      <w:r>
        <w:t xml:space="preserve"> </w:t>
      </w:r>
      <w:r>
        <w:rPr>
          <w:rFonts w:hint="eastAsia"/>
        </w:rPr>
        <w:t>проведенных</w:t>
      </w:r>
      <w:r>
        <w:t xml:space="preserve"> </w:t>
      </w:r>
      <w:r>
        <w:rPr>
          <w:rFonts w:hint="eastAsia"/>
        </w:rPr>
        <w:t>экспериментальных</w:t>
      </w:r>
      <w:r>
        <w:t xml:space="preserve"> </w:t>
      </w:r>
      <w:r>
        <w:rPr>
          <w:rFonts w:hint="eastAsia"/>
        </w:rPr>
        <w:t>исследований</w:t>
      </w:r>
    </w:p>
    <w:p w14:paraId="60CF3D91" w14:textId="77777777" w:rsidR="00527D31" w:rsidRDefault="00527D31" w:rsidP="00527D31"/>
    <w:p w14:paraId="0979D6C5" w14:textId="77777777" w:rsidR="00527D31" w:rsidRDefault="00527D31" w:rsidP="00527D31">
      <w:r>
        <w:t xml:space="preserve">2.2.2 </w:t>
      </w:r>
      <w:r>
        <w:rPr>
          <w:rFonts w:hint="eastAsia"/>
        </w:rPr>
        <w:t>Когнитивная</w:t>
      </w:r>
      <w:r>
        <w:t xml:space="preserve"> </w:t>
      </w:r>
      <w:r>
        <w:rPr>
          <w:rFonts w:hint="eastAsia"/>
        </w:rPr>
        <w:t>обработка</w:t>
      </w:r>
      <w:r>
        <w:t xml:space="preserve"> </w:t>
      </w:r>
      <w:r>
        <w:rPr>
          <w:rFonts w:hint="eastAsia"/>
        </w:rPr>
        <w:t>диминутивов</w:t>
      </w:r>
      <w:r>
        <w:t xml:space="preserve"> </w:t>
      </w:r>
      <w:r>
        <w:rPr>
          <w:rFonts w:hint="eastAsia"/>
        </w:rPr>
        <w:t>носителями</w:t>
      </w:r>
      <w:r>
        <w:t xml:space="preserve"> </w:t>
      </w:r>
      <w:r>
        <w:rPr>
          <w:rFonts w:hint="eastAsia"/>
        </w:rPr>
        <w:t>русского</w:t>
      </w:r>
      <w:r>
        <w:t xml:space="preserve"> </w:t>
      </w:r>
      <w:r>
        <w:rPr>
          <w:rFonts w:hint="eastAsia"/>
        </w:rPr>
        <w:t>языка</w:t>
      </w:r>
      <w:r>
        <w:t xml:space="preserve"> </w:t>
      </w:r>
      <w:r>
        <w:rPr>
          <w:rFonts w:hint="eastAsia"/>
        </w:rPr>
        <w:t>как</w:t>
      </w:r>
      <w:r>
        <w:t xml:space="preserve"> </w:t>
      </w:r>
      <w:r>
        <w:rPr>
          <w:rFonts w:hint="eastAsia"/>
        </w:rPr>
        <w:t>родного</w:t>
      </w:r>
    </w:p>
    <w:p w14:paraId="2230F70B" w14:textId="77777777" w:rsidR="00527D31" w:rsidRDefault="00527D31" w:rsidP="00527D31"/>
    <w:p w14:paraId="4B8232AB" w14:textId="77777777" w:rsidR="00527D31" w:rsidRDefault="00527D31" w:rsidP="00527D31">
      <w:r>
        <w:t xml:space="preserve">2.2.3 </w:t>
      </w:r>
      <w:r>
        <w:rPr>
          <w:rFonts w:hint="eastAsia"/>
        </w:rPr>
        <w:t>Когнитивная</w:t>
      </w:r>
      <w:r>
        <w:t xml:space="preserve"> </w:t>
      </w:r>
      <w:r>
        <w:rPr>
          <w:rFonts w:hint="eastAsia"/>
        </w:rPr>
        <w:t>обработка</w:t>
      </w:r>
      <w:r>
        <w:t xml:space="preserve"> </w:t>
      </w:r>
      <w:r>
        <w:rPr>
          <w:rFonts w:hint="eastAsia"/>
        </w:rPr>
        <w:t>диминутивов</w:t>
      </w:r>
      <w:r>
        <w:t xml:space="preserve"> </w:t>
      </w:r>
      <w:r>
        <w:rPr>
          <w:rFonts w:hint="eastAsia"/>
        </w:rPr>
        <w:t>тюркско</w:t>
      </w:r>
      <w:r>
        <w:t>-</w:t>
      </w:r>
      <w:r>
        <w:rPr>
          <w:rFonts w:hint="eastAsia"/>
        </w:rPr>
        <w:t>русскими</w:t>
      </w:r>
      <w:r>
        <w:t xml:space="preserve"> </w:t>
      </w:r>
      <w:r>
        <w:rPr>
          <w:rFonts w:hint="eastAsia"/>
        </w:rPr>
        <w:t>билингвами</w:t>
      </w:r>
      <w:r>
        <w:t xml:space="preserve">. 119 </w:t>
      </w:r>
      <w:r>
        <w:rPr>
          <w:rFonts w:hint="eastAsia"/>
        </w:rPr>
        <w:t>Выводы</w:t>
      </w:r>
      <w:r>
        <w:t xml:space="preserve"> </w:t>
      </w:r>
      <w:r>
        <w:rPr>
          <w:rFonts w:hint="eastAsia"/>
        </w:rPr>
        <w:t>по</w:t>
      </w:r>
      <w:r>
        <w:t xml:space="preserve"> </w:t>
      </w:r>
      <w:r>
        <w:rPr>
          <w:rFonts w:hint="eastAsia"/>
        </w:rPr>
        <w:t>главе</w:t>
      </w:r>
    </w:p>
    <w:p w14:paraId="5CDEA382" w14:textId="77777777" w:rsidR="00527D31" w:rsidRDefault="00527D31" w:rsidP="00527D31"/>
    <w:p w14:paraId="6433A6D0" w14:textId="77777777" w:rsidR="00527D31" w:rsidRDefault="00527D31" w:rsidP="00527D31">
      <w:r>
        <w:rPr>
          <w:rFonts w:hint="eastAsia"/>
        </w:rPr>
        <w:t>ЗАКЛЮЧЕНИЕ</w:t>
      </w:r>
    </w:p>
    <w:p w14:paraId="2C936BAE" w14:textId="77777777" w:rsidR="00527D31" w:rsidRDefault="00527D31" w:rsidP="00527D31"/>
    <w:p w14:paraId="2E96BE31" w14:textId="77777777" w:rsidR="00527D31" w:rsidRDefault="00527D31" w:rsidP="00527D31">
      <w:r>
        <w:rPr>
          <w:rFonts w:hint="eastAsia"/>
        </w:rPr>
        <w:t>СПИСОК</w:t>
      </w:r>
      <w:r>
        <w:t xml:space="preserve"> </w:t>
      </w:r>
      <w:r>
        <w:rPr>
          <w:rFonts w:hint="eastAsia"/>
        </w:rPr>
        <w:t>ИСПОЛЬЗОВАННОЙ</w:t>
      </w:r>
      <w:r>
        <w:t xml:space="preserve"> </w:t>
      </w:r>
      <w:r>
        <w:rPr>
          <w:rFonts w:hint="eastAsia"/>
        </w:rPr>
        <w:t>ЛИТЕРАТУРЫ</w:t>
      </w:r>
    </w:p>
    <w:p w14:paraId="680B1851" w14:textId="77777777" w:rsidR="00527D31" w:rsidRDefault="00527D31" w:rsidP="00527D31"/>
    <w:p w14:paraId="0CB0D650" w14:textId="77777777" w:rsidR="00527D31" w:rsidRDefault="00527D31" w:rsidP="00527D31">
      <w:r>
        <w:rPr>
          <w:rFonts w:hint="eastAsia"/>
        </w:rPr>
        <w:t>ПРИЛОЖЕНИЕ</w:t>
      </w:r>
      <w:r>
        <w:t xml:space="preserve"> </w:t>
      </w:r>
      <w:r>
        <w:rPr>
          <w:rFonts w:hint="eastAsia"/>
        </w:rPr>
        <w:t>А</w:t>
      </w:r>
      <w:r>
        <w:t xml:space="preserve"> </w:t>
      </w:r>
      <w:r>
        <w:rPr>
          <w:rFonts w:hint="eastAsia"/>
        </w:rPr>
        <w:t>Образцы</w:t>
      </w:r>
      <w:r>
        <w:t xml:space="preserve"> </w:t>
      </w:r>
      <w:r>
        <w:rPr>
          <w:rFonts w:hint="eastAsia"/>
        </w:rPr>
        <w:t>анкет</w:t>
      </w:r>
      <w:r>
        <w:t xml:space="preserve"> </w:t>
      </w:r>
      <w:r>
        <w:rPr>
          <w:rFonts w:hint="eastAsia"/>
        </w:rPr>
        <w:t>для</w:t>
      </w:r>
      <w:r>
        <w:t xml:space="preserve"> </w:t>
      </w:r>
      <w:r>
        <w:rPr>
          <w:rFonts w:hint="eastAsia"/>
        </w:rPr>
        <w:t>сбора</w:t>
      </w:r>
      <w:r>
        <w:t xml:space="preserve"> </w:t>
      </w:r>
      <w:r>
        <w:rPr>
          <w:rFonts w:hint="eastAsia"/>
        </w:rPr>
        <w:t>психолингвистических</w:t>
      </w:r>
      <w:r>
        <w:t xml:space="preserve"> </w:t>
      </w:r>
      <w:r>
        <w:rPr>
          <w:rFonts w:hint="eastAsia"/>
        </w:rPr>
        <w:t>оценок</w:t>
      </w:r>
    </w:p>
    <w:p w14:paraId="771A6A57" w14:textId="77777777" w:rsidR="00527D31" w:rsidRDefault="00527D31" w:rsidP="00527D31"/>
    <w:p w14:paraId="4B6E7D0C" w14:textId="77777777" w:rsidR="00527D31" w:rsidRDefault="00527D31" w:rsidP="00527D31">
      <w:r>
        <w:rPr>
          <w:rFonts w:hint="eastAsia"/>
        </w:rPr>
        <w:t>по</w:t>
      </w:r>
      <w:r>
        <w:t xml:space="preserve"> </w:t>
      </w:r>
      <w:r>
        <w:rPr>
          <w:rFonts w:hint="eastAsia"/>
        </w:rPr>
        <w:t>исследуемым</w:t>
      </w:r>
      <w:r>
        <w:t xml:space="preserve"> </w:t>
      </w:r>
      <w:r>
        <w:rPr>
          <w:rFonts w:hint="eastAsia"/>
        </w:rPr>
        <w:t>параметрам</w:t>
      </w:r>
    </w:p>
    <w:p w14:paraId="68C00F7F" w14:textId="77777777" w:rsidR="00527D31" w:rsidRDefault="00527D31" w:rsidP="00527D31"/>
    <w:p w14:paraId="2B1F68AF" w14:textId="77777777" w:rsidR="00527D31" w:rsidRDefault="00527D31" w:rsidP="00527D31">
      <w:r>
        <w:rPr>
          <w:rFonts w:hint="eastAsia"/>
        </w:rPr>
        <w:t>ПРИЛОЖЕНИЕ</w:t>
      </w:r>
      <w:r>
        <w:t xml:space="preserve"> </w:t>
      </w:r>
      <w:r>
        <w:rPr>
          <w:rFonts w:hint="eastAsia"/>
        </w:rPr>
        <w:t>Б</w:t>
      </w:r>
      <w:r>
        <w:t xml:space="preserve"> </w:t>
      </w:r>
      <w:r>
        <w:rPr>
          <w:rFonts w:hint="eastAsia"/>
        </w:rPr>
        <w:t>Списки</w:t>
      </w:r>
      <w:r>
        <w:t xml:space="preserve"> </w:t>
      </w:r>
      <w:r>
        <w:rPr>
          <w:rFonts w:hint="eastAsia"/>
        </w:rPr>
        <w:t>слов</w:t>
      </w:r>
      <w:r>
        <w:t>-</w:t>
      </w:r>
      <w:r>
        <w:rPr>
          <w:rFonts w:hint="eastAsia"/>
        </w:rPr>
        <w:t>стимулов</w:t>
      </w:r>
      <w:r>
        <w:t xml:space="preserve"> </w:t>
      </w:r>
      <w:r>
        <w:rPr>
          <w:rFonts w:hint="eastAsia"/>
        </w:rPr>
        <w:t>с</w:t>
      </w:r>
      <w:r>
        <w:t xml:space="preserve"> </w:t>
      </w:r>
      <w:r>
        <w:rPr>
          <w:rFonts w:hint="eastAsia"/>
        </w:rPr>
        <w:t>психолингвистическими</w:t>
      </w:r>
    </w:p>
    <w:p w14:paraId="6EFFCA7A" w14:textId="77777777" w:rsidR="00527D31" w:rsidRDefault="00527D31" w:rsidP="00527D31"/>
    <w:p w14:paraId="6607A068" w14:textId="77777777" w:rsidR="00527D31" w:rsidRDefault="00527D31" w:rsidP="00527D31">
      <w:r>
        <w:rPr>
          <w:rFonts w:hint="eastAsia"/>
        </w:rPr>
        <w:t>характеристиками</w:t>
      </w:r>
      <w:r>
        <w:t xml:space="preserve">, </w:t>
      </w:r>
      <w:r>
        <w:rPr>
          <w:rFonts w:hint="eastAsia"/>
        </w:rPr>
        <w:t>данными</w:t>
      </w:r>
      <w:r>
        <w:t xml:space="preserve"> </w:t>
      </w:r>
      <w:r>
        <w:rPr>
          <w:rFonts w:hint="eastAsia"/>
        </w:rPr>
        <w:t>респондентами</w:t>
      </w:r>
    </w:p>
    <w:p w14:paraId="4DA199CF" w14:textId="77777777" w:rsidR="00527D31" w:rsidRDefault="00527D31" w:rsidP="00527D31"/>
    <w:p w14:paraId="4B9686D8" w14:textId="77777777" w:rsidR="00527D31" w:rsidRDefault="00527D31" w:rsidP="00527D31">
      <w:r>
        <w:rPr>
          <w:rFonts w:hint="eastAsia"/>
        </w:rPr>
        <w:t>ПРИЛОЖЕНИЕ</w:t>
      </w:r>
      <w:r>
        <w:t xml:space="preserve"> </w:t>
      </w:r>
      <w:r>
        <w:rPr>
          <w:rFonts w:hint="eastAsia"/>
        </w:rPr>
        <w:t>В</w:t>
      </w:r>
      <w:r>
        <w:t xml:space="preserve"> </w:t>
      </w:r>
      <w:r>
        <w:rPr>
          <w:rFonts w:hint="eastAsia"/>
        </w:rPr>
        <w:t>Графики</w:t>
      </w:r>
      <w:r>
        <w:t xml:space="preserve"> </w:t>
      </w:r>
      <w:r>
        <w:rPr>
          <w:rFonts w:hint="eastAsia"/>
        </w:rPr>
        <w:t>распределения</w:t>
      </w:r>
      <w:r>
        <w:t xml:space="preserve"> </w:t>
      </w:r>
      <w:r>
        <w:rPr>
          <w:rFonts w:hint="eastAsia"/>
        </w:rPr>
        <w:t>значений</w:t>
      </w:r>
    </w:p>
    <w:p w14:paraId="68BFF4D7" w14:textId="77777777" w:rsidR="00527D31" w:rsidRDefault="00527D31" w:rsidP="00527D31"/>
    <w:p w14:paraId="2720DD49" w14:textId="77777777" w:rsidR="00527D31" w:rsidRDefault="00527D31" w:rsidP="00527D31">
      <w:r>
        <w:rPr>
          <w:rFonts w:hint="eastAsia"/>
        </w:rPr>
        <w:t>ПРИЛОЖЕНИЕ</w:t>
      </w:r>
      <w:r>
        <w:t xml:space="preserve"> </w:t>
      </w:r>
      <w:r>
        <w:rPr>
          <w:rFonts w:hint="eastAsia"/>
        </w:rPr>
        <w:t>Г</w:t>
      </w:r>
      <w:r>
        <w:t xml:space="preserve"> </w:t>
      </w:r>
      <w:r>
        <w:rPr>
          <w:rFonts w:hint="eastAsia"/>
        </w:rPr>
        <w:t>Статистические</w:t>
      </w:r>
      <w:r>
        <w:t xml:space="preserve"> </w:t>
      </w:r>
      <w:r>
        <w:rPr>
          <w:rFonts w:hint="eastAsia"/>
        </w:rPr>
        <w:t>таблицы</w:t>
      </w:r>
      <w:r>
        <w:t xml:space="preserve">, </w:t>
      </w:r>
      <w:r>
        <w:rPr>
          <w:rFonts w:hint="eastAsia"/>
        </w:rPr>
        <w:t>содержащие</w:t>
      </w:r>
      <w:r>
        <w:t xml:space="preserve"> </w:t>
      </w:r>
      <w:r>
        <w:rPr>
          <w:rFonts w:hint="eastAsia"/>
        </w:rPr>
        <w:t>результаты</w:t>
      </w:r>
      <w:r>
        <w:t xml:space="preserve"> </w:t>
      </w:r>
      <w:r>
        <w:rPr>
          <w:rFonts w:hint="eastAsia"/>
        </w:rPr>
        <w:t>анализа</w:t>
      </w:r>
    </w:p>
    <w:p w14:paraId="32D5F2B1" w14:textId="77777777" w:rsidR="00527D31" w:rsidRDefault="00527D31" w:rsidP="00527D31"/>
    <w:p w14:paraId="54CC3A7B" w14:textId="77777777" w:rsidR="00527D31" w:rsidRDefault="00527D31" w:rsidP="00527D31">
      <w:r>
        <w:rPr>
          <w:rFonts w:hint="eastAsia"/>
        </w:rPr>
        <w:t>средних</w:t>
      </w:r>
      <w:r>
        <w:t xml:space="preserve"> </w:t>
      </w:r>
      <w:r>
        <w:rPr>
          <w:rFonts w:hint="eastAsia"/>
        </w:rPr>
        <w:t>значений</w:t>
      </w:r>
      <w:r>
        <w:t xml:space="preserve"> </w:t>
      </w:r>
      <w:r>
        <w:rPr>
          <w:rFonts w:hint="eastAsia"/>
        </w:rPr>
        <w:t>межгрупповых</w:t>
      </w:r>
      <w:r>
        <w:t xml:space="preserve"> </w:t>
      </w:r>
      <w:r>
        <w:rPr>
          <w:rFonts w:hint="eastAsia"/>
        </w:rPr>
        <w:t>различий</w:t>
      </w:r>
    </w:p>
    <w:p w14:paraId="39EC53C8" w14:textId="77777777" w:rsidR="00527D31" w:rsidRDefault="00527D31" w:rsidP="00527D31"/>
    <w:p w14:paraId="617A9F9F" w14:textId="3A56E3FE" w:rsidR="00527D31" w:rsidRPr="00527D31" w:rsidRDefault="00527D31" w:rsidP="00527D31">
      <w:r>
        <w:rPr>
          <w:rFonts w:hint="eastAsia"/>
        </w:rPr>
        <w:t>ПРИЛОЖЕНИЕ</w:t>
      </w:r>
      <w:r>
        <w:t xml:space="preserve"> </w:t>
      </w:r>
      <w:r>
        <w:rPr>
          <w:rFonts w:hint="eastAsia"/>
        </w:rPr>
        <w:t>Д</w:t>
      </w:r>
      <w:r>
        <w:t xml:space="preserve"> </w:t>
      </w:r>
      <w:r>
        <w:rPr>
          <w:rFonts w:hint="eastAsia"/>
        </w:rPr>
        <w:t>Образец</w:t>
      </w:r>
      <w:r>
        <w:t xml:space="preserve"> </w:t>
      </w:r>
      <w:r>
        <w:rPr>
          <w:rFonts w:hint="eastAsia"/>
        </w:rPr>
        <w:t>информированного</w:t>
      </w:r>
      <w:r>
        <w:t xml:space="preserve"> </w:t>
      </w:r>
      <w:r>
        <w:rPr>
          <w:rFonts w:hint="eastAsia"/>
        </w:rPr>
        <w:t>согласия</w:t>
      </w:r>
      <w:r>
        <w:t xml:space="preserve"> </w:t>
      </w:r>
      <w:r>
        <w:rPr>
          <w:rFonts w:hint="eastAsia"/>
        </w:rPr>
        <w:t>для</w:t>
      </w:r>
      <w:r>
        <w:t xml:space="preserve"> </w:t>
      </w:r>
      <w:r>
        <w:rPr>
          <w:rFonts w:hint="eastAsia"/>
        </w:rPr>
        <w:t>прохождения</w:t>
      </w:r>
      <w:r>
        <w:t xml:space="preserve"> </w:t>
      </w:r>
      <w:r>
        <w:rPr>
          <w:rFonts w:hint="eastAsia"/>
        </w:rPr>
        <w:t>эксперимента</w:t>
      </w:r>
    </w:p>
    <w:sectPr w:rsidR="00527D31" w:rsidRPr="00527D31" w:rsidSect="00467F02">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9B408" w14:textId="77777777" w:rsidR="00467F02" w:rsidRDefault="00467F02">
      <w:pPr>
        <w:spacing w:after="0" w:line="240" w:lineRule="auto"/>
      </w:pPr>
      <w:r>
        <w:separator/>
      </w:r>
    </w:p>
  </w:endnote>
  <w:endnote w:type="continuationSeparator" w:id="0">
    <w:p w14:paraId="56320417" w14:textId="77777777" w:rsidR="00467F02" w:rsidRDefault="00467F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2112EE" w14:textId="77777777" w:rsidR="00467F02" w:rsidRDefault="00467F02"/>
    <w:p w14:paraId="30E0028A" w14:textId="77777777" w:rsidR="00467F02" w:rsidRDefault="00467F02"/>
    <w:p w14:paraId="1CCE25F3" w14:textId="77777777" w:rsidR="00467F02" w:rsidRDefault="00467F02"/>
    <w:p w14:paraId="2B92AF80" w14:textId="77777777" w:rsidR="00467F02" w:rsidRDefault="00467F02"/>
    <w:p w14:paraId="35637B45" w14:textId="77777777" w:rsidR="00467F02" w:rsidRDefault="00467F02"/>
    <w:p w14:paraId="447CE1A1" w14:textId="77777777" w:rsidR="00467F02" w:rsidRDefault="00467F02"/>
    <w:p w14:paraId="05E8B5FC" w14:textId="77777777" w:rsidR="00467F02" w:rsidRDefault="00467F0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F0276A1" wp14:editId="5C8DDDF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8D1910" w14:textId="77777777" w:rsidR="00467F02" w:rsidRDefault="00467F0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F0276A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78D1910" w14:textId="77777777" w:rsidR="00467F02" w:rsidRDefault="00467F0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B9A2584" w14:textId="77777777" w:rsidR="00467F02" w:rsidRDefault="00467F02"/>
    <w:p w14:paraId="739E0FCB" w14:textId="77777777" w:rsidR="00467F02" w:rsidRDefault="00467F02"/>
    <w:p w14:paraId="11D0CC98" w14:textId="77777777" w:rsidR="00467F02" w:rsidRDefault="00467F0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988767D" wp14:editId="133670A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49B9AE" w14:textId="77777777" w:rsidR="00467F02" w:rsidRDefault="00467F02"/>
                          <w:p w14:paraId="456529B1" w14:textId="77777777" w:rsidR="00467F02" w:rsidRDefault="00467F0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988767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649B9AE" w14:textId="77777777" w:rsidR="00467F02" w:rsidRDefault="00467F02"/>
                    <w:p w14:paraId="456529B1" w14:textId="77777777" w:rsidR="00467F02" w:rsidRDefault="00467F0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245A1C9" w14:textId="77777777" w:rsidR="00467F02" w:rsidRDefault="00467F02"/>
    <w:p w14:paraId="145C6933" w14:textId="77777777" w:rsidR="00467F02" w:rsidRDefault="00467F02">
      <w:pPr>
        <w:rPr>
          <w:sz w:val="2"/>
          <w:szCs w:val="2"/>
        </w:rPr>
      </w:pPr>
    </w:p>
    <w:p w14:paraId="383C8073" w14:textId="77777777" w:rsidR="00467F02" w:rsidRDefault="00467F02"/>
    <w:p w14:paraId="04189B17" w14:textId="77777777" w:rsidR="00467F02" w:rsidRDefault="00467F02">
      <w:pPr>
        <w:spacing w:after="0" w:line="240" w:lineRule="auto"/>
      </w:pPr>
    </w:p>
  </w:footnote>
  <w:footnote w:type="continuationSeparator" w:id="0">
    <w:p w14:paraId="47CACFF3" w14:textId="77777777" w:rsidR="00467F02" w:rsidRDefault="00467F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51D"/>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02"/>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8B"/>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4E"/>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4D"/>
    <w:rsid w:val="00C614C5"/>
    <w:rsid w:val="00C61516"/>
    <w:rsid w:val="00C61535"/>
    <w:rsid w:val="00C6154E"/>
    <w:rsid w:val="00C61555"/>
    <w:rsid w:val="00C6162F"/>
    <w:rsid w:val="00C61646"/>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D57"/>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44387</TotalTime>
  <Pages>4</Pages>
  <Words>452</Words>
  <Characters>2583</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3029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38</cp:revision>
  <cp:lastPrinted>2009-02-06T05:36:00Z</cp:lastPrinted>
  <dcterms:created xsi:type="dcterms:W3CDTF">2024-01-07T13:43:00Z</dcterms:created>
  <dcterms:modified xsi:type="dcterms:W3CDTF">2024-03-16T20:20:00Z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