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69DE"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Даниленко, Алексей Викторович.</w:t>
      </w:r>
    </w:p>
    <w:p w14:paraId="79403FF6"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Корреляционные эффекты в узкозонных сверхпроводниках с электрон-фононным взаимодействием : диссертация ... кандидата физико-математических наук : 01.04.02. - Москва, 1999. - 112 с.</w:t>
      </w:r>
    </w:p>
    <w:p w14:paraId="30E2CA29"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Оглавление диссертациикандидат физико-математических наук Даниленко, Алексей Викторович</w:t>
      </w:r>
    </w:p>
    <w:p w14:paraId="0772623C"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Оглавление</w:t>
      </w:r>
    </w:p>
    <w:p w14:paraId="4A2F5B62"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 Неадиабатические поправки к электронной квазичастичной собственной энергии</w:t>
      </w:r>
    </w:p>
    <w:p w14:paraId="15D1924D"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1.1 Введение</w:t>
      </w:r>
    </w:p>
    <w:p w14:paraId="23E64354"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1.2 Модель</w:t>
      </w:r>
    </w:p>
    <w:p w14:paraId="53B1BF90"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1.3 Применение метода Мигдала для вычисления неадибатических поправок</w:t>
      </w:r>
    </w:p>
    <w:p w14:paraId="650ECD2E"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1.4 Другие приближения</w:t>
      </w:r>
    </w:p>
    <w:p w14:paraId="03E23DB3"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1.4.1 Приближение Костура-Митровича</w:t>
      </w:r>
    </w:p>
    <w:p w14:paraId="1965A34B"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1.4.2 Оценки Ц. Гримальди, Е. Каппеллути, Л. Пиетронеро и С. Штресслера</w:t>
      </w:r>
    </w:p>
    <w:p w14:paraId="6B362E9D"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1.4.3 Градиентно-инвариантный самосогласованный метод Такады</w:t>
      </w:r>
    </w:p>
    <w:p w14:paraId="18A729FC"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1.4.4 Обобщение ГИСС метода Ф. Козенцей, Л. Де Цезаре</w:t>
      </w:r>
    </w:p>
    <w:p w14:paraId="60026038"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и М. Фуско Жирардом</w:t>
      </w:r>
    </w:p>
    <w:p w14:paraId="56321C9C"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1.5 Неадиабатические поправки и нарушение аналитических свойств собственной энергии</w:t>
      </w:r>
    </w:p>
    <w:p w14:paraId="5B806576"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1.6 Выводы</w:t>
      </w:r>
    </w:p>
    <w:p w14:paraId="67C14312"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 Нормальное и сверхпроводящее состояние в присутствии электрон-фононного и примесного рассеяния вперед</w:t>
      </w:r>
    </w:p>
    <w:p w14:paraId="7C36F642"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2.1 Введение</w:t>
      </w:r>
    </w:p>
    <w:p w14:paraId="63923151"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2.2 Уравнения Элиашберга для электрон-фононного и примесного рассеяния вперед</w:t>
      </w:r>
    </w:p>
    <w:p w14:paraId="7A7AEDA1"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2.3 Нормальное состояние в присутствии только рассеивающих вперед примесей</w:t>
      </w:r>
    </w:p>
    <w:p w14:paraId="58FB2755"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2.4 Нормальное состояние в присутствии электрон-фононного рассеяния вперед</w:t>
      </w:r>
    </w:p>
    <w:p w14:paraId="3620CCCF"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2.4.1 Приближение Мигдала</w:t>
      </w:r>
    </w:p>
    <w:p w14:paraId="235DEE61"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2.4.2 Учет вершинных поправок</w:t>
      </w:r>
    </w:p>
    <w:p w14:paraId="658EB629"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2.4.3 Плотность состояний и сопротивление</w:t>
      </w:r>
    </w:p>
    <w:p w14:paraId="2EEF2234"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2.5 Сверхпроводимость, обусловленная электрон-фононным рассеянием вперед, в присутствии рассеивающих вперед</w:t>
      </w:r>
    </w:p>
    <w:p w14:paraId="27000088"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примесей</w:t>
      </w:r>
    </w:p>
    <w:p w14:paraId="46211A80"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2.5.1 Тс в случае электрон-фононного рассеяния вперед в</w:t>
      </w:r>
    </w:p>
    <w:p w14:paraId="7F028A12"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чистом пределе</w:t>
      </w:r>
    </w:p>
    <w:p w14:paraId="1F77D21F"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lastRenderedPageBreak/>
        <w:t>2.5.2 Тс в случае электрон-фононного (электрон-бозонного) и примесного рассеяния вперед</w:t>
      </w:r>
    </w:p>
    <w:p w14:paraId="52C4B339"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2.5.3 Тс в случае электрон-фононного рассеяния вперед с изотропно рассеивающими примесями</w:t>
      </w:r>
    </w:p>
    <w:p w14:paraId="5F1C61E1"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2.5.4 Тс для спаривания типа БКШ с з-симметрией в присутствии рассеивающих вперед примесей</w:t>
      </w:r>
    </w:p>
    <w:p w14:paraId="5EE3DC36"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2.6 Заключение</w:t>
      </w:r>
    </w:p>
    <w:p w14:paraId="6683FDE6"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 Вершинные поправки к лондоновской глубине проникновения в квазидвумерных сверхпроводниках</w:t>
      </w:r>
    </w:p>
    <w:p w14:paraId="70B04B2D"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3.1 Введение</w:t>
      </w:r>
    </w:p>
    <w:p w14:paraId="3640E965"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3.2 Случай (в + ^-симметрии взаимодействия и параметра порядка</w:t>
      </w:r>
    </w:p>
    <w:p w14:paraId="73469ED5"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3.3 Обобщение на случай (в + с1 + д +</w:t>
      </w:r>
    </w:p>
    <w:p w14:paraId="774834BB"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3.4 Случай (с£ + /)-симметрии взаимодействия</w:t>
      </w:r>
    </w:p>
    <w:p w14:paraId="281BE4BE"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3.5 Заключение</w:t>
      </w:r>
    </w:p>
    <w:p w14:paraId="51231BC6"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4 Заключение 86 Приложение А 89 Приложение В</w:t>
      </w:r>
    </w:p>
    <w:p w14:paraId="4AED5119"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Приложение С</w:t>
      </w:r>
    </w:p>
    <w:p w14:paraId="0D4D0194" w14:textId="77777777" w:rsidR="0002335F" w:rsidRPr="0002335F" w:rsidRDefault="0002335F" w:rsidP="0002335F">
      <w:pPr>
        <w:rPr>
          <w:rFonts w:ascii="Helvetica" w:eastAsia="Symbol" w:hAnsi="Helvetica" w:cs="Helvetica"/>
          <w:b/>
          <w:bCs/>
          <w:color w:val="222222"/>
          <w:kern w:val="0"/>
          <w:sz w:val="21"/>
          <w:szCs w:val="21"/>
          <w:lang w:eastAsia="ru-RU"/>
        </w:rPr>
      </w:pPr>
      <w:r w:rsidRPr="0002335F">
        <w:rPr>
          <w:rFonts w:ascii="Helvetica" w:eastAsia="Symbol" w:hAnsi="Helvetica" w:cs="Helvetica"/>
          <w:b/>
          <w:bCs/>
          <w:color w:val="222222"/>
          <w:kern w:val="0"/>
          <w:sz w:val="21"/>
          <w:szCs w:val="21"/>
          <w:lang w:eastAsia="ru-RU"/>
        </w:rPr>
        <w:t>Литература</w:t>
      </w:r>
    </w:p>
    <w:p w14:paraId="77FDBE4B" w14:textId="0E643B95" w:rsidR="00410372" w:rsidRPr="0002335F" w:rsidRDefault="00410372" w:rsidP="0002335F"/>
    <w:sectPr w:rsidR="00410372" w:rsidRPr="000233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D0D3" w14:textId="77777777" w:rsidR="00DB3FA3" w:rsidRDefault="00DB3FA3">
      <w:pPr>
        <w:spacing w:after="0" w:line="240" w:lineRule="auto"/>
      </w:pPr>
      <w:r>
        <w:separator/>
      </w:r>
    </w:p>
  </w:endnote>
  <w:endnote w:type="continuationSeparator" w:id="0">
    <w:p w14:paraId="568E9257" w14:textId="77777777" w:rsidR="00DB3FA3" w:rsidRDefault="00DB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0D6A" w14:textId="77777777" w:rsidR="00DB3FA3" w:rsidRDefault="00DB3FA3"/>
    <w:p w14:paraId="04AA87B5" w14:textId="77777777" w:rsidR="00DB3FA3" w:rsidRDefault="00DB3FA3"/>
    <w:p w14:paraId="1D24E952" w14:textId="77777777" w:rsidR="00DB3FA3" w:rsidRDefault="00DB3FA3"/>
    <w:p w14:paraId="2C17BBF7" w14:textId="77777777" w:rsidR="00DB3FA3" w:rsidRDefault="00DB3FA3"/>
    <w:p w14:paraId="2592D005" w14:textId="77777777" w:rsidR="00DB3FA3" w:rsidRDefault="00DB3FA3"/>
    <w:p w14:paraId="0C4308C4" w14:textId="77777777" w:rsidR="00DB3FA3" w:rsidRDefault="00DB3FA3"/>
    <w:p w14:paraId="02B3FC7B" w14:textId="77777777" w:rsidR="00DB3FA3" w:rsidRDefault="00DB3F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940347" wp14:editId="594EA6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E7B1" w14:textId="77777777" w:rsidR="00DB3FA3" w:rsidRDefault="00DB3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9403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F8E7B1" w14:textId="77777777" w:rsidR="00DB3FA3" w:rsidRDefault="00DB3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E9B3C7" w14:textId="77777777" w:rsidR="00DB3FA3" w:rsidRDefault="00DB3FA3"/>
    <w:p w14:paraId="19A2C2DF" w14:textId="77777777" w:rsidR="00DB3FA3" w:rsidRDefault="00DB3FA3"/>
    <w:p w14:paraId="141AACDF" w14:textId="77777777" w:rsidR="00DB3FA3" w:rsidRDefault="00DB3F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4FDBF" wp14:editId="0C974C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5E27F" w14:textId="77777777" w:rsidR="00DB3FA3" w:rsidRDefault="00DB3FA3"/>
                          <w:p w14:paraId="1BBF01F9" w14:textId="77777777" w:rsidR="00DB3FA3" w:rsidRDefault="00DB3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4FD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B5E27F" w14:textId="77777777" w:rsidR="00DB3FA3" w:rsidRDefault="00DB3FA3"/>
                    <w:p w14:paraId="1BBF01F9" w14:textId="77777777" w:rsidR="00DB3FA3" w:rsidRDefault="00DB3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66A1E7" w14:textId="77777777" w:rsidR="00DB3FA3" w:rsidRDefault="00DB3FA3"/>
    <w:p w14:paraId="225E1248" w14:textId="77777777" w:rsidR="00DB3FA3" w:rsidRDefault="00DB3FA3">
      <w:pPr>
        <w:rPr>
          <w:sz w:val="2"/>
          <w:szCs w:val="2"/>
        </w:rPr>
      </w:pPr>
    </w:p>
    <w:p w14:paraId="0DF01533" w14:textId="77777777" w:rsidR="00DB3FA3" w:rsidRDefault="00DB3FA3"/>
    <w:p w14:paraId="4E69EC1D" w14:textId="77777777" w:rsidR="00DB3FA3" w:rsidRDefault="00DB3FA3">
      <w:pPr>
        <w:spacing w:after="0" w:line="240" w:lineRule="auto"/>
      </w:pPr>
    </w:p>
  </w:footnote>
  <w:footnote w:type="continuationSeparator" w:id="0">
    <w:p w14:paraId="66110EC6" w14:textId="77777777" w:rsidR="00DB3FA3" w:rsidRDefault="00DB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3FA3"/>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144689</TotalTime>
  <Pages>2</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3916</cp:revision>
  <cp:lastPrinted>2009-02-06T05:36:00Z</cp:lastPrinted>
  <dcterms:created xsi:type="dcterms:W3CDTF">2024-01-07T13:43:00Z</dcterms:created>
  <dcterms:modified xsi:type="dcterms:W3CDTF">2025-08-04T07:56:00Z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