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6801" w14:textId="69F0FDDC" w:rsidR="00063324" w:rsidRDefault="006B27CC" w:rsidP="006B27CC">
      <w:r w:rsidRPr="006B27CC">
        <w:rPr>
          <w:rFonts w:hint="eastAsia"/>
        </w:rPr>
        <w:t>Вспышечная</w:t>
      </w:r>
      <w:r w:rsidRPr="006B27CC">
        <w:t xml:space="preserve"> </w:t>
      </w:r>
      <w:r w:rsidRPr="006B27CC">
        <w:rPr>
          <w:rFonts w:hint="eastAsia"/>
        </w:rPr>
        <w:t>форма</w:t>
      </w:r>
      <w:r w:rsidRPr="006B27CC">
        <w:t xml:space="preserve"> </w:t>
      </w:r>
      <w:r w:rsidRPr="006B27CC">
        <w:rPr>
          <w:rFonts w:hint="eastAsia"/>
        </w:rPr>
        <w:t>бруцеллеза</w:t>
      </w:r>
      <w:r w:rsidRPr="006B27CC">
        <w:t xml:space="preserve"> </w:t>
      </w:r>
      <w:r w:rsidRPr="006B27CC">
        <w:rPr>
          <w:rFonts w:hint="eastAsia"/>
        </w:rPr>
        <w:t>крупного</w:t>
      </w:r>
      <w:r w:rsidRPr="006B27CC">
        <w:t xml:space="preserve"> </w:t>
      </w:r>
      <w:r w:rsidRPr="006B27CC">
        <w:rPr>
          <w:rFonts w:hint="eastAsia"/>
        </w:rPr>
        <w:t>рогатого</w:t>
      </w:r>
      <w:r w:rsidRPr="006B27CC">
        <w:t xml:space="preserve"> </w:t>
      </w:r>
      <w:r w:rsidRPr="006B27CC">
        <w:rPr>
          <w:rFonts w:hint="eastAsia"/>
        </w:rPr>
        <w:t>скота</w:t>
      </w:r>
      <w:r w:rsidRPr="006B27CC">
        <w:t xml:space="preserve"> </w:t>
      </w:r>
      <w:r w:rsidRPr="006B27CC">
        <w:rPr>
          <w:rFonts w:hint="eastAsia"/>
        </w:rPr>
        <w:t>в</w:t>
      </w:r>
      <w:r w:rsidRPr="006B27CC">
        <w:t xml:space="preserve"> </w:t>
      </w:r>
      <w:r w:rsidRPr="006B27CC">
        <w:rPr>
          <w:rFonts w:hint="eastAsia"/>
        </w:rPr>
        <w:t>заведомо</w:t>
      </w:r>
      <w:r w:rsidRPr="006B27CC">
        <w:t xml:space="preserve"> </w:t>
      </w:r>
      <w:r w:rsidRPr="006B27CC">
        <w:rPr>
          <w:rFonts w:hint="eastAsia"/>
        </w:rPr>
        <w:t>благополучной</w:t>
      </w:r>
      <w:r w:rsidRPr="006B27CC">
        <w:t xml:space="preserve"> </w:t>
      </w:r>
      <w:r w:rsidRPr="006B27CC">
        <w:rPr>
          <w:rFonts w:hint="eastAsia"/>
        </w:rPr>
        <w:t>зоне</w:t>
      </w:r>
      <w:r>
        <w:t xml:space="preserve"> </w:t>
      </w:r>
      <w:r w:rsidRPr="006B27CC">
        <w:rPr>
          <w:rFonts w:hint="eastAsia"/>
        </w:rPr>
        <w:t>Лискова</w:t>
      </w:r>
      <w:r w:rsidRPr="006B27CC">
        <w:t xml:space="preserve">, </w:t>
      </w:r>
      <w:r w:rsidRPr="006B27CC">
        <w:rPr>
          <w:rFonts w:hint="eastAsia"/>
        </w:rPr>
        <w:t>Елена</w:t>
      </w:r>
      <w:r w:rsidRPr="006B27CC">
        <w:t xml:space="preserve"> </w:t>
      </w:r>
      <w:r w:rsidRPr="006B27CC">
        <w:rPr>
          <w:rFonts w:hint="eastAsia"/>
        </w:rPr>
        <w:t>Афанасьевна</w:t>
      </w:r>
    </w:p>
    <w:p w14:paraId="71578177" w14:textId="77777777" w:rsidR="006B27CC" w:rsidRDefault="006B27CC" w:rsidP="006B27CC">
      <w:r>
        <w:rPr>
          <w:rFonts w:hint="eastAsia"/>
        </w:rPr>
        <w:t>ОГЛАВЛЕНИЕ</w:t>
      </w:r>
      <w:r>
        <w:t xml:space="preserve"> </w:t>
      </w:r>
      <w:r>
        <w:rPr>
          <w:rFonts w:hint="eastAsia"/>
        </w:rPr>
        <w:t>ДИССЕРТАЦИИ</w:t>
      </w:r>
    </w:p>
    <w:p w14:paraId="450E9A88" w14:textId="77777777" w:rsidR="006B27CC" w:rsidRDefault="006B27CC" w:rsidP="006B27C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Лискова</w:t>
      </w:r>
      <w:r>
        <w:t xml:space="preserve">, </w:t>
      </w:r>
      <w:r>
        <w:rPr>
          <w:rFonts w:hint="eastAsia"/>
        </w:rPr>
        <w:t>Елена</w:t>
      </w:r>
      <w:r>
        <w:t xml:space="preserve"> </w:t>
      </w:r>
      <w:r>
        <w:rPr>
          <w:rFonts w:hint="eastAsia"/>
        </w:rPr>
        <w:t>Афанасьевна</w:t>
      </w:r>
    </w:p>
    <w:p w14:paraId="5C4B2740" w14:textId="77777777" w:rsidR="006B27CC" w:rsidRDefault="006B27CC" w:rsidP="006B27CC">
      <w:r>
        <w:rPr>
          <w:rFonts w:hint="eastAsia"/>
        </w:rPr>
        <w:t>Введение</w:t>
      </w:r>
      <w:r>
        <w:t>.</w:t>
      </w:r>
    </w:p>
    <w:p w14:paraId="4A2DA5E8" w14:textId="77777777" w:rsidR="006B27CC" w:rsidRDefault="006B27CC" w:rsidP="006B27CC"/>
    <w:p w14:paraId="54427F16" w14:textId="77777777" w:rsidR="006B27CC" w:rsidRDefault="006B27CC" w:rsidP="006B27CC">
      <w:r>
        <w:t>1 .</w:t>
      </w:r>
      <w:r>
        <w:rPr>
          <w:rFonts w:hint="eastAsia"/>
        </w:rPr>
        <w:t>Обзор</w:t>
      </w:r>
      <w:r>
        <w:t xml:space="preserve"> </w:t>
      </w:r>
      <w:r>
        <w:rPr>
          <w:rFonts w:hint="eastAsia"/>
        </w:rPr>
        <w:t>литературы</w:t>
      </w:r>
      <w:r>
        <w:t>.</w:t>
      </w:r>
    </w:p>
    <w:p w14:paraId="1612459D" w14:textId="77777777" w:rsidR="006B27CC" w:rsidRDefault="006B27CC" w:rsidP="006B27CC"/>
    <w:p w14:paraId="56054A9C" w14:textId="77777777" w:rsidR="006B27CC" w:rsidRDefault="006B27CC" w:rsidP="006B27CC">
      <w:r>
        <w:t xml:space="preserve">1.1 </w:t>
      </w:r>
      <w:r>
        <w:rPr>
          <w:rFonts w:hint="eastAsia"/>
        </w:rPr>
        <w:t>Бруцеллез</w:t>
      </w:r>
      <w:r>
        <w:t xml:space="preserve"> - </w:t>
      </w:r>
      <w:r>
        <w:rPr>
          <w:rFonts w:hint="eastAsia"/>
        </w:rPr>
        <w:t>зооантропонозная</w:t>
      </w:r>
      <w:r>
        <w:t xml:space="preserve"> </w:t>
      </w:r>
      <w:r>
        <w:rPr>
          <w:rFonts w:hint="eastAsia"/>
        </w:rPr>
        <w:t>болезнь</w:t>
      </w:r>
      <w:r>
        <w:t xml:space="preserve"> (</w:t>
      </w:r>
      <w:r>
        <w:rPr>
          <w:rFonts w:hint="eastAsia"/>
        </w:rPr>
        <w:t>краткая</w:t>
      </w:r>
      <w:r>
        <w:t xml:space="preserve"> </w:t>
      </w:r>
      <w:r>
        <w:rPr>
          <w:rFonts w:hint="eastAsia"/>
        </w:rPr>
        <w:t>историческая</w:t>
      </w:r>
      <w:r>
        <w:t xml:space="preserve"> </w:t>
      </w:r>
      <w:r>
        <w:rPr>
          <w:rFonts w:hint="eastAsia"/>
        </w:rPr>
        <w:t>справка</w:t>
      </w:r>
      <w:r>
        <w:t>.</w:t>
      </w:r>
    </w:p>
    <w:p w14:paraId="240C33D1" w14:textId="77777777" w:rsidR="006B27CC" w:rsidRDefault="006B27CC" w:rsidP="006B27CC"/>
    <w:p w14:paraId="032C970C" w14:textId="77777777" w:rsidR="006B27CC" w:rsidRDefault="006B27CC" w:rsidP="006B27CC">
      <w:r>
        <w:t xml:space="preserve">1.2 </w:t>
      </w:r>
      <w:r>
        <w:rPr>
          <w:rFonts w:hint="eastAsia"/>
        </w:rPr>
        <w:t>Главный</w:t>
      </w:r>
      <w:r>
        <w:t xml:space="preserve"> </w:t>
      </w:r>
      <w:r>
        <w:rPr>
          <w:rFonts w:hint="eastAsia"/>
        </w:rPr>
        <w:t>этиологический</w:t>
      </w:r>
      <w:r>
        <w:t xml:space="preserve"> </w:t>
      </w:r>
      <w:r>
        <w:rPr>
          <w:rFonts w:hint="eastAsia"/>
        </w:rPr>
        <w:t>фактор</w:t>
      </w:r>
      <w:r>
        <w:t xml:space="preserve"> </w:t>
      </w:r>
      <w:r>
        <w:rPr>
          <w:rFonts w:hint="eastAsia"/>
        </w:rPr>
        <w:t>бруцеллеза</w:t>
      </w:r>
      <w:r>
        <w:t xml:space="preserve"> </w:t>
      </w:r>
      <w:r>
        <w:rPr>
          <w:rFonts w:hint="eastAsia"/>
        </w:rPr>
        <w:t>и</w:t>
      </w:r>
      <w:r>
        <w:t xml:space="preserve"> </w:t>
      </w:r>
      <w:r>
        <w:rPr>
          <w:rFonts w:hint="eastAsia"/>
        </w:rPr>
        <w:t>спектр</w:t>
      </w:r>
      <w:r>
        <w:t xml:space="preserve"> </w:t>
      </w:r>
      <w:r>
        <w:rPr>
          <w:rFonts w:hint="eastAsia"/>
        </w:rPr>
        <w:t>патогенности</w:t>
      </w:r>
      <w:r>
        <w:t>.</w:t>
      </w:r>
    </w:p>
    <w:p w14:paraId="60AB4AB9" w14:textId="77777777" w:rsidR="006B27CC" w:rsidRDefault="006B27CC" w:rsidP="006B27CC"/>
    <w:p w14:paraId="265E9139" w14:textId="77777777" w:rsidR="006B27CC" w:rsidRDefault="006B27CC" w:rsidP="006B27CC">
      <w:r>
        <w:t xml:space="preserve">1.3 </w:t>
      </w:r>
      <w:r>
        <w:rPr>
          <w:rFonts w:hint="eastAsia"/>
        </w:rPr>
        <w:t>Характер</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бруцеллезе</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14F60569" w14:textId="77777777" w:rsidR="006B27CC" w:rsidRDefault="006B27CC" w:rsidP="006B27CC"/>
    <w:p w14:paraId="3D3A4E7C" w14:textId="77777777" w:rsidR="006B27CC" w:rsidRDefault="006B27CC" w:rsidP="006B27CC">
      <w:r>
        <w:t xml:space="preserve">1.4 </w:t>
      </w:r>
      <w:r>
        <w:rPr>
          <w:rFonts w:hint="eastAsia"/>
        </w:rPr>
        <w:t>Региональные</w:t>
      </w:r>
      <w:r>
        <w:t xml:space="preserve"> </w:t>
      </w:r>
      <w:r>
        <w:rPr>
          <w:rFonts w:hint="eastAsia"/>
        </w:rPr>
        <w:t>и</w:t>
      </w:r>
      <w:r>
        <w:t xml:space="preserve"> </w:t>
      </w:r>
      <w:r>
        <w:rPr>
          <w:rFonts w:hint="eastAsia"/>
        </w:rPr>
        <w:t>национальные</w:t>
      </w:r>
      <w:r>
        <w:t xml:space="preserve"> </w:t>
      </w:r>
      <w:r>
        <w:rPr>
          <w:rFonts w:hint="eastAsia"/>
        </w:rPr>
        <w:t>программы</w:t>
      </w:r>
      <w:r>
        <w:t xml:space="preserve"> </w:t>
      </w:r>
      <w:r>
        <w:rPr>
          <w:rFonts w:hint="eastAsia"/>
        </w:rPr>
        <w:t>профилактики</w:t>
      </w:r>
      <w:r>
        <w:t xml:space="preserve"> </w:t>
      </w:r>
      <w:r>
        <w:rPr>
          <w:rFonts w:hint="eastAsia"/>
        </w:rPr>
        <w:t>и</w:t>
      </w:r>
      <w:r>
        <w:t xml:space="preserve"> </w:t>
      </w:r>
      <w:r>
        <w:rPr>
          <w:rFonts w:hint="eastAsia"/>
        </w:rPr>
        <w:t>ликвидации</w:t>
      </w:r>
      <w:r>
        <w:t xml:space="preserve"> </w:t>
      </w:r>
      <w:r>
        <w:rPr>
          <w:rFonts w:hint="eastAsia"/>
        </w:rPr>
        <w:t>бруцеллеза</w:t>
      </w:r>
      <w:r>
        <w:t>.</w:t>
      </w:r>
    </w:p>
    <w:p w14:paraId="00E1AD83" w14:textId="77777777" w:rsidR="006B27CC" w:rsidRDefault="006B27CC" w:rsidP="006B27CC"/>
    <w:p w14:paraId="6CCA327C" w14:textId="77777777" w:rsidR="006B27CC" w:rsidRDefault="006B27CC" w:rsidP="006B27CC">
      <w:r>
        <w:t>2.</w:t>
      </w:r>
      <w:r>
        <w:rPr>
          <w:rFonts w:hint="eastAsia"/>
        </w:rPr>
        <w:t>Собственные</w:t>
      </w:r>
      <w:r>
        <w:t xml:space="preserve"> </w:t>
      </w:r>
      <w:r>
        <w:rPr>
          <w:rFonts w:hint="eastAsia"/>
        </w:rPr>
        <w:t>исследования</w:t>
      </w:r>
      <w:r>
        <w:t>.</w:t>
      </w:r>
    </w:p>
    <w:p w14:paraId="23FFAC38" w14:textId="77777777" w:rsidR="006B27CC" w:rsidRDefault="006B27CC" w:rsidP="006B27CC"/>
    <w:p w14:paraId="227EB863" w14:textId="77777777" w:rsidR="006B27CC" w:rsidRDefault="006B27CC" w:rsidP="006B27CC">
      <w:r>
        <w:t>2.1.</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r>
        <w:t>.</w:t>
      </w:r>
    </w:p>
    <w:p w14:paraId="727471D9" w14:textId="77777777" w:rsidR="006B27CC" w:rsidRDefault="006B27CC" w:rsidP="006B27CC"/>
    <w:p w14:paraId="78408166" w14:textId="77777777" w:rsidR="006B27CC" w:rsidRDefault="006B27CC" w:rsidP="006B27CC">
      <w:r>
        <w:t>2.2 .</w:t>
      </w:r>
      <w:r>
        <w:rPr>
          <w:rFonts w:hint="eastAsia"/>
        </w:rPr>
        <w:t>Результаты</w:t>
      </w:r>
      <w:r>
        <w:t xml:space="preserve"> </w:t>
      </w:r>
      <w:r>
        <w:rPr>
          <w:rFonts w:hint="eastAsia"/>
        </w:rPr>
        <w:t>исследований</w:t>
      </w:r>
      <w:r>
        <w:t>.</w:t>
      </w:r>
    </w:p>
    <w:p w14:paraId="5DB111BA" w14:textId="77777777" w:rsidR="006B27CC" w:rsidRDefault="006B27CC" w:rsidP="006B27CC"/>
    <w:p w14:paraId="6D01E728" w14:textId="77777777" w:rsidR="006B27CC" w:rsidRDefault="006B27CC" w:rsidP="006B27CC">
      <w:r>
        <w:t xml:space="preserve">2.2.1. </w:t>
      </w:r>
      <w:r>
        <w:rPr>
          <w:rFonts w:hint="eastAsia"/>
        </w:rPr>
        <w:t>Экологические</w:t>
      </w:r>
      <w:r>
        <w:t xml:space="preserve">, </w:t>
      </w:r>
      <w:r>
        <w:rPr>
          <w:rFonts w:hint="eastAsia"/>
        </w:rPr>
        <w:t>природно</w:t>
      </w:r>
      <w:r>
        <w:t>-</w:t>
      </w:r>
      <w:r>
        <w:rPr>
          <w:rFonts w:hint="eastAsia"/>
        </w:rPr>
        <w:t>климатические</w:t>
      </w:r>
      <w:r>
        <w:t xml:space="preserve"> </w:t>
      </w:r>
      <w:r>
        <w:rPr>
          <w:rFonts w:hint="eastAsia"/>
        </w:rPr>
        <w:t>и</w:t>
      </w:r>
      <w:r>
        <w:t xml:space="preserve"> </w:t>
      </w:r>
      <w:r>
        <w:rPr>
          <w:rFonts w:hint="eastAsia"/>
        </w:rPr>
        <w:t>хозяйственно</w:t>
      </w:r>
      <w:r>
        <w:t>-</w:t>
      </w:r>
      <w:r>
        <w:rPr>
          <w:rFonts w:hint="eastAsia"/>
        </w:rPr>
        <w:t>технологические</w:t>
      </w:r>
      <w:r>
        <w:t xml:space="preserve"> </w:t>
      </w:r>
      <w:r>
        <w:rPr>
          <w:rFonts w:hint="eastAsia"/>
        </w:rPr>
        <w:t>предпосылки</w:t>
      </w:r>
      <w:r>
        <w:t xml:space="preserve"> </w:t>
      </w:r>
      <w:r>
        <w:rPr>
          <w:rFonts w:hint="eastAsia"/>
        </w:rPr>
        <w:t>бруцеллёза</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D0DDA85" w14:textId="77777777" w:rsidR="006B27CC" w:rsidRDefault="006B27CC" w:rsidP="006B27CC"/>
    <w:p w14:paraId="17851D3A" w14:textId="77777777" w:rsidR="006B27CC" w:rsidRDefault="006B27CC" w:rsidP="006B27CC">
      <w:r>
        <w:t xml:space="preserve">2.2.2.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бруцеллёза</w:t>
      </w:r>
      <w:r>
        <w:t xml:space="preserve"> </w:t>
      </w:r>
      <w:r>
        <w:rPr>
          <w:rFonts w:hint="eastAsia"/>
        </w:rPr>
        <w:t>в</w:t>
      </w:r>
      <w:r>
        <w:t xml:space="preserve"> </w:t>
      </w:r>
      <w:r>
        <w:rPr>
          <w:rFonts w:hint="eastAsia"/>
        </w:rPr>
        <w:t>формировании</w:t>
      </w:r>
      <w:r>
        <w:t xml:space="preserve"> </w:t>
      </w:r>
      <w:r>
        <w:rPr>
          <w:rFonts w:hint="eastAsia"/>
        </w:rPr>
        <w:t>нозологического</w:t>
      </w:r>
      <w:r>
        <w:t xml:space="preserve"> </w:t>
      </w:r>
      <w:r>
        <w:rPr>
          <w:rFonts w:hint="eastAsia"/>
        </w:rPr>
        <w:t>профиля</w:t>
      </w:r>
      <w:r>
        <w:t xml:space="preserve"> </w:t>
      </w:r>
      <w:r>
        <w:rPr>
          <w:rFonts w:hint="eastAsia"/>
        </w:rPr>
        <w:t>инфекционной</w:t>
      </w:r>
      <w:r>
        <w:t xml:space="preserve"> </w:t>
      </w:r>
      <w:r>
        <w:rPr>
          <w:rFonts w:hint="eastAsia"/>
        </w:rPr>
        <w:t>патологии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Нижегородской</w:t>
      </w:r>
      <w:r>
        <w:t xml:space="preserve"> </w:t>
      </w:r>
      <w:r>
        <w:rPr>
          <w:rFonts w:hint="eastAsia"/>
        </w:rPr>
        <w:t>области</w:t>
      </w:r>
      <w:r>
        <w:t>.</w:t>
      </w:r>
    </w:p>
    <w:p w14:paraId="68BEE5C0" w14:textId="77777777" w:rsidR="006B27CC" w:rsidRDefault="006B27CC" w:rsidP="006B27CC"/>
    <w:p w14:paraId="7E80F2FA" w14:textId="77777777" w:rsidR="006B27CC" w:rsidRDefault="006B27CC" w:rsidP="006B27CC">
      <w:r>
        <w:lastRenderedPageBreak/>
        <w:t xml:space="preserve">2.2.3. </w:t>
      </w:r>
      <w:r>
        <w:rPr>
          <w:rFonts w:hint="eastAsia"/>
        </w:rPr>
        <w:t>Эпизоотологическая</w:t>
      </w:r>
      <w:r>
        <w:t xml:space="preserve"> </w:t>
      </w:r>
      <w:r>
        <w:rPr>
          <w:rFonts w:hint="eastAsia"/>
        </w:rPr>
        <w:t>география</w:t>
      </w:r>
      <w:r>
        <w:t xml:space="preserve"> </w:t>
      </w:r>
      <w:r>
        <w:rPr>
          <w:rFonts w:hint="eastAsia"/>
        </w:rPr>
        <w:t>бруцеллёза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Нижегородской</w:t>
      </w:r>
      <w:r>
        <w:t xml:space="preserve"> </w:t>
      </w:r>
      <w:r>
        <w:rPr>
          <w:rFonts w:hint="eastAsia"/>
        </w:rPr>
        <w:t>области</w:t>
      </w:r>
      <w:r>
        <w:t>.</w:t>
      </w:r>
    </w:p>
    <w:p w14:paraId="33F6672B" w14:textId="77777777" w:rsidR="006B27CC" w:rsidRDefault="006B27CC" w:rsidP="006B27CC"/>
    <w:p w14:paraId="0EE0AA53" w14:textId="77777777" w:rsidR="006B27CC" w:rsidRDefault="006B27CC" w:rsidP="006B27CC">
      <w:r>
        <w:t xml:space="preserve">2.2.4. </w:t>
      </w:r>
      <w:r>
        <w:rPr>
          <w:rFonts w:hint="eastAsia"/>
        </w:rPr>
        <w:t>Характер</w:t>
      </w:r>
      <w:r>
        <w:t xml:space="preserve"> </w:t>
      </w:r>
      <w:r>
        <w:rPr>
          <w:rFonts w:hint="eastAsia"/>
        </w:rPr>
        <w:t>эпизоотического</w:t>
      </w:r>
      <w:r>
        <w:t xml:space="preserve"> </w:t>
      </w:r>
      <w:r>
        <w:rPr>
          <w:rFonts w:hint="eastAsia"/>
        </w:rPr>
        <w:t>процесса</w:t>
      </w:r>
      <w:r>
        <w:t xml:space="preserve"> </w:t>
      </w:r>
      <w:r>
        <w:rPr>
          <w:rFonts w:hint="eastAsia"/>
        </w:rPr>
        <w:t>бруцеллёза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конкретных</w:t>
      </w:r>
      <w:r>
        <w:t xml:space="preserve"> </w:t>
      </w:r>
      <w:r>
        <w:rPr>
          <w:rFonts w:hint="eastAsia"/>
        </w:rPr>
        <w:t>условиях</w:t>
      </w:r>
      <w:r>
        <w:t xml:space="preserve"> </w:t>
      </w:r>
      <w:r>
        <w:rPr>
          <w:rFonts w:hint="eastAsia"/>
        </w:rPr>
        <w:t>места</w:t>
      </w:r>
      <w:r>
        <w:t xml:space="preserve"> </w:t>
      </w:r>
      <w:r>
        <w:rPr>
          <w:rFonts w:hint="eastAsia"/>
        </w:rPr>
        <w:t>и</w:t>
      </w:r>
      <w:r>
        <w:t xml:space="preserve"> </w:t>
      </w:r>
      <w:r>
        <w:rPr>
          <w:rFonts w:hint="eastAsia"/>
        </w:rPr>
        <w:t>времени</w:t>
      </w:r>
      <w:r>
        <w:t>.</w:t>
      </w:r>
    </w:p>
    <w:p w14:paraId="5BF2F37D" w14:textId="77777777" w:rsidR="006B27CC" w:rsidRDefault="006B27CC" w:rsidP="006B27CC"/>
    <w:p w14:paraId="1273EB3D" w14:textId="77777777" w:rsidR="006B27CC" w:rsidRDefault="006B27CC" w:rsidP="006B27CC">
      <w:r>
        <w:t xml:space="preserve">2.2.4.1. </w:t>
      </w:r>
      <w:r>
        <w:rPr>
          <w:rFonts w:hint="eastAsia"/>
        </w:rPr>
        <w:t>Территориальные</w:t>
      </w:r>
      <w:r>
        <w:t xml:space="preserve">, </w:t>
      </w:r>
      <w:r>
        <w:rPr>
          <w:rFonts w:hint="eastAsia"/>
        </w:rPr>
        <w:t>временные</w:t>
      </w:r>
      <w:r>
        <w:t xml:space="preserve"> </w:t>
      </w:r>
      <w:r>
        <w:rPr>
          <w:rFonts w:hint="eastAsia"/>
        </w:rPr>
        <w:t>и</w:t>
      </w:r>
      <w:r>
        <w:t xml:space="preserve"> </w:t>
      </w:r>
      <w:r>
        <w:rPr>
          <w:rFonts w:hint="eastAsia"/>
        </w:rPr>
        <w:t>популяционные</w:t>
      </w:r>
      <w:r>
        <w:t xml:space="preserve"> </w:t>
      </w:r>
      <w:r>
        <w:rPr>
          <w:rFonts w:hint="eastAsia"/>
        </w:rPr>
        <w:t>границы</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остром</w:t>
      </w:r>
      <w:r>
        <w:t xml:space="preserve"> </w:t>
      </w:r>
      <w:r>
        <w:rPr>
          <w:rFonts w:hint="eastAsia"/>
        </w:rPr>
        <w:t>вспышечном</w:t>
      </w:r>
      <w:r>
        <w:t xml:space="preserve"> </w:t>
      </w:r>
      <w:r>
        <w:rPr>
          <w:rFonts w:hint="eastAsia"/>
        </w:rPr>
        <w:t>бруцеллёзе</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04143B10" w14:textId="77777777" w:rsidR="006B27CC" w:rsidRDefault="006B27CC" w:rsidP="006B27CC"/>
    <w:p w14:paraId="172A7542" w14:textId="77777777" w:rsidR="006B27CC" w:rsidRDefault="006B27CC" w:rsidP="006B27CC">
      <w:r>
        <w:t xml:space="preserve">2.2.4.2. </w:t>
      </w:r>
      <w:r>
        <w:rPr>
          <w:rFonts w:hint="eastAsia"/>
        </w:rPr>
        <w:t>Проявление</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остром</w:t>
      </w:r>
      <w:r>
        <w:t xml:space="preserve"> </w:t>
      </w:r>
      <w:r>
        <w:rPr>
          <w:rFonts w:hint="eastAsia"/>
        </w:rPr>
        <w:t>вспышечном</w:t>
      </w:r>
      <w:r>
        <w:t xml:space="preserve"> </w:t>
      </w:r>
      <w:r>
        <w:rPr>
          <w:rFonts w:hint="eastAsia"/>
        </w:rPr>
        <w:t>бруцеллёзе</w:t>
      </w:r>
      <w:r>
        <w:t xml:space="preserve"> </w:t>
      </w:r>
      <w:r>
        <w:rPr>
          <w:rFonts w:hint="eastAsia"/>
        </w:rPr>
        <w:t>среди</w:t>
      </w:r>
      <w:r>
        <w:t xml:space="preserve"> </w:t>
      </w:r>
      <w:r>
        <w:rPr>
          <w:rFonts w:hint="eastAsia"/>
        </w:rPr>
        <w:t>различных</w:t>
      </w:r>
      <w:r>
        <w:t xml:space="preserve"> </w:t>
      </w:r>
      <w:r>
        <w:rPr>
          <w:rFonts w:hint="eastAsia"/>
        </w:rPr>
        <w:t>групп</w:t>
      </w:r>
      <w:r>
        <w:t xml:space="preserve"> </w:t>
      </w:r>
      <w:r>
        <w:rPr>
          <w:rFonts w:hint="eastAsia"/>
        </w:rPr>
        <w:t>интактного</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2E13167" w14:textId="77777777" w:rsidR="006B27CC" w:rsidRDefault="006B27CC" w:rsidP="006B27CC"/>
    <w:p w14:paraId="243120C0" w14:textId="77777777" w:rsidR="006B27CC" w:rsidRDefault="006B27CC" w:rsidP="006B27CC">
      <w:r>
        <w:t xml:space="preserve">2.2.4.3. </w:t>
      </w:r>
      <w:r>
        <w:rPr>
          <w:rFonts w:hint="eastAsia"/>
        </w:rPr>
        <w:t>Формирование</w:t>
      </w:r>
      <w:r>
        <w:t xml:space="preserve"> </w:t>
      </w:r>
      <w:r>
        <w:rPr>
          <w:rFonts w:hint="eastAsia"/>
        </w:rPr>
        <w:t>регионального</w:t>
      </w:r>
      <w:r>
        <w:t xml:space="preserve"> </w:t>
      </w:r>
      <w:r>
        <w:rPr>
          <w:rFonts w:hint="eastAsia"/>
        </w:rPr>
        <w:t>механизма</w:t>
      </w:r>
      <w:r>
        <w:t xml:space="preserve"> </w:t>
      </w:r>
      <w:r>
        <w:rPr>
          <w:rFonts w:hint="eastAsia"/>
        </w:rPr>
        <w:t>передачи</w:t>
      </w:r>
      <w:r>
        <w:t xml:space="preserve"> </w:t>
      </w:r>
      <w:r>
        <w:rPr>
          <w:rFonts w:hint="eastAsia"/>
        </w:rPr>
        <w:t>возбудителя</w:t>
      </w:r>
      <w:r>
        <w:t xml:space="preserve"> </w:t>
      </w:r>
      <w:r>
        <w:rPr>
          <w:rFonts w:hint="eastAsia"/>
        </w:rPr>
        <w:t>при</w:t>
      </w:r>
      <w:r>
        <w:t xml:space="preserve"> </w:t>
      </w:r>
      <w:r>
        <w:rPr>
          <w:rFonts w:hint="eastAsia"/>
        </w:rPr>
        <w:t>спонтанном</w:t>
      </w:r>
      <w:r>
        <w:t xml:space="preserve"> </w:t>
      </w:r>
      <w:r>
        <w:rPr>
          <w:rFonts w:hint="eastAsia"/>
        </w:rPr>
        <w:t>вспышечном</w:t>
      </w:r>
      <w:r>
        <w:t xml:space="preserve"> </w:t>
      </w:r>
      <w:r>
        <w:rPr>
          <w:rFonts w:hint="eastAsia"/>
        </w:rPr>
        <w:t>бруцеллёзе</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0BC2218C" w14:textId="77777777" w:rsidR="006B27CC" w:rsidRDefault="006B27CC" w:rsidP="006B27CC"/>
    <w:p w14:paraId="318DA963" w14:textId="77777777" w:rsidR="006B27CC" w:rsidRDefault="006B27CC" w:rsidP="006B27CC">
      <w:r>
        <w:t xml:space="preserve">2.2.5. </w:t>
      </w:r>
      <w:r>
        <w:rPr>
          <w:rFonts w:hint="eastAsia"/>
        </w:rPr>
        <w:t>Манифестация</w:t>
      </w:r>
      <w:r>
        <w:t xml:space="preserve"> </w:t>
      </w:r>
      <w:r>
        <w:rPr>
          <w:rFonts w:hint="eastAsia"/>
        </w:rPr>
        <w:t>бруцеллёзной</w:t>
      </w:r>
      <w:r>
        <w:t xml:space="preserve"> </w:t>
      </w:r>
      <w:r>
        <w:rPr>
          <w:rFonts w:hint="eastAsia"/>
        </w:rPr>
        <w:t>инфекции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при</w:t>
      </w:r>
      <w:r>
        <w:t xml:space="preserve"> </w:t>
      </w:r>
      <w:r>
        <w:rPr>
          <w:rFonts w:hint="eastAsia"/>
        </w:rPr>
        <w:t>остром</w:t>
      </w:r>
      <w:r>
        <w:t xml:space="preserve"> </w:t>
      </w:r>
      <w:r>
        <w:rPr>
          <w:rFonts w:hint="eastAsia"/>
        </w:rPr>
        <w:t>вспышечном</w:t>
      </w:r>
      <w:r>
        <w:t xml:space="preserve"> </w:t>
      </w:r>
      <w:r>
        <w:rPr>
          <w:rFonts w:hint="eastAsia"/>
        </w:rPr>
        <w:t>бруцеллёзе</w:t>
      </w:r>
      <w:r>
        <w:t xml:space="preserve"> </w:t>
      </w:r>
      <w:r>
        <w:rPr>
          <w:rFonts w:hint="eastAsia"/>
        </w:rPr>
        <w:t>в</w:t>
      </w:r>
      <w:r>
        <w:t xml:space="preserve"> </w:t>
      </w:r>
      <w:r>
        <w:rPr>
          <w:rFonts w:hint="eastAsia"/>
        </w:rPr>
        <w:t>заведомо</w:t>
      </w:r>
      <w:r>
        <w:t xml:space="preserve"> </w:t>
      </w:r>
      <w:r>
        <w:rPr>
          <w:rFonts w:hint="eastAsia"/>
        </w:rPr>
        <w:t>благополучном</w:t>
      </w:r>
      <w:r>
        <w:t xml:space="preserve"> </w:t>
      </w:r>
      <w:r>
        <w:rPr>
          <w:rFonts w:hint="eastAsia"/>
        </w:rPr>
        <w:t>регионе</w:t>
      </w:r>
      <w:r>
        <w:t>.</w:t>
      </w:r>
    </w:p>
    <w:p w14:paraId="22A81747" w14:textId="77777777" w:rsidR="006B27CC" w:rsidRDefault="006B27CC" w:rsidP="006B27CC"/>
    <w:p w14:paraId="2591D03E" w14:textId="77777777" w:rsidR="006B27CC" w:rsidRDefault="006B27CC" w:rsidP="006B27CC">
      <w:r>
        <w:t xml:space="preserve">2.2.6. </w:t>
      </w:r>
      <w:r>
        <w:rPr>
          <w:rFonts w:hint="eastAsia"/>
        </w:rPr>
        <w:t>Совершенствование</w:t>
      </w:r>
      <w:r>
        <w:t xml:space="preserve"> </w:t>
      </w:r>
      <w:r>
        <w:rPr>
          <w:rFonts w:hint="eastAsia"/>
        </w:rPr>
        <w:t>диагностики</w:t>
      </w:r>
      <w:r>
        <w:t xml:space="preserve"> </w:t>
      </w:r>
      <w:r>
        <w:rPr>
          <w:rFonts w:hint="eastAsia"/>
        </w:rPr>
        <w:t>бруцеллёза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свежем</w:t>
      </w:r>
      <w:r>
        <w:t xml:space="preserve"> </w:t>
      </w:r>
      <w:r>
        <w:rPr>
          <w:rFonts w:hint="eastAsia"/>
        </w:rPr>
        <w:t>эпизоотическом</w:t>
      </w:r>
      <w:r>
        <w:t xml:space="preserve"> </w:t>
      </w:r>
      <w:r>
        <w:rPr>
          <w:rFonts w:hint="eastAsia"/>
        </w:rPr>
        <w:t>очаге</w:t>
      </w:r>
      <w:r>
        <w:t>.</w:t>
      </w:r>
    </w:p>
    <w:p w14:paraId="65EE9F02" w14:textId="77777777" w:rsidR="006B27CC" w:rsidRDefault="006B27CC" w:rsidP="006B27CC"/>
    <w:p w14:paraId="0E56EA51" w14:textId="77777777" w:rsidR="006B27CC" w:rsidRDefault="006B27CC" w:rsidP="006B27CC">
      <w:r>
        <w:t xml:space="preserve">2.2.7. </w:t>
      </w:r>
      <w:r>
        <w:rPr>
          <w:rFonts w:hint="eastAsia"/>
        </w:rPr>
        <w:t>Эпидемическая</w:t>
      </w:r>
      <w:r>
        <w:t xml:space="preserve"> </w:t>
      </w:r>
      <w:r>
        <w:rPr>
          <w:rFonts w:hint="eastAsia"/>
        </w:rPr>
        <w:t>проекция</w:t>
      </w:r>
      <w:r>
        <w:t xml:space="preserve"> </w:t>
      </w:r>
      <w:r>
        <w:rPr>
          <w:rFonts w:hint="eastAsia"/>
        </w:rPr>
        <w:t>бруцеллёза</w:t>
      </w:r>
      <w:r>
        <w:t xml:space="preserve"> - </w:t>
      </w:r>
      <w:r>
        <w:rPr>
          <w:rFonts w:hint="eastAsia"/>
        </w:rPr>
        <w:t>показатель</w:t>
      </w:r>
      <w:r>
        <w:t xml:space="preserve"> </w:t>
      </w:r>
      <w:r>
        <w:rPr>
          <w:rFonts w:hint="eastAsia"/>
        </w:rPr>
        <w:t>напряженности</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данной</w:t>
      </w:r>
      <w:r>
        <w:t xml:space="preserve"> </w:t>
      </w:r>
      <w:r>
        <w:rPr>
          <w:rFonts w:hint="eastAsia"/>
        </w:rPr>
        <w:t>болезни</w:t>
      </w:r>
      <w:r>
        <w:t xml:space="preserve"> </w:t>
      </w:r>
      <w:r>
        <w:rPr>
          <w:rFonts w:hint="eastAsia"/>
        </w:rPr>
        <w:t>в</w:t>
      </w:r>
      <w:r>
        <w:t xml:space="preserve"> </w:t>
      </w:r>
      <w:r>
        <w:rPr>
          <w:rFonts w:hint="eastAsia"/>
        </w:rPr>
        <w:t>регионе</w:t>
      </w:r>
      <w:r>
        <w:t>.</w:t>
      </w:r>
    </w:p>
    <w:p w14:paraId="3767F00E" w14:textId="77777777" w:rsidR="006B27CC" w:rsidRDefault="006B27CC" w:rsidP="006B27CC"/>
    <w:p w14:paraId="29711FA1" w14:textId="77777777" w:rsidR="006B27CC" w:rsidRDefault="006B27CC" w:rsidP="006B27CC">
      <w:r>
        <w:t xml:space="preserve">2.2.8. </w:t>
      </w:r>
      <w:r>
        <w:rPr>
          <w:rFonts w:hint="eastAsia"/>
        </w:rPr>
        <w:t>Региональная</w:t>
      </w:r>
      <w:r>
        <w:t xml:space="preserve"> </w:t>
      </w:r>
      <w:r>
        <w:rPr>
          <w:rFonts w:hint="eastAsia"/>
        </w:rPr>
        <w:t>научно</w:t>
      </w:r>
      <w:r>
        <w:t xml:space="preserve"> </w:t>
      </w:r>
      <w:r>
        <w:rPr>
          <w:rFonts w:hint="eastAsia"/>
        </w:rPr>
        <w:t>обоснованная</w:t>
      </w:r>
      <w:r>
        <w:t xml:space="preserve"> </w:t>
      </w:r>
      <w:r>
        <w:rPr>
          <w:rFonts w:hint="eastAsia"/>
        </w:rPr>
        <w:t>система</w:t>
      </w:r>
      <w:r>
        <w:t xml:space="preserve"> </w:t>
      </w:r>
      <w:r>
        <w:rPr>
          <w:rFonts w:hint="eastAsia"/>
        </w:rPr>
        <w:t>противобруцеллёзных</w:t>
      </w:r>
      <w:r>
        <w:t xml:space="preserve"> </w:t>
      </w:r>
      <w:r>
        <w:rPr>
          <w:rFonts w:hint="eastAsia"/>
        </w:rPr>
        <w:t>мероприятий</w:t>
      </w:r>
      <w:r>
        <w:t xml:space="preserve"> - </w:t>
      </w:r>
      <w:r>
        <w:rPr>
          <w:rFonts w:hint="eastAsia"/>
        </w:rPr>
        <w:t>как</w:t>
      </w:r>
      <w:r>
        <w:t xml:space="preserve"> </w:t>
      </w:r>
      <w:r>
        <w:rPr>
          <w:rFonts w:hint="eastAsia"/>
        </w:rPr>
        <w:t>целевая</w:t>
      </w:r>
      <w:r>
        <w:t xml:space="preserve"> </w:t>
      </w:r>
      <w:r>
        <w:rPr>
          <w:rFonts w:hint="eastAsia"/>
        </w:rPr>
        <w:t>программа</w:t>
      </w:r>
      <w:r>
        <w:t xml:space="preserve"> </w:t>
      </w:r>
      <w:r>
        <w:rPr>
          <w:rFonts w:hint="eastAsia"/>
        </w:rPr>
        <w:t>оздоровления</w:t>
      </w:r>
      <w:r>
        <w:t xml:space="preserve"> </w:t>
      </w:r>
      <w:r>
        <w:rPr>
          <w:rFonts w:hint="eastAsia"/>
        </w:rPr>
        <w:t>животноводства</w:t>
      </w:r>
      <w:r>
        <w:t xml:space="preserve"> </w:t>
      </w:r>
      <w:r>
        <w:rPr>
          <w:rFonts w:hint="eastAsia"/>
        </w:rPr>
        <w:t>от</w:t>
      </w:r>
      <w:r>
        <w:t xml:space="preserve"> </w:t>
      </w:r>
      <w:r>
        <w:rPr>
          <w:rFonts w:hint="eastAsia"/>
        </w:rPr>
        <w:t>хронических</w:t>
      </w:r>
      <w:r>
        <w:t xml:space="preserve"> </w:t>
      </w:r>
      <w:r>
        <w:rPr>
          <w:rFonts w:hint="eastAsia"/>
        </w:rPr>
        <w:t>инфекций</w:t>
      </w:r>
      <w:r>
        <w:t>.</w:t>
      </w:r>
    </w:p>
    <w:p w14:paraId="73D73575" w14:textId="77777777" w:rsidR="006B27CC" w:rsidRDefault="006B27CC" w:rsidP="006B27CC"/>
    <w:p w14:paraId="222ABEC5" w14:textId="77777777" w:rsidR="006B27CC" w:rsidRDefault="006B27CC" w:rsidP="006B27CC">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5CE54961" w14:textId="77777777" w:rsidR="006B27CC" w:rsidRDefault="006B27CC" w:rsidP="006B27CC"/>
    <w:p w14:paraId="633D08D2" w14:textId="77777777" w:rsidR="006B27CC" w:rsidRDefault="006B27CC" w:rsidP="006B27CC">
      <w:r>
        <w:rPr>
          <w:rFonts w:hint="eastAsia"/>
        </w:rPr>
        <w:t>Выводы</w:t>
      </w:r>
      <w:r>
        <w:t>.</w:t>
      </w:r>
    </w:p>
    <w:p w14:paraId="3788406C" w14:textId="77777777" w:rsidR="006B27CC" w:rsidRDefault="006B27CC" w:rsidP="006B27CC"/>
    <w:p w14:paraId="011C4ACD" w14:textId="77777777" w:rsidR="006B27CC" w:rsidRDefault="006B27CC" w:rsidP="006B27CC">
      <w:r>
        <w:rPr>
          <w:rFonts w:hint="eastAsia"/>
        </w:rPr>
        <w:t>Практические</w:t>
      </w:r>
      <w:r>
        <w:t xml:space="preserve"> </w:t>
      </w:r>
      <w:r>
        <w:rPr>
          <w:rFonts w:hint="eastAsia"/>
        </w:rPr>
        <w:t>предложения</w:t>
      </w:r>
      <w:r>
        <w:t>.</w:t>
      </w:r>
    </w:p>
    <w:p w14:paraId="356E4C9A" w14:textId="77777777" w:rsidR="006B27CC" w:rsidRDefault="006B27CC" w:rsidP="006B27CC"/>
    <w:p w14:paraId="285DE844" w14:textId="637D7747" w:rsidR="006B27CC" w:rsidRPr="006B27CC" w:rsidRDefault="006B27CC" w:rsidP="006B27CC">
      <w:r>
        <w:rPr>
          <w:rFonts w:hint="eastAsia"/>
        </w:rPr>
        <w:t>Библиографический</w:t>
      </w:r>
      <w:r>
        <w:t xml:space="preserve"> </w:t>
      </w:r>
      <w:r>
        <w:rPr>
          <w:rFonts w:hint="eastAsia"/>
        </w:rPr>
        <w:t>указатель</w:t>
      </w:r>
      <w:r>
        <w:t xml:space="preserve"> </w:t>
      </w:r>
      <w:r>
        <w:rPr>
          <w:rFonts w:hint="eastAsia"/>
        </w:rPr>
        <w:t>использованной</w:t>
      </w:r>
      <w:r>
        <w:t xml:space="preserve"> </w:t>
      </w:r>
      <w:r>
        <w:rPr>
          <w:rFonts w:hint="eastAsia"/>
        </w:rPr>
        <w:t>литературы</w:t>
      </w:r>
      <w:r>
        <w:t>.</w:t>
      </w:r>
    </w:p>
    <w:sectPr w:rsidR="006B27CC" w:rsidRPr="006B27C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D1A65" w14:textId="77777777" w:rsidR="003F7EAF" w:rsidRPr="008D1934" w:rsidRDefault="003F7EAF">
      <w:pPr>
        <w:spacing w:after="0" w:line="240" w:lineRule="auto"/>
      </w:pPr>
      <w:r w:rsidRPr="008D1934">
        <w:separator/>
      </w:r>
    </w:p>
  </w:endnote>
  <w:endnote w:type="continuationSeparator" w:id="0">
    <w:p w14:paraId="44BA1BA1" w14:textId="77777777" w:rsidR="003F7EAF" w:rsidRPr="008D1934" w:rsidRDefault="003F7EA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981F" w14:textId="77777777" w:rsidR="003F7EAF" w:rsidRPr="008D1934" w:rsidRDefault="003F7EAF"/>
    <w:p w14:paraId="7F2BB573" w14:textId="77777777" w:rsidR="003F7EAF" w:rsidRPr="008D1934" w:rsidRDefault="003F7EAF"/>
    <w:p w14:paraId="4ADCF4F6" w14:textId="77777777" w:rsidR="003F7EAF" w:rsidRPr="008D1934" w:rsidRDefault="003F7EAF"/>
    <w:p w14:paraId="19AE68B2" w14:textId="77777777" w:rsidR="003F7EAF" w:rsidRPr="008D1934" w:rsidRDefault="003F7EAF"/>
    <w:p w14:paraId="52F33AA5" w14:textId="77777777" w:rsidR="003F7EAF" w:rsidRPr="008D1934" w:rsidRDefault="003F7EAF"/>
    <w:p w14:paraId="581DBECE" w14:textId="77777777" w:rsidR="003F7EAF" w:rsidRPr="008D1934" w:rsidRDefault="003F7EAF"/>
    <w:p w14:paraId="082DD023" w14:textId="77777777" w:rsidR="003F7EAF" w:rsidRPr="008D1934" w:rsidRDefault="003F7EAF">
      <w:pPr>
        <w:rPr>
          <w:sz w:val="2"/>
          <w:szCs w:val="2"/>
        </w:rPr>
      </w:pPr>
      <w:r>
        <w:rPr>
          <w:noProof/>
        </w:rPr>
        <mc:AlternateContent>
          <mc:Choice Requires="wps">
            <w:drawing>
              <wp:anchor distT="0" distB="0" distL="63500" distR="63500" simplePos="0" relativeHeight="251660288" behindDoc="1" locked="0" layoutInCell="1" allowOverlap="1" wp14:anchorId="349DBC46" wp14:editId="224C8DF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8AC805" w14:textId="77777777" w:rsidR="003F7EAF" w:rsidRPr="008D1934" w:rsidRDefault="003F7E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DBC4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8AC805" w14:textId="77777777" w:rsidR="003F7EAF" w:rsidRPr="008D1934" w:rsidRDefault="003F7E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968663" w14:textId="77777777" w:rsidR="003F7EAF" w:rsidRPr="008D1934" w:rsidRDefault="003F7EAF"/>
    <w:p w14:paraId="09AE5C3C" w14:textId="77777777" w:rsidR="003F7EAF" w:rsidRPr="008D1934" w:rsidRDefault="003F7EAF"/>
    <w:p w14:paraId="01151C3A" w14:textId="77777777" w:rsidR="003F7EAF" w:rsidRPr="008D1934" w:rsidRDefault="003F7EAF">
      <w:pPr>
        <w:rPr>
          <w:sz w:val="2"/>
          <w:szCs w:val="2"/>
        </w:rPr>
      </w:pPr>
      <w:r>
        <w:rPr>
          <w:noProof/>
        </w:rPr>
        <mc:AlternateContent>
          <mc:Choice Requires="wps">
            <w:drawing>
              <wp:anchor distT="0" distB="0" distL="63500" distR="63500" simplePos="0" relativeHeight="251659264" behindDoc="1" locked="0" layoutInCell="1" allowOverlap="1" wp14:anchorId="6DF01B78" wp14:editId="2F5AAE6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C4E334" w14:textId="77777777" w:rsidR="003F7EAF" w:rsidRPr="008D1934" w:rsidRDefault="003F7E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01B7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C4E334" w14:textId="77777777" w:rsidR="003F7EAF" w:rsidRPr="008D1934" w:rsidRDefault="003F7E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E899EA" w14:textId="77777777" w:rsidR="003F7EAF" w:rsidRPr="008D1934" w:rsidRDefault="003F7EAF"/>
    <w:p w14:paraId="73656C5D" w14:textId="77777777" w:rsidR="003F7EAF" w:rsidRPr="008D1934" w:rsidRDefault="003F7EAF">
      <w:pPr>
        <w:rPr>
          <w:sz w:val="2"/>
          <w:szCs w:val="2"/>
        </w:rPr>
      </w:pPr>
    </w:p>
    <w:p w14:paraId="14FB26A2" w14:textId="77777777" w:rsidR="003F7EAF" w:rsidRPr="008D1934" w:rsidRDefault="003F7EAF"/>
    <w:p w14:paraId="0205D3DF" w14:textId="77777777" w:rsidR="003F7EAF" w:rsidRPr="008D1934" w:rsidRDefault="003F7EAF">
      <w:pPr>
        <w:spacing w:after="0" w:line="240" w:lineRule="auto"/>
      </w:pPr>
    </w:p>
  </w:footnote>
  <w:footnote w:type="continuationSeparator" w:id="0">
    <w:p w14:paraId="13CB9E7D" w14:textId="77777777" w:rsidR="003F7EAF" w:rsidRPr="008D1934" w:rsidRDefault="003F7EA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EAF"/>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10886</TotalTime>
  <Pages>3</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cp:revision>
  <cp:lastPrinted>2024-05-12T14:21:00Z</cp:lastPrinted>
  <dcterms:created xsi:type="dcterms:W3CDTF">2024-05-20T16:55:00Z</dcterms:created>
  <dcterms:modified xsi:type="dcterms:W3CDTF">2024-06-06T11:55:00Z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