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78A" w:rsidRDefault="007C5168" w:rsidP="007C5168">
      <w:pPr>
        <w:rPr>
          <w:rFonts w:ascii="Times New Roman" w:eastAsia="Times New Roman" w:hAnsi="Times New Roman" w:cs="Times New Roman"/>
          <w:kern w:val="0"/>
          <w:sz w:val="28"/>
          <w:szCs w:val="28"/>
          <w:lang w:eastAsia="ru-RU"/>
        </w:rPr>
      </w:pPr>
      <w:bookmarkStart w:id="0" w:name="_GoBack"/>
      <w:proofErr w:type="spellStart"/>
      <w:r w:rsidRPr="007C5168">
        <w:rPr>
          <w:rFonts w:ascii="Times New Roman" w:eastAsia="Times New Roman" w:hAnsi="Times New Roman" w:cs="Times New Roman" w:hint="eastAsia"/>
          <w:kern w:val="0"/>
          <w:sz w:val="28"/>
          <w:szCs w:val="28"/>
          <w:lang w:eastAsia="ru-RU"/>
        </w:rPr>
        <w:t>Повна</w:t>
      </w:r>
      <w:proofErr w:type="spellEnd"/>
      <w:r w:rsidRPr="007C5168">
        <w:rPr>
          <w:rFonts w:ascii="Times New Roman" w:eastAsia="Times New Roman" w:hAnsi="Times New Roman" w:cs="Times New Roman"/>
          <w:kern w:val="0"/>
          <w:sz w:val="28"/>
          <w:szCs w:val="28"/>
          <w:lang w:eastAsia="ru-RU"/>
        </w:rPr>
        <w:t xml:space="preserve"> </w:t>
      </w:r>
      <w:proofErr w:type="spellStart"/>
      <w:r w:rsidRPr="007C5168">
        <w:rPr>
          <w:rFonts w:ascii="Times New Roman" w:eastAsia="Times New Roman" w:hAnsi="Times New Roman" w:cs="Times New Roman" w:hint="eastAsia"/>
          <w:kern w:val="0"/>
          <w:sz w:val="28"/>
          <w:szCs w:val="28"/>
          <w:lang w:eastAsia="ru-RU"/>
        </w:rPr>
        <w:t>Світлана</w:t>
      </w:r>
      <w:proofErr w:type="spellEnd"/>
      <w:r w:rsidRPr="007C5168">
        <w:rPr>
          <w:rFonts w:ascii="Times New Roman" w:eastAsia="Times New Roman" w:hAnsi="Times New Roman" w:cs="Times New Roman"/>
          <w:kern w:val="0"/>
          <w:sz w:val="28"/>
          <w:szCs w:val="28"/>
          <w:lang w:eastAsia="ru-RU"/>
        </w:rPr>
        <w:t xml:space="preserve"> </w:t>
      </w:r>
      <w:proofErr w:type="spellStart"/>
      <w:r w:rsidRPr="007C5168">
        <w:rPr>
          <w:rFonts w:ascii="Times New Roman" w:eastAsia="Times New Roman" w:hAnsi="Times New Roman" w:cs="Times New Roman" w:hint="eastAsia"/>
          <w:kern w:val="0"/>
          <w:sz w:val="28"/>
          <w:szCs w:val="28"/>
          <w:lang w:eastAsia="ru-RU"/>
        </w:rPr>
        <w:t>Вікторівна</w:t>
      </w:r>
      <w:proofErr w:type="spellEnd"/>
      <w:r w:rsidRPr="007C5168">
        <w:rPr>
          <w:rFonts w:ascii="Times New Roman" w:eastAsia="Times New Roman" w:hAnsi="Times New Roman" w:cs="Times New Roman"/>
          <w:kern w:val="0"/>
          <w:sz w:val="28"/>
          <w:szCs w:val="28"/>
          <w:lang w:eastAsia="ru-RU"/>
        </w:rPr>
        <w:t xml:space="preserve">. </w:t>
      </w:r>
      <w:proofErr w:type="spellStart"/>
      <w:r w:rsidRPr="007C5168">
        <w:rPr>
          <w:rFonts w:ascii="Times New Roman" w:eastAsia="Times New Roman" w:hAnsi="Times New Roman" w:cs="Times New Roman" w:hint="eastAsia"/>
          <w:kern w:val="0"/>
          <w:sz w:val="28"/>
          <w:szCs w:val="28"/>
          <w:lang w:eastAsia="ru-RU"/>
        </w:rPr>
        <w:t>Експертно</w:t>
      </w:r>
      <w:r w:rsidRPr="007C5168">
        <w:rPr>
          <w:rFonts w:ascii="Times New Roman" w:eastAsia="Times New Roman" w:hAnsi="Times New Roman" w:cs="Times New Roman"/>
          <w:kern w:val="0"/>
          <w:sz w:val="28"/>
          <w:szCs w:val="28"/>
          <w:lang w:eastAsia="ru-RU"/>
        </w:rPr>
        <w:t>-</w:t>
      </w:r>
      <w:r w:rsidRPr="007C5168">
        <w:rPr>
          <w:rFonts w:ascii="Times New Roman" w:eastAsia="Times New Roman" w:hAnsi="Times New Roman" w:cs="Times New Roman" w:hint="eastAsia"/>
          <w:kern w:val="0"/>
          <w:sz w:val="28"/>
          <w:szCs w:val="28"/>
          <w:lang w:eastAsia="ru-RU"/>
        </w:rPr>
        <w:t>консультаційне</w:t>
      </w:r>
      <w:proofErr w:type="spellEnd"/>
      <w:r w:rsidRPr="007C5168">
        <w:rPr>
          <w:rFonts w:ascii="Times New Roman" w:eastAsia="Times New Roman" w:hAnsi="Times New Roman" w:cs="Times New Roman"/>
          <w:kern w:val="0"/>
          <w:sz w:val="28"/>
          <w:szCs w:val="28"/>
          <w:lang w:eastAsia="ru-RU"/>
        </w:rPr>
        <w:t xml:space="preserve"> </w:t>
      </w:r>
      <w:proofErr w:type="spellStart"/>
      <w:r w:rsidRPr="007C5168">
        <w:rPr>
          <w:rFonts w:ascii="Times New Roman" w:eastAsia="Times New Roman" w:hAnsi="Times New Roman" w:cs="Times New Roman" w:hint="eastAsia"/>
          <w:kern w:val="0"/>
          <w:sz w:val="28"/>
          <w:szCs w:val="28"/>
          <w:lang w:eastAsia="ru-RU"/>
        </w:rPr>
        <w:t>забезпечення</w:t>
      </w:r>
      <w:proofErr w:type="spellEnd"/>
      <w:r w:rsidRPr="007C5168">
        <w:rPr>
          <w:rFonts w:ascii="Times New Roman" w:eastAsia="Times New Roman" w:hAnsi="Times New Roman" w:cs="Times New Roman"/>
          <w:kern w:val="0"/>
          <w:sz w:val="28"/>
          <w:szCs w:val="28"/>
          <w:lang w:eastAsia="ru-RU"/>
        </w:rPr>
        <w:t xml:space="preserve"> </w:t>
      </w:r>
      <w:proofErr w:type="spellStart"/>
      <w:r w:rsidRPr="007C5168">
        <w:rPr>
          <w:rFonts w:ascii="Times New Roman" w:eastAsia="Times New Roman" w:hAnsi="Times New Roman" w:cs="Times New Roman" w:hint="eastAsia"/>
          <w:kern w:val="0"/>
          <w:sz w:val="28"/>
          <w:szCs w:val="28"/>
          <w:lang w:eastAsia="ru-RU"/>
        </w:rPr>
        <w:t>інноваційно</w:t>
      </w:r>
      <w:r w:rsidRPr="007C5168">
        <w:rPr>
          <w:rFonts w:ascii="Times New Roman" w:eastAsia="Times New Roman" w:hAnsi="Times New Roman" w:cs="Times New Roman"/>
          <w:kern w:val="0"/>
          <w:sz w:val="28"/>
          <w:szCs w:val="28"/>
          <w:lang w:eastAsia="ru-RU"/>
        </w:rPr>
        <w:t>-</w:t>
      </w:r>
      <w:r w:rsidRPr="007C5168">
        <w:rPr>
          <w:rFonts w:ascii="Times New Roman" w:eastAsia="Times New Roman" w:hAnsi="Times New Roman" w:cs="Times New Roman" w:hint="eastAsia"/>
          <w:kern w:val="0"/>
          <w:sz w:val="28"/>
          <w:szCs w:val="28"/>
          <w:lang w:eastAsia="ru-RU"/>
        </w:rPr>
        <w:t>інвестиційного</w:t>
      </w:r>
      <w:proofErr w:type="spellEnd"/>
      <w:r w:rsidRPr="007C5168">
        <w:rPr>
          <w:rFonts w:ascii="Times New Roman" w:eastAsia="Times New Roman" w:hAnsi="Times New Roman" w:cs="Times New Roman"/>
          <w:kern w:val="0"/>
          <w:sz w:val="28"/>
          <w:szCs w:val="28"/>
          <w:lang w:eastAsia="ru-RU"/>
        </w:rPr>
        <w:t xml:space="preserve"> </w:t>
      </w:r>
      <w:proofErr w:type="spellStart"/>
      <w:r w:rsidRPr="007C5168">
        <w:rPr>
          <w:rFonts w:ascii="Times New Roman" w:eastAsia="Times New Roman" w:hAnsi="Times New Roman" w:cs="Times New Roman" w:hint="eastAsia"/>
          <w:kern w:val="0"/>
          <w:sz w:val="28"/>
          <w:szCs w:val="28"/>
          <w:lang w:eastAsia="ru-RU"/>
        </w:rPr>
        <w:t>розвитку</w:t>
      </w:r>
      <w:proofErr w:type="spellEnd"/>
      <w:r w:rsidRPr="007C5168">
        <w:rPr>
          <w:rFonts w:ascii="Times New Roman" w:eastAsia="Times New Roman" w:hAnsi="Times New Roman" w:cs="Times New Roman"/>
          <w:kern w:val="0"/>
          <w:sz w:val="28"/>
          <w:szCs w:val="28"/>
          <w:lang w:eastAsia="ru-RU"/>
        </w:rPr>
        <w:t xml:space="preserve"> </w:t>
      </w:r>
      <w:r w:rsidRPr="007C5168">
        <w:rPr>
          <w:rFonts w:ascii="Times New Roman" w:eastAsia="Times New Roman" w:hAnsi="Times New Roman" w:cs="Times New Roman" w:hint="eastAsia"/>
          <w:kern w:val="0"/>
          <w:sz w:val="28"/>
          <w:szCs w:val="28"/>
          <w:lang w:eastAsia="ru-RU"/>
        </w:rPr>
        <w:t>аграрного</w:t>
      </w:r>
      <w:r w:rsidRPr="007C5168">
        <w:rPr>
          <w:rFonts w:ascii="Times New Roman" w:eastAsia="Times New Roman" w:hAnsi="Times New Roman" w:cs="Times New Roman"/>
          <w:kern w:val="0"/>
          <w:sz w:val="28"/>
          <w:szCs w:val="28"/>
          <w:lang w:eastAsia="ru-RU"/>
        </w:rPr>
        <w:t xml:space="preserve"> </w:t>
      </w:r>
      <w:r w:rsidRPr="007C5168">
        <w:rPr>
          <w:rFonts w:ascii="Times New Roman" w:eastAsia="Times New Roman" w:hAnsi="Times New Roman" w:cs="Times New Roman" w:hint="eastAsia"/>
          <w:kern w:val="0"/>
          <w:sz w:val="28"/>
          <w:szCs w:val="28"/>
          <w:lang w:eastAsia="ru-RU"/>
        </w:rPr>
        <w:t>сектора</w:t>
      </w:r>
      <w:r w:rsidRPr="007C5168">
        <w:rPr>
          <w:rFonts w:ascii="Times New Roman" w:eastAsia="Times New Roman" w:hAnsi="Times New Roman" w:cs="Times New Roman"/>
          <w:kern w:val="0"/>
          <w:sz w:val="28"/>
          <w:szCs w:val="28"/>
          <w:lang w:eastAsia="ru-RU"/>
        </w:rPr>
        <w:t xml:space="preserve"> </w:t>
      </w:r>
      <w:proofErr w:type="spellStart"/>
      <w:proofErr w:type="gramStart"/>
      <w:r w:rsidRPr="007C5168">
        <w:rPr>
          <w:rFonts w:ascii="Times New Roman" w:eastAsia="Times New Roman" w:hAnsi="Times New Roman" w:cs="Times New Roman" w:hint="eastAsia"/>
          <w:kern w:val="0"/>
          <w:sz w:val="28"/>
          <w:szCs w:val="28"/>
          <w:lang w:eastAsia="ru-RU"/>
        </w:rPr>
        <w:t>економіки</w:t>
      </w:r>
      <w:proofErr w:type="spellEnd"/>
      <w:r w:rsidRPr="007C5168">
        <w:rPr>
          <w:rFonts w:ascii="Times New Roman" w:eastAsia="Times New Roman" w:hAnsi="Times New Roman" w:cs="Times New Roman"/>
          <w:kern w:val="0"/>
          <w:sz w:val="28"/>
          <w:szCs w:val="28"/>
          <w:lang w:eastAsia="ru-RU"/>
        </w:rPr>
        <w:t xml:space="preserve"> :</w:t>
      </w:r>
      <w:proofErr w:type="gramEnd"/>
      <w:r w:rsidRPr="007C5168">
        <w:rPr>
          <w:rFonts w:ascii="Times New Roman" w:eastAsia="Times New Roman" w:hAnsi="Times New Roman" w:cs="Times New Roman"/>
          <w:kern w:val="0"/>
          <w:sz w:val="28"/>
          <w:szCs w:val="28"/>
          <w:lang w:eastAsia="ru-RU"/>
        </w:rPr>
        <w:t xml:space="preserve"> </w:t>
      </w:r>
      <w:proofErr w:type="spellStart"/>
      <w:r w:rsidRPr="007C5168">
        <w:rPr>
          <w:rFonts w:ascii="Times New Roman" w:eastAsia="Times New Roman" w:hAnsi="Times New Roman" w:cs="Times New Roman" w:hint="eastAsia"/>
          <w:kern w:val="0"/>
          <w:sz w:val="28"/>
          <w:szCs w:val="28"/>
          <w:lang w:eastAsia="ru-RU"/>
        </w:rPr>
        <w:t>Дис</w:t>
      </w:r>
      <w:proofErr w:type="spellEnd"/>
      <w:r w:rsidRPr="007C5168">
        <w:rPr>
          <w:rFonts w:ascii="Times New Roman" w:eastAsia="Times New Roman" w:hAnsi="Times New Roman" w:cs="Times New Roman"/>
          <w:kern w:val="0"/>
          <w:sz w:val="28"/>
          <w:szCs w:val="28"/>
          <w:lang w:eastAsia="ru-RU"/>
        </w:rPr>
        <w:t xml:space="preserve">... </w:t>
      </w:r>
      <w:r w:rsidRPr="007C5168">
        <w:rPr>
          <w:rFonts w:ascii="Times New Roman" w:eastAsia="Times New Roman" w:hAnsi="Times New Roman" w:cs="Times New Roman" w:hint="eastAsia"/>
          <w:kern w:val="0"/>
          <w:sz w:val="28"/>
          <w:szCs w:val="28"/>
          <w:lang w:eastAsia="ru-RU"/>
        </w:rPr>
        <w:t>канд</w:t>
      </w:r>
      <w:r w:rsidRPr="007C5168">
        <w:rPr>
          <w:rFonts w:ascii="Times New Roman" w:eastAsia="Times New Roman" w:hAnsi="Times New Roman" w:cs="Times New Roman"/>
          <w:kern w:val="0"/>
          <w:sz w:val="28"/>
          <w:szCs w:val="28"/>
          <w:lang w:eastAsia="ru-RU"/>
        </w:rPr>
        <w:t xml:space="preserve">. </w:t>
      </w:r>
      <w:r w:rsidRPr="007C5168">
        <w:rPr>
          <w:rFonts w:ascii="Times New Roman" w:eastAsia="Times New Roman" w:hAnsi="Times New Roman" w:cs="Times New Roman" w:hint="eastAsia"/>
          <w:kern w:val="0"/>
          <w:sz w:val="28"/>
          <w:szCs w:val="28"/>
          <w:lang w:eastAsia="ru-RU"/>
        </w:rPr>
        <w:t>наук</w:t>
      </w:r>
      <w:r w:rsidRPr="007C5168">
        <w:rPr>
          <w:rFonts w:ascii="Times New Roman" w:eastAsia="Times New Roman" w:hAnsi="Times New Roman" w:cs="Times New Roman"/>
          <w:kern w:val="0"/>
          <w:sz w:val="28"/>
          <w:szCs w:val="28"/>
          <w:lang w:eastAsia="ru-RU"/>
        </w:rPr>
        <w:t>: 08.00.03 - 2008.</w:t>
      </w:r>
    </w:p>
    <w:p w:rsidR="007C5168" w:rsidRDefault="007C5168" w:rsidP="007C5168">
      <w:r>
        <w:rPr>
          <w:rFonts w:hint="eastAsia"/>
        </w:rPr>
        <w:t>Повна</w:t>
      </w:r>
      <w:r>
        <w:t></w:t>
      </w:r>
      <w:r>
        <w:rPr>
          <w:rFonts w:hint="eastAsia"/>
        </w:rPr>
        <w:t>С</w:t>
      </w:r>
      <w:r>
        <w:t></w:t>
      </w:r>
      <w:r>
        <w:rPr>
          <w:rFonts w:hint="eastAsia"/>
        </w:rPr>
        <w:t>В</w:t>
      </w:r>
      <w:r>
        <w:t></w:t>
      </w:r>
      <w:r>
        <w:t></w:t>
      </w:r>
      <w:r>
        <w:rPr>
          <w:rFonts w:hint="eastAsia"/>
        </w:rPr>
        <w:t>–</w:t>
      </w:r>
      <w:r>
        <w:t></w:t>
      </w:r>
      <w:r>
        <w:rPr>
          <w:rFonts w:hint="eastAsia"/>
        </w:rPr>
        <w:t>Експертно</w:t>
      </w:r>
      <w:r>
        <w:t></w:t>
      </w:r>
      <w:r>
        <w:rPr>
          <w:rFonts w:hint="eastAsia"/>
        </w:rPr>
        <w:t>консультаційне</w:t>
      </w:r>
      <w:r>
        <w:t></w:t>
      </w:r>
      <w:r>
        <w:rPr>
          <w:rFonts w:hint="eastAsia"/>
        </w:rPr>
        <w:t>забезпечення</w:t>
      </w:r>
      <w:r>
        <w:t></w:t>
      </w:r>
      <w:r>
        <w:rPr>
          <w:rFonts w:hint="eastAsia"/>
        </w:rPr>
        <w:t>інноваційно</w:t>
      </w:r>
      <w:r>
        <w:t></w:t>
      </w:r>
      <w:r>
        <w:rPr>
          <w:rFonts w:hint="eastAsia"/>
        </w:rPr>
        <w:t>інвестиційного</w:t>
      </w:r>
      <w:r>
        <w:t></w:t>
      </w:r>
      <w:r>
        <w:rPr>
          <w:rFonts w:hint="eastAsia"/>
        </w:rPr>
        <w:t>розвитку</w:t>
      </w:r>
      <w:r>
        <w:t></w:t>
      </w:r>
      <w:r>
        <w:rPr>
          <w:rFonts w:hint="eastAsia"/>
        </w:rPr>
        <w:t>аграрного</w:t>
      </w:r>
      <w:r>
        <w:t></w:t>
      </w:r>
      <w:r>
        <w:rPr>
          <w:rFonts w:hint="eastAsia"/>
        </w:rPr>
        <w:t>сектора</w:t>
      </w:r>
      <w:r>
        <w:t></w:t>
      </w:r>
      <w:r>
        <w:rPr>
          <w:rFonts w:hint="eastAsia"/>
        </w:rPr>
        <w:t>економіки</w:t>
      </w:r>
      <w:r>
        <w:t></w:t>
      </w:r>
      <w:r>
        <w:t></w:t>
      </w:r>
      <w:r>
        <w:rPr>
          <w:rFonts w:hint="eastAsia"/>
        </w:rPr>
        <w:t>–</w:t>
      </w:r>
      <w:r>
        <w:t></w:t>
      </w:r>
      <w:r>
        <w:rPr>
          <w:rFonts w:hint="eastAsia"/>
        </w:rPr>
        <w:t>Рукопис</w:t>
      </w:r>
      <w:r>
        <w:t></w:t>
      </w:r>
    </w:p>
    <w:p w:rsidR="007C5168" w:rsidRDefault="007C5168" w:rsidP="007C5168"/>
    <w:p w:rsidR="007C5168" w:rsidRDefault="007C5168" w:rsidP="007C516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Національний</w:t>
      </w:r>
      <w:r>
        <w:t></w:t>
      </w:r>
      <w:r>
        <w:rPr>
          <w:rFonts w:hint="eastAsia"/>
        </w:rPr>
        <w:t>науковий</w:t>
      </w:r>
      <w:r>
        <w:t></w:t>
      </w:r>
      <w:r>
        <w:rPr>
          <w:rFonts w:hint="eastAsia"/>
        </w:rPr>
        <w:t>центр</w:t>
      </w:r>
      <w:r>
        <w:t></w:t>
      </w:r>
      <w:r>
        <w:rPr>
          <w:rFonts w:hint="eastAsia"/>
        </w:rPr>
        <w:t>„Інститут</w:t>
      </w:r>
      <w:r>
        <w:t></w:t>
      </w:r>
      <w:r>
        <w:rPr>
          <w:rFonts w:hint="eastAsia"/>
        </w:rPr>
        <w:t>аграрної</w:t>
      </w:r>
      <w:r>
        <w:t></w:t>
      </w:r>
      <w:r>
        <w:rPr>
          <w:rFonts w:hint="eastAsia"/>
        </w:rPr>
        <w:t>економіки”</w:t>
      </w:r>
      <w:r>
        <w:t></w:t>
      </w:r>
      <w:r>
        <w:t></w:t>
      </w:r>
      <w:r>
        <w:rPr>
          <w:rFonts w:hint="eastAsia"/>
        </w:rPr>
        <w:t>Київ</w:t>
      </w:r>
      <w:r>
        <w:t></w:t>
      </w:r>
      <w:r>
        <w:t></w:t>
      </w:r>
      <w:r>
        <w:t></w:t>
      </w:r>
      <w:r>
        <w:t></w:t>
      </w:r>
      <w:r>
        <w:t></w:t>
      </w:r>
      <w:r>
        <w:t></w:t>
      </w:r>
      <w:r>
        <w:t></w:t>
      </w:r>
    </w:p>
    <w:p w:rsidR="007C5168" w:rsidRDefault="007C5168" w:rsidP="007C5168"/>
    <w:p w:rsidR="007C5168" w:rsidRDefault="007C5168" w:rsidP="007C5168">
      <w:r>
        <w:rPr>
          <w:rFonts w:hint="eastAsia"/>
        </w:rPr>
        <w:t>Дисертація</w:t>
      </w:r>
      <w:r>
        <w:t></w:t>
      </w:r>
      <w:r>
        <w:rPr>
          <w:rFonts w:hint="eastAsia"/>
        </w:rPr>
        <w:t>присвячена</w:t>
      </w:r>
      <w:r>
        <w:t></w:t>
      </w:r>
      <w:r>
        <w:rPr>
          <w:rFonts w:hint="eastAsia"/>
        </w:rPr>
        <w:t>розвитку</w:t>
      </w:r>
      <w:r>
        <w:t></w:t>
      </w:r>
      <w:r>
        <w:rPr>
          <w:rFonts w:hint="eastAsia"/>
        </w:rPr>
        <w:t>теоретичних</w:t>
      </w:r>
      <w:r>
        <w:t></w:t>
      </w:r>
      <w:r>
        <w:rPr>
          <w:rFonts w:hint="eastAsia"/>
        </w:rPr>
        <w:t>та</w:t>
      </w:r>
      <w:r>
        <w:t></w:t>
      </w:r>
      <w:r>
        <w:rPr>
          <w:rFonts w:hint="eastAsia"/>
        </w:rPr>
        <w:t>методичних</w:t>
      </w:r>
      <w:r>
        <w:t></w:t>
      </w:r>
      <w:r>
        <w:rPr>
          <w:rFonts w:hint="eastAsia"/>
        </w:rPr>
        <w:t>положень</w:t>
      </w:r>
      <w:r>
        <w:t></w:t>
      </w:r>
      <w:r>
        <w:rPr>
          <w:rFonts w:hint="eastAsia"/>
        </w:rPr>
        <w:t>експертно</w:t>
      </w:r>
      <w:r>
        <w:t></w:t>
      </w:r>
      <w:r>
        <w:rPr>
          <w:rFonts w:hint="eastAsia"/>
        </w:rPr>
        <w:t>консультаційної</w:t>
      </w:r>
      <w:r>
        <w:t></w:t>
      </w:r>
      <w:r>
        <w:rPr>
          <w:rFonts w:hint="eastAsia"/>
        </w:rPr>
        <w:t>системи</w:t>
      </w:r>
      <w:r>
        <w:t></w:t>
      </w:r>
      <w:r>
        <w:rPr>
          <w:rFonts w:hint="eastAsia"/>
        </w:rPr>
        <w:t>підтримки</w:t>
      </w:r>
      <w:r>
        <w:t></w:t>
      </w:r>
      <w:r>
        <w:rPr>
          <w:rFonts w:hint="eastAsia"/>
        </w:rPr>
        <w:t>інноваційно</w:t>
      </w:r>
      <w:r>
        <w:t></w:t>
      </w:r>
      <w:r>
        <w:rPr>
          <w:rFonts w:hint="eastAsia"/>
        </w:rPr>
        <w:t>інвестиційних</w:t>
      </w:r>
      <w:r>
        <w:t></w:t>
      </w:r>
      <w:r>
        <w:rPr>
          <w:rFonts w:hint="eastAsia"/>
        </w:rPr>
        <w:t>процесів</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p>
    <w:p w:rsidR="007C5168" w:rsidRDefault="007C5168" w:rsidP="007C5168"/>
    <w:p w:rsidR="007C5168" w:rsidRPr="007C5168" w:rsidRDefault="007C5168" w:rsidP="007C5168">
      <w:r>
        <w:rPr>
          <w:rFonts w:hint="eastAsia"/>
        </w:rPr>
        <w:t>Досліджені</w:t>
      </w:r>
      <w:r>
        <w:t></w:t>
      </w:r>
      <w:r>
        <w:rPr>
          <w:rFonts w:hint="eastAsia"/>
        </w:rPr>
        <w:t>теоретичні</w:t>
      </w:r>
      <w:r>
        <w:t></w:t>
      </w:r>
      <w:r>
        <w:rPr>
          <w:rFonts w:hint="eastAsia"/>
        </w:rPr>
        <w:t>засади</w:t>
      </w:r>
      <w:r>
        <w:t></w:t>
      </w:r>
      <w:r>
        <w:rPr>
          <w:rFonts w:hint="eastAsia"/>
        </w:rPr>
        <w:t>інноваційно</w:t>
      </w:r>
      <w:r>
        <w:t></w:t>
      </w:r>
      <w:r>
        <w:rPr>
          <w:rFonts w:hint="eastAsia"/>
        </w:rPr>
        <w:t>інвестиційного</w:t>
      </w:r>
      <w:r>
        <w:t></w:t>
      </w:r>
      <w:r>
        <w:rPr>
          <w:rFonts w:hint="eastAsia"/>
        </w:rPr>
        <w:t>розвитку</w:t>
      </w:r>
      <w:r>
        <w:t></w:t>
      </w:r>
      <w:r>
        <w:rPr>
          <w:rFonts w:hint="eastAsia"/>
        </w:rPr>
        <w:t>аграрного</w:t>
      </w:r>
      <w:r>
        <w:t></w:t>
      </w:r>
      <w:r>
        <w:rPr>
          <w:rFonts w:hint="eastAsia"/>
        </w:rPr>
        <w:t>сектора</w:t>
      </w:r>
      <w:r>
        <w:t></w:t>
      </w:r>
      <w:r>
        <w:rPr>
          <w:rFonts w:hint="eastAsia"/>
        </w:rPr>
        <w:t>економіки</w:t>
      </w:r>
      <w:r>
        <w:t></w:t>
      </w:r>
      <w:r>
        <w:t></w:t>
      </w:r>
      <w:r>
        <w:rPr>
          <w:rFonts w:hint="eastAsia"/>
        </w:rPr>
        <w:t>Розглянуто</w:t>
      </w:r>
      <w:r>
        <w:t></w:t>
      </w:r>
      <w:r>
        <w:rPr>
          <w:rFonts w:hint="eastAsia"/>
        </w:rPr>
        <w:t>сутність</w:t>
      </w:r>
      <w:r>
        <w:t></w:t>
      </w:r>
      <w:r>
        <w:rPr>
          <w:rFonts w:hint="eastAsia"/>
        </w:rPr>
        <w:t>понять</w:t>
      </w:r>
      <w:r>
        <w:t></w:t>
      </w:r>
      <w:r>
        <w:rPr>
          <w:rFonts w:hint="eastAsia"/>
        </w:rPr>
        <w:t>„експертиза”</w:t>
      </w:r>
      <w:r>
        <w:t></w:t>
      </w:r>
      <w:r>
        <w:rPr>
          <w:rFonts w:hint="eastAsia"/>
        </w:rPr>
        <w:t>і</w:t>
      </w:r>
      <w:r>
        <w:t></w:t>
      </w:r>
      <w:r>
        <w:rPr>
          <w:rFonts w:hint="eastAsia"/>
        </w:rPr>
        <w:t>„консалтинг”</w:t>
      </w:r>
      <w:r>
        <w:t></w:t>
      </w:r>
      <w:r>
        <w:t></w:t>
      </w:r>
      <w:r>
        <w:rPr>
          <w:rFonts w:hint="eastAsia"/>
        </w:rPr>
        <w:t>що</w:t>
      </w:r>
      <w:r>
        <w:t></w:t>
      </w:r>
      <w:r>
        <w:rPr>
          <w:rFonts w:hint="eastAsia"/>
        </w:rPr>
        <w:t>є</w:t>
      </w:r>
      <w:r>
        <w:t></w:t>
      </w:r>
      <w:r>
        <w:rPr>
          <w:rFonts w:hint="eastAsia"/>
        </w:rPr>
        <w:t>взаємодоповнюючими</w:t>
      </w:r>
      <w:r>
        <w:t></w:t>
      </w:r>
      <w:r>
        <w:rPr>
          <w:rFonts w:hint="eastAsia"/>
        </w:rPr>
        <w:t>та</w:t>
      </w:r>
      <w:r>
        <w:t></w:t>
      </w:r>
      <w:r>
        <w:rPr>
          <w:rFonts w:hint="eastAsia"/>
        </w:rPr>
        <w:t>протилежними</w:t>
      </w:r>
      <w:r>
        <w:t></w:t>
      </w:r>
      <w:r>
        <w:rPr>
          <w:rFonts w:hint="eastAsia"/>
        </w:rPr>
        <w:t>елементами</w:t>
      </w:r>
      <w:r>
        <w:t></w:t>
      </w:r>
      <w:r>
        <w:rPr>
          <w:rFonts w:hint="eastAsia"/>
        </w:rPr>
        <w:t>єдиної</w:t>
      </w:r>
      <w:r>
        <w:t></w:t>
      </w:r>
      <w:r>
        <w:rPr>
          <w:rFonts w:hint="eastAsia"/>
        </w:rPr>
        <w:t>системи</w:t>
      </w:r>
      <w:r>
        <w:t></w:t>
      </w:r>
      <w:r>
        <w:rPr>
          <w:rFonts w:hint="eastAsia"/>
        </w:rPr>
        <w:t>активізації</w:t>
      </w:r>
      <w:r>
        <w:t></w:t>
      </w:r>
      <w:r>
        <w:rPr>
          <w:rFonts w:hint="eastAsia"/>
        </w:rPr>
        <w:t>інноваційно</w:t>
      </w:r>
      <w:r>
        <w:t></w:t>
      </w:r>
      <w:r>
        <w:rPr>
          <w:rFonts w:hint="eastAsia"/>
        </w:rPr>
        <w:t>інвестиційних</w:t>
      </w:r>
      <w:r>
        <w:t></w:t>
      </w:r>
      <w:r>
        <w:rPr>
          <w:rFonts w:hint="eastAsia"/>
        </w:rPr>
        <w:t>процесів</w:t>
      </w:r>
      <w:r>
        <w:t></w:t>
      </w:r>
      <w:r>
        <w:t></w:t>
      </w:r>
      <w:r>
        <w:rPr>
          <w:rFonts w:hint="eastAsia"/>
        </w:rPr>
        <w:t>Запропоновано</w:t>
      </w:r>
      <w:r>
        <w:t></w:t>
      </w:r>
      <w:r>
        <w:rPr>
          <w:rFonts w:hint="eastAsia"/>
        </w:rPr>
        <w:t>класифікацію</w:t>
      </w:r>
      <w:r>
        <w:t></w:t>
      </w:r>
      <w:r>
        <w:rPr>
          <w:rFonts w:hint="eastAsia"/>
        </w:rPr>
        <w:t>видів</w:t>
      </w:r>
      <w:r>
        <w:t></w:t>
      </w:r>
      <w:r>
        <w:rPr>
          <w:rFonts w:hint="eastAsia"/>
        </w:rPr>
        <w:t>експертиз</w:t>
      </w:r>
      <w:r>
        <w:t></w:t>
      </w:r>
      <w:r>
        <w:rPr>
          <w:rFonts w:hint="eastAsia"/>
        </w:rPr>
        <w:t>інвестиційних</w:t>
      </w:r>
      <w:r>
        <w:t></w:t>
      </w:r>
      <w:r>
        <w:rPr>
          <w:rFonts w:hint="eastAsia"/>
        </w:rPr>
        <w:t>проектів</w:t>
      </w:r>
      <w:r>
        <w:t></w:t>
      </w:r>
      <w:r>
        <w:t></w:t>
      </w:r>
      <w:r>
        <w:rPr>
          <w:rFonts w:hint="eastAsia"/>
        </w:rPr>
        <w:t>що</w:t>
      </w:r>
      <w:r>
        <w:t></w:t>
      </w:r>
      <w:r>
        <w:rPr>
          <w:rFonts w:hint="eastAsia"/>
        </w:rPr>
        <w:t>базується</w:t>
      </w:r>
      <w:r>
        <w:t></w:t>
      </w:r>
      <w:r>
        <w:rPr>
          <w:rFonts w:hint="eastAsia"/>
        </w:rPr>
        <w:t>на</w:t>
      </w:r>
      <w:r>
        <w:t></w:t>
      </w:r>
      <w:r>
        <w:rPr>
          <w:rFonts w:hint="eastAsia"/>
        </w:rPr>
        <w:t>рівні</w:t>
      </w:r>
      <w:r>
        <w:t></w:t>
      </w:r>
      <w:r>
        <w:rPr>
          <w:rFonts w:hint="eastAsia"/>
        </w:rPr>
        <w:t>обов’язковості</w:t>
      </w:r>
      <w:r>
        <w:t></w:t>
      </w:r>
      <w:r>
        <w:rPr>
          <w:rFonts w:hint="eastAsia"/>
        </w:rPr>
        <w:t>їх</w:t>
      </w:r>
      <w:r>
        <w:t></w:t>
      </w:r>
      <w:r>
        <w:rPr>
          <w:rFonts w:hint="eastAsia"/>
        </w:rPr>
        <w:t>проведення</w:t>
      </w:r>
      <w:r>
        <w:t></w:t>
      </w:r>
      <w:r>
        <w:t></w:t>
      </w:r>
      <w:r>
        <w:rPr>
          <w:rFonts w:hint="eastAsia"/>
        </w:rPr>
        <w:t>Розглянуто</w:t>
      </w:r>
      <w:r>
        <w:t></w:t>
      </w:r>
      <w:r>
        <w:rPr>
          <w:rFonts w:hint="eastAsia"/>
        </w:rPr>
        <w:t>динаміку</w:t>
      </w:r>
      <w:r>
        <w:t></w:t>
      </w:r>
      <w:r>
        <w:rPr>
          <w:rFonts w:hint="eastAsia"/>
        </w:rPr>
        <w:t>формування</w:t>
      </w:r>
      <w:r>
        <w:t></w:t>
      </w:r>
      <w:r>
        <w:rPr>
          <w:rFonts w:hint="eastAsia"/>
        </w:rPr>
        <w:t>складових</w:t>
      </w:r>
      <w:r>
        <w:t></w:t>
      </w:r>
      <w:r>
        <w:rPr>
          <w:rFonts w:hint="eastAsia"/>
        </w:rPr>
        <w:t>системи</w:t>
      </w:r>
      <w:r>
        <w:t></w:t>
      </w:r>
      <w:r>
        <w:rPr>
          <w:rFonts w:hint="eastAsia"/>
        </w:rPr>
        <w:t>експертизи</w:t>
      </w:r>
      <w:r>
        <w:t></w:t>
      </w:r>
      <w:r>
        <w:rPr>
          <w:rFonts w:hint="eastAsia"/>
        </w:rPr>
        <w:t>і</w:t>
      </w:r>
      <w:r>
        <w:t></w:t>
      </w:r>
      <w:r>
        <w:rPr>
          <w:rFonts w:hint="eastAsia"/>
        </w:rPr>
        <w:t>консалтингу</w:t>
      </w:r>
      <w:r>
        <w:t></w:t>
      </w:r>
      <w:r>
        <w:t></w:t>
      </w:r>
      <w:r>
        <w:rPr>
          <w:rFonts w:hint="eastAsia"/>
        </w:rPr>
        <w:t>Запропонований</w:t>
      </w:r>
      <w:r>
        <w:t></w:t>
      </w:r>
      <w:r>
        <w:rPr>
          <w:rFonts w:hint="eastAsia"/>
        </w:rPr>
        <w:t>поділ</w:t>
      </w:r>
      <w:r>
        <w:t></w:t>
      </w:r>
      <w:r>
        <w:rPr>
          <w:rFonts w:hint="eastAsia"/>
        </w:rPr>
        <w:t>повноважень</w:t>
      </w:r>
      <w:r>
        <w:t></w:t>
      </w:r>
      <w:r>
        <w:rPr>
          <w:rFonts w:hint="eastAsia"/>
        </w:rPr>
        <w:t>між</w:t>
      </w:r>
      <w:r>
        <w:t></w:t>
      </w:r>
      <w:r>
        <w:rPr>
          <w:rFonts w:hint="eastAsia"/>
        </w:rPr>
        <w:t>державною</w:t>
      </w:r>
      <w:r>
        <w:t></w:t>
      </w:r>
      <w:r>
        <w:rPr>
          <w:rFonts w:hint="eastAsia"/>
        </w:rPr>
        <w:t>і</w:t>
      </w:r>
      <w:r>
        <w:t></w:t>
      </w:r>
      <w:r>
        <w:rPr>
          <w:rFonts w:hint="eastAsia"/>
        </w:rPr>
        <w:t>недержавною</w:t>
      </w:r>
      <w:r>
        <w:t></w:t>
      </w:r>
      <w:r>
        <w:rPr>
          <w:rFonts w:hint="eastAsia"/>
        </w:rPr>
        <w:t>складовими</w:t>
      </w:r>
      <w:r>
        <w:t></w:t>
      </w:r>
      <w:r>
        <w:rPr>
          <w:rFonts w:hint="eastAsia"/>
        </w:rPr>
        <w:t>експертно</w:t>
      </w:r>
      <w:r>
        <w:t></w:t>
      </w:r>
      <w:r>
        <w:rPr>
          <w:rFonts w:hint="eastAsia"/>
        </w:rPr>
        <w:t>консультаційної</w:t>
      </w:r>
      <w:r>
        <w:t></w:t>
      </w:r>
      <w:r>
        <w:rPr>
          <w:rFonts w:hint="eastAsia"/>
        </w:rPr>
        <w:t>системи</w:t>
      </w:r>
      <w:r>
        <w:t></w:t>
      </w:r>
      <w:r>
        <w:t></w:t>
      </w:r>
      <w:r>
        <w:rPr>
          <w:rFonts w:hint="eastAsia"/>
        </w:rPr>
        <w:t>Цей</w:t>
      </w:r>
      <w:r>
        <w:t></w:t>
      </w:r>
      <w:r>
        <w:rPr>
          <w:rFonts w:hint="eastAsia"/>
        </w:rPr>
        <w:t>поділ</w:t>
      </w:r>
      <w:r>
        <w:t></w:t>
      </w:r>
      <w:r>
        <w:rPr>
          <w:rFonts w:hint="eastAsia"/>
        </w:rPr>
        <w:t>сприятиме</w:t>
      </w:r>
      <w:r>
        <w:t></w:t>
      </w:r>
      <w:r>
        <w:rPr>
          <w:rFonts w:hint="eastAsia"/>
        </w:rPr>
        <w:t>державному</w:t>
      </w:r>
      <w:r>
        <w:t></w:t>
      </w:r>
      <w:r>
        <w:rPr>
          <w:rFonts w:hint="eastAsia"/>
        </w:rPr>
        <w:t>програмуванню</w:t>
      </w:r>
      <w:r>
        <w:t></w:t>
      </w:r>
      <w:r>
        <w:rPr>
          <w:rFonts w:hint="eastAsia"/>
        </w:rPr>
        <w:t>розвитку</w:t>
      </w:r>
      <w:r>
        <w:t></w:t>
      </w:r>
      <w:r>
        <w:rPr>
          <w:rFonts w:hint="eastAsia"/>
        </w:rPr>
        <w:t>територій</w:t>
      </w:r>
      <w:r>
        <w:t></w:t>
      </w:r>
      <w:r>
        <w:rPr>
          <w:rFonts w:hint="eastAsia"/>
        </w:rPr>
        <w:t>та</w:t>
      </w:r>
      <w:r>
        <w:t></w:t>
      </w:r>
      <w:r>
        <w:rPr>
          <w:rFonts w:hint="eastAsia"/>
        </w:rPr>
        <w:t>підприємств</w:t>
      </w:r>
      <w:r>
        <w:t></w:t>
      </w:r>
      <w:r>
        <w:t></w:t>
      </w:r>
      <w:r>
        <w:rPr>
          <w:rFonts w:hint="eastAsia"/>
        </w:rPr>
        <w:t>Розроблена</w:t>
      </w:r>
      <w:r>
        <w:t></w:t>
      </w:r>
      <w:r>
        <w:rPr>
          <w:rFonts w:hint="eastAsia"/>
        </w:rPr>
        <w:t>концепція</w:t>
      </w:r>
      <w:r>
        <w:t></w:t>
      </w:r>
      <w:r>
        <w:rPr>
          <w:rFonts w:hint="eastAsia"/>
        </w:rPr>
        <w:t>становлення</w:t>
      </w:r>
      <w:r>
        <w:t></w:t>
      </w:r>
      <w:r>
        <w:rPr>
          <w:rFonts w:hint="eastAsia"/>
        </w:rPr>
        <w:t>аграрного</w:t>
      </w:r>
      <w:r>
        <w:t></w:t>
      </w:r>
      <w:r>
        <w:rPr>
          <w:rFonts w:hint="eastAsia"/>
        </w:rPr>
        <w:t>консалтингу</w:t>
      </w:r>
      <w:r>
        <w:t></w:t>
      </w:r>
      <w:r>
        <w:t></w:t>
      </w:r>
      <w:r>
        <w:rPr>
          <w:rFonts w:hint="eastAsia"/>
        </w:rPr>
        <w:t>та</w:t>
      </w:r>
      <w:r>
        <w:t></w:t>
      </w:r>
      <w:r>
        <w:rPr>
          <w:rFonts w:hint="eastAsia"/>
        </w:rPr>
        <w:t>обґрунтовано</w:t>
      </w:r>
      <w:r>
        <w:t></w:t>
      </w:r>
      <w:r>
        <w:rPr>
          <w:rFonts w:hint="eastAsia"/>
        </w:rPr>
        <w:t>ресурсне</w:t>
      </w:r>
      <w:r>
        <w:t></w:t>
      </w:r>
      <w:r>
        <w:rPr>
          <w:rFonts w:hint="eastAsia"/>
        </w:rPr>
        <w:t>забезпечення</w:t>
      </w:r>
      <w:r>
        <w:t></w:t>
      </w:r>
      <w:r>
        <w:rPr>
          <w:rFonts w:hint="eastAsia"/>
        </w:rPr>
        <w:t>експертно</w:t>
      </w:r>
      <w:r>
        <w:t></w:t>
      </w:r>
      <w:r>
        <w:rPr>
          <w:rFonts w:hint="eastAsia"/>
        </w:rPr>
        <w:t>консультаційної</w:t>
      </w:r>
      <w:r>
        <w:t></w:t>
      </w:r>
      <w:r>
        <w:rPr>
          <w:rFonts w:hint="eastAsia"/>
        </w:rPr>
        <w:t>діяльності</w:t>
      </w:r>
      <w:r>
        <w:t></w:t>
      </w:r>
      <w:r>
        <w:rPr>
          <w:rFonts w:hint="eastAsia"/>
        </w:rPr>
        <w:t>щодо</w:t>
      </w:r>
      <w:r>
        <w:t></w:t>
      </w:r>
      <w:r>
        <w:rPr>
          <w:rFonts w:hint="eastAsia"/>
        </w:rPr>
        <w:t>інноваційно</w:t>
      </w:r>
      <w:r>
        <w:t></w:t>
      </w:r>
      <w:r>
        <w:rPr>
          <w:rFonts w:hint="eastAsia"/>
        </w:rPr>
        <w:t>інвестиційного</w:t>
      </w:r>
      <w:r>
        <w:t></w:t>
      </w:r>
      <w:r>
        <w:rPr>
          <w:rFonts w:hint="eastAsia"/>
        </w:rPr>
        <w:t>розвитку</w:t>
      </w:r>
      <w:r>
        <w:t></w:t>
      </w:r>
      <w:r>
        <w:rPr>
          <w:rFonts w:hint="eastAsia"/>
        </w:rPr>
        <w:t>аграрного</w:t>
      </w:r>
      <w:r>
        <w:t></w:t>
      </w:r>
      <w:r>
        <w:rPr>
          <w:rFonts w:hint="eastAsia"/>
        </w:rPr>
        <w:t>сектора</w:t>
      </w:r>
      <w:r>
        <w:t></w:t>
      </w:r>
      <w:r>
        <w:rPr>
          <w:rFonts w:hint="eastAsia"/>
        </w:rPr>
        <w:t>економіки</w:t>
      </w:r>
      <w:r>
        <w:t></w:t>
      </w:r>
      <w:bookmarkEnd w:id="0"/>
    </w:p>
    <w:sectPr w:rsidR="007C5168" w:rsidRPr="007C51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5BF" w:rsidRDefault="000D25BF">
      <w:pPr>
        <w:spacing w:after="0" w:line="240" w:lineRule="auto"/>
      </w:pPr>
      <w:r>
        <w:separator/>
      </w:r>
    </w:p>
  </w:endnote>
  <w:endnote w:type="continuationSeparator" w:id="0">
    <w:p w:rsidR="000D25BF" w:rsidRDefault="000D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5BF" w:rsidRDefault="000D25BF"/>
    <w:p w:rsidR="000D25BF" w:rsidRDefault="000D25BF"/>
    <w:p w:rsidR="000D25BF" w:rsidRDefault="000D25BF"/>
    <w:p w:rsidR="000D25BF" w:rsidRDefault="000D25BF"/>
    <w:p w:rsidR="000D25BF" w:rsidRDefault="000D25BF"/>
    <w:p w:rsidR="000D25BF" w:rsidRDefault="000D25BF"/>
    <w:p w:rsidR="000D25BF" w:rsidRDefault="000D25B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5BF" w:rsidRDefault="000D25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D25BF" w:rsidRDefault="000D25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D25BF" w:rsidRDefault="000D25BF"/>
    <w:p w:rsidR="000D25BF" w:rsidRDefault="000D25BF"/>
    <w:p w:rsidR="000D25BF" w:rsidRDefault="000D25B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5BF" w:rsidRDefault="000D25BF"/>
                          <w:p w:rsidR="000D25BF" w:rsidRDefault="000D25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D25BF" w:rsidRDefault="000D25BF"/>
                    <w:p w:rsidR="000D25BF" w:rsidRDefault="000D25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D25BF" w:rsidRDefault="000D25BF"/>
    <w:p w:rsidR="000D25BF" w:rsidRDefault="000D25BF">
      <w:pPr>
        <w:rPr>
          <w:sz w:val="2"/>
          <w:szCs w:val="2"/>
        </w:rPr>
      </w:pPr>
    </w:p>
    <w:p w:rsidR="000D25BF" w:rsidRDefault="000D25BF"/>
    <w:p w:rsidR="000D25BF" w:rsidRDefault="000D25BF">
      <w:pPr>
        <w:spacing w:after="0" w:line="240" w:lineRule="auto"/>
      </w:pPr>
    </w:p>
  </w:footnote>
  <w:footnote w:type="continuationSeparator" w:id="0">
    <w:p w:rsidR="000D25BF" w:rsidRDefault="000D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BF"/>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43E6F-2082-4635-9C8B-26BF4E95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17699</TotalTime>
  <Pages>1</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936</cp:revision>
  <cp:lastPrinted>2009-02-06T05:36:00Z</cp:lastPrinted>
  <dcterms:created xsi:type="dcterms:W3CDTF">2023-09-07T12:38:00Z</dcterms:created>
  <dcterms:modified xsi:type="dcterms:W3CDTF">2023-11-23T15:49:00Z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