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EA34A" w14:textId="2FE7ED0C" w:rsidR="007C3F43" w:rsidRDefault="00AF62D7" w:rsidP="00AF62D7">
      <w:pPr>
        <w:rPr>
          <w:lang w:val="ru-RU"/>
        </w:rPr>
      </w:pPr>
      <w:r w:rsidRPr="00AF62D7">
        <w:rPr>
          <w:rFonts w:hint="eastAsia"/>
        </w:rPr>
        <w:t>Костина</w:t>
      </w:r>
      <w:r w:rsidRPr="00AF62D7">
        <w:t xml:space="preserve"> </w:t>
      </w:r>
      <w:r w:rsidRPr="00AF62D7">
        <w:rPr>
          <w:rFonts w:hint="eastAsia"/>
        </w:rPr>
        <w:t>Дарья</w:t>
      </w:r>
      <w:r w:rsidRPr="00AF62D7">
        <w:t xml:space="preserve"> </w:t>
      </w:r>
      <w:r w:rsidRPr="00AF62D7">
        <w:rPr>
          <w:rFonts w:hint="eastAsia"/>
        </w:rPr>
        <w:t>Александровна</w:t>
      </w:r>
      <w:r>
        <w:rPr>
          <w:lang w:val="ru-RU"/>
        </w:rPr>
        <w:t xml:space="preserve"> </w:t>
      </w:r>
      <w:r w:rsidRPr="00AF62D7">
        <w:rPr>
          <w:rFonts w:hint="eastAsia"/>
          <w:lang w:val="ru-RU"/>
        </w:rPr>
        <w:t>Коррекция</w:t>
      </w:r>
      <w:r w:rsidRPr="00AF62D7">
        <w:rPr>
          <w:lang w:val="ru-RU"/>
        </w:rPr>
        <w:t xml:space="preserve"> </w:t>
      </w:r>
      <w:r w:rsidRPr="00AF62D7">
        <w:rPr>
          <w:rFonts w:hint="eastAsia"/>
          <w:lang w:val="ru-RU"/>
        </w:rPr>
        <w:t>ишемических</w:t>
      </w:r>
      <w:r w:rsidRPr="00AF62D7">
        <w:rPr>
          <w:lang w:val="ru-RU"/>
        </w:rPr>
        <w:t xml:space="preserve"> </w:t>
      </w:r>
      <w:r w:rsidRPr="00AF62D7">
        <w:rPr>
          <w:rFonts w:hint="eastAsia"/>
          <w:lang w:val="ru-RU"/>
        </w:rPr>
        <w:t>и</w:t>
      </w:r>
      <w:r w:rsidRPr="00AF62D7">
        <w:rPr>
          <w:lang w:val="ru-RU"/>
        </w:rPr>
        <w:t xml:space="preserve"> </w:t>
      </w:r>
      <w:r w:rsidRPr="00AF62D7">
        <w:rPr>
          <w:rFonts w:hint="eastAsia"/>
          <w:lang w:val="ru-RU"/>
        </w:rPr>
        <w:t>реперфузионных</w:t>
      </w:r>
      <w:r w:rsidRPr="00AF62D7">
        <w:rPr>
          <w:lang w:val="ru-RU"/>
        </w:rPr>
        <w:t xml:space="preserve"> </w:t>
      </w:r>
      <w:r w:rsidRPr="00AF62D7">
        <w:rPr>
          <w:rFonts w:hint="eastAsia"/>
          <w:lang w:val="ru-RU"/>
        </w:rPr>
        <w:t>повреждений</w:t>
      </w:r>
      <w:r w:rsidRPr="00AF62D7">
        <w:rPr>
          <w:lang w:val="ru-RU"/>
        </w:rPr>
        <w:t xml:space="preserve"> </w:t>
      </w:r>
      <w:r w:rsidRPr="00AF62D7">
        <w:rPr>
          <w:rFonts w:hint="eastAsia"/>
          <w:lang w:val="ru-RU"/>
        </w:rPr>
        <w:t>почек</w:t>
      </w:r>
      <w:r w:rsidRPr="00AF62D7">
        <w:rPr>
          <w:lang w:val="ru-RU"/>
        </w:rPr>
        <w:t xml:space="preserve"> </w:t>
      </w:r>
      <w:r w:rsidRPr="00AF62D7">
        <w:rPr>
          <w:rFonts w:hint="eastAsia"/>
          <w:lang w:val="ru-RU"/>
        </w:rPr>
        <w:t>с</w:t>
      </w:r>
      <w:r w:rsidRPr="00AF62D7">
        <w:rPr>
          <w:lang w:val="ru-RU"/>
        </w:rPr>
        <w:t xml:space="preserve"> </w:t>
      </w:r>
      <w:r w:rsidRPr="00AF62D7">
        <w:rPr>
          <w:rFonts w:hint="eastAsia"/>
          <w:lang w:val="ru-RU"/>
        </w:rPr>
        <w:t>использованием</w:t>
      </w:r>
      <w:r w:rsidRPr="00AF62D7">
        <w:rPr>
          <w:lang w:val="ru-RU"/>
        </w:rPr>
        <w:t xml:space="preserve"> </w:t>
      </w:r>
      <w:r w:rsidRPr="00AF62D7">
        <w:rPr>
          <w:rFonts w:hint="eastAsia"/>
          <w:lang w:val="ru-RU"/>
        </w:rPr>
        <w:t>фармакологического</w:t>
      </w:r>
      <w:r w:rsidRPr="00AF62D7">
        <w:rPr>
          <w:lang w:val="ru-RU"/>
        </w:rPr>
        <w:t xml:space="preserve"> </w:t>
      </w:r>
      <w:r w:rsidRPr="00AF62D7">
        <w:rPr>
          <w:rFonts w:hint="eastAsia"/>
          <w:lang w:val="ru-RU"/>
        </w:rPr>
        <w:t>прекондиционирования</w:t>
      </w:r>
      <w:r w:rsidRPr="00AF62D7">
        <w:rPr>
          <w:lang w:val="ru-RU"/>
        </w:rPr>
        <w:t xml:space="preserve"> </w:t>
      </w:r>
      <w:r w:rsidRPr="00AF62D7">
        <w:rPr>
          <w:rFonts w:hint="eastAsia"/>
          <w:lang w:val="ru-RU"/>
        </w:rPr>
        <w:t>карбамилированным</w:t>
      </w:r>
      <w:r w:rsidRPr="00AF62D7">
        <w:rPr>
          <w:lang w:val="ru-RU"/>
        </w:rPr>
        <w:t xml:space="preserve"> </w:t>
      </w:r>
      <w:r w:rsidRPr="00AF62D7">
        <w:rPr>
          <w:rFonts w:hint="eastAsia"/>
          <w:lang w:val="ru-RU"/>
        </w:rPr>
        <w:t>дарбэпоэтином</w:t>
      </w:r>
      <w:r w:rsidRPr="00AF62D7">
        <w:rPr>
          <w:lang w:val="ru-RU"/>
        </w:rPr>
        <w:t xml:space="preserve"> </w:t>
      </w:r>
      <w:r w:rsidRPr="00AF62D7">
        <w:rPr>
          <w:rFonts w:hint="eastAsia"/>
          <w:lang w:val="ru-RU"/>
        </w:rPr>
        <w:t>и</w:t>
      </w:r>
      <w:r w:rsidRPr="00AF62D7">
        <w:rPr>
          <w:lang w:val="ru-RU"/>
        </w:rPr>
        <w:t xml:space="preserve"> </w:t>
      </w:r>
      <w:r w:rsidRPr="00AF62D7">
        <w:rPr>
          <w:rFonts w:hint="eastAsia"/>
          <w:lang w:val="ru-RU"/>
        </w:rPr>
        <w:t>уденафилом</w:t>
      </w:r>
    </w:p>
    <w:p w14:paraId="76C45F46" w14:textId="77777777" w:rsidR="00AF62D7" w:rsidRPr="00AF62D7" w:rsidRDefault="00AF62D7" w:rsidP="00AF62D7">
      <w:pPr>
        <w:rPr>
          <w:lang w:val="ru-RU"/>
        </w:rPr>
      </w:pPr>
      <w:r w:rsidRPr="00AF62D7">
        <w:rPr>
          <w:rFonts w:hint="eastAsia"/>
          <w:lang w:val="ru-RU"/>
        </w:rPr>
        <w:t>ОГЛАВЛЕНИЕ</w:t>
      </w:r>
      <w:r w:rsidRPr="00AF62D7">
        <w:rPr>
          <w:lang w:val="ru-RU"/>
        </w:rPr>
        <w:t xml:space="preserve"> </w:t>
      </w:r>
      <w:r w:rsidRPr="00AF62D7">
        <w:rPr>
          <w:rFonts w:hint="eastAsia"/>
          <w:lang w:val="ru-RU"/>
        </w:rPr>
        <w:t>ДИССЕРТАЦИИ</w:t>
      </w:r>
    </w:p>
    <w:p w14:paraId="6687E74E" w14:textId="77777777" w:rsidR="00AF62D7" w:rsidRPr="00AF62D7" w:rsidRDefault="00AF62D7" w:rsidP="00AF62D7">
      <w:pPr>
        <w:rPr>
          <w:lang w:val="ru-RU"/>
        </w:rPr>
      </w:pPr>
      <w:r w:rsidRPr="00AF62D7">
        <w:rPr>
          <w:rFonts w:hint="eastAsia"/>
          <w:lang w:val="ru-RU"/>
        </w:rPr>
        <w:t>кандидат</w:t>
      </w:r>
      <w:r w:rsidRPr="00AF62D7">
        <w:rPr>
          <w:lang w:val="ru-RU"/>
        </w:rPr>
        <w:t xml:space="preserve"> </w:t>
      </w:r>
      <w:r w:rsidRPr="00AF62D7">
        <w:rPr>
          <w:rFonts w:hint="eastAsia"/>
          <w:lang w:val="ru-RU"/>
        </w:rPr>
        <w:t>наук</w:t>
      </w:r>
      <w:r w:rsidRPr="00AF62D7">
        <w:rPr>
          <w:lang w:val="ru-RU"/>
        </w:rPr>
        <w:t xml:space="preserve"> </w:t>
      </w:r>
      <w:r w:rsidRPr="00AF62D7">
        <w:rPr>
          <w:rFonts w:hint="eastAsia"/>
          <w:lang w:val="ru-RU"/>
        </w:rPr>
        <w:t>Костина</w:t>
      </w:r>
      <w:r w:rsidRPr="00AF62D7">
        <w:rPr>
          <w:lang w:val="ru-RU"/>
        </w:rPr>
        <w:t xml:space="preserve"> </w:t>
      </w:r>
      <w:r w:rsidRPr="00AF62D7">
        <w:rPr>
          <w:rFonts w:hint="eastAsia"/>
          <w:lang w:val="ru-RU"/>
        </w:rPr>
        <w:t>Дарья</w:t>
      </w:r>
      <w:r w:rsidRPr="00AF62D7">
        <w:rPr>
          <w:lang w:val="ru-RU"/>
        </w:rPr>
        <w:t xml:space="preserve"> </w:t>
      </w:r>
      <w:r w:rsidRPr="00AF62D7">
        <w:rPr>
          <w:rFonts w:hint="eastAsia"/>
          <w:lang w:val="ru-RU"/>
        </w:rPr>
        <w:t>Александровна</w:t>
      </w:r>
    </w:p>
    <w:p w14:paraId="06C18450" w14:textId="77777777" w:rsidR="00AF62D7" w:rsidRPr="00AF62D7" w:rsidRDefault="00AF62D7" w:rsidP="00AF62D7">
      <w:pPr>
        <w:rPr>
          <w:lang w:val="ru-RU"/>
        </w:rPr>
      </w:pPr>
      <w:r w:rsidRPr="00AF62D7">
        <w:rPr>
          <w:rFonts w:hint="eastAsia"/>
          <w:lang w:val="ru-RU"/>
        </w:rPr>
        <w:t>ОГЛАВЛЕНИЕ</w:t>
      </w:r>
    </w:p>
    <w:p w14:paraId="48FDB6E5" w14:textId="77777777" w:rsidR="00AF62D7" w:rsidRPr="00AF62D7" w:rsidRDefault="00AF62D7" w:rsidP="00AF62D7">
      <w:pPr>
        <w:rPr>
          <w:lang w:val="ru-RU"/>
        </w:rPr>
      </w:pPr>
    </w:p>
    <w:p w14:paraId="485E541F" w14:textId="77777777" w:rsidR="00AF62D7" w:rsidRPr="00AF62D7" w:rsidRDefault="00AF62D7" w:rsidP="00AF62D7">
      <w:pPr>
        <w:rPr>
          <w:lang w:val="ru-RU"/>
        </w:rPr>
      </w:pPr>
      <w:r w:rsidRPr="00AF62D7">
        <w:rPr>
          <w:rFonts w:hint="eastAsia"/>
          <w:lang w:val="ru-RU"/>
        </w:rPr>
        <w:t>СПИСОК</w:t>
      </w:r>
      <w:r w:rsidRPr="00AF62D7">
        <w:rPr>
          <w:lang w:val="ru-RU"/>
        </w:rPr>
        <w:t xml:space="preserve"> </w:t>
      </w:r>
      <w:r w:rsidRPr="00AF62D7">
        <w:rPr>
          <w:rFonts w:hint="eastAsia"/>
          <w:lang w:val="ru-RU"/>
        </w:rPr>
        <w:t>СОКРАЩЕНИИ</w:t>
      </w:r>
      <w:r w:rsidRPr="00AF62D7">
        <w:rPr>
          <w:lang w:val="ru-RU"/>
        </w:rPr>
        <w:t xml:space="preserve"> </w:t>
      </w:r>
      <w:r w:rsidRPr="00AF62D7">
        <w:rPr>
          <w:rFonts w:hint="eastAsia"/>
          <w:lang w:val="ru-RU"/>
        </w:rPr>
        <w:t>И</w:t>
      </w:r>
      <w:r w:rsidRPr="00AF62D7">
        <w:rPr>
          <w:lang w:val="ru-RU"/>
        </w:rPr>
        <w:t xml:space="preserve"> </w:t>
      </w:r>
      <w:r w:rsidRPr="00AF62D7">
        <w:rPr>
          <w:rFonts w:hint="eastAsia"/>
          <w:lang w:val="ru-RU"/>
        </w:rPr>
        <w:t>УСЛОВНЫХ</w:t>
      </w:r>
      <w:r w:rsidRPr="00AF62D7">
        <w:rPr>
          <w:lang w:val="ru-RU"/>
        </w:rPr>
        <w:t xml:space="preserve"> </w:t>
      </w:r>
      <w:r w:rsidRPr="00AF62D7">
        <w:rPr>
          <w:rFonts w:hint="eastAsia"/>
          <w:lang w:val="ru-RU"/>
        </w:rPr>
        <w:t>ОБОЗНАЧЕНИИ</w:t>
      </w:r>
    </w:p>
    <w:p w14:paraId="65CDF670" w14:textId="77777777" w:rsidR="00AF62D7" w:rsidRPr="00AF62D7" w:rsidRDefault="00AF62D7" w:rsidP="00AF62D7">
      <w:pPr>
        <w:rPr>
          <w:lang w:val="ru-RU"/>
        </w:rPr>
      </w:pPr>
    </w:p>
    <w:p w14:paraId="297403FA" w14:textId="77777777" w:rsidR="00AF62D7" w:rsidRPr="00AF62D7" w:rsidRDefault="00AF62D7" w:rsidP="00AF62D7">
      <w:pPr>
        <w:rPr>
          <w:lang w:val="ru-RU"/>
        </w:rPr>
      </w:pPr>
      <w:r w:rsidRPr="00AF62D7">
        <w:rPr>
          <w:rFonts w:hint="eastAsia"/>
          <w:lang w:val="ru-RU"/>
        </w:rPr>
        <w:t>ВВЕДЕНИЕ</w:t>
      </w:r>
    </w:p>
    <w:p w14:paraId="62C946C4" w14:textId="77777777" w:rsidR="00AF62D7" w:rsidRPr="00AF62D7" w:rsidRDefault="00AF62D7" w:rsidP="00AF62D7">
      <w:pPr>
        <w:rPr>
          <w:lang w:val="ru-RU"/>
        </w:rPr>
      </w:pPr>
    </w:p>
    <w:p w14:paraId="5EACA8D7" w14:textId="77777777" w:rsidR="00AF62D7" w:rsidRPr="00AF62D7" w:rsidRDefault="00AF62D7" w:rsidP="00AF62D7">
      <w:pPr>
        <w:rPr>
          <w:lang w:val="ru-RU"/>
        </w:rPr>
      </w:pPr>
      <w:r w:rsidRPr="00AF62D7">
        <w:rPr>
          <w:lang w:val="ru-RU"/>
        </w:rPr>
        <w:t xml:space="preserve">1 </w:t>
      </w:r>
      <w:r w:rsidRPr="00AF62D7">
        <w:rPr>
          <w:rFonts w:hint="eastAsia"/>
          <w:lang w:val="ru-RU"/>
        </w:rPr>
        <w:t>ОБЗОР</w:t>
      </w:r>
      <w:r w:rsidRPr="00AF62D7">
        <w:rPr>
          <w:lang w:val="ru-RU"/>
        </w:rPr>
        <w:t xml:space="preserve"> </w:t>
      </w:r>
      <w:r w:rsidRPr="00AF62D7">
        <w:rPr>
          <w:rFonts w:hint="eastAsia"/>
          <w:lang w:val="ru-RU"/>
        </w:rPr>
        <w:t>ЛИТЕРАТУРЫ</w:t>
      </w:r>
    </w:p>
    <w:p w14:paraId="20D61F91" w14:textId="77777777" w:rsidR="00AF62D7" w:rsidRPr="00AF62D7" w:rsidRDefault="00AF62D7" w:rsidP="00AF62D7">
      <w:pPr>
        <w:rPr>
          <w:lang w:val="ru-RU"/>
        </w:rPr>
      </w:pPr>
    </w:p>
    <w:p w14:paraId="5185C0E3" w14:textId="77777777" w:rsidR="00AF62D7" w:rsidRPr="00AF62D7" w:rsidRDefault="00AF62D7" w:rsidP="00AF62D7">
      <w:pPr>
        <w:rPr>
          <w:lang w:val="ru-RU"/>
        </w:rPr>
      </w:pPr>
      <w:r w:rsidRPr="00AF62D7">
        <w:rPr>
          <w:lang w:val="ru-RU"/>
        </w:rPr>
        <w:t xml:space="preserve">1.1 </w:t>
      </w:r>
      <w:r w:rsidRPr="00AF62D7">
        <w:rPr>
          <w:rFonts w:hint="eastAsia"/>
          <w:lang w:val="ru-RU"/>
        </w:rPr>
        <w:t>Современные</w:t>
      </w:r>
      <w:r w:rsidRPr="00AF62D7">
        <w:rPr>
          <w:lang w:val="ru-RU"/>
        </w:rPr>
        <w:t xml:space="preserve"> </w:t>
      </w:r>
      <w:r w:rsidRPr="00AF62D7">
        <w:rPr>
          <w:rFonts w:hint="eastAsia"/>
          <w:lang w:val="ru-RU"/>
        </w:rPr>
        <w:t>представления</w:t>
      </w:r>
      <w:r w:rsidRPr="00AF62D7">
        <w:rPr>
          <w:lang w:val="ru-RU"/>
        </w:rPr>
        <w:t xml:space="preserve"> </w:t>
      </w:r>
      <w:r w:rsidRPr="00AF62D7">
        <w:rPr>
          <w:rFonts w:hint="eastAsia"/>
          <w:lang w:val="ru-RU"/>
        </w:rPr>
        <w:t>о</w:t>
      </w:r>
      <w:r w:rsidRPr="00AF62D7">
        <w:rPr>
          <w:lang w:val="ru-RU"/>
        </w:rPr>
        <w:t xml:space="preserve"> </w:t>
      </w:r>
      <w:r w:rsidRPr="00AF62D7">
        <w:rPr>
          <w:rFonts w:hint="eastAsia"/>
          <w:lang w:val="ru-RU"/>
        </w:rPr>
        <w:t>патогенезе</w:t>
      </w:r>
      <w:r w:rsidRPr="00AF62D7">
        <w:rPr>
          <w:lang w:val="ru-RU"/>
        </w:rPr>
        <w:t xml:space="preserve"> </w:t>
      </w:r>
      <w:r w:rsidRPr="00AF62D7">
        <w:rPr>
          <w:rFonts w:hint="eastAsia"/>
          <w:lang w:val="ru-RU"/>
        </w:rPr>
        <w:t>острого</w:t>
      </w:r>
      <w:r w:rsidRPr="00AF62D7">
        <w:rPr>
          <w:lang w:val="ru-RU"/>
        </w:rPr>
        <w:t xml:space="preserve"> </w:t>
      </w:r>
      <w:r w:rsidRPr="00AF62D7">
        <w:rPr>
          <w:rFonts w:hint="eastAsia"/>
          <w:lang w:val="ru-RU"/>
        </w:rPr>
        <w:t>почечного</w:t>
      </w:r>
      <w:r w:rsidRPr="00AF62D7">
        <w:rPr>
          <w:lang w:val="ru-RU"/>
        </w:rPr>
        <w:t xml:space="preserve"> </w:t>
      </w:r>
      <w:r w:rsidRPr="00AF62D7">
        <w:rPr>
          <w:rFonts w:hint="eastAsia"/>
          <w:lang w:val="ru-RU"/>
        </w:rPr>
        <w:t>повреждения</w:t>
      </w:r>
    </w:p>
    <w:p w14:paraId="13459BAF" w14:textId="77777777" w:rsidR="00AF62D7" w:rsidRPr="00AF62D7" w:rsidRDefault="00AF62D7" w:rsidP="00AF62D7">
      <w:pPr>
        <w:rPr>
          <w:lang w:val="ru-RU"/>
        </w:rPr>
      </w:pPr>
    </w:p>
    <w:p w14:paraId="70724C88" w14:textId="77777777" w:rsidR="00AF62D7" w:rsidRPr="00AF62D7" w:rsidRDefault="00AF62D7" w:rsidP="00AF62D7">
      <w:pPr>
        <w:rPr>
          <w:lang w:val="ru-RU"/>
        </w:rPr>
      </w:pPr>
      <w:r w:rsidRPr="00AF62D7">
        <w:rPr>
          <w:lang w:val="ru-RU"/>
        </w:rPr>
        <w:t xml:space="preserve">1.2 </w:t>
      </w:r>
      <w:r w:rsidRPr="00AF62D7">
        <w:rPr>
          <w:rFonts w:hint="eastAsia"/>
          <w:lang w:val="ru-RU"/>
        </w:rPr>
        <w:t>Роль</w:t>
      </w:r>
      <w:r w:rsidRPr="00AF62D7">
        <w:rPr>
          <w:lang w:val="ru-RU"/>
        </w:rPr>
        <w:t xml:space="preserve"> </w:t>
      </w:r>
      <w:r w:rsidRPr="00AF62D7">
        <w:rPr>
          <w:rFonts w:hint="eastAsia"/>
          <w:lang w:val="ru-RU"/>
        </w:rPr>
        <w:t>прекондиционирования</w:t>
      </w:r>
      <w:r w:rsidRPr="00AF62D7">
        <w:rPr>
          <w:lang w:val="ru-RU"/>
        </w:rPr>
        <w:t xml:space="preserve"> </w:t>
      </w:r>
      <w:r w:rsidRPr="00AF62D7">
        <w:rPr>
          <w:rFonts w:hint="eastAsia"/>
          <w:lang w:val="ru-RU"/>
        </w:rPr>
        <w:t>при</w:t>
      </w:r>
      <w:r w:rsidRPr="00AF62D7">
        <w:rPr>
          <w:lang w:val="ru-RU"/>
        </w:rPr>
        <w:t xml:space="preserve"> </w:t>
      </w:r>
      <w:r w:rsidRPr="00AF62D7">
        <w:rPr>
          <w:rFonts w:hint="eastAsia"/>
          <w:lang w:val="ru-RU"/>
        </w:rPr>
        <w:t>ишемии</w:t>
      </w:r>
      <w:r w:rsidRPr="00AF62D7">
        <w:rPr>
          <w:lang w:val="ru-RU"/>
        </w:rPr>
        <w:t>-</w:t>
      </w:r>
      <w:r w:rsidRPr="00AF62D7">
        <w:rPr>
          <w:rFonts w:hint="eastAsia"/>
          <w:lang w:val="ru-RU"/>
        </w:rPr>
        <w:t>реперфузии</w:t>
      </w:r>
      <w:r w:rsidRPr="00AF62D7">
        <w:rPr>
          <w:lang w:val="ru-RU"/>
        </w:rPr>
        <w:t xml:space="preserve"> </w:t>
      </w:r>
      <w:r w:rsidRPr="00AF62D7">
        <w:rPr>
          <w:rFonts w:hint="eastAsia"/>
          <w:lang w:val="ru-RU"/>
        </w:rPr>
        <w:t>почек</w:t>
      </w:r>
    </w:p>
    <w:p w14:paraId="6BEEF3F1" w14:textId="77777777" w:rsidR="00AF62D7" w:rsidRPr="00AF62D7" w:rsidRDefault="00AF62D7" w:rsidP="00AF62D7">
      <w:pPr>
        <w:rPr>
          <w:lang w:val="ru-RU"/>
        </w:rPr>
      </w:pPr>
    </w:p>
    <w:p w14:paraId="49114C2D" w14:textId="77777777" w:rsidR="00AF62D7" w:rsidRPr="00AF62D7" w:rsidRDefault="00AF62D7" w:rsidP="00AF62D7">
      <w:pPr>
        <w:rPr>
          <w:lang w:val="ru-RU"/>
        </w:rPr>
      </w:pPr>
      <w:r w:rsidRPr="00AF62D7">
        <w:rPr>
          <w:lang w:val="ru-RU"/>
        </w:rPr>
        <w:t xml:space="preserve">1.3 </w:t>
      </w:r>
      <w:r w:rsidRPr="00AF62D7">
        <w:rPr>
          <w:rFonts w:hint="eastAsia"/>
          <w:lang w:val="ru-RU"/>
        </w:rPr>
        <w:t>Перспектива</w:t>
      </w:r>
      <w:r w:rsidRPr="00AF62D7">
        <w:rPr>
          <w:lang w:val="ru-RU"/>
        </w:rPr>
        <w:t xml:space="preserve"> </w:t>
      </w:r>
      <w:r w:rsidRPr="00AF62D7">
        <w:rPr>
          <w:rFonts w:hint="eastAsia"/>
          <w:lang w:val="ru-RU"/>
        </w:rPr>
        <w:t>использования</w:t>
      </w:r>
      <w:r w:rsidRPr="00AF62D7">
        <w:rPr>
          <w:lang w:val="ru-RU"/>
        </w:rPr>
        <w:t xml:space="preserve"> </w:t>
      </w:r>
      <w:r w:rsidRPr="00AF62D7">
        <w:rPr>
          <w:rFonts w:hint="eastAsia"/>
          <w:lang w:val="ru-RU"/>
        </w:rPr>
        <w:t>карбамилированного</w:t>
      </w:r>
      <w:r w:rsidRPr="00AF62D7">
        <w:rPr>
          <w:lang w:val="ru-RU"/>
        </w:rPr>
        <w:t xml:space="preserve"> </w:t>
      </w:r>
      <w:r w:rsidRPr="00AF62D7">
        <w:rPr>
          <w:rFonts w:hint="eastAsia"/>
          <w:lang w:val="ru-RU"/>
        </w:rPr>
        <w:t>дарбэпоэтина</w:t>
      </w:r>
      <w:r w:rsidRPr="00AF62D7">
        <w:rPr>
          <w:lang w:val="ru-RU"/>
        </w:rPr>
        <w:t xml:space="preserve"> </w:t>
      </w:r>
      <w:r w:rsidRPr="00AF62D7">
        <w:rPr>
          <w:rFonts w:hint="eastAsia"/>
          <w:lang w:val="ru-RU"/>
        </w:rPr>
        <w:t>при</w:t>
      </w:r>
      <w:r w:rsidRPr="00AF62D7">
        <w:rPr>
          <w:lang w:val="ru-RU"/>
        </w:rPr>
        <w:t xml:space="preserve"> </w:t>
      </w:r>
      <w:r w:rsidRPr="00AF62D7">
        <w:rPr>
          <w:rFonts w:hint="eastAsia"/>
          <w:lang w:val="ru-RU"/>
        </w:rPr>
        <w:t>почечной</w:t>
      </w:r>
      <w:r w:rsidRPr="00AF62D7">
        <w:rPr>
          <w:lang w:val="ru-RU"/>
        </w:rPr>
        <w:t xml:space="preserve"> </w:t>
      </w:r>
      <w:r w:rsidRPr="00AF62D7">
        <w:rPr>
          <w:rFonts w:hint="eastAsia"/>
          <w:lang w:val="ru-RU"/>
        </w:rPr>
        <w:t>ишемии</w:t>
      </w:r>
      <w:r w:rsidRPr="00AF62D7">
        <w:rPr>
          <w:lang w:val="ru-RU"/>
        </w:rPr>
        <w:t>-</w:t>
      </w:r>
      <w:r w:rsidRPr="00AF62D7">
        <w:rPr>
          <w:rFonts w:hint="eastAsia"/>
          <w:lang w:val="ru-RU"/>
        </w:rPr>
        <w:t>реперфузии</w:t>
      </w:r>
    </w:p>
    <w:p w14:paraId="37A43C48" w14:textId="77777777" w:rsidR="00AF62D7" w:rsidRPr="00AF62D7" w:rsidRDefault="00AF62D7" w:rsidP="00AF62D7">
      <w:pPr>
        <w:rPr>
          <w:lang w:val="ru-RU"/>
        </w:rPr>
      </w:pPr>
    </w:p>
    <w:p w14:paraId="32A95925" w14:textId="77777777" w:rsidR="00AF62D7" w:rsidRPr="00AF62D7" w:rsidRDefault="00AF62D7" w:rsidP="00AF62D7">
      <w:pPr>
        <w:rPr>
          <w:lang w:val="ru-RU"/>
        </w:rPr>
      </w:pPr>
      <w:r w:rsidRPr="00AF62D7">
        <w:rPr>
          <w:lang w:val="ru-RU"/>
        </w:rPr>
        <w:t xml:space="preserve">1.4 </w:t>
      </w:r>
      <w:r w:rsidRPr="00AF62D7">
        <w:rPr>
          <w:rFonts w:hint="eastAsia"/>
          <w:lang w:val="ru-RU"/>
        </w:rPr>
        <w:t>Ингибирование</w:t>
      </w:r>
      <w:r w:rsidRPr="00AF62D7">
        <w:rPr>
          <w:lang w:val="ru-RU"/>
        </w:rPr>
        <w:t xml:space="preserve"> </w:t>
      </w:r>
      <w:r w:rsidRPr="00AF62D7">
        <w:rPr>
          <w:rFonts w:hint="eastAsia"/>
          <w:lang w:val="ru-RU"/>
        </w:rPr>
        <w:t>фосфодиэстеразы</w:t>
      </w:r>
      <w:r w:rsidRPr="00AF62D7">
        <w:rPr>
          <w:lang w:val="ru-RU"/>
        </w:rPr>
        <w:t xml:space="preserve">-5 - </w:t>
      </w:r>
      <w:r w:rsidRPr="00AF62D7">
        <w:rPr>
          <w:rFonts w:hint="eastAsia"/>
          <w:lang w:val="ru-RU"/>
        </w:rPr>
        <w:t>потенциальная</w:t>
      </w:r>
      <w:r w:rsidRPr="00AF62D7">
        <w:rPr>
          <w:lang w:val="ru-RU"/>
        </w:rPr>
        <w:t xml:space="preserve"> </w:t>
      </w:r>
      <w:r w:rsidRPr="00AF62D7">
        <w:rPr>
          <w:rFonts w:hint="eastAsia"/>
          <w:lang w:val="ru-RU"/>
        </w:rPr>
        <w:t>возможность</w:t>
      </w:r>
      <w:r w:rsidRPr="00AF62D7">
        <w:rPr>
          <w:lang w:val="ru-RU"/>
        </w:rPr>
        <w:t xml:space="preserve"> </w:t>
      </w:r>
      <w:r w:rsidRPr="00AF62D7">
        <w:rPr>
          <w:rFonts w:hint="eastAsia"/>
          <w:lang w:val="ru-RU"/>
        </w:rPr>
        <w:t>нефропротекции</w:t>
      </w:r>
    </w:p>
    <w:p w14:paraId="25CDA2C1" w14:textId="77777777" w:rsidR="00AF62D7" w:rsidRPr="00AF62D7" w:rsidRDefault="00AF62D7" w:rsidP="00AF62D7">
      <w:pPr>
        <w:rPr>
          <w:lang w:val="ru-RU"/>
        </w:rPr>
      </w:pPr>
    </w:p>
    <w:p w14:paraId="5CE9966F" w14:textId="77777777" w:rsidR="00AF62D7" w:rsidRPr="00AF62D7" w:rsidRDefault="00AF62D7" w:rsidP="00AF62D7">
      <w:pPr>
        <w:rPr>
          <w:lang w:val="ru-RU"/>
        </w:rPr>
      </w:pPr>
      <w:r w:rsidRPr="00AF62D7">
        <w:rPr>
          <w:lang w:val="ru-RU"/>
        </w:rPr>
        <w:t xml:space="preserve">2 </w:t>
      </w:r>
      <w:r w:rsidRPr="00AF62D7">
        <w:rPr>
          <w:rFonts w:hint="eastAsia"/>
          <w:lang w:val="ru-RU"/>
        </w:rPr>
        <w:t>МАТЕРИАЛЫ</w:t>
      </w:r>
      <w:r w:rsidRPr="00AF62D7">
        <w:rPr>
          <w:lang w:val="ru-RU"/>
        </w:rPr>
        <w:t xml:space="preserve"> </w:t>
      </w:r>
      <w:r w:rsidRPr="00AF62D7">
        <w:rPr>
          <w:rFonts w:hint="eastAsia"/>
          <w:lang w:val="ru-RU"/>
        </w:rPr>
        <w:t>И</w:t>
      </w:r>
      <w:r w:rsidRPr="00AF62D7">
        <w:rPr>
          <w:lang w:val="ru-RU"/>
        </w:rPr>
        <w:t xml:space="preserve"> </w:t>
      </w:r>
      <w:r w:rsidRPr="00AF62D7">
        <w:rPr>
          <w:rFonts w:hint="eastAsia"/>
          <w:lang w:val="ru-RU"/>
        </w:rPr>
        <w:t>МЕТОДЫ</w:t>
      </w:r>
      <w:r w:rsidRPr="00AF62D7">
        <w:rPr>
          <w:lang w:val="ru-RU"/>
        </w:rPr>
        <w:t xml:space="preserve"> </w:t>
      </w:r>
      <w:r w:rsidRPr="00AF62D7">
        <w:rPr>
          <w:rFonts w:hint="eastAsia"/>
          <w:lang w:val="ru-RU"/>
        </w:rPr>
        <w:t>ИССЛЕДОВАНИЯ</w:t>
      </w:r>
    </w:p>
    <w:p w14:paraId="083D15BE" w14:textId="77777777" w:rsidR="00AF62D7" w:rsidRPr="00AF62D7" w:rsidRDefault="00AF62D7" w:rsidP="00AF62D7">
      <w:pPr>
        <w:rPr>
          <w:lang w:val="ru-RU"/>
        </w:rPr>
      </w:pPr>
    </w:p>
    <w:p w14:paraId="2A77BF57" w14:textId="77777777" w:rsidR="00AF62D7" w:rsidRPr="00AF62D7" w:rsidRDefault="00AF62D7" w:rsidP="00AF62D7">
      <w:pPr>
        <w:rPr>
          <w:lang w:val="ru-RU"/>
        </w:rPr>
      </w:pPr>
      <w:r w:rsidRPr="00AF62D7">
        <w:rPr>
          <w:lang w:val="ru-RU"/>
        </w:rPr>
        <w:t xml:space="preserve">3 </w:t>
      </w:r>
      <w:r w:rsidRPr="00AF62D7">
        <w:rPr>
          <w:rFonts w:hint="eastAsia"/>
          <w:lang w:val="ru-RU"/>
        </w:rPr>
        <w:t>РЕЗУЛЬТАТЫ</w:t>
      </w:r>
      <w:r w:rsidRPr="00AF62D7">
        <w:rPr>
          <w:lang w:val="ru-RU"/>
        </w:rPr>
        <w:t xml:space="preserve"> </w:t>
      </w:r>
      <w:r w:rsidRPr="00AF62D7">
        <w:rPr>
          <w:rFonts w:hint="eastAsia"/>
          <w:lang w:val="ru-RU"/>
        </w:rPr>
        <w:t>СОБСТВЕННЫХ</w:t>
      </w:r>
      <w:r w:rsidRPr="00AF62D7">
        <w:rPr>
          <w:lang w:val="ru-RU"/>
        </w:rPr>
        <w:t xml:space="preserve"> </w:t>
      </w:r>
      <w:r w:rsidRPr="00AF62D7">
        <w:rPr>
          <w:rFonts w:hint="eastAsia"/>
          <w:lang w:val="ru-RU"/>
        </w:rPr>
        <w:t>ИССЛЕДОВАНИИ</w:t>
      </w:r>
    </w:p>
    <w:p w14:paraId="4EF4319D" w14:textId="77777777" w:rsidR="00AF62D7" w:rsidRPr="00AF62D7" w:rsidRDefault="00AF62D7" w:rsidP="00AF62D7">
      <w:pPr>
        <w:rPr>
          <w:lang w:val="ru-RU"/>
        </w:rPr>
      </w:pPr>
    </w:p>
    <w:p w14:paraId="0920390B" w14:textId="77777777" w:rsidR="00AF62D7" w:rsidRPr="00AF62D7" w:rsidRDefault="00AF62D7" w:rsidP="00AF62D7">
      <w:pPr>
        <w:rPr>
          <w:lang w:val="ru-RU"/>
        </w:rPr>
      </w:pPr>
      <w:r w:rsidRPr="00AF62D7">
        <w:rPr>
          <w:lang w:val="ru-RU"/>
        </w:rPr>
        <w:t xml:space="preserve">3.1 </w:t>
      </w:r>
      <w:r w:rsidRPr="00AF62D7">
        <w:rPr>
          <w:rFonts w:hint="eastAsia"/>
          <w:lang w:val="ru-RU"/>
        </w:rPr>
        <w:t>Выбор</w:t>
      </w:r>
      <w:r w:rsidRPr="00AF62D7">
        <w:rPr>
          <w:lang w:val="ru-RU"/>
        </w:rPr>
        <w:t xml:space="preserve"> </w:t>
      </w:r>
      <w:r w:rsidRPr="00AF62D7">
        <w:rPr>
          <w:rFonts w:hint="eastAsia"/>
          <w:lang w:val="ru-RU"/>
        </w:rPr>
        <w:t>оптимальной</w:t>
      </w:r>
      <w:r w:rsidRPr="00AF62D7">
        <w:rPr>
          <w:lang w:val="ru-RU"/>
        </w:rPr>
        <w:t xml:space="preserve"> </w:t>
      </w:r>
      <w:r w:rsidRPr="00AF62D7">
        <w:rPr>
          <w:rFonts w:hint="eastAsia"/>
          <w:lang w:val="ru-RU"/>
        </w:rPr>
        <w:t>продолжительности</w:t>
      </w:r>
      <w:r w:rsidRPr="00AF62D7">
        <w:rPr>
          <w:lang w:val="ru-RU"/>
        </w:rPr>
        <w:t xml:space="preserve"> </w:t>
      </w:r>
      <w:r w:rsidRPr="00AF62D7">
        <w:rPr>
          <w:rFonts w:hint="eastAsia"/>
          <w:lang w:val="ru-RU"/>
        </w:rPr>
        <w:t>ишемии</w:t>
      </w:r>
      <w:r w:rsidRPr="00AF62D7">
        <w:rPr>
          <w:lang w:val="ru-RU"/>
        </w:rPr>
        <w:t xml:space="preserve"> </w:t>
      </w:r>
      <w:r w:rsidRPr="00AF62D7">
        <w:rPr>
          <w:rFonts w:hint="eastAsia"/>
          <w:lang w:val="ru-RU"/>
        </w:rPr>
        <w:t>почек</w:t>
      </w:r>
      <w:r w:rsidRPr="00AF62D7">
        <w:rPr>
          <w:lang w:val="ru-RU"/>
        </w:rPr>
        <w:t xml:space="preserve"> </w:t>
      </w:r>
      <w:r w:rsidRPr="00AF62D7">
        <w:rPr>
          <w:rFonts w:hint="eastAsia"/>
          <w:lang w:val="ru-RU"/>
        </w:rPr>
        <w:t>и</w:t>
      </w:r>
      <w:r w:rsidRPr="00AF62D7">
        <w:rPr>
          <w:lang w:val="ru-RU"/>
        </w:rPr>
        <w:t xml:space="preserve"> </w:t>
      </w:r>
      <w:r w:rsidRPr="00AF62D7">
        <w:rPr>
          <w:rFonts w:hint="eastAsia"/>
          <w:lang w:val="ru-RU"/>
        </w:rPr>
        <w:t>оценка</w:t>
      </w:r>
      <w:r w:rsidRPr="00AF62D7">
        <w:rPr>
          <w:lang w:val="ru-RU"/>
        </w:rPr>
        <w:t xml:space="preserve"> </w:t>
      </w:r>
      <w:r w:rsidRPr="00AF62D7">
        <w:rPr>
          <w:rFonts w:hint="eastAsia"/>
          <w:lang w:val="ru-RU"/>
        </w:rPr>
        <w:t>развития</w:t>
      </w:r>
      <w:r w:rsidRPr="00AF62D7">
        <w:rPr>
          <w:lang w:val="ru-RU"/>
        </w:rPr>
        <w:t xml:space="preserve"> </w:t>
      </w:r>
      <w:r w:rsidRPr="00AF62D7">
        <w:rPr>
          <w:rFonts w:hint="eastAsia"/>
          <w:lang w:val="ru-RU"/>
        </w:rPr>
        <w:t>острого</w:t>
      </w:r>
      <w:r w:rsidRPr="00AF62D7">
        <w:rPr>
          <w:lang w:val="ru-RU"/>
        </w:rPr>
        <w:t xml:space="preserve"> </w:t>
      </w:r>
      <w:r w:rsidRPr="00AF62D7">
        <w:rPr>
          <w:rFonts w:hint="eastAsia"/>
          <w:lang w:val="ru-RU"/>
        </w:rPr>
        <w:t>почечного</w:t>
      </w:r>
      <w:r w:rsidRPr="00AF62D7">
        <w:rPr>
          <w:lang w:val="ru-RU"/>
        </w:rPr>
        <w:t xml:space="preserve"> </w:t>
      </w:r>
      <w:r w:rsidRPr="00AF62D7">
        <w:rPr>
          <w:rFonts w:hint="eastAsia"/>
          <w:lang w:val="ru-RU"/>
        </w:rPr>
        <w:t>повреждения</w:t>
      </w:r>
      <w:r w:rsidRPr="00AF62D7">
        <w:rPr>
          <w:lang w:val="ru-RU"/>
        </w:rPr>
        <w:t xml:space="preserve"> </w:t>
      </w:r>
      <w:r w:rsidRPr="00AF62D7">
        <w:rPr>
          <w:rFonts w:hint="eastAsia"/>
          <w:lang w:val="ru-RU"/>
        </w:rPr>
        <w:t>при</w:t>
      </w:r>
      <w:r w:rsidRPr="00AF62D7">
        <w:rPr>
          <w:lang w:val="ru-RU"/>
        </w:rPr>
        <w:t xml:space="preserve"> </w:t>
      </w:r>
      <w:r w:rsidRPr="00AF62D7">
        <w:rPr>
          <w:rFonts w:hint="eastAsia"/>
          <w:lang w:val="ru-RU"/>
        </w:rPr>
        <w:t>моделировании</w:t>
      </w:r>
      <w:r w:rsidRPr="00AF62D7">
        <w:rPr>
          <w:lang w:val="ru-RU"/>
        </w:rPr>
        <w:t xml:space="preserve"> </w:t>
      </w:r>
      <w:r w:rsidRPr="00AF62D7">
        <w:rPr>
          <w:rFonts w:hint="eastAsia"/>
          <w:lang w:val="ru-RU"/>
        </w:rPr>
        <w:t>двусторонней</w:t>
      </w:r>
      <w:r w:rsidRPr="00AF62D7">
        <w:rPr>
          <w:lang w:val="ru-RU"/>
        </w:rPr>
        <w:t xml:space="preserve"> </w:t>
      </w:r>
      <w:r w:rsidRPr="00AF62D7">
        <w:rPr>
          <w:rFonts w:hint="eastAsia"/>
          <w:lang w:val="ru-RU"/>
        </w:rPr>
        <w:t>ишемии</w:t>
      </w:r>
      <w:r w:rsidRPr="00AF62D7">
        <w:rPr>
          <w:lang w:val="ru-RU"/>
        </w:rPr>
        <w:t>-</w:t>
      </w:r>
      <w:r w:rsidRPr="00AF62D7">
        <w:rPr>
          <w:rFonts w:hint="eastAsia"/>
          <w:lang w:val="ru-RU"/>
        </w:rPr>
        <w:t>реперфузии</w:t>
      </w:r>
      <w:r w:rsidRPr="00AF62D7">
        <w:rPr>
          <w:lang w:val="ru-RU"/>
        </w:rPr>
        <w:t xml:space="preserve"> </w:t>
      </w:r>
      <w:r w:rsidRPr="00AF62D7">
        <w:rPr>
          <w:rFonts w:hint="eastAsia"/>
          <w:lang w:val="ru-RU"/>
        </w:rPr>
        <w:t>почек</w:t>
      </w:r>
    </w:p>
    <w:p w14:paraId="343908C7" w14:textId="77777777" w:rsidR="00AF62D7" w:rsidRPr="00AF62D7" w:rsidRDefault="00AF62D7" w:rsidP="00AF62D7">
      <w:pPr>
        <w:rPr>
          <w:lang w:val="ru-RU"/>
        </w:rPr>
      </w:pPr>
    </w:p>
    <w:p w14:paraId="0B129376" w14:textId="77777777" w:rsidR="00AF62D7" w:rsidRPr="00AF62D7" w:rsidRDefault="00AF62D7" w:rsidP="00AF62D7">
      <w:pPr>
        <w:rPr>
          <w:lang w:val="ru-RU"/>
        </w:rPr>
      </w:pPr>
      <w:r w:rsidRPr="00AF62D7">
        <w:rPr>
          <w:lang w:val="ru-RU"/>
        </w:rPr>
        <w:t xml:space="preserve">3.2 </w:t>
      </w:r>
      <w:r w:rsidRPr="00AF62D7">
        <w:rPr>
          <w:rFonts w:hint="eastAsia"/>
          <w:lang w:val="ru-RU"/>
        </w:rPr>
        <w:t>Ренопротективные</w:t>
      </w:r>
      <w:r w:rsidRPr="00AF62D7">
        <w:rPr>
          <w:lang w:val="ru-RU"/>
        </w:rPr>
        <w:t xml:space="preserve"> </w:t>
      </w:r>
      <w:r w:rsidRPr="00AF62D7">
        <w:rPr>
          <w:rFonts w:hint="eastAsia"/>
          <w:lang w:val="ru-RU"/>
        </w:rPr>
        <w:t>эффекты</w:t>
      </w:r>
      <w:r w:rsidRPr="00AF62D7">
        <w:rPr>
          <w:lang w:val="ru-RU"/>
        </w:rPr>
        <w:t xml:space="preserve"> </w:t>
      </w:r>
      <w:r w:rsidRPr="00AF62D7">
        <w:rPr>
          <w:rFonts w:hint="eastAsia"/>
          <w:lang w:val="ru-RU"/>
        </w:rPr>
        <w:t>карбамилированного</w:t>
      </w:r>
      <w:r w:rsidRPr="00AF62D7">
        <w:rPr>
          <w:lang w:val="ru-RU"/>
        </w:rPr>
        <w:t xml:space="preserve"> </w:t>
      </w:r>
      <w:r w:rsidRPr="00AF62D7">
        <w:rPr>
          <w:rFonts w:hint="eastAsia"/>
          <w:lang w:val="ru-RU"/>
        </w:rPr>
        <w:t>дарбэпоэтина</w:t>
      </w:r>
      <w:r w:rsidRPr="00AF62D7">
        <w:rPr>
          <w:lang w:val="ru-RU"/>
        </w:rPr>
        <w:t xml:space="preserve"> </w:t>
      </w:r>
      <w:r w:rsidRPr="00AF62D7">
        <w:rPr>
          <w:rFonts w:hint="eastAsia"/>
          <w:lang w:val="ru-RU"/>
        </w:rPr>
        <w:t>при</w:t>
      </w:r>
      <w:r w:rsidRPr="00AF62D7">
        <w:rPr>
          <w:lang w:val="ru-RU"/>
        </w:rPr>
        <w:t xml:space="preserve"> </w:t>
      </w:r>
      <w:r w:rsidRPr="00AF62D7">
        <w:rPr>
          <w:rFonts w:hint="eastAsia"/>
          <w:lang w:val="ru-RU"/>
        </w:rPr>
        <w:t>моделировании</w:t>
      </w:r>
      <w:r w:rsidRPr="00AF62D7">
        <w:rPr>
          <w:lang w:val="ru-RU"/>
        </w:rPr>
        <w:t xml:space="preserve"> </w:t>
      </w:r>
      <w:r w:rsidRPr="00AF62D7">
        <w:rPr>
          <w:rFonts w:hint="eastAsia"/>
          <w:lang w:val="ru-RU"/>
        </w:rPr>
        <w:t>двусторонней</w:t>
      </w:r>
      <w:r w:rsidRPr="00AF62D7">
        <w:rPr>
          <w:lang w:val="ru-RU"/>
        </w:rPr>
        <w:t xml:space="preserve"> </w:t>
      </w:r>
      <w:r w:rsidRPr="00AF62D7">
        <w:rPr>
          <w:rFonts w:hint="eastAsia"/>
          <w:lang w:val="ru-RU"/>
        </w:rPr>
        <w:t>почечной</w:t>
      </w:r>
      <w:r w:rsidRPr="00AF62D7">
        <w:rPr>
          <w:lang w:val="ru-RU"/>
        </w:rPr>
        <w:t xml:space="preserve"> </w:t>
      </w:r>
      <w:r w:rsidRPr="00AF62D7">
        <w:rPr>
          <w:rFonts w:hint="eastAsia"/>
          <w:lang w:val="ru-RU"/>
        </w:rPr>
        <w:t>ишемии</w:t>
      </w:r>
      <w:r w:rsidRPr="00AF62D7">
        <w:rPr>
          <w:lang w:val="ru-RU"/>
        </w:rPr>
        <w:t>-</w:t>
      </w:r>
      <w:r w:rsidRPr="00AF62D7">
        <w:rPr>
          <w:rFonts w:hint="eastAsia"/>
          <w:lang w:val="ru-RU"/>
        </w:rPr>
        <w:t>реперфузии</w:t>
      </w:r>
    </w:p>
    <w:p w14:paraId="62AFCF2F" w14:textId="77777777" w:rsidR="00AF62D7" w:rsidRPr="00AF62D7" w:rsidRDefault="00AF62D7" w:rsidP="00AF62D7">
      <w:pPr>
        <w:rPr>
          <w:lang w:val="ru-RU"/>
        </w:rPr>
      </w:pPr>
    </w:p>
    <w:p w14:paraId="0DAC3C8E" w14:textId="77777777" w:rsidR="00AF62D7" w:rsidRPr="00AF62D7" w:rsidRDefault="00AF62D7" w:rsidP="00AF62D7">
      <w:pPr>
        <w:rPr>
          <w:lang w:val="ru-RU"/>
        </w:rPr>
      </w:pPr>
      <w:r w:rsidRPr="00AF62D7">
        <w:rPr>
          <w:lang w:val="ru-RU"/>
        </w:rPr>
        <w:t xml:space="preserve">3.3 </w:t>
      </w:r>
      <w:r w:rsidRPr="00AF62D7">
        <w:rPr>
          <w:rFonts w:hint="eastAsia"/>
          <w:lang w:val="ru-RU"/>
        </w:rPr>
        <w:t>Ренопротективные</w:t>
      </w:r>
      <w:r w:rsidRPr="00AF62D7">
        <w:rPr>
          <w:lang w:val="ru-RU"/>
        </w:rPr>
        <w:t xml:space="preserve"> </w:t>
      </w:r>
      <w:r w:rsidRPr="00AF62D7">
        <w:rPr>
          <w:rFonts w:hint="eastAsia"/>
          <w:lang w:val="ru-RU"/>
        </w:rPr>
        <w:t>эффекты</w:t>
      </w:r>
      <w:r w:rsidRPr="00AF62D7">
        <w:rPr>
          <w:lang w:val="ru-RU"/>
        </w:rPr>
        <w:t xml:space="preserve"> </w:t>
      </w:r>
      <w:r w:rsidRPr="00AF62D7">
        <w:rPr>
          <w:rFonts w:hint="eastAsia"/>
          <w:lang w:val="ru-RU"/>
        </w:rPr>
        <w:t>уденафила</w:t>
      </w:r>
      <w:r w:rsidRPr="00AF62D7">
        <w:rPr>
          <w:lang w:val="ru-RU"/>
        </w:rPr>
        <w:t xml:space="preserve"> </w:t>
      </w:r>
      <w:r w:rsidRPr="00AF62D7">
        <w:rPr>
          <w:rFonts w:hint="eastAsia"/>
          <w:lang w:val="ru-RU"/>
        </w:rPr>
        <w:t>при</w:t>
      </w:r>
      <w:r w:rsidRPr="00AF62D7">
        <w:rPr>
          <w:lang w:val="ru-RU"/>
        </w:rPr>
        <w:t xml:space="preserve"> </w:t>
      </w:r>
      <w:r w:rsidRPr="00AF62D7">
        <w:rPr>
          <w:rFonts w:hint="eastAsia"/>
          <w:lang w:val="ru-RU"/>
        </w:rPr>
        <w:t>моделировании</w:t>
      </w:r>
      <w:r w:rsidRPr="00AF62D7">
        <w:rPr>
          <w:lang w:val="ru-RU"/>
        </w:rPr>
        <w:t xml:space="preserve"> </w:t>
      </w:r>
      <w:r w:rsidRPr="00AF62D7">
        <w:rPr>
          <w:rFonts w:hint="eastAsia"/>
          <w:lang w:val="ru-RU"/>
        </w:rPr>
        <w:t>двусторонней</w:t>
      </w:r>
      <w:r w:rsidRPr="00AF62D7">
        <w:rPr>
          <w:lang w:val="ru-RU"/>
        </w:rPr>
        <w:t xml:space="preserve"> </w:t>
      </w:r>
      <w:r w:rsidRPr="00AF62D7">
        <w:rPr>
          <w:rFonts w:hint="eastAsia"/>
          <w:lang w:val="ru-RU"/>
        </w:rPr>
        <w:t>почечной</w:t>
      </w:r>
      <w:r w:rsidRPr="00AF62D7">
        <w:rPr>
          <w:lang w:val="ru-RU"/>
        </w:rPr>
        <w:t xml:space="preserve"> </w:t>
      </w:r>
      <w:r w:rsidRPr="00AF62D7">
        <w:rPr>
          <w:rFonts w:hint="eastAsia"/>
          <w:lang w:val="ru-RU"/>
        </w:rPr>
        <w:t>ишемии</w:t>
      </w:r>
      <w:r w:rsidRPr="00AF62D7">
        <w:rPr>
          <w:lang w:val="ru-RU"/>
        </w:rPr>
        <w:t>-</w:t>
      </w:r>
      <w:r w:rsidRPr="00AF62D7">
        <w:rPr>
          <w:rFonts w:hint="eastAsia"/>
          <w:lang w:val="ru-RU"/>
        </w:rPr>
        <w:t>реперфузии</w:t>
      </w:r>
    </w:p>
    <w:p w14:paraId="239BDE71" w14:textId="77777777" w:rsidR="00AF62D7" w:rsidRPr="00AF62D7" w:rsidRDefault="00AF62D7" w:rsidP="00AF62D7">
      <w:pPr>
        <w:rPr>
          <w:lang w:val="ru-RU"/>
        </w:rPr>
      </w:pPr>
    </w:p>
    <w:p w14:paraId="2DB15A23" w14:textId="77777777" w:rsidR="00AF62D7" w:rsidRPr="00AF62D7" w:rsidRDefault="00AF62D7" w:rsidP="00AF62D7">
      <w:pPr>
        <w:rPr>
          <w:lang w:val="ru-RU"/>
        </w:rPr>
      </w:pPr>
      <w:r w:rsidRPr="00AF62D7">
        <w:rPr>
          <w:lang w:val="ru-RU"/>
        </w:rPr>
        <w:t xml:space="preserve">3.4 </w:t>
      </w:r>
      <w:r w:rsidRPr="00AF62D7">
        <w:rPr>
          <w:rFonts w:hint="eastAsia"/>
          <w:lang w:val="ru-RU"/>
        </w:rPr>
        <w:t>Ренопротективные</w:t>
      </w:r>
      <w:r w:rsidRPr="00AF62D7">
        <w:rPr>
          <w:lang w:val="ru-RU"/>
        </w:rPr>
        <w:t xml:space="preserve"> </w:t>
      </w:r>
      <w:r w:rsidRPr="00AF62D7">
        <w:rPr>
          <w:rFonts w:hint="eastAsia"/>
          <w:lang w:val="ru-RU"/>
        </w:rPr>
        <w:t>эффекты</w:t>
      </w:r>
      <w:r w:rsidRPr="00AF62D7">
        <w:rPr>
          <w:lang w:val="ru-RU"/>
        </w:rPr>
        <w:t xml:space="preserve"> </w:t>
      </w:r>
      <w:r w:rsidRPr="00AF62D7">
        <w:rPr>
          <w:rFonts w:hint="eastAsia"/>
          <w:lang w:val="ru-RU"/>
        </w:rPr>
        <w:t>комбинации</w:t>
      </w:r>
      <w:r w:rsidRPr="00AF62D7">
        <w:rPr>
          <w:lang w:val="ru-RU"/>
        </w:rPr>
        <w:t xml:space="preserve"> </w:t>
      </w:r>
      <w:r w:rsidRPr="00AF62D7">
        <w:rPr>
          <w:rFonts w:hint="eastAsia"/>
          <w:lang w:val="ru-RU"/>
        </w:rPr>
        <w:t>карбамилированного</w:t>
      </w:r>
      <w:r w:rsidRPr="00AF62D7">
        <w:rPr>
          <w:lang w:val="ru-RU"/>
        </w:rPr>
        <w:t xml:space="preserve"> </w:t>
      </w:r>
      <w:r w:rsidRPr="00AF62D7">
        <w:rPr>
          <w:rFonts w:hint="eastAsia"/>
          <w:lang w:val="ru-RU"/>
        </w:rPr>
        <w:t>дарбэпоэтина</w:t>
      </w:r>
      <w:r w:rsidRPr="00AF62D7">
        <w:rPr>
          <w:lang w:val="ru-RU"/>
        </w:rPr>
        <w:t xml:space="preserve"> </w:t>
      </w:r>
      <w:r w:rsidRPr="00AF62D7">
        <w:rPr>
          <w:rFonts w:hint="eastAsia"/>
          <w:lang w:val="ru-RU"/>
        </w:rPr>
        <w:t>и</w:t>
      </w:r>
      <w:r w:rsidRPr="00AF62D7">
        <w:rPr>
          <w:lang w:val="ru-RU"/>
        </w:rPr>
        <w:t xml:space="preserve"> </w:t>
      </w:r>
      <w:r w:rsidRPr="00AF62D7">
        <w:rPr>
          <w:rFonts w:hint="eastAsia"/>
          <w:lang w:val="ru-RU"/>
        </w:rPr>
        <w:t>уденафила</w:t>
      </w:r>
      <w:r w:rsidRPr="00AF62D7">
        <w:rPr>
          <w:lang w:val="ru-RU"/>
        </w:rPr>
        <w:t xml:space="preserve"> </w:t>
      </w:r>
      <w:r w:rsidRPr="00AF62D7">
        <w:rPr>
          <w:rFonts w:hint="eastAsia"/>
          <w:lang w:val="ru-RU"/>
        </w:rPr>
        <w:t>при</w:t>
      </w:r>
      <w:r w:rsidRPr="00AF62D7">
        <w:rPr>
          <w:lang w:val="ru-RU"/>
        </w:rPr>
        <w:t xml:space="preserve"> </w:t>
      </w:r>
      <w:r w:rsidRPr="00AF62D7">
        <w:rPr>
          <w:rFonts w:hint="eastAsia"/>
          <w:lang w:val="ru-RU"/>
        </w:rPr>
        <w:t>моделировании</w:t>
      </w:r>
      <w:r w:rsidRPr="00AF62D7">
        <w:rPr>
          <w:lang w:val="ru-RU"/>
        </w:rPr>
        <w:t xml:space="preserve"> </w:t>
      </w:r>
      <w:r w:rsidRPr="00AF62D7">
        <w:rPr>
          <w:rFonts w:hint="eastAsia"/>
          <w:lang w:val="ru-RU"/>
        </w:rPr>
        <w:t>двусторонней</w:t>
      </w:r>
      <w:r w:rsidRPr="00AF62D7">
        <w:rPr>
          <w:lang w:val="ru-RU"/>
        </w:rPr>
        <w:t xml:space="preserve"> </w:t>
      </w:r>
      <w:r w:rsidRPr="00AF62D7">
        <w:rPr>
          <w:rFonts w:hint="eastAsia"/>
          <w:lang w:val="ru-RU"/>
        </w:rPr>
        <w:t>почечной</w:t>
      </w:r>
      <w:r w:rsidRPr="00AF62D7">
        <w:rPr>
          <w:lang w:val="ru-RU"/>
        </w:rPr>
        <w:t xml:space="preserve"> </w:t>
      </w:r>
      <w:r w:rsidRPr="00AF62D7">
        <w:rPr>
          <w:rFonts w:hint="eastAsia"/>
          <w:lang w:val="ru-RU"/>
        </w:rPr>
        <w:t>ишемии</w:t>
      </w:r>
      <w:r w:rsidRPr="00AF62D7">
        <w:rPr>
          <w:lang w:val="ru-RU"/>
        </w:rPr>
        <w:t>-</w:t>
      </w:r>
      <w:r w:rsidRPr="00AF62D7">
        <w:rPr>
          <w:rFonts w:hint="eastAsia"/>
          <w:lang w:val="ru-RU"/>
        </w:rPr>
        <w:t>реперфузии</w:t>
      </w:r>
    </w:p>
    <w:p w14:paraId="07DBB654" w14:textId="77777777" w:rsidR="00AF62D7" w:rsidRPr="00AF62D7" w:rsidRDefault="00AF62D7" w:rsidP="00AF62D7">
      <w:pPr>
        <w:rPr>
          <w:lang w:val="ru-RU"/>
        </w:rPr>
      </w:pPr>
    </w:p>
    <w:p w14:paraId="12EE5E2E" w14:textId="77777777" w:rsidR="00AF62D7" w:rsidRPr="00AF62D7" w:rsidRDefault="00AF62D7" w:rsidP="00AF62D7">
      <w:pPr>
        <w:rPr>
          <w:lang w:val="ru-RU"/>
        </w:rPr>
      </w:pPr>
      <w:r w:rsidRPr="00AF62D7">
        <w:rPr>
          <w:lang w:val="ru-RU"/>
        </w:rPr>
        <w:t xml:space="preserve">3.5 </w:t>
      </w:r>
      <w:r w:rsidRPr="00AF62D7">
        <w:rPr>
          <w:rFonts w:hint="eastAsia"/>
          <w:lang w:val="ru-RU"/>
        </w:rPr>
        <w:t>Роль</w:t>
      </w:r>
      <w:r w:rsidRPr="00AF62D7">
        <w:rPr>
          <w:lang w:val="ru-RU"/>
        </w:rPr>
        <w:t xml:space="preserve"> </w:t>
      </w:r>
      <w:r w:rsidRPr="00AF62D7">
        <w:rPr>
          <w:rFonts w:hint="eastAsia"/>
          <w:lang w:val="ru-RU"/>
        </w:rPr>
        <w:t>АТФ</w:t>
      </w:r>
      <w:r w:rsidRPr="00AF62D7">
        <w:rPr>
          <w:lang w:val="ru-RU"/>
        </w:rPr>
        <w:t>-</w:t>
      </w:r>
      <w:r w:rsidRPr="00AF62D7">
        <w:rPr>
          <w:rFonts w:hint="eastAsia"/>
          <w:lang w:val="ru-RU"/>
        </w:rPr>
        <w:t>зависимых</w:t>
      </w:r>
      <w:r w:rsidRPr="00AF62D7">
        <w:rPr>
          <w:lang w:val="ru-RU"/>
        </w:rPr>
        <w:t xml:space="preserve"> </w:t>
      </w:r>
      <w:r w:rsidRPr="00AF62D7">
        <w:rPr>
          <w:rFonts w:hint="eastAsia"/>
          <w:lang w:val="ru-RU"/>
        </w:rPr>
        <w:t>калиевых</w:t>
      </w:r>
      <w:r w:rsidRPr="00AF62D7">
        <w:rPr>
          <w:lang w:val="ru-RU"/>
        </w:rPr>
        <w:t xml:space="preserve"> </w:t>
      </w:r>
      <w:r w:rsidRPr="00AF62D7">
        <w:rPr>
          <w:rFonts w:hint="eastAsia"/>
          <w:lang w:val="ru-RU"/>
        </w:rPr>
        <w:t>каналов</w:t>
      </w:r>
      <w:r w:rsidRPr="00AF62D7">
        <w:rPr>
          <w:lang w:val="ru-RU"/>
        </w:rPr>
        <w:t xml:space="preserve"> </w:t>
      </w:r>
      <w:r w:rsidRPr="00AF62D7">
        <w:rPr>
          <w:rFonts w:hint="eastAsia"/>
          <w:lang w:val="ru-RU"/>
        </w:rPr>
        <w:t>в</w:t>
      </w:r>
      <w:r w:rsidRPr="00AF62D7">
        <w:rPr>
          <w:lang w:val="ru-RU"/>
        </w:rPr>
        <w:t xml:space="preserve"> </w:t>
      </w:r>
      <w:r w:rsidRPr="00AF62D7">
        <w:rPr>
          <w:rFonts w:hint="eastAsia"/>
          <w:lang w:val="ru-RU"/>
        </w:rPr>
        <w:t>реализации</w:t>
      </w:r>
      <w:r w:rsidRPr="00AF62D7">
        <w:rPr>
          <w:lang w:val="ru-RU"/>
        </w:rPr>
        <w:t xml:space="preserve"> </w:t>
      </w:r>
      <w:r w:rsidRPr="00AF62D7">
        <w:rPr>
          <w:rFonts w:hint="eastAsia"/>
          <w:lang w:val="ru-RU"/>
        </w:rPr>
        <w:t>ренопротективных</w:t>
      </w:r>
      <w:r w:rsidRPr="00AF62D7">
        <w:rPr>
          <w:lang w:val="ru-RU"/>
        </w:rPr>
        <w:t xml:space="preserve"> </w:t>
      </w:r>
      <w:r w:rsidRPr="00AF62D7">
        <w:rPr>
          <w:rFonts w:hint="eastAsia"/>
          <w:lang w:val="ru-RU"/>
        </w:rPr>
        <w:t>эффектов</w:t>
      </w:r>
      <w:r w:rsidRPr="00AF62D7">
        <w:rPr>
          <w:lang w:val="ru-RU"/>
        </w:rPr>
        <w:t xml:space="preserve"> </w:t>
      </w:r>
      <w:r w:rsidRPr="00AF62D7">
        <w:rPr>
          <w:rFonts w:hint="eastAsia"/>
          <w:lang w:val="ru-RU"/>
        </w:rPr>
        <w:t>карбамилированного</w:t>
      </w:r>
      <w:r w:rsidRPr="00AF62D7">
        <w:rPr>
          <w:lang w:val="ru-RU"/>
        </w:rPr>
        <w:t xml:space="preserve"> </w:t>
      </w:r>
      <w:r w:rsidRPr="00AF62D7">
        <w:rPr>
          <w:rFonts w:hint="eastAsia"/>
          <w:lang w:val="ru-RU"/>
        </w:rPr>
        <w:t>дарбэпоэтина</w:t>
      </w:r>
      <w:r w:rsidRPr="00AF62D7">
        <w:rPr>
          <w:lang w:val="ru-RU"/>
        </w:rPr>
        <w:t xml:space="preserve"> </w:t>
      </w:r>
      <w:r w:rsidRPr="00AF62D7">
        <w:rPr>
          <w:rFonts w:hint="eastAsia"/>
          <w:lang w:val="ru-RU"/>
        </w:rPr>
        <w:t>и</w:t>
      </w:r>
      <w:r w:rsidRPr="00AF62D7">
        <w:rPr>
          <w:lang w:val="ru-RU"/>
        </w:rPr>
        <w:t xml:space="preserve"> </w:t>
      </w:r>
      <w:r w:rsidRPr="00AF62D7">
        <w:rPr>
          <w:rFonts w:hint="eastAsia"/>
          <w:lang w:val="ru-RU"/>
        </w:rPr>
        <w:t>уденафила</w:t>
      </w:r>
      <w:r w:rsidRPr="00AF62D7">
        <w:rPr>
          <w:lang w:val="ru-RU"/>
        </w:rPr>
        <w:t xml:space="preserve"> </w:t>
      </w:r>
      <w:r w:rsidRPr="00AF62D7">
        <w:rPr>
          <w:rFonts w:hint="eastAsia"/>
          <w:lang w:val="ru-RU"/>
        </w:rPr>
        <w:t>при</w:t>
      </w:r>
      <w:r w:rsidRPr="00AF62D7">
        <w:rPr>
          <w:lang w:val="ru-RU"/>
        </w:rPr>
        <w:t xml:space="preserve"> </w:t>
      </w:r>
      <w:r w:rsidRPr="00AF62D7">
        <w:rPr>
          <w:rFonts w:hint="eastAsia"/>
          <w:lang w:val="ru-RU"/>
        </w:rPr>
        <w:t>экспериментальной</w:t>
      </w:r>
      <w:r w:rsidRPr="00AF62D7">
        <w:rPr>
          <w:lang w:val="ru-RU"/>
        </w:rPr>
        <w:t xml:space="preserve"> </w:t>
      </w:r>
      <w:r w:rsidRPr="00AF62D7">
        <w:rPr>
          <w:rFonts w:hint="eastAsia"/>
          <w:lang w:val="ru-RU"/>
        </w:rPr>
        <w:t>ишемии</w:t>
      </w:r>
      <w:r w:rsidRPr="00AF62D7">
        <w:rPr>
          <w:lang w:val="ru-RU"/>
        </w:rPr>
        <w:t>-</w:t>
      </w:r>
      <w:r w:rsidRPr="00AF62D7">
        <w:rPr>
          <w:rFonts w:hint="eastAsia"/>
          <w:lang w:val="ru-RU"/>
        </w:rPr>
        <w:t>реперфузии</w:t>
      </w:r>
      <w:r w:rsidRPr="00AF62D7">
        <w:rPr>
          <w:lang w:val="ru-RU"/>
        </w:rPr>
        <w:t xml:space="preserve"> </w:t>
      </w:r>
      <w:r w:rsidRPr="00AF62D7">
        <w:rPr>
          <w:rFonts w:hint="eastAsia"/>
          <w:lang w:val="ru-RU"/>
        </w:rPr>
        <w:t>почек</w:t>
      </w:r>
    </w:p>
    <w:p w14:paraId="5D9FBDE3" w14:textId="77777777" w:rsidR="00AF62D7" w:rsidRPr="00AF62D7" w:rsidRDefault="00AF62D7" w:rsidP="00AF62D7">
      <w:pPr>
        <w:rPr>
          <w:lang w:val="ru-RU"/>
        </w:rPr>
      </w:pPr>
    </w:p>
    <w:p w14:paraId="544489A0" w14:textId="77777777" w:rsidR="00AF62D7" w:rsidRPr="00AF62D7" w:rsidRDefault="00AF62D7" w:rsidP="00AF62D7">
      <w:pPr>
        <w:rPr>
          <w:lang w:val="ru-RU"/>
        </w:rPr>
      </w:pPr>
      <w:r w:rsidRPr="00AF62D7">
        <w:rPr>
          <w:lang w:val="ru-RU"/>
        </w:rPr>
        <w:t xml:space="preserve">3.6 </w:t>
      </w:r>
      <w:r w:rsidRPr="00AF62D7">
        <w:rPr>
          <w:rFonts w:hint="eastAsia"/>
          <w:lang w:val="ru-RU"/>
        </w:rPr>
        <w:t>Роль</w:t>
      </w:r>
      <w:r w:rsidRPr="00AF62D7">
        <w:rPr>
          <w:lang w:val="ru-RU"/>
        </w:rPr>
        <w:t xml:space="preserve"> </w:t>
      </w:r>
      <w:r w:rsidRPr="00AF62D7">
        <w:rPr>
          <w:rFonts w:hint="eastAsia"/>
          <w:lang w:val="ru-RU"/>
        </w:rPr>
        <w:t>нуклеарного</w:t>
      </w:r>
      <w:r w:rsidRPr="00AF62D7">
        <w:rPr>
          <w:lang w:val="ru-RU"/>
        </w:rPr>
        <w:t xml:space="preserve"> </w:t>
      </w:r>
      <w:r w:rsidRPr="00AF62D7">
        <w:rPr>
          <w:rFonts w:hint="eastAsia"/>
          <w:lang w:val="ru-RU"/>
        </w:rPr>
        <w:t>фактора</w:t>
      </w:r>
      <w:r w:rsidRPr="00AF62D7">
        <w:rPr>
          <w:lang w:val="ru-RU"/>
        </w:rPr>
        <w:t xml:space="preserve"> </w:t>
      </w:r>
      <w:r w:rsidRPr="00AF62D7">
        <w:rPr>
          <w:rFonts w:hint="eastAsia"/>
          <w:lang w:val="ru-RU"/>
        </w:rPr>
        <w:t>каппа</w:t>
      </w:r>
      <w:r w:rsidRPr="00AF62D7">
        <w:rPr>
          <w:lang w:val="ru-RU"/>
        </w:rPr>
        <w:t xml:space="preserve"> </w:t>
      </w:r>
      <w:r w:rsidRPr="00AF62D7">
        <w:rPr>
          <w:rFonts w:hint="eastAsia"/>
          <w:lang w:val="ru-RU"/>
        </w:rPr>
        <w:t>В</w:t>
      </w:r>
      <w:r w:rsidRPr="00AF62D7">
        <w:rPr>
          <w:lang w:val="ru-RU"/>
        </w:rPr>
        <w:t xml:space="preserve"> </w:t>
      </w:r>
      <w:r w:rsidRPr="00AF62D7">
        <w:rPr>
          <w:rFonts w:hint="eastAsia"/>
          <w:lang w:val="ru-RU"/>
        </w:rPr>
        <w:t>в</w:t>
      </w:r>
      <w:r w:rsidRPr="00AF62D7">
        <w:rPr>
          <w:lang w:val="ru-RU"/>
        </w:rPr>
        <w:t xml:space="preserve"> </w:t>
      </w:r>
      <w:r w:rsidRPr="00AF62D7">
        <w:rPr>
          <w:rFonts w:hint="eastAsia"/>
          <w:lang w:val="ru-RU"/>
        </w:rPr>
        <w:t>реализации</w:t>
      </w:r>
      <w:r w:rsidRPr="00AF62D7">
        <w:rPr>
          <w:lang w:val="ru-RU"/>
        </w:rPr>
        <w:t xml:space="preserve"> </w:t>
      </w:r>
      <w:r w:rsidRPr="00AF62D7">
        <w:rPr>
          <w:rFonts w:hint="eastAsia"/>
          <w:lang w:val="ru-RU"/>
        </w:rPr>
        <w:t>ренопротективных</w:t>
      </w:r>
      <w:r w:rsidRPr="00AF62D7">
        <w:rPr>
          <w:lang w:val="ru-RU"/>
        </w:rPr>
        <w:t xml:space="preserve"> </w:t>
      </w:r>
      <w:r w:rsidRPr="00AF62D7">
        <w:rPr>
          <w:rFonts w:hint="eastAsia"/>
          <w:lang w:val="ru-RU"/>
        </w:rPr>
        <w:t>эффектов</w:t>
      </w:r>
      <w:r w:rsidRPr="00AF62D7">
        <w:rPr>
          <w:lang w:val="ru-RU"/>
        </w:rPr>
        <w:t xml:space="preserve"> </w:t>
      </w:r>
      <w:r w:rsidRPr="00AF62D7">
        <w:rPr>
          <w:rFonts w:hint="eastAsia"/>
          <w:lang w:val="ru-RU"/>
        </w:rPr>
        <w:t>карбамилированного</w:t>
      </w:r>
      <w:r w:rsidRPr="00AF62D7">
        <w:rPr>
          <w:lang w:val="ru-RU"/>
        </w:rPr>
        <w:t xml:space="preserve"> </w:t>
      </w:r>
      <w:r w:rsidRPr="00AF62D7">
        <w:rPr>
          <w:rFonts w:hint="eastAsia"/>
          <w:lang w:val="ru-RU"/>
        </w:rPr>
        <w:t>дарбэпоэтина</w:t>
      </w:r>
      <w:r w:rsidRPr="00AF62D7">
        <w:rPr>
          <w:lang w:val="ru-RU"/>
        </w:rPr>
        <w:t xml:space="preserve"> </w:t>
      </w:r>
      <w:r w:rsidRPr="00AF62D7">
        <w:rPr>
          <w:rFonts w:hint="eastAsia"/>
          <w:lang w:val="ru-RU"/>
        </w:rPr>
        <w:t>и</w:t>
      </w:r>
      <w:r w:rsidRPr="00AF62D7">
        <w:rPr>
          <w:lang w:val="ru-RU"/>
        </w:rPr>
        <w:t xml:space="preserve"> </w:t>
      </w:r>
      <w:r w:rsidRPr="00AF62D7">
        <w:rPr>
          <w:rFonts w:hint="eastAsia"/>
          <w:lang w:val="ru-RU"/>
        </w:rPr>
        <w:t>уденафила</w:t>
      </w:r>
      <w:r w:rsidRPr="00AF62D7">
        <w:rPr>
          <w:lang w:val="ru-RU"/>
        </w:rPr>
        <w:t xml:space="preserve"> </w:t>
      </w:r>
      <w:r w:rsidRPr="00AF62D7">
        <w:rPr>
          <w:rFonts w:hint="eastAsia"/>
          <w:lang w:val="ru-RU"/>
        </w:rPr>
        <w:t>при</w:t>
      </w:r>
      <w:r w:rsidRPr="00AF62D7">
        <w:rPr>
          <w:lang w:val="ru-RU"/>
        </w:rPr>
        <w:t xml:space="preserve"> </w:t>
      </w:r>
      <w:r w:rsidRPr="00AF62D7">
        <w:rPr>
          <w:rFonts w:hint="eastAsia"/>
          <w:lang w:val="ru-RU"/>
        </w:rPr>
        <w:t>экспериментальной</w:t>
      </w:r>
      <w:r w:rsidRPr="00AF62D7">
        <w:rPr>
          <w:lang w:val="ru-RU"/>
        </w:rPr>
        <w:t xml:space="preserve"> </w:t>
      </w:r>
      <w:r w:rsidRPr="00AF62D7">
        <w:rPr>
          <w:rFonts w:hint="eastAsia"/>
          <w:lang w:val="ru-RU"/>
        </w:rPr>
        <w:t>ишемии</w:t>
      </w:r>
      <w:r w:rsidRPr="00AF62D7">
        <w:rPr>
          <w:lang w:val="ru-RU"/>
        </w:rPr>
        <w:t>-</w:t>
      </w:r>
      <w:r w:rsidRPr="00AF62D7">
        <w:rPr>
          <w:rFonts w:hint="eastAsia"/>
          <w:lang w:val="ru-RU"/>
        </w:rPr>
        <w:t>реперфузии</w:t>
      </w:r>
      <w:r w:rsidRPr="00AF62D7">
        <w:rPr>
          <w:lang w:val="ru-RU"/>
        </w:rPr>
        <w:t xml:space="preserve"> </w:t>
      </w:r>
      <w:r w:rsidRPr="00AF62D7">
        <w:rPr>
          <w:rFonts w:hint="eastAsia"/>
          <w:lang w:val="ru-RU"/>
        </w:rPr>
        <w:t>почек</w:t>
      </w:r>
    </w:p>
    <w:p w14:paraId="6460A8FF" w14:textId="77777777" w:rsidR="00AF62D7" w:rsidRPr="00AF62D7" w:rsidRDefault="00AF62D7" w:rsidP="00AF62D7">
      <w:pPr>
        <w:rPr>
          <w:lang w:val="ru-RU"/>
        </w:rPr>
      </w:pPr>
    </w:p>
    <w:p w14:paraId="6B4031B9" w14:textId="77777777" w:rsidR="00AF62D7" w:rsidRPr="00AF62D7" w:rsidRDefault="00AF62D7" w:rsidP="00AF62D7">
      <w:pPr>
        <w:rPr>
          <w:lang w:val="ru-RU"/>
        </w:rPr>
      </w:pPr>
      <w:r w:rsidRPr="00AF62D7">
        <w:rPr>
          <w:rFonts w:hint="eastAsia"/>
          <w:lang w:val="ru-RU"/>
        </w:rPr>
        <w:t>ЗАКЛЮЧЕНИЕ</w:t>
      </w:r>
      <w:r w:rsidRPr="00AF62D7">
        <w:rPr>
          <w:lang w:val="ru-RU"/>
        </w:rPr>
        <w:t xml:space="preserve"> </w:t>
      </w:r>
      <w:r w:rsidRPr="00AF62D7">
        <w:rPr>
          <w:rFonts w:hint="eastAsia"/>
          <w:lang w:val="ru-RU"/>
        </w:rPr>
        <w:t>ВЫВОДЫ</w:t>
      </w:r>
    </w:p>
    <w:p w14:paraId="18C08669" w14:textId="77777777" w:rsidR="00AF62D7" w:rsidRPr="00AF62D7" w:rsidRDefault="00AF62D7" w:rsidP="00AF62D7">
      <w:pPr>
        <w:rPr>
          <w:lang w:val="ru-RU"/>
        </w:rPr>
      </w:pPr>
    </w:p>
    <w:p w14:paraId="2CF13BE5" w14:textId="77777777" w:rsidR="00AF62D7" w:rsidRPr="00AF62D7" w:rsidRDefault="00AF62D7" w:rsidP="00AF62D7">
      <w:pPr>
        <w:rPr>
          <w:lang w:val="ru-RU"/>
        </w:rPr>
      </w:pPr>
      <w:r w:rsidRPr="00AF62D7">
        <w:rPr>
          <w:rFonts w:hint="eastAsia"/>
          <w:lang w:val="ru-RU"/>
        </w:rPr>
        <w:t>СПИСОК</w:t>
      </w:r>
      <w:r w:rsidRPr="00AF62D7">
        <w:rPr>
          <w:lang w:val="ru-RU"/>
        </w:rPr>
        <w:t xml:space="preserve"> </w:t>
      </w:r>
      <w:r w:rsidRPr="00AF62D7">
        <w:rPr>
          <w:rFonts w:hint="eastAsia"/>
          <w:lang w:val="ru-RU"/>
        </w:rPr>
        <w:t>ЛИТЕРАТУРЫ</w:t>
      </w:r>
      <w:r w:rsidRPr="00AF62D7">
        <w:rPr>
          <w:lang w:val="ru-RU"/>
        </w:rPr>
        <w:t xml:space="preserve"> </w:t>
      </w:r>
      <w:r w:rsidRPr="00AF62D7">
        <w:rPr>
          <w:rFonts w:hint="eastAsia"/>
          <w:lang w:val="ru-RU"/>
        </w:rPr>
        <w:t>ПРИЛОЖЕНИЕ</w:t>
      </w:r>
    </w:p>
    <w:p w14:paraId="3D937A30" w14:textId="77777777" w:rsidR="00AF62D7" w:rsidRPr="00AF62D7" w:rsidRDefault="00AF62D7" w:rsidP="00AF62D7">
      <w:pPr>
        <w:rPr>
          <w:lang w:val="ru-RU"/>
        </w:rPr>
      </w:pPr>
    </w:p>
    <w:p w14:paraId="44E2175C" w14:textId="5DC34D8A" w:rsidR="00AF62D7" w:rsidRPr="00AF62D7" w:rsidRDefault="00AF62D7" w:rsidP="00AF62D7">
      <w:pPr>
        <w:rPr>
          <w:lang w:val="ru-RU"/>
        </w:rPr>
      </w:pPr>
      <w:r w:rsidRPr="00AF62D7">
        <w:rPr>
          <w:lang w:val="ru-RU"/>
        </w:rPr>
        <w:t>103</w:t>
      </w:r>
    </w:p>
    <w:sectPr w:rsidR="00AF62D7" w:rsidRPr="00AF62D7" w:rsidSect="00BD795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AAAEB" w14:textId="77777777" w:rsidR="00BD7959" w:rsidRPr="00C66E52" w:rsidRDefault="00BD7959">
      <w:pPr>
        <w:spacing w:after="0" w:line="240" w:lineRule="auto"/>
      </w:pPr>
      <w:r w:rsidRPr="00C66E52">
        <w:separator/>
      </w:r>
    </w:p>
  </w:endnote>
  <w:endnote w:type="continuationSeparator" w:id="0">
    <w:p w14:paraId="16D63F4F" w14:textId="77777777" w:rsidR="00BD7959" w:rsidRPr="00C66E52" w:rsidRDefault="00BD7959">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78FE2" w14:textId="77777777" w:rsidR="00BD7959" w:rsidRPr="00C66E52" w:rsidRDefault="00BD7959"/>
    <w:p w14:paraId="5517918A" w14:textId="77777777" w:rsidR="00BD7959" w:rsidRPr="00C66E52" w:rsidRDefault="00BD7959"/>
    <w:p w14:paraId="04373D11" w14:textId="77777777" w:rsidR="00BD7959" w:rsidRPr="00C66E52" w:rsidRDefault="00BD7959"/>
    <w:p w14:paraId="562E7829" w14:textId="77777777" w:rsidR="00BD7959" w:rsidRPr="00C66E52" w:rsidRDefault="00BD7959"/>
    <w:p w14:paraId="4FC4A592" w14:textId="77777777" w:rsidR="00BD7959" w:rsidRPr="00C66E52" w:rsidRDefault="00BD7959"/>
    <w:p w14:paraId="4610A25D" w14:textId="77777777" w:rsidR="00BD7959" w:rsidRPr="00C66E52" w:rsidRDefault="00BD7959"/>
    <w:p w14:paraId="073198D7" w14:textId="77777777" w:rsidR="00BD7959" w:rsidRPr="00C66E52" w:rsidRDefault="00BD7959">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6822E188" wp14:editId="1D3311B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4A804" w14:textId="77777777" w:rsidR="00BD7959" w:rsidRPr="00C66E52" w:rsidRDefault="00BD7959">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22E18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7F4A804" w14:textId="77777777" w:rsidR="00BD7959" w:rsidRPr="00C66E52" w:rsidRDefault="00BD7959">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4C1156C" w14:textId="77777777" w:rsidR="00BD7959" w:rsidRPr="00C66E52" w:rsidRDefault="00BD7959"/>
    <w:p w14:paraId="4E5F953E" w14:textId="77777777" w:rsidR="00BD7959" w:rsidRPr="00C66E52" w:rsidRDefault="00BD7959"/>
    <w:p w14:paraId="43ED5087" w14:textId="77777777" w:rsidR="00BD7959" w:rsidRPr="00C66E52" w:rsidRDefault="00BD7959">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4B3BAE96" wp14:editId="4BA59C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F381E" w14:textId="77777777" w:rsidR="00BD7959" w:rsidRPr="00C66E52" w:rsidRDefault="00BD7959"/>
                          <w:p w14:paraId="38B896F7" w14:textId="77777777" w:rsidR="00BD7959" w:rsidRPr="00C66E52" w:rsidRDefault="00BD7959">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3BAE9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1F381E" w14:textId="77777777" w:rsidR="00BD7959" w:rsidRPr="00C66E52" w:rsidRDefault="00BD7959"/>
                    <w:p w14:paraId="38B896F7" w14:textId="77777777" w:rsidR="00BD7959" w:rsidRPr="00C66E52" w:rsidRDefault="00BD7959">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2371F31" w14:textId="77777777" w:rsidR="00BD7959" w:rsidRPr="00C66E52" w:rsidRDefault="00BD7959"/>
    <w:p w14:paraId="17B44D9B" w14:textId="77777777" w:rsidR="00BD7959" w:rsidRPr="00C66E52" w:rsidRDefault="00BD7959">
      <w:pPr>
        <w:rPr>
          <w:sz w:val="2"/>
          <w:szCs w:val="2"/>
        </w:rPr>
      </w:pPr>
    </w:p>
    <w:p w14:paraId="7B11ECA1" w14:textId="77777777" w:rsidR="00BD7959" w:rsidRPr="00C66E52" w:rsidRDefault="00BD7959"/>
    <w:p w14:paraId="79AFCB9B" w14:textId="77777777" w:rsidR="00BD7959" w:rsidRPr="00C66E52" w:rsidRDefault="00BD7959">
      <w:pPr>
        <w:spacing w:after="0" w:line="240" w:lineRule="auto"/>
      </w:pPr>
    </w:p>
  </w:footnote>
  <w:footnote w:type="continuationSeparator" w:id="0">
    <w:p w14:paraId="55D05C97" w14:textId="77777777" w:rsidR="00BD7959" w:rsidRPr="00C66E52" w:rsidRDefault="00BD7959">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59"/>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20531</TotalTime>
  <Pages>2</Pages>
  <Words>242</Words>
  <Characters>1383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3219</cp:revision>
  <cp:lastPrinted>2009-02-06T05:36:00Z</cp:lastPrinted>
  <dcterms:created xsi:type="dcterms:W3CDTF">2024-04-09T10:20:00Z</dcterms:created>
  <dcterms:modified xsi:type="dcterms:W3CDTF">2024-05-04T12:24:00Z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