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897" w:rsidRDefault="00CF2F74" w:rsidP="00CF2F74">
      <w:pPr>
        <w:rPr>
          <w:rFonts w:ascii="Times New Roman" w:eastAsia="Times New Roman" w:hAnsi="Times New Roman" w:cs="Times New Roman"/>
          <w:kern w:val="0"/>
          <w:sz w:val="28"/>
          <w:szCs w:val="28"/>
          <w:lang w:eastAsia="ru-RU"/>
        </w:rPr>
      </w:pPr>
      <w:bookmarkStart w:id="0" w:name="_GoBack"/>
      <w:proofErr w:type="spellStart"/>
      <w:r w:rsidRPr="00CF2F74">
        <w:rPr>
          <w:rFonts w:ascii="Times New Roman" w:eastAsia="Times New Roman" w:hAnsi="Times New Roman" w:cs="Times New Roman" w:hint="eastAsia"/>
          <w:kern w:val="0"/>
          <w:sz w:val="28"/>
          <w:szCs w:val="28"/>
          <w:lang w:eastAsia="ru-RU"/>
        </w:rPr>
        <w:t>Морщенок</w:t>
      </w:r>
      <w:proofErr w:type="spellEnd"/>
      <w:r w:rsidRPr="00CF2F74">
        <w:rPr>
          <w:rFonts w:ascii="Times New Roman" w:eastAsia="Times New Roman" w:hAnsi="Times New Roman" w:cs="Times New Roman"/>
          <w:kern w:val="0"/>
          <w:sz w:val="28"/>
          <w:szCs w:val="28"/>
          <w:lang w:eastAsia="ru-RU"/>
        </w:rPr>
        <w:t xml:space="preserve"> </w:t>
      </w:r>
      <w:proofErr w:type="spellStart"/>
      <w:r w:rsidRPr="00CF2F74">
        <w:rPr>
          <w:rFonts w:ascii="Times New Roman" w:eastAsia="Times New Roman" w:hAnsi="Times New Roman" w:cs="Times New Roman" w:hint="eastAsia"/>
          <w:kern w:val="0"/>
          <w:sz w:val="28"/>
          <w:szCs w:val="28"/>
          <w:lang w:eastAsia="ru-RU"/>
        </w:rPr>
        <w:t>Тетяна</w:t>
      </w:r>
      <w:proofErr w:type="spellEnd"/>
      <w:r w:rsidRPr="00CF2F74">
        <w:rPr>
          <w:rFonts w:ascii="Times New Roman" w:eastAsia="Times New Roman" w:hAnsi="Times New Roman" w:cs="Times New Roman"/>
          <w:kern w:val="0"/>
          <w:sz w:val="28"/>
          <w:szCs w:val="28"/>
          <w:lang w:eastAsia="ru-RU"/>
        </w:rPr>
        <w:t xml:space="preserve"> </w:t>
      </w:r>
      <w:proofErr w:type="spellStart"/>
      <w:r w:rsidRPr="00CF2F74">
        <w:rPr>
          <w:rFonts w:ascii="Times New Roman" w:eastAsia="Times New Roman" w:hAnsi="Times New Roman" w:cs="Times New Roman" w:hint="eastAsia"/>
          <w:kern w:val="0"/>
          <w:sz w:val="28"/>
          <w:szCs w:val="28"/>
          <w:lang w:eastAsia="ru-RU"/>
        </w:rPr>
        <w:t>Сергіївна</w:t>
      </w:r>
      <w:proofErr w:type="spellEnd"/>
      <w:r w:rsidRPr="00CF2F74">
        <w:rPr>
          <w:rFonts w:ascii="Times New Roman" w:eastAsia="Times New Roman" w:hAnsi="Times New Roman" w:cs="Times New Roman"/>
          <w:kern w:val="0"/>
          <w:sz w:val="28"/>
          <w:szCs w:val="28"/>
          <w:lang w:eastAsia="ru-RU"/>
        </w:rPr>
        <w:t xml:space="preserve">. </w:t>
      </w:r>
      <w:proofErr w:type="spellStart"/>
      <w:r w:rsidRPr="00CF2F74">
        <w:rPr>
          <w:rFonts w:ascii="Times New Roman" w:eastAsia="Times New Roman" w:hAnsi="Times New Roman" w:cs="Times New Roman" w:hint="eastAsia"/>
          <w:kern w:val="0"/>
          <w:sz w:val="28"/>
          <w:szCs w:val="28"/>
          <w:lang w:eastAsia="ru-RU"/>
        </w:rPr>
        <w:t>Стратегічні</w:t>
      </w:r>
      <w:proofErr w:type="spellEnd"/>
      <w:r w:rsidRPr="00CF2F74">
        <w:rPr>
          <w:rFonts w:ascii="Times New Roman" w:eastAsia="Times New Roman" w:hAnsi="Times New Roman" w:cs="Times New Roman"/>
          <w:kern w:val="0"/>
          <w:sz w:val="28"/>
          <w:szCs w:val="28"/>
          <w:lang w:eastAsia="ru-RU"/>
        </w:rPr>
        <w:t xml:space="preserve"> </w:t>
      </w:r>
      <w:proofErr w:type="spellStart"/>
      <w:r w:rsidRPr="00CF2F74">
        <w:rPr>
          <w:rFonts w:ascii="Times New Roman" w:eastAsia="Times New Roman" w:hAnsi="Times New Roman" w:cs="Times New Roman" w:hint="eastAsia"/>
          <w:kern w:val="0"/>
          <w:sz w:val="28"/>
          <w:szCs w:val="28"/>
          <w:lang w:eastAsia="ru-RU"/>
        </w:rPr>
        <w:t>напрями</w:t>
      </w:r>
      <w:proofErr w:type="spellEnd"/>
      <w:r w:rsidRPr="00CF2F74">
        <w:rPr>
          <w:rFonts w:ascii="Times New Roman" w:eastAsia="Times New Roman" w:hAnsi="Times New Roman" w:cs="Times New Roman"/>
          <w:kern w:val="0"/>
          <w:sz w:val="28"/>
          <w:szCs w:val="28"/>
          <w:lang w:eastAsia="ru-RU"/>
        </w:rPr>
        <w:t xml:space="preserve"> </w:t>
      </w:r>
      <w:proofErr w:type="spellStart"/>
      <w:r w:rsidRPr="00CF2F74">
        <w:rPr>
          <w:rFonts w:ascii="Times New Roman" w:eastAsia="Times New Roman" w:hAnsi="Times New Roman" w:cs="Times New Roman" w:hint="eastAsia"/>
          <w:kern w:val="0"/>
          <w:sz w:val="28"/>
          <w:szCs w:val="28"/>
          <w:lang w:eastAsia="ru-RU"/>
        </w:rPr>
        <w:t>удосконалення</w:t>
      </w:r>
      <w:proofErr w:type="spellEnd"/>
      <w:r w:rsidRPr="00CF2F74">
        <w:rPr>
          <w:rFonts w:ascii="Times New Roman" w:eastAsia="Times New Roman" w:hAnsi="Times New Roman" w:cs="Times New Roman"/>
          <w:kern w:val="0"/>
          <w:sz w:val="28"/>
          <w:szCs w:val="28"/>
          <w:lang w:eastAsia="ru-RU"/>
        </w:rPr>
        <w:t xml:space="preserve"> </w:t>
      </w:r>
      <w:proofErr w:type="spellStart"/>
      <w:r w:rsidRPr="00CF2F74">
        <w:rPr>
          <w:rFonts w:ascii="Times New Roman" w:eastAsia="Times New Roman" w:hAnsi="Times New Roman" w:cs="Times New Roman" w:hint="eastAsia"/>
          <w:kern w:val="0"/>
          <w:sz w:val="28"/>
          <w:szCs w:val="28"/>
          <w:lang w:eastAsia="ru-RU"/>
        </w:rPr>
        <w:t>управління</w:t>
      </w:r>
      <w:proofErr w:type="spellEnd"/>
      <w:r w:rsidRPr="00CF2F74">
        <w:rPr>
          <w:rFonts w:ascii="Times New Roman" w:eastAsia="Times New Roman" w:hAnsi="Times New Roman" w:cs="Times New Roman"/>
          <w:kern w:val="0"/>
          <w:sz w:val="28"/>
          <w:szCs w:val="28"/>
          <w:lang w:eastAsia="ru-RU"/>
        </w:rPr>
        <w:t xml:space="preserve"> </w:t>
      </w:r>
      <w:proofErr w:type="gramStart"/>
      <w:r w:rsidRPr="00CF2F74">
        <w:rPr>
          <w:rFonts w:ascii="Times New Roman" w:eastAsia="Times New Roman" w:hAnsi="Times New Roman" w:cs="Times New Roman" w:hint="eastAsia"/>
          <w:kern w:val="0"/>
          <w:sz w:val="28"/>
          <w:szCs w:val="28"/>
          <w:lang w:eastAsia="ru-RU"/>
        </w:rPr>
        <w:t>персоналом</w:t>
      </w:r>
      <w:r w:rsidRPr="00CF2F74">
        <w:rPr>
          <w:rFonts w:ascii="Times New Roman" w:eastAsia="Times New Roman" w:hAnsi="Times New Roman" w:cs="Times New Roman"/>
          <w:kern w:val="0"/>
          <w:sz w:val="28"/>
          <w:szCs w:val="28"/>
          <w:lang w:eastAsia="ru-RU"/>
        </w:rPr>
        <w:t xml:space="preserve"> :</w:t>
      </w:r>
      <w:proofErr w:type="gramEnd"/>
      <w:r w:rsidRPr="00CF2F74">
        <w:rPr>
          <w:rFonts w:ascii="Times New Roman" w:eastAsia="Times New Roman" w:hAnsi="Times New Roman" w:cs="Times New Roman"/>
          <w:kern w:val="0"/>
          <w:sz w:val="28"/>
          <w:szCs w:val="28"/>
          <w:lang w:eastAsia="ru-RU"/>
        </w:rPr>
        <w:t xml:space="preserve"> </w:t>
      </w:r>
      <w:proofErr w:type="spellStart"/>
      <w:r w:rsidRPr="00CF2F74">
        <w:rPr>
          <w:rFonts w:ascii="Times New Roman" w:eastAsia="Times New Roman" w:hAnsi="Times New Roman" w:cs="Times New Roman" w:hint="eastAsia"/>
          <w:kern w:val="0"/>
          <w:sz w:val="28"/>
          <w:szCs w:val="28"/>
          <w:lang w:eastAsia="ru-RU"/>
        </w:rPr>
        <w:t>Дис</w:t>
      </w:r>
      <w:proofErr w:type="spellEnd"/>
      <w:r w:rsidRPr="00CF2F74">
        <w:rPr>
          <w:rFonts w:ascii="Times New Roman" w:eastAsia="Times New Roman" w:hAnsi="Times New Roman" w:cs="Times New Roman"/>
          <w:kern w:val="0"/>
          <w:sz w:val="28"/>
          <w:szCs w:val="28"/>
          <w:lang w:eastAsia="ru-RU"/>
        </w:rPr>
        <w:t xml:space="preserve">... </w:t>
      </w:r>
      <w:r w:rsidRPr="00CF2F74">
        <w:rPr>
          <w:rFonts w:ascii="Times New Roman" w:eastAsia="Times New Roman" w:hAnsi="Times New Roman" w:cs="Times New Roman" w:hint="eastAsia"/>
          <w:kern w:val="0"/>
          <w:sz w:val="28"/>
          <w:szCs w:val="28"/>
          <w:lang w:eastAsia="ru-RU"/>
        </w:rPr>
        <w:t>канд</w:t>
      </w:r>
      <w:r w:rsidRPr="00CF2F74">
        <w:rPr>
          <w:rFonts w:ascii="Times New Roman" w:eastAsia="Times New Roman" w:hAnsi="Times New Roman" w:cs="Times New Roman"/>
          <w:kern w:val="0"/>
          <w:sz w:val="28"/>
          <w:szCs w:val="28"/>
          <w:lang w:eastAsia="ru-RU"/>
        </w:rPr>
        <w:t xml:space="preserve">. </w:t>
      </w:r>
      <w:r w:rsidRPr="00CF2F74">
        <w:rPr>
          <w:rFonts w:ascii="Times New Roman" w:eastAsia="Times New Roman" w:hAnsi="Times New Roman" w:cs="Times New Roman" w:hint="eastAsia"/>
          <w:kern w:val="0"/>
          <w:sz w:val="28"/>
          <w:szCs w:val="28"/>
          <w:lang w:eastAsia="ru-RU"/>
        </w:rPr>
        <w:t>наук</w:t>
      </w:r>
      <w:r w:rsidRPr="00CF2F74">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CF2F74">
        <w:rPr>
          <w:rFonts w:ascii="Times New Roman" w:eastAsia="Times New Roman" w:hAnsi="Times New Roman" w:cs="Times New Roman"/>
          <w:kern w:val="0"/>
          <w:sz w:val="28"/>
          <w:szCs w:val="28"/>
          <w:lang w:eastAsia="ru-RU"/>
        </w:rPr>
        <w:t xml:space="preserve"> 2008</w:t>
      </w:r>
    </w:p>
    <w:p w:rsidR="00CF2F74" w:rsidRDefault="00CF2F74" w:rsidP="00CF2F74">
      <w:r>
        <w:rPr>
          <w:rFonts w:hint="eastAsia"/>
        </w:rPr>
        <w:t>Морщенок</w:t>
      </w:r>
      <w:r>
        <w:t></w:t>
      </w:r>
      <w:r>
        <w:rPr>
          <w:rFonts w:hint="eastAsia"/>
        </w:rPr>
        <w:t>Т</w:t>
      </w:r>
      <w:r>
        <w:t></w:t>
      </w:r>
      <w:r>
        <w:rPr>
          <w:rFonts w:hint="eastAsia"/>
        </w:rPr>
        <w:t>С</w:t>
      </w:r>
      <w:r>
        <w:t></w:t>
      </w:r>
      <w:r>
        <w:t></w:t>
      </w:r>
      <w:r>
        <w:rPr>
          <w:rFonts w:hint="eastAsia"/>
        </w:rPr>
        <w:t>Стратегічні</w:t>
      </w:r>
      <w:r>
        <w:t></w:t>
      </w:r>
      <w:r>
        <w:rPr>
          <w:rFonts w:hint="eastAsia"/>
        </w:rPr>
        <w:t>напрями</w:t>
      </w:r>
      <w:r>
        <w:t></w:t>
      </w:r>
      <w:r>
        <w:rPr>
          <w:rFonts w:hint="eastAsia"/>
        </w:rPr>
        <w:t>удосконалення</w:t>
      </w:r>
      <w:r>
        <w:t></w:t>
      </w:r>
      <w:r>
        <w:rPr>
          <w:rFonts w:hint="eastAsia"/>
        </w:rPr>
        <w:t>управління</w:t>
      </w:r>
      <w:r>
        <w:t></w:t>
      </w:r>
      <w:r>
        <w:rPr>
          <w:rFonts w:hint="eastAsia"/>
        </w:rPr>
        <w:t>персоналом</w:t>
      </w:r>
      <w:r>
        <w:t></w:t>
      </w:r>
      <w:r>
        <w:t></w:t>
      </w:r>
      <w:r>
        <w:rPr>
          <w:rFonts w:hint="eastAsia"/>
        </w:rPr>
        <w:t>–</w:t>
      </w:r>
      <w:r>
        <w:t></w:t>
      </w:r>
      <w:r>
        <w:rPr>
          <w:rFonts w:hint="eastAsia"/>
        </w:rPr>
        <w:t>Рукопис</w:t>
      </w:r>
      <w:r>
        <w:t></w:t>
      </w:r>
    </w:p>
    <w:p w:rsidR="00CF2F74" w:rsidRDefault="00CF2F74" w:rsidP="00CF2F74"/>
    <w:p w:rsidR="00CF2F74" w:rsidRDefault="00CF2F74" w:rsidP="00CF2F7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w:t>
      </w:r>
      <w:r>
        <w:t></w:t>
      </w:r>
      <w:r>
        <w:rPr>
          <w:rFonts w:hint="eastAsia"/>
        </w:rPr>
        <w:t>Приазовський</w:t>
      </w:r>
      <w:r>
        <w:t></w:t>
      </w:r>
      <w:r>
        <w:rPr>
          <w:rFonts w:hint="eastAsia"/>
        </w:rPr>
        <w:t>державний</w:t>
      </w:r>
      <w:r>
        <w:t></w:t>
      </w:r>
      <w:r>
        <w:rPr>
          <w:rFonts w:hint="eastAsia"/>
        </w:rPr>
        <w:t>технічний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Маріуполь</w:t>
      </w:r>
      <w:r>
        <w:t></w:t>
      </w:r>
      <w:r>
        <w:t></w:t>
      </w:r>
      <w:r>
        <w:t></w:t>
      </w:r>
      <w:r>
        <w:t></w:t>
      </w:r>
      <w:r>
        <w:t></w:t>
      </w:r>
      <w:r>
        <w:t></w:t>
      </w:r>
      <w:r>
        <w:t></w:t>
      </w:r>
    </w:p>
    <w:p w:rsidR="00CF2F74" w:rsidRDefault="00CF2F74" w:rsidP="00CF2F74"/>
    <w:p w:rsidR="00CF2F74" w:rsidRDefault="00CF2F74" w:rsidP="00CF2F74">
      <w:r>
        <w:rPr>
          <w:rFonts w:hint="eastAsia"/>
        </w:rPr>
        <w:t>У</w:t>
      </w:r>
      <w:r>
        <w:t></w:t>
      </w:r>
      <w:r>
        <w:rPr>
          <w:rFonts w:hint="eastAsia"/>
        </w:rPr>
        <w:t>дисертаційній</w:t>
      </w:r>
      <w:r>
        <w:t></w:t>
      </w:r>
      <w:r>
        <w:rPr>
          <w:rFonts w:hint="eastAsia"/>
        </w:rPr>
        <w:t>роботі</w:t>
      </w:r>
      <w:r>
        <w:t></w:t>
      </w:r>
      <w:r>
        <w:rPr>
          <w:rFonts w:hint="eastAsia"/>
        </w:rPr>
        <w:t>проведено</w:t>
      </w:r>
      <w:r>
        <w:t></w:t>
      </w:r>
      <w:r>
        <w:rPr>
          <w:rFonts w:hint="eastAsia"/>
        </w:rPr>
        <w:t>теоретичне</w:t>
      </w:r>
      <w:r>
        <w:t></w:t>
      </w:r>
      <w:r>
        <w:rPr>
          <w:rFonts w:hint="eastAsia"/>
        </w:rPr>
        <w:t>дослідження</w:t>
      </w:r>
      <w:r>
        <w:t></w:t>
      </w:r>
      <w:r>
        <w:rPr>
          <w:rFonts w:hint="eastAsia"/>
        </w:rPr>
        <w:t>класичних</w:t>
      </w:r>
      <w:r>
        <w:t></w:t>
      </w:r>
      <w:r>
        <w:rPr>
          <w:rFonts w:hint="eastAsia"/>
        </w:rPr>
        <w:t>і</w:t>
      </w:r>
      <w:r>
        <w:t></w:t>
      </w:r>
      <w:r>
        <w:rPr>
          <w:rFonts w:hint="eastAsia"/>
        </w:rPr>
        <w:t>сучасних</w:t>
      </w:r>
      <w:r>
        <w:t></w:t>
      </w:r>
      <w:r>
        <w:rPr>
          <w:rFonts w:hint="eastAsia"/>
        </w:rPr>
        <w:t>концепцій</w:t>
      </w:r>
      <w:r>
        <w:t></w:t>
      </w:r>
      <w:r>
        <w:rPr>
          <w:rFonts w:hint="eastAsia"/>
        </w:rPr>
        <w:t>управління</w:t>
      </w:r>
      <w:r>
        <w:t></w:t>
      </w:r>
      <w:r>
        <w:rPr>
          <w:rFonts w:hint="eastAsia"/>
        </w:rPr>
        <w:t>персоналом</w:t>
      </w:r>
      <w:r>
        <w:t></w:t>
      </w:r>
      <w:r>
        <w:t></w:t>
      </w:r>
      <w:r>
        <w:rPr>
          <w:rFonts w:hint="eastAsia"/>
        </w:rPr>
        <w:t>Обґрунтовано</w:t>
      </w:r>
      <w:r>
        <w:t></w:t>
      </w:r>
      <w:r>
        <w:rPr>
          <w:rFonts w:hint="eastAsia"/>
        </w:rPr>
        <w:t>необхідність</w:t>
      </w:r>
      <w:r>
        <w:t></w:t>
      </w:r>
      <w:r>
        <w:rPr>
          <w:rFonts w:hint="eastAsia"/>
        </w:rPr>
        <w:t>здійснення</w:t>
      </w:r>
      <w:r>
        <w:t></w:t>
      </w:r>
      <w:r>
        <w:rPr>
          <w:rFonts w:hint="eastAsia"/>
        </w:rPr>
        <w:t>стратегічного</w:t>
      </w:r>
      <w:r>
        <w:t></w:t>
      </w:r>
      <w:r>
        <w:rPr>
          <w:rFonts w:hint="eastAsia"/>
        </w:rPr>
        <w:t>управління</w:t>
      </w:r>
      <w:r>
        <w:t></w:t>
      </w:r>
      <w:r>
        <w:rPr>
          <w:rFonts w:hint="eastAsia"/>
        </w:rPr>
        <w:t>персоналом</w:t>
      </w:r>
      <w:r>
        <w:t></w:t>
      </w:r>
      <w:r>
        <w:t></w:t>
      </w:r>
      <w:r>
        <w:rPr>
          <w:rFonts w:hint="eastAsia"/>
        </w:rPr>
        <w:t>визначено</w:t>
      </w:r>
      <w:r>
        <w:t></w:t>
      </w:r>
      <w:r>
        <w:rPr>
          <w:rFonts w:hint="eastAsia"/>
        </w:rPr>
        <w:t>економічний</w:t>
      </w:r>
      <w:r>
        <w:t></w:t>
      </w:r>
      <w:r>
        <w:rPr>
          <w:rFonts w:hint="eastAsia"/>
        </w:rPr>
        <w:t>зміст</w:t>
      </w:r>
      <w:r>
        <w:t></w:t>
      </w:r>
      <w:r>
        <w:rPr>
          <w:rFonts w:hint="eastAsia"/>
        </w:rPr>
        <w:t>понять</w:t>
      </w:r>
      <w:r>
        <w:t></w:t>
      </w:r>
      <w:r>
        <w:rPr>
          <w:rFonts w:hint="eastAsia"/>
        </w:rPr>
        <w:t>„стратегія”</w:t>
      </w:r>
      <w:r>
        <w:t></w:t>
      </w:r>
      <w:r>
        <w:t></w:t>
      </w:r>
      <w:r>
        <w:rPr>
          <w:rFonts w:hint="eastAsia"/>
        </w:rPr>
        <w:t>„стратегія</w:t>
      </w:r>
      <w:r>
        <w:t></w:t>
      </w:r>
      <w:r>
        <w:rPr>
          <w:rFonts w:hint="eastAsia"/>
        </w:rPr>
        <w:t>управління</w:t>
      </w:r>
      <w:r>
        <w:t></w:t>
      </w:r>
      <w:r>
        <w:rPr>
          <w:rFonts w:hint="eastAsia"/>
        </w:rPr>
        <w:t>персоналом”</w:t>
      </w:r>
      <w:r>
        <w:t></w:t>
      </w:r>
      <w:r>
        <w:t></w:t>
      </w:r>
      <w:r>
        <w:rPr>
          <w:rFonts w:hint="eastAsia"/>
        </w:rPr>
        <w:t>„стратегічне</w:t>
      </w:r>
      <w:r>
        <w:t></w:t>
      </w:r>
      <w:r>
        <w:rPr>
          <w:rFonts w:hint="eastAsia"/>
        </w:rPr>
        <w:t>управління</w:t>
      </w:r>
      <w:r>
        <w:t></w:t>
      </w:r>
      <w:r>
        <w:rPr>
          <w:rFonts w:hint="eastAsia"/>
        </w:rPr>
        <w:t>персоналом”</w:t>
      </w:r>
      <w:r>
        <w:t></w:t>
      </w:r>
    </w:p>
    <w:p w:rsidR="00CF2F74" w:rsidRDefault="00CF2F74" w:rsidP="00CF2F74"/>
    <w:p w:rsidR="00CF2F74" w:rsidRPr="00CF2F74" w:rsidRDefault="00CF2F74" w:rsidP="00CF2F74">
      <w:r>
        <w:rPr>
          <w:rFonts w:hint="eastAsia"/>
        </w:rPr>
        <w:t>У</w:t>
      </w:r>
      <w:r>
        <w:t></w:t>
      </w:r>
      <w:r>
        <w:rPr>
          <w:rFonts w:hint="eastAsia"/>
        </w:rPr>
        <w:t>роботі</w:t>
      </w:r>
      <w:r>
        <w:t></w:t>
      </w:r>
      <w:r>
        <w:rPr>
          <w:rFonts w:hint="eastAsia"/>
        </w:rPr>
        <w:t>визначено</w:t>
      </w:r>
      <w:r>
        <w:t></w:t>
      </w:r>
      <w:r>
        <w:rPr>
          <w:rFonts w:hint="eastAsia"/>
        </w:rPr>
        <w:t>фактори</w:t>
      </w:r>
      <w:r>
        <w:t></w:t>
      </w:r>
      <w:r>
        <w:t></w:t>
      </w:r>
      <w:r>
        <w:rPr>
          <w:rFonts w:hint="eastAsia"/>
        </w:rPr>
        <w:t>що</w:t>
      </w:r>
      <w:r>
        <w:t></w:t>
      </w:r>
      <w:r>
        <w:rPr>
          <w:rFonts w:hint="eastAsia"/>
        </w:rPr>
        <w:t>впливають</w:t>
      </w:r>
      <w:r>
        <w:t></w:t>
      </w:r>
      <w:r>
        <w:rPr>
          <w:rFonts w:hint="eastAsia"/>
        </w:rPr>
        <w:t>на</w:t>
      </w:r>
      <w:r>
        <w:t></w:t>
      </w:r>
      <w:r>
        <w:rPr>
          <w:rFonts w:hint="eastAsia"/>
        </w:rPr>
        <w:t>розробку</w:t>
      </w:r>
      <w:r>
        <w:t></w:t>
      </w:r>
      <w:r>
        <w:rPr>
          <w:rFonts w:hint="eastAsia"/>
        </w:rPr>
        <w:t>стратегії</w:t>
      </w:r>
      <w:r>
        <w:t></w:t>
      </w:r>
      <w:r>
        <w:rPr>
          <w:rFonts w:hint="eastAsia"/>
        </w:rPr>
        <w:t>управління</w:t>
      </w:r>
      <w:r>
        <w:t></w:t>
      </w:r>
      <w:r>
        <w:rPr>
          <w:rFonts w:hint="eastAsia"/>
        </w:rPr>
        <w:t>персоналом</w:t>
      </w:r>
      <w:r>
        <w:t></w:t>
      </w:r>
      <w:r>
        <w:t></w:t>
      </w:r>
      <w:r>
        <w:rPr>
          <w:rFonts w:hint="eastAsia"/>
        </w:rPr>
        <w:t>досліджено</w:t>
      </w:r>
      <w:r>
        <w:t></w:t>
      </w:r>
      <w:r>
        <w:rPr>
          <w:rFonts w:hint="eastAsia"/>
        </w:rPr>
        <w:t>ринок</w:t>
      </w:r>
      <w:r>
        <w:t></w:t>
      </w:r>
      <w:r>
        <w:rPr>
          <w:rFonts w:hint="eastAsia"/>
        </w:rPr>
        <w:t>праці</w:t>
      </w:r>
      <w:r>
        <w:t></w:t>
      </w:r>
      <w:r>
        <w:rPr>
          <w:rFonts w:hint="eastAsia"/>
        </w:rPr>
        <w:t>й</w:t>
      </w:r>
      <w:r>
        <w:t></w:t>
      </w:r>
      <w:r>
        <w:rPr>
          <w:rFonts w:hint="eastAsia"/>
        </w:rPr>
        <w:t>освітніх</w:t>
      </w:r>
      <w:r>
        <w:t></w:t>
      </w:r>
      <w:r>
        <w:rPr>
          <w:rFonts w:hint="eastAsia"/>
        </w:rPr>
        <w:t>послуг</w:t>
      </w:r>
      <w:r>
        <w:t></w:t>
      </w:r>
      <w:r>
        <w:rPr>
          <w:rFonts w:hint="eastAsia"/>
        </w:rPr>
        <w:t>України</w:t>
      </w:r>
      <w:r>
        <w:t></w:t>
      </w:r>
      <w:r>
        <w:t></w:t>
      </w:r>
      <w:r>
        <w:rPr>
          <w:rFonts w:hint="eastAsia"/>
        </w:rPr>
        <w:t>проаналізовано</w:t>
      </w:r>
      <w:r>
        <w:t></w:t>
      </w:r>
      <w:r>
        <w:rPr>
          <w:rFonts w:hint="eastAsia"/>
        </w:rPr>
        <w:t>демографічні</w:t>
      </w:r>
      <w:r>
        <w:t></w:t>
      </w:r>
      <w:r>
        <w:rPr>
          <w:rFonts w:hint="eastAsia"/>
        </w:rPr>
        <w:t>фактори</w:t>
      </w:r>
      <w:r>
        <w:t></w:t>
      </w:r>
      <w:r>
        <w:t></w:t>
      </w:r>
      <w:r>
        <w:rPr>
          <w:rFonts w:hint="eastAsia"/>
        </w:rPr>
        <w:t>що</w:t>
      </w:r>
      <w:r>
        <w:t></w:t>
      </w:r>
      <w:r>
        <w:rPr>
          <w:rFonts w:hint="eastAsia"/>
        </w:rPr>
        <w:t>впливають</w:t>
      </w:r>
      <w:r>
        <w:t></w:t>
      </w:r>
      <w:r>
        <w:rPr>
          <w:rFonts w:hint="eastAsia"/>
        </w:rPr>
        <w:t>на</w:t>
      </w:r>
      <w:r>
        <w:t></w:t>
      </w:r>
      <w:r>
        <w:rPr>
          <w:rFonts w:hint="eastAsia"/>
        </w:rPr>
        <w:t>формування</w:t>
      </w:r>
      <w:r>
        <w:t></w:t>
      </w:r>
      <w:r>
        <w:rPr>
          <w:rFonts w:hint="eastAsia"/>
        </w:rPr>
        <w:t>потенціалу</w:t>
      </w:r>
      <w:r>
        <w:t></w:t>
      </w:r>
      <w:r>
        <w:rPr>
          <w:rFonts w:hint="eastAsia"/>
        </w:rPr>
        <w:t>людських</w:t>
      </w:r>
      <w:r>
        <w:t></w:t>
      </w:r>
      <w:r>
        <w:rPr>
          <w:rFonts w:hint="eastAsia"/>
        </w:rPr>
        <w:t>ресурсів</w:t>
      </w:r>
      <w:r>
        <w:t></w:t>
      </w:r>
      <w:r>
        <w:rPr>
          <w:rFonts w:hint="eastAsia"/>
        </w:rPr>
        <w:t>промислових</w:t>
      </w:r>
      <w:r>
        <w:t></w:t>
      </w:r>
      <w:r>
        <w:rPr>
          <w:rFonts w:hint="eastAsia"/>
        </w:rPr>
        <w:t>підприємств</w:t>
      </w:r>
      <w:r>
        <w:t></w:t>
      </w:r>
      <w:r>
        <w:t></w:t>
      </w:r>
      <w:r>
        <w:rPr>
          <w:rFonts w:hint="eastAsia"/>
        </w:rPr>
        <w:t>проведено</w:t>
      </w:r>
      <w:r>
        <w:t></w:t>
      </w:r>
      <w:r>
        <w:rPr>
          <w:rFonts w:hint="eastAsia"/>
        </w:rPr>
        <w:t>аналіз</w:t>
      </w:r>
      <w:r>
        <w:t></w:t>
      </w:r>
      <w:r>
        <w:rPr>
          <w:rFonts w:hint="eastAsia"/>
        </w:rPr>
        <w:t>стану</w:t>
      </w:r>
      <w:r>
        <w:t></w:t>
      </w:r>
      <w:r>
        <w:rPr>
          <w:rFonts w:hint="eastAsia"/>
        </w:rPr>
        <w:t>кількісного</w:t>
      </w:r>
      <w:r>
        <w:t></w:t>
      </w:r>
      <w:r>
        <w:rPr>
          <w:rFonts w:hint="eastAsia"/>
        </w:rPr>
        <w:t>та</w:t>
      </w:r>
      <w:r>
        <w:t></w:t>
      </w:r>
      <w:r>
        <w:rPr>
          <w:rFonts w:hint="eastAsia"/>
        </w:rPr>
        <w:t>якісного</w:t>
      </w:r>
      <w:r>
        <w:t></w:t>
      </w:r>
      <w:r>
        <w:rPr>
          <w:rFonts w:hint="eastAsia"/>
        </w:rPr>
        <w:t>складу</w:t>
      </w:r>
      <w:r>
        <w:t></w:t>
      </w:r>
      <w:r>
        <w:rPr>
          <w:rFonts w:hint="eastAsia"/>
        </w:rPr>
        <w:t>персоналу</w:t>
      </w:r>
      <w:r>
        <w:t></w:t>
      </w:r>
      <w:r>
        <w:rPr>
          <w:rFonts w:hint="eastAsia"/>
        </w:rPr>
        <w:t>металургійних</w:t>
      </w:r>
      <w:r>
        <w:t></w:t>
      </w:r>
      <w:r>
        <w:rPr>
          <w:rFonts w:hint="eastAsia"/>
        </w:rPr>
        <w:t>підприємств</w:t>
      </w:r>
      <w:r>
        <w:t></w:t>
      </w:r>
      <w:r>
        <w:t></w:t>
      </w:r>
      <w:r>
        <w:rPr>
          <w:rFonts w:hint="eastAsia"/>
        </w:rPr>
        <w:t>досліджено</w:t>
      </w:r>
      <w:r>
        <w:t></w:t>
      </w:r>
      <w:r>
        <w:rPr>
          <w:rFonts w:hint="eastAsia"/>
        </w:rPr>
        <w:t>сучасний</w:t>
      </w:r>
      <w:r>
        <w:t></w:t>
      </w:r>
      <w:r>
        <w:rPr>
          <w:rFonts w:hint="eastAsia"/>
        </w:rPr>
        <w:t>стан</w:t>
      </w:r>
      <w:r>
        <w:t></w:t>
      </w:r>
      <w:r>
        <w:rPr>
          <w:rFonts w:hint="eastAsia"/>
        </w:rPr>
        <w:t>оплати</w:t>
      </w:r>
      <w:r>
        <w:t></w:t>
      </w:r>
      <w:r>
        <w:rPr>
          <w:rFonts w:hint="eastAsia"/>
        </w:rPr>
        <w:t>праці</w:t>
      </w:r>
      <w:r>
        <w:t></w:t>
      </w:r>
      <w:r>
        <w:t></w:t>
      </w:r>
      <w:r>
        <w:rPr>
          <w:rFonts w:hint="eastAsia"/>
        </w:rPr>
        <w:t>виявлено</w:t>
      </w:r>
      <w:r>
        <w:t></w:t>
      </w:r>
      <w:r>
        <w:rPr>
          <w:rFonts w:hint="eastAsia"/>
        </w:rPr>
        <w:t>істотний</w:t>
      </w:r>
      <w:r>
        <w:t></w:t>
      </w:r>
      <w:r>
        <w:rPr>
          <w:rFonts w:hint="eastAsia"/>
        </w:rPr>
        <w:t>вплив</w:t>
      </w:r>
      <w:r>
        <w:t></w:t>
      </w:r>
      <w:r>
        <w:rPr>
          <w:rFonts w:hint="eastAsia"/>
        </w:rPr>
        <w:t>її</w:t>
      </w:r>
      <w:r>
        <w:t></w:t>
      </w:r>
      <w:r>
        <w:rPr>
          <w:rFonts w:hint="eastAsia"/>
        </w:rPr>
        <w:t>рівня</w:t>
      </w:r>
      <w:r>
        <w:t></w:t>
      </w:r>
      <w:r>
        <w:rPr>
          <w:rFonts w:hint="eastAsia"/>
        </w:rPr>
        <w:t>на</w:t>
      </w:r>
      <w:r>
        <w:t></w:t>
      </w:r>
      <w:r>
        <w:rPr>
          <w:rFonts w:hint="eastAsia"/>
        </w:rPr>
        <w:t>мотивацію</w:t>
      </w:r>
      <w:r>
        <w:t></w:t>
      </w:r>
      <w:r>
        <w:rPr>
          <w:rFonts w:hint="eastAsia"/>
        </w:rPr>
        <w:t>праці</w:t>
      </w:r>
      <w:r>
        <w:t></w:t>
      </w:r>
      <w:r>
        <w:rPr>
          <w:rFonts w:hint="eastAsia"/>
        </w:rPr>
        <w:t>й</w:t>
      </w:r>
      <w:r>
        <w:t></w:t>
      </w:r>
      <w:r>
        <w:rPr>
          <w:rFonts w:hint="eastAsia"/>
        </w:rPr>
        <w:t>результати</w:t>
      </w:r>
      <w:r>
        <w:t></w:t>
      </w:r>
      <w:r>
        <w:rPr>
          <w:rFonts w:hint="eastAsia"/>
        </w:rPr>
        <w:t>діяльності</w:t>
      </w:r>
      <w:r>
        <w:t></w:t>
      </w:r>
      <w:r>
        <w:rPr>
          <w:rFonts w:hint="eastAsia"/>
        </w:rPr>
        <w:t>підприємства</w:t>
      </w:r>
      <w:r>
        <w:t></w:t>
      </w:r>
      <w:r>
        <w:t></w:t>
      </w:r>
      <w:r>
        <w:rPr>
          <w:rFonts w:hint="eastAsia"/>
        </w:rPr>
        <w:t>Доведено</w:t>
      </w:r>
      <w:r>
        <w:t></w:t>
      </w:r>
      <w:r>
        <w:rPr>
          <w:rFonts w:hint="eastAsia"/>
        </w:rPr>
        <w:t>необхідність</w:t>
      </w:r>
      <w:r>
        <w:t></w:t>
      </w:r>
      <w:r>
        <w:rPr>
          <w:rFonts w:hint="eastAsia"/>
        </w:rPr>
        <w:t>безперервного</w:t>
      </w:r>
      <w:r>
        <w:t></w:t>
      </w:r>
      <w:r>
        <w:rPr>
          <w:rFonts w:hint="eastAsia"/>
        </w:rPr>
        <w:t>підвищення</w:t>
      </w:r>
      <w:r>
        <w:t></w:t>
      </w:r>
      <w:r>
        <w:rPr>
          <w:rFonts w:hint="eastAsia"/>
        </w:rPr>
        <w:t>освітнього</w:t>
      </w:r>
      <w:r>
        <w:t></w:t>
      </w:r>
      <w:r>
        <w:rPr>
          <w:rFonts w:hint="eastAsia"/>
        </w:rPr>
        <w:t>та</w:t>
      </w:r>
      <w:r>
        <w:t></w:t>
      </w:r>
      <w:r>
        <w:rPr>
          <w:rFonts w:hint="eastAsia"/>
        </w:rPr>
        <w:t>професійного</w:t>
      </w:r>
      <w:r>
        <w:t></w:t>
      </w:r>
      <w:r>
        <w:rPr>
          <w:rFonts w:hint="eastAsia"/>
        </w:rPr>
        <w:t>рівня</w:t>
      </w:r>
      <w:r>
        <w:t></w:t>
      </w:r>
      <w:r>
        <w:rPr>
          <w:rFonts w:hint="eastAsia"/>
        </w:rPr>
        <w:t>персоналу</w:t>
      </w:r>
      <w:r>
        <w:t></w:t>
      </w:r>
      <w:r>
        <w:rPr>
          <w:rFonts w:hint="eastAsia"/>
        </w:rPr>
        <w:t>підприємства</w:t>
      </w:r>
      <w:r>
        <w:t></w:t>
      </w:r>
      <w:bookmarkEnd w:id="0"/>
    </w:p>
    <w:sectPr w:rsidR="00CF2F74" w:rsidRPr="00CF2F7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DC8" w:rsidRDefault="001F3DC8">
      <w:pPr>
        <w:spacing w:after="0" w:line="240" w:lineRule="auto"/>
      </w:pPr>
      <w:r>
        <w:separator/>
      </w:r>
    </w:p>
  </w:endnote>
  <w:endnote w:type="continuationSeparator" w:id="0">
    <w:p w:rsidR="001F3DC8" w:rsidRDefault="001F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DC8" w:rsidRDefault="001F3DC8"/>
    <w:p w:rsidR="001F3DC8" w:rsidRDefault="001F3DC8"/>
    <w:p w:rsidR="001F3DC8" w:rsidRDefault="001F3DC8"/>
    <w:p w:rsidR="001F3DC8" w:rsidRDefault="001F3DC8"/>
    <w:p w:rsidR="001F3DC8" w:rsidRDefault="001F3DC8"/>
    <w:p w:rsidR="001F3DC8" w:rsidRDefault="001F3DC8"/>
    <w:p w:rsidR="001F3DC8" w:rsidRDefault="001F3DC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DC8" w:rsidRDefault="001F3D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3DC8" w:rsidRDefault="001F3D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3DC8" w:rsidRDefault="001F3DC8"/>
    <w:p w:rsidR="001F3DC8" w:rsidRDefault="001F3DC8"/>
    <w:p w:rsidR="001F3DC8" w:rsidRDefault="001F3DC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DC8" w:rsidRDefault="001F3DC8"/>
                          <w:p w:rsidR="001F3DC8" w:rsidRDefault="001F3DC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3DC8" w:rsidRDefault="001F3DC8"/>
                    <w:p w:rsidR="001F3DC8" w:rsidRDefault="001F3DC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3DC8" w:rsidRDefault="001F3DC8"/>
    <w:p w:rsidR="001F3DC8" w:rsidRDefault="001F3DC8">
      <w:pPr>
        <w:rPr>
          <w:sz w:val="2"/>
          <w:szCs w:val="2"/>
        </w:rPr>
      </w:pPr>
    </w:p>
    <w:p w:rsidR="001F3DC8" w:rsidRDefault="001F3DC8"/>
    <w:p w:rsidR="001F3DC8" w:rsidRDefault="001F3DC8">
      <w:pPr>
        <w:spacing w:after="0" w:line="240" w:lineRule="auto"/>
      </w:pPr>
    </w:p>
  </w:footnote>
  <w:footnote w:type="continuationSeparator" w:id="0">
    <w:p w:rsidR="001F3DC8" w:rsidRDefault="001F3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DC8"/>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BC0B2-DBBF-443F-9816-584E9333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17574</TotalTime>
  <Pages>1</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900</cp:revision>
  <cp:lastPrinted>2009-02-06T05:36:00Z</cp:lastPrinted>
  <dcterms:created xsi:type="dcterms:W3CDTF">2023-09-07T12:38:00Z</dcterms:created>
  <dcterms:modified xsi:type="dcterms:W3CDTF">2023-11-23T08:43:00Z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