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8F426C" w14:textId="77777777" w:rsidR="004D1E0C" w:rsidRPr="004D1E0C" w:rsidRDefault="004D1E0C" w:rsidP="004D1E0C">
      <w:pPr>
        <w:rPr>
          <w:rFonts w:ascii="Helvetica" w:hAnsi="Helvetica" w:cs="Helvetica"/>
          <w:b/>
          <w:bCs/>
          <w:color w:val="222222"/>
          <w:sz w:val="21"/>
          <w:szCs w:val="21"/>
        </w:rPr>
      </w:pPr>
      <w:r w:rsidRPr="004D1E0C">
        <w:rPr>
          <w:rFonts w:ascii="Helvetica" w:hAnsi="Helvetica" w:cs="Helvetica" w:hint="eastAsia"/>
          <w:b/>
          <w:bCs/>
          <w:color w:val="222222"/>
          <w:sz w:val="21"/>
          <w:szCs w:val="21"/>
        </w:rPr>
        <w:t>Джессуп</w:t>
      </w:r>
      <w:r w:rsidRPr="004D1E0C">
        <w:rPr>
          <w:rFonts w:ascii="Helvetica" w:hAnsi="Helvetica" w:cs="Helvetica"/>
          <w:b/>
          <w:bCs/>
          <w:color w:val="222222"/>
          <w:sz w:val="21"/>
          <w:szCs w:val="21"/>
        </w:rPr>
        <w:t xml:space="preserve"> </w:t>
      </w:r>
      <w:r w:rsidRPr="004D1E0C">
        <w:rPr>
          <w:rFonts w:ascii="Helvetica" w:hAnsi="Helvetica" w:cs="Helvetica" w:hint="eastAsia"/>
          <w:b/>
          <w:bCs/>
          <w:color w:val="222222"/>
          <w:sz w:val="21"/>
          <w:szCs w:val="21"/>
        </w:rPr>
        <w:t>Касерес</w:t>
      </w:r>
      <w:r w:rsidRPr="004D1E0C">
        <w:rPr>
          <w:rFonts w:ascii="Helvetica" w:hAnsi="Helvetica" w:cs="Helvetica"/>
          <w:b/>
          <w:bCs/>
          <w:color w:val="222222"/>
          <w:sz w:val="21"/>
          <w:szCs w:val="21"/>
        </w:rPr>
        <w:t xml:space="preserve">, </w:t>
      </w:r>
      <w:r w:rsidRPr="004D1E0C">
        <w:rPr>
          <w:rFonts w:ascii="Helvetica" w:hAnsi="Helvetica" w:cs="Helvetica" w:hint="eastAsia"/>
          <w:b/>
          <w:bCs/>
          <w:color w:val="222222"/>
          <w:sz w:val="21"/>
          <w:szCs w:val="21"/>
        </w:rPr>
        <w:t>Марджи</w:t>
      </w:r>
      <w:r w:rsidRPr="004D1E0C">
        <w:rPr>
          <w:rFonts w:ascii="Helvetica" w:hAnsi="Helvetica" w:cs="Helvetica"/>
          <w:b/>
          <w:bCs/>
          <w:color w:val="222222"/>
          <w:sz w:val="21"/>
          <w:szCs w:val="21"/>
        </w:rPr>
        <w:t xml:space="preserve"> </w:t>
      </w:r>
      <w:r w:rsidRPr="004D1E0C">
        <w:rPr>
          <w:rFonts w:ascii="Helvetica" w:hAnsi="Helvetica" w:cs="Helvetica" w:hint="eastAsia"/>
          <w:b/>
          <w:bCs/>
          <w:color w:val="222222"/>
          <w:sz w:val="21"/>
          <w:szCs w:val="21"/>
        </w:rPr>
        <w:t>Ноеми</w:t>
      </w:r>
      <w:r w:rsidRPr="004D1E0C">
        <w:rPr>
          <w:rFonts w:ascii="Helvetica" w:hAnsi="Helvetica" w:cs="Helvetica"/>
          <w:b/>
          <w:bCs/>
          <w:color w:val="222222"/>
          <w:sz w:val="21"/>
          <w:szCs w:val="21"/>
        </w:rPr>
        <w:t>.</w:t>
      </w:r>
    </w:p>
    <w:p w14:paraId="17F406D3" w14:textId="77777777" w:rsidR="004D1E0C" w:rsidRPr="004D1E0C" w:rsidRDefault="004D1E0C" w:rsidP="004D1E0C">
      <w:pPr>
        <w:rPr>
          <w:rFonts w:ascii="Helvetica" w:hAnsi="Helvetica" w:cs="Helvetica"/>
          <w:b/>
          <w:bCs/>
          <w:color w:val="222222"/>
          <w:sz w:val="21"/>
          <w:szCs w:val="21"/>
        </w:rPr>
      </w:pPr>
      <w:r w:rsidRPr="004D1E0C">
        <w:rPr>
          <w:rFonts w:ascii="Helvetica" w:hAnsi="Helvetica" w:cs="Helvetica" w:hint="eastAsia"/>
          <w:b/>
          <w:bCs/>
          <w:color w:val="222222"/>
          <w:sz w:val="21"/>
          <w:szCs w:val="21"/>
        </w:rPr>
        <w:t>Нейронная</w:t>
      </w:r>
      <w:r w:rsidRPr="004D1E0C">
        <w:rPr>
          <w:rFonts w:ascii="Helvetica" w:hAnsi="Helvetica" w:cs="Helvetica"/>
          <w:b/>
          <w:bCs/>
          <w:color w:val="222222"/>
          <w:sz w:val="21"/>
          <w:szCs w:val="21"/>
        </w:rPr>
        <w:t xml:space="preserve"> </w:t>
      </w:r>
      <w:r w:rsidRPr="004D1E0C">
        <w:rPr>
          <w:rFonts w:ascii="Helvetica" w:hAnsi="Helvetica" w:cs="Helvetica" w:hint="eastAsia"/>
          <w:b/>
          <w:bCs/>
          <w:color w:val="222222"/>
          <w:sz w:val="21"/>
          <w:szCs w:val="21"/>
        </w:rPr>
        <w:t>организация</w:t>
      </w:r>
      <w:r w:rsidRPr="004D1E0C">
        <w:rPr>
          <w:rFonts w:ascii="Helvetica" w:hAnsi="Helvetica" w:cs="Helvetica"/>
          <w:b/>
          <w:bCs/>
          <w:color w:val="222222"/>
          <w:sz w:val="21"/>
          <w:szCs w:val="21"/>
        </w:rPr>
        <w:t xml:space="preserve"> </w:t>
      </w:r>
      <w:r w:rsidRPr="004D1E0C">
        <w:rPr>
          <w:rFonts w:ascii="Helvetica" w:hAnsi="Helvetica" w:cs="Helvetica" w:hint="eastAsia"/>
          <w:b/>
          <w:bCs/>
          <w:color w:val="222222"/>
          <w:sz w:val="21"/>
          <w:szCs w:val="21"/>
        </w:rPr>
        <w:t>и</w:t>
      </w:r>
      <w:r w:rsidRPr="004D1E0C">
        <w:rPr>
          <w:rFonts w:ascii="Helvetica" w:hAnsi="Helvetica" w:cs="Helvetica"/>
          <w:b/>
          <w:bCs/>
          <w:color w:val="222222"/>
          <w:sz w:val="21"/>
          <w:szCs w:val="21"/>
        </w:rPr>
        <w:t xml:space="preserve"> </w:t>
      </w:r>
      <w:r w:rsidRPr="004D1E0C">
        <w:rPr>
          <w:rFonts w:ascii="Helvetica" w:hAnsi="Helvetica" w:cs="Helvetica" w:hint="eastAsia"/>
          <w:b/>
          <w:bCs/>
          <w:color w:val="222222"/>
          <w:sz w:val="21"/>
          <w:szCs w:val="21"/>
        </w:rPr>
        <w:t>электрофизиологические</w:t>
      </w:r>
      <w:r w:rsidRPr="004D1E0C">
        <w:rPr>
          <w:rFonts w:ascii="Helvetica" w:hAnsi="Helvetica" w:cs="Helvetica"/>
          <w:b/>
          <w:bCs/>
          <w:color w:val="222222"/>
          <w:sz w:val="21"/>
          <w:szCs w:val="21"/>
        </w:rPr>
        <w:t xml:space="preserve"> </w:t>
      </w:r>
      <w:r w:rsidRPr="004D1E0C">
        <w:rPr>
          <w:rFonts w:ascii="Helvetica" w:hAnsi="Helvetica" w:cs="Helvetica" w:hint="eastAsia"/>
          <w:b/>
          <w:bCs/>
          <w:color w:val="222222"/>
          <w:sz w:val="21"/>
          <w:szCs w:val="21"/>
        </w:rPr>
        <w:t>свойства</w:t>
      </w:r>
      <w:r w:rsidRPr="004D1E0C">
        <w:rPr>
          <w:rFonts w:ascii="Helvetica" w:hAnsi="Helvetica" w:cs="Helvetica"/>
          <w:b/>
          <w:bCs/>
          <w:color w:val="222222"/>
          <w:sz w:val="21"/>
          <w:szCs w:val="21"/>
        </w:rPr>
        <w:t xml:space="preserve"> </w:t>
      </w:r>
      <w:r w:rsidRPr="004D1E0C">
        <w:rPr>
          <w:rFonts w:ascii="Helvetica" w:hAnsi="Helvetica" w:cs="Helvetica" w:hint="eastAsia"/>
          <w:b/>
          <w:bCs/>
          <w:color w:val="222222"/>
          <w:sz w:val="21"/>
          <w:szCs w:val="21"/>
        </w:rPr>
        <w:t>нейронов</w:t>
      </w:r>
      <w:r w:rsidRPr="004D1E0C">
        <w:rPr>
          <w:rFonts w:ascii="Helvetica" w:hAnsi="Helvetica" w:cs="Helvetica"/>
          <w:b/>
          <w:bCs/>
          <w:color w:val="222222"/>
          <w:sz w:val="21"/>
          <w:szCs w:val="21"/>
        </w:rPr>
        <w:t xml:space="preserve"> </w:t>
      </w:r>
      <w:r w:rsidRPr="004D1E0C">
        <w:rPr>
          <w:rFonts w:ascii="Helvetica" w:hAnsi="Helvetica" w:cs="Helvetica" w:hint="eastAsia"/>
          <w:b/>
          <w:bCs/>
          <w:color w:val="222222"/>
          <w:sz w:val="21"/>
          <w:szCs w:val="21"/>
        </w:rPr>
        <w:t>поясничных</w:t>
      </w:r>
      <w:r w:rsidRPr="004D1E0C">
        <w:rPr>
          <w:rFonts w:ascii="Helvetica" w:hAnsi="Helvetica" w:cs="Helvetica"/>
          <w:b/>
          <w:bCs/>
          <w:color w:val="222222"/>
          <w:sz w:val="21"/>
          <w:szCs w:val="21"/>
        </w:rPr>
        <w:t xml:space="preserve"> </w:t>
      </w:r>
      <w:r w:rsidRPr="004D1E0C">
        <w:rPr>
          <w:rFonts w:ascii="Helvetica" w:hAnsi="Helvetica" w:cs="Helvetica" w:hint="eastAsia"/>
          <w:b/>
          <w:bCs/>
          <w:color w:val="222222"/>
          <w:sz w:val="21"/>
          <w:szCs w:val="21"/>
        </w:rPr>
        <w:t>симпатических</w:t>
      </w:r>
      <w:r w:rsidRPr="004D1E0C">
        <w:rPr>
          <w:rFonts w:ascii="Helvetica" w:hAnsi="Helvetica" w:cs="Helvetica"/>
          <w:b/>
          <w:bCs/>
          <w:color w:val="222222"/>
          <w:sz w:val="21"/>
          <w:szCs w:val="21"/>
        </w:rPr>
        <w:t xml:space="preserve"> </w:t>
      </w:r>
      <w:r w:rsidRPr="004D1E0C">
        <w:rPr>
          <w:rFonts w:ascii="Helvetica" w:hAnsi="Helvetica" w:cs="Helvetica" w:hint="eastAsia"/>
          <w:b/>
          <w:bCs/>
          <w:color w:val="222222"/>
          <w:sz w:val="21"/>
          <w:szCs w:val="21"/>
        </w:rPr>
        <w:t>ганглиев</w:t>
      </w:r>
      <w:r w:rsidRPr="004D1E0C">
        <w:rPr>
          <w:rFonts w:ascii="Helvetica" w:hAnsi="Helvetica" w:cs="Helvetica"/>
          <w:b/>
          <w:bCs/>
          <w:color w:val="222222"/>
          <w:sz w:val="21"/>
          <w:szCs w:val="21"/>
        </w:rPr>
        <w:t xml:space="preserve"> </w:t>
      </w:r>
      <w:r w:rsidRPr="004D1E0C">
        <w:rPr>
          <w:rFonts w:ascii="Helvetica" w:hAnsi="Helvetica" w:cs="Helvetica" w:hint="eastAsia"/>
          <w:b/>
          <w:bCs/>
          <w:color w:val="222222"/>
          <w:sz w:val="21"/>
          <w:szCs w:val="21"/>
        </w:rPr>
        <w:t>кролика</w:t>
      </w:r>
      <w:r w:rsidRPr="004D1E0C">
        <w:rPr>
          <w:rFonts w:ascii="Helvetica" w:hAnsi="Helvetica" w:cs="Helvetica"/>
          <w:b/>
          <w:bCs/>
          <w:color w:val="222222"/>
          <w:sz w:val="21"/>
          <w:szCs w:val="21"/>
        </w:rPr>
        <w:t xml:space="preserve"> : </w:t>
      </w:r>
      <w:r w:rsidRPr="004D1E0C">
        <w:rPr>
          <w:rFonts w:ascii="Helvetica" w:hAnsi="Helvetica" w:cs="Helvetica" w:hint="eastAsia"/>
          <w:b/>
          <w:bCs/>
          <w:color w:val="222222"/>
          <w:sz w:val="21"/>
          <w:szCs w:val="21"/>
        </w:rPr>
        <w:t>диссертация</w:t>
      </w:r>
      <w:r w:rsidRPr="004D1E0C">
        <w:rPr>
          <w:rFonts w:ascii="Helvetica" w:hAnsi="Helvetica" w:cs="Helvetica"/>
          <w:b/>
          <w:bCs/>
          <w:color w:val="222222"/>
          <w:sz w:val="21"/>
          <w:szCs w:val="21"/>
        </w:rPr>
        <w:t xml:space="preserve"> ... </w:t>
      </w:r>
      <w:r w:rsidRPr="004D1E0C">
        <w:rPr>
          <w:rFonts w:ascii="Helvetica" w:hAnsi="Helvetica" w:cs="Helvetica" w:hint="eastAsia"/>
          <w:b/>
          <w:bCs/>
          <w:color w:val="222222"/>
          <w:sz w:val="21"/>
          <w:szCs w:val="21"/>
        </w:rPr>
        <w:t>кандидата</w:t>
      </w:r>
      <w:r w:rsidRPr="004D1E0C">
        <w:rPr>
          <w:rFonts w:ascii="Helvetica" w:hAnsi="Helvetica" w:cs="Helvetica"/>
          <w:b/>
          <w:bCs/>
          <w:color w:val="222222"/>
          <w:sz w:val="21"/>
          <w:szCs w:val="21"/>
        </w:rPr>
        <w:t xml:space="preserve"> </w:t>
      </w:r>
      <w:r w:rsidRPr="004D1E0C">
        <w:rPr>
          <w:rFonts w:ascii="Helvetica" w:hAnsi="Helvetica" w:cs="Helvetica" w:hint="eastAsia"/>
          <w:b/>
          <w:bCs/>
          <w:color w:val="222222"/>
          <w:sz w:val="21"/>
          <w:szCs w:val="21"/>
        </w:rPr>
        <w:t>биологических</w:t>
      </w:r>
      <w:r w:rsidRPr="004D1E0C">
        <w:rPr>
          <w:rFonts w:ascii="Helvetica" w:hAnsi="Helvetica" w:cs="Helvetica"/>
          <w:b/>
          <w:bCs/>
          <w:color w:val="222222"/>
          <w:sz w:val="21"/>
          <w:szCs w:val="21"/>
        </w:rPr>
        <w:t xml:space="preserve"> </w:t>
      </w:r>
      <w:r w:rsidRPr="004D1E0C">
        <w:rPr>
          <w:rFonts w:ascii="Helvetica" w:hAnsi="Helvetica" w:cs="Helvetica" w:hint="eastAsia"/>
          <w:b/>
          <w:bCs/>
          <w:color w:val="222222"/>
          <w:sz w:val="21"/>
          <w:szCs w:val="21"/>
        </w:rPr>
        <w:t>наук</w:t>
      </w:r>
      <w:r w:rsidRPr="004D1E0C">
        <w:rPr>
          <w:rFonts w:ascii="Helvetica" w:hAnsi="Helvetica" w:cs="Helvetica"/>
          <w:b/>
          <w:bCs/>
          <w:color w:val="222222"/>
          <w:sz w:val="21"/>
          <w:szCs w:val="21"/>
        </w:rPr>
        <w:t xml:space="preserve"> : 03.00.13. - </w:t>
      </w:r>
      <w:r w:rsidRPr="004D1E0C">
        <w:rPr>
          <w:rFonts w:ascii="Helvetica" w:hAnsi="Helvetica" w:cs="Helvetica" w:hint="eastAsia"/>
          <w:b/>
          <w:bCs/>
          <w:color w:val="222222"/>
          <w:sz w:val="21"/>
          <w:szCs w:val="21"/>
        </w:rPr>
        <w:t>Киев</w:t>
      </w:r>
      <w:r w:rsidRPr="004D1E0C">
        <w:rPr>
          <w:rFonts w:ascii="Helvetica" w:hAnsi="Helvetica" w:cs="Helvetica"/>
          <w:b/>
          <w:bCs/>
          <w:color w:val="222222"/>
          <w:sz w:val="21"/>
          <w:szCs w:val="21"/>
        </w:rPr>
        <w:t xml:space="preserve">, 1984. - 119 </w:t>
      </w:r>
      <w:r w:rsidRPr="004D1E0C">
        <w:rPr>
          <w:rFonts w:ascii="Helvetica" w:hAnsi="Helvetica" w:cs="Helvetica" w:hint="eastAsia"/>
          <w:b/>
          <w:bCs/>
          <w:color w:val="222222"/>
          <w:sz w:val="21"/>
          <w:szCs w:val="21"/>
        </w:rPr>
        <w:t>с</w:t>
      </w:r>
      <w:r w:rsidRPr="004D1E0C">
        <w:rPr>
          <w:rFonts w:ascii="Helvetica" w:hAnsi="Helvetica" w:cs="Helvetica"/>
          <w:b/>
          <w:bCs/>
          <w:color w:val="222222"/>
          <w:sz w:val="21"/>
          <w:szCs w:val="21"/>
        </w:rPr>
        <w:t xml:space="preserve">. : </w:t>
      </w:r>
      <w:r w:rsidRPr="004D1E0C">
        <w:rPr>
          <w:rFonts w:ascii="Helvetica" w:hAnsi="Helvetica" w:cs="Helvetica" w:hint="eastAsia"/>
          <w:b/>
          <w:bCs/>
          <w:color w:val="222222"/>
          <w:sz w:val="21"/>
          <w:szCs w:val="21"/>
        </w:rPr>
        <w:t>ил</w:t>
      </w:r>
      <w:r w:rsidRPr="004D1E0C">
        <w:rPr>
          <w:rFonts w:ascii="Helvetica" w:hAnsi="Helvetica" w:cs="Helvetica"/>
          <w:b/>
          <w:bCs/>
          <w:color w:val="222222"/>
          <w:sz w:val="21"/>
          <w:szCs w:val="21"/>
        </w:rPr>
        <w:t>.</w:t>
      </w:r>
    </w:p>
    <w:p w14:paraId="07B67B1D" w14:textId="77777777" w:rsidR="004D1E0C" w:rsidRPr="004D1E0C" w:rsidRDefault="004D1E0C" w:rsidP="004D1E0C">
      <w:pPr>
        <w:rPr>
          <w:rFonts w:ascii="Helvetica" w:hAnsi="Helvetica" w:cs="Helvetica"/>
          <w:b/>
          <w:bCs/>
          <w:color w:val="222222"/>
          <w:sz w:val="21"/>
          <w:szCs w:val="21"/>
        </w:rPr>
      </w:pPr>
      <w:r w:rsidRPr="004D1E0C">
        <w:rPr>
          <w:rFonts w:ascii="Helvetica" w:hAnsi="Helvetica" w:cs="Helvetica" w:hint="eastAsia"/>
          <w:b/>
          <w:bCs/>
          <w:color w:val="222222"/>
          <w:sz w:val="21"/>
          <w:szCs w:val="21"/>
        </w:rPr>
        <w:t>больше</w:t>
      </w:r>
    </w:p>
    <w:p w14:paraId="7E9DAC52" w14:textId="77777777" w:rsidR="004D1E0C" w:rsidRPr="004D1E0C" w:rsidRDefault="004D1E0C" w:rsidP="004D1E0C">
      <w:pPr>
        <w:rPr>
          <w:rFonts w:ascii="Helvetica" w:hAnsi="Helvetica" w:cs="Helvetica"/>
          <w:b/>
          <w:bCs/>
          <w:color w:val="222222"/>
          <w:sz w:val="21"/>
          <w:szCs w:val="21"/>
        </w:rPr>
      </w:pPr>
      <w:r w:rsidRPr="004D1E0C">
        <w:rPr>
          <w:rFonts w:ascii="Helvetica" w:hAnsi="Helvetica" w:cs="Helvetica" w:hint="eastAsia"/>
          <w:b/>
          <w:bCs/>
          <w:color w:val="222222"/>
          <w:sz w:val="21"/>
          <w:szCs w:val="21"/>
        </w:rPr>
        <w:t>Цитаты</w:t>
      </w:r>
      <w:r w:rsidRPr="004D1E0C">
        <w:rPr>
          <w:rFonts w:ascii="Helvetica" w:hAnsi="Helvetica" w:cs="Helvetica"/>
          <w:b/>
          <w:bCs/>
          <w:color w:val="222222"/>
          <w:sz w:val="21"/>
          <w:szCs w:val="21"/>
        </w:rPr>
        <w:t xml:space="preserve"> </w:t>
      </w:r>
      <w:r w:rsidRPr="004D1E0C">
        <w:rPr>
          <w:rFonts w:ascii="Helvetica" w:hAnsi="Helvetica" w:cs="Helvetica" w:hint="eastAsia"/>
          <w:b/>
          <w:bCs/>
          <w:color w:val="222222"/>
          <w:sz w:val="21"/>
          <w:szCs w:val="21"/>
        </w:rPr>
        <w:t>из</w:t>
      </w:r>
      <w:r w:rsidRPr="004D1E0C">
        <w:rPr>
          <w:rFonts w:ascii="Helvetica" w:hAnsi="Helvetica" w:cs="Helvetica"/>
          <w:b/>
          <w:bCs/>
          <w:color w:val="222222"/>
          <w:sz w:val="21"/>
          <w:szCs w:val="21"/>
        </w:rPr>
        <w:t xml:space="preserve"> </w:t>
      </w:r>
      <w:r w:rsidRPr="004D1E0C">
        <w:rPr>
          <w:rFonts w:ascii="Helvetica" w:hAnsi="Helvetica" w:cs="Helvetica" w:hint="eastAsia"/>
          <w:b/>
          <w:bCs/>
          <w:color w:val="222222"/>
          <w:sz w:val="21"/>
          <w:szCs w:val="21"/>
        </w:rPr>
        <w:t>текста</w:t>
      </w:r>
      <w:r w:rsidRPr="004D1E0C">
        <w:rPr>
          <w:rFonts w:ascii="Helvetica" w:hAnsi="Helvetica" w:cs="Helvetica"/>
          <w:b/>
          <w:bCs/>
          <w:color w:val="222222"/>
          <w:sz w:val="21"/>
          <w:szCs w:val="21"/>
        </w:rPr>
        <w:t>:</w:t>
      </w:r>
    </w:p>
    <w:p w14:paraId="01E8CD1D" w14:textId="77777777" w:rsidR="004D1E0C" w:rsidRPr="004D1E0C" w:rsidRDefault="004D1E0C" w:rsidP="004D1E0C">
      <w:pPr>
        <w:rPr>
          <w:rFonts w:ascii="Helvetica" w:hAnsi="Helvetica" w:cs="Helvetica"/>
          <w:b/>
          <w:bCs/>
          <w:color w:val="222222"/>
          <w:sz w:val="21"/>
          <w:szCs w:val="21"/>
        </w:rPr>
      </w:pPr>
      <w:r w:rsidRPr="004D1E0C">
        <w:rPr>
          <w:rFonts w:ascii="Helvetica" w:hAnsi="Helvetica" w:cs="Helvetica" w:hint="eastAsia"/>
          <w:b/>
          <w:bCs/>
          <w:color w:val="222222"/>
          <w:sz w:val="21"/>
          <w:szCs w:val="21"/>
        </w:rPr>
        <w:t>стр</w:t>
      </w:r>
      <w:r w:rsidRPr="004D1E0C">
        <w:rPr>
          <w:rFonts w:ascii="Helvetica" w:hAnsi="Helvetica" w:cs="Helvetica"/>
          <w:b/>
          <w:bCs/>
          <w:color w:val="222222"/>
          <w:sz w:val="21"/>
          <w:szCs w:val="21"/>
        </w:rPr>
        <w:t>. 2</w:t>
      </w:r>
    </w:p>
    <w:p w14:paraId="5B1186CF" w14:textId="77777777" w:rsidR="004D1E0C" w:rsidRPr="004D1E0C" w:rsidRDefault="004D1E0C" w:rsidP="004D1E0C">
      <w:pPr>
        <w:rPr>
          <w:rFonts w:ascii="Helvetica" w:hAnsi="Helvetica" w:cs="Helvetica"/>
          <w:b/>
          <w:bCs/>
          <w:color w:val="222222"/>
          <w:sz w:val="21"/>
          <w:szCs w:val="21"/>
        </w:rPr>
      </w:pPr>
      <w:r w:rsidRPr="004D1E0C">
        <w:rPr>
          <w:rFonts w:ascii="Helvetica" w:hAnsi="Helvetica" w:cs="Helvetica"/>
          <w:b/>
          <w:bCs/>
          <w:color w:val="222222"/>
          <w:sz w:val="21"/>
          <w:szCs w:val="21"/>
        </w:rPr>
        <w:t xml:space="preserve">31 29 Z2. 26 6 16 18 19 4 </w:t>
      </w:r>
      <w:r w:rsidRPr="004D1E0C">
        <w:rPr>
          <w:rFonts w:ascii="Helvetica" w:hAnsi="Helvetica" w:cs="Helvetica" w:hint="eastAsia"/>
          <w:b/>
          <w:bCs/>
          <w:color w:val="222222"/>
          <w:sz w:val="21"/>
          <w:szCs w:val="21"/>
        </w:rPr>
        <w:t>б</w:t>
      </w:r>
      <w:r w:rsidRPr="004D1E0C">
        <w:rPr>
          <w:rFonts w:ascii="Helvetica" w:hAnsi="Helvetica" w:cs="Helvetica"/>
          <w:b/>
          <w:bCs/>
          <w:color w:val="222222"/>
          <w:sz w:val="21"/>
          <w:szCs w:val="21"/>
        </w:rPr>
        <w:t xml:space="preserve"> - 3 - 2,4. </w:t>
      </w:r>
      <w:r w:rsidRPr="004D1E0C">
        <w:rPr>
          <w:rFonts w:ascii="Helvetica" w:hAnsi="Helvetica" w:cs="Helvetica" w:hint="eastAsia"/>
          <w:b/>
          <w:bCs/>
          <w:color w:val="222222"/>
          <w:sz w:val="21"/>
          <w:szCs w:val="21"/>
        </w:rPr>
        <w:t>Внутриклеточное</w:t>
      </w:r>
      <w:r w:rsidRPr="004D1E0C">
        <w:rPr>
          <w:rFonts w:ascii="Helvetica" w:hAnsi="Helvetica" w:cs="Helvetica"/>
          <w:b/>
          <w:bCs/>
          <w:color w:val="222222"/>
          <w:sz w:val="21"/>
          <w:szCs w:val="21"/>
        </w:rPr>
        <w:t xml:space="preserve"> </w:t>
      </w:r>
      <w:r w:rsidRPr="004D1E0C">
        <w:rPr>
          <w:rFonts w:ascii="Helvetica" w:hAnsi="Helvetica" w:cs="Helvetica" w:hint="eastAsia"/>
          <w:b/>
          <w:bCs/>
          <w:color w:val="222222"/>
          <w:sz w:val="21"/>
          <w:szCs w:val="21"/>
        </w:rPr>
        <w:t>отведение</w:t>
      </w:r>
      <w:r w:rsidRPr="004D1E0C">
        <w:rPr>
          <w:rFonts w:ascii="Helvetica" w:hAnsi="Helvetica" w:cs="Helvetica"/>
          <w:b/>
          <w:bCs/>
          <w:color w:val="222222"/>
          <w:sz w:val="21"/>
          <w:szCs w:val="21"/>
        </w:rPr>
        <w:t xml:space="preserve"> </w:t>
      </w:r>
      <w:r w:rsidRPr="004D1E0C">
        <w:rPr>
          <w:rFonts w:ascii="Helvetica" w:hAnsi="Helvetica" w:cs="Helvetica" w:hint="eastAsia"/>
          <w:b/>
          <w:bCs/>
          <w:color w:val="222222"/>
          <w:sz w:val="21"/>
          <w:szCs w:val="21"/>
        </w:rPr>
        <w:t>Глава</w:t>
      </w:r>
      <w:r w:rsidRPr="004D1E0C">
        <w:rPr>
          <w:rFonts w:ascii="Helvetica" w:hAnsi="Helvetica" w:cs="Helvetica"/>
          <w:b/>
          <w:bCs/>
          <w:color w:val="222222"/>
          <w:sz w:val="21"/>
          <w:szCs w:val="21"/>
        </w:rPr>
        <w:t xml:space="preserve"> 3 - </w:t>
      </w:r>
      <w:r w:rsidRPr="004D1E0C">
        <w:rPr>
          <w:rFonts w:ascii="Helvetica" w:hAnsi="Helvetica" w:cs="Helvetica" w:hint="eastAsia"/>
          <w:b/>
          <w:bCs/>
          <w:color w:val="222222"/>
          <w:sz w:val="21"/>
          <w:szCs w:val="21"/>
        </w:rPr>
        <w:t>Проводящие</w:t>
      </w:r>
      <w:r w:rsidRPr="004D1E0C">
        <w:rPr>
          <w:rFonts w:ascii="Helvetica" w:hAnsi="Helvetica" w:cs="Helvetica"/>
          <w:b/>
          <w:bCs/>
          <w:color w:val="222222"/>
          <w:sz w:val="21"/>
          <w:szCs w:val="21"/>
        </w:rPr>
        <w:t xml:space="preserve"> </w:t>
      </w:r>
      <w:r w:rsidRPr="004D1E0C">
        <w:rPr>
          <w:rFonts w:ascii="Helvetica" w:hAnsi="Helvetica" w:cs="Helvetica" w:hint="eastAsia"/>
          <w:b/>
          <w:bCs/>
          <w:color w:val="222222"/>
          <w:sz w:val="21"/>
          <w:szCs w:val="21"/>
        </w:rPr>
        <w:t>пути</w:t>
      </w:r>
      <w:r w:rsidRPr="004D1E0C">
        <w:rPr>
          <w:rFonts w:ascii="Helvetica" w:hAnsi="Helvetica" w:cs="Helvetica"/>
          <w:b/>
          <w:bCs/>
          <w:color w:val="222222"/>
          <w:sz w:val="21"/>
          <w:szCs w:val="21"/>
        </w:rPr>
        <w:t xml:space="preserve"> </w:t>
      </w:r>
      <w:r w:rsidRPr="004D1E0C">
        <w:rPr>
          <w:rFonts w:ascii="Helvetica" w:hAnsi="Helvetica" w:cs="Helvetica" w:hint="eastAsia"/>
          <w:b/>
          <w:bCs/>
          <w:color w:val="222222"/>
          <w:sz w:val="21"/>
          <w:szCs w:val="21"/>
        </w:rPr>
        <w:t>поясничных</w:t>
      </w:r>
      <w:r w:rsidRPr="004D1E0C">
        <w:rPr>
          <w:rFonts w:ascii="Helvetica" w:hAnsi="Helvetica" w:cs="Helvetica"/>
          <w:b/>
          <w:bCs/>
          <w:color w:val="222222"/>
          <w:sz w:val="21"/>
          <w:szCs w:val="21"/>
        </w:rPr>
        <w:t xml:space="preserve"> </w:t>
      </w:r>
      <w:r w:rsidRPr="004D1E0C">
        <w:rPr>
          <w:rFonts w:ascii="Helvetica" w:hAnsi="Helvetica" w:cs="Helvetica" w:hint="eastAsia"/>
          <w:b/>
          <w:bCs/>
          <w:color w:val="222222"/>
          <w:sz w:val="21"/>
          <w:szCs w:val="21"/>
        </w:rPr>
        <w:t>ганглиев</w:t>
      </w:r>
      <w:r w:rsidRPr="004D1E0C">
        <w:rPr>
          <w:rFonts w:ascii="Helvetica" w:hAnsi="Helvetica" w:cs="Helvetica"/>
          <w:b/>
          <w:bCs/>
          <w:color w:val="222222"/>
          <w:sz w:val="21"/>
          <w:szCs w:val="21"/>
        </w:rPr>
        <w:t xml:space="preserve"> </w:t>
      </w:r>
      <w:r w:rsidRPr="004D1E0C">
        <w:rPr>
          <w:rFonts w:ascii="Helvetica" w:hAnsi="Helvetica" w:cs="Helvetica" w:hint="eastAsia"/>
          <w:b/>
          <w:bCs/>
          <w:color w:val="222222"/>
          <w:sz w:val="21"/>
          <w:szCs w:val="21"/>
        </w:rPr>
        <w:t>погра­</w:t>
      </w:r>
      <w:r w:rsidRPr="004D1E0C">
        <w:rPr>
          <w:rFonts w:ascii="Helvetica" w:hAnsi="Helvetica" w:cs="Helvetica"/>
          <w:b/>
          <w:bCs/>
          <w:color w:val="222222"/>
          <w:sz w:val="21"/>
          <w:szCs w:val="21"/>
        </w:rPr>
        <w:t xml:space="preserve"> </w:t>
      </w:r>
      <w:r w:rsidRPr="004D1E0C">
        <w:rPr>
          <w:rFonts w:ascii="Helvetica" w:hAnsi="Helvetica" w:cs="Helvetica" w:hint="eastAsia"/>
          <w:b/>
          <w:bCs/>
          <w:color w:val="222222"/>
          <w:sz w:val="21"/>
          <w:szCs w:val="21"/>
        </w:rPr>
        <w:t>ничного</w:t>
      </w:r>
      <w:r w:rsidRPr="004D1E0C">
        <w:rPr>
          <w:rFonts w:ascii="Helvetica" w:hAnsi="Helvetica" w:cs="Helvetica"/>
          <w:b/>
          <w:bCs/>
          <w:color w:val="222222"/>
          <w:sz w:val="21"/>
          <w:szCs w:val="21"/>
        </w:rPr>
        <w:t xml:space="preserve"> </w:t>
      </w:r>
      <w:r w:rsidRPr="004D1E0C">
        <w:rPr>
          <w:rFonts w:ascii="Helvetica" w:hAnsi="Helvetica" w:cs="Helvetica" w:hint="eastAsia"/>
          <w:b/>
          <w:bCs/>
          <w:color w:val="222222"/>
          <w:sz w:val="21"/>
          <w:szCs w:val="21"/>
        </w:rPr>
        <w:t>симпатического</w:t>
      </w:r>
      <w:r w:rsidRPr="004D1E0C">
        <w:rPr>
          <w:rFonts w:ascii="Helvetica" w:hAnsi="Helvetica" w:cs="Helvetica"/>
          <w:b/>
          <w:bCs/>
          <w:color w:val="222222"/>
          <w:sz w:val="21"/>
          <w:szCs w:val="21"/>
        </w:rPr>
        <w:t xml:space="preserve"> </w:t>
      </w:r>
      <w:r w:rsidRPr="004D1E0C">
        <w:rPr>
          <w:rFonts w:ascii="Helvetica" w:hAnsi="Helvetica" w:cs="Helvetica" w:hint="eastAsia"/>
          <w:b/>
          <w:bCs/>
          <w:color w:val="222222"/>
          <w:sz w:val="21"/>
          <w:szCs w:val="21"/>
        </w:rPr>
        <w:t>ствола</w:t>
      </w:r>
      <w:r w:rsidRPr="004D1E0C">
        <w:rPr>
          <w:rFonts w:ascii="Helvetica" w:hAnsi="Helvetica" w:cs="Helvetica"/>
          <w:b/>
          <w:bCs/>
          <w:color w:val="222222"/>
          <w:sz w:val="21"/>
          <w:szCs w:val="21"/>
        </w:rPr>
        <w:t xml:space="preserve"> </w:t>
      </w:r>
      <w:r w:rsidRPr="004D1E0C">
        <w:rPr>
          <w:rFonts w:ascii="Helvetica" w:hAnsi="Helvetica" w:cs="Helvetica" w:hint="eastAsia"/>
          <w:b/>
          <w:bCs/>
          <w:color w:val="222222"/>
          <w:sz w:val="21"/>
          <w:szCs w:val="21"/>
        </w:rPr>
        <w:t>кролика</w:t>
      </w:r>
      <w:r w:rsidRPr="004D1E0C">
        <w:rPr>
          <w:rFonts w:ascii="Helvetica" w:hAnsi="Helvetica" w:cs="Helvetica"/>
          <w:b/>
          <w:bCs/>
          <w:color w:val="222222"/>
          <w:sz w:val="21"/>
          <w:szCs w:val="21"/>
        </w:rPr>
        <w:t xml:space="preserve"> </w:t>
      </w:r>
      <w:r w:rsidRPr="004D1E0C">
        <w:rPr>
          <w:rFonts w:ascii="Helvetica" w:hAnsi="Helvetica" w:cs="Helvetica" w:hint="eastAsia"/>
          <w:b/>
          <w:bCs/>
          <w:color w:val="222222"/>
          <w:sz w:val="21"/>
          <w:szCs w:val="21"/>
        </w:rPr>
        <w:t>Глава</w:t>
      </w:r>
      <w:r w:rsidRPr="004D1E0C">
        <w:rPr>
          <w:rFonts w:ascii="Helvetica" w:hAnsi="Helvetica" w:cs="Helvetica"/>
          <w:b/>
          <w:bCs/>
          <w:color w:val="222222"/>
          <w:sz w:val="21"/>
          <w:szCs w:val="21"/>
        </w:rPr>
        <w:t xml:space="preserve"> 4 - </w:t>
      </w:r>
      <w:r w:rsidRPr="004D1E0C">
        <w:rPr>
          <w:rFonts w:ascii="Helvetica" w:hAnsi="Helvetica" w:cs="Helvetica" w:hint="eastAsia"/>
          <w:b/>
          <w:bCs/>
          <w:color w:val="222222"/>
          <w:sz w:val="21"/>
          <w:szCs w:val="21"/>
        </w:rPr>
        <w:t>Вызванные</w:t>
      </w:r>
      <w:r w:rsidRPr="004D1E0C">
        <w:rPr>
          <w:rFonts w:ascii="Helvetica" w:hAnsi="Helvetica" w:cs="Helvetica"/>
          <w:b/>
          <w:bCs/>
          <w:color w:val="222222"/>
          <w:sz w:val="21"/>
          <w:szCs w:val="21"/>
        </w:rPr>
        <w:t xml:space="preserve"> </w:t>
      </w:r>
      <w:r w:rsidRPr="004D1E0C">
        <w:rPr>
          <w:rFonts w:ascii="Helvetica" w:hAnsi="Helvetica" w:cs="Helvetica" w:hint="eastAsia"/>
          <w:b/>
          <w:bCs/>
          <w:color w:val="222222"/>
          <w:sz w:val="21"/>
          <w:szCs w:val="21"/>
        </w:rPr>
        <w:t>электрические</w:t>
      </w:r>
      <w:r w:rsidRPr="004D1E0C">
        <w:rPr>
          <w:rFonts w:ascii="Helvetica" w:hAnsi="Helvetica" w:cs="Helvetica"/>
          <w:b/>
          <w:bCs/>
          <w:color w:val="222222"/>
          <w:sz w:val="21"/>
          <w:szCs w:val="21"/>
        </w:rPr>
        <w:t xml:space="preserve"> </w:t>
      </w:r>
      <w:r w:rsidRPr="004D1E0C">
        <w:rPr>
          <w:rFonts w:ascii="Helvetica" w:hAnsi="Helvetica" w:cs="Helvetica" w:hint="eastAsia"/>
          <w:b/>
          <w:bCs/>
          <w:color w:val="222222"/>
          <w:sz w:val="21"/>
          <w:szCs w:val="21"/>
        </w:rPr>
        <w:t>ответы</w:t>
      </w:r>
      <w:r w:rsidRPr="004D1E0C">
        <w:rPr>
          <w:rFonts w:ascii="Helvetica" w:hAnsi="Helvetica" w:cs="Helvetica"/>
          <w:b/>
          <w:bCs/>
          <w:color w:val="222222"/>
          <w:sz w:val="21"/>
          <w:szCs w:val="21"/>
        </w:rPr>
        <w:t xml:space="preserve"> </w:t>
      </w:r>
      <w:r w:rsidRPr="004D1E0C">
        <w:rPr>
          <w:rFonts w:ascii="Helvetica" w:hAnsi="Helvetica" w:cs="Helvetica" w:hint="eastAsia"/>
          <w:b/>
          <w:bCs/>
          <w:color w:val="222222"/>
          <w:sz w:val="21"/>
          <w:szCs w:val="21"/>
        </w:rPr>
        <w:t>нейронов</w:t>
      </w:r>
      <w:r w:rsidRPr="004D1E0C">
        <w:rPr>
          <w:rFonts w:ascii="Helvetica" w:hAnsi="Helvetica" w:cs="Helvetica"/>
          <w:b/>
          <w:bCs/>
          <w:color w:val="222222"/>
          <w:sz w:val="21"/>
          <w:szCs w:val="21"/>
        </w:rPr>
        <w:t xml:space="preserve"> </w:t>
      </w:r>
      <w:r w:rsidRPr="004D1E0C">
        <w:rPr>
          <w:rFonts w:ascii="Helvetica" w:hAnsi="Helvetica" w:cs="Helvetica" w:hint="eastAsia"/>
          <w:b/>
          <w:bCs/>
          <w:color w:val="222222"/>
          <w:sz w:val="21"/>
          <w:szCs w:val="21"/>
        </w:rPr>
        <w:t>поясничных</w:t>
      </w:r>
      <w:r w:rsidRPr="004D1E0C">
        <w:rPr>
          <w:rFonts w:ascii="Helvetica" w:hAnsi="Helvetica" w:cs="Helvetica"/>
          <w:b/>
          <w:bCs/>
          <w:color w:val="222222"/>
          <w:sz w:val="21"/>
          <w:szCs w:val="21"/>
        </w:rPr>
        <w:t xml:space="preserve"> </w:t>
      </w:r>
      <w:r w:rsidRPr="004D1E0C">
        <w:rPr>
          <w:rFonts w:ascii="Helvetica" w:hAnsi="Helvetica" w:cs="Helvetica" w:hint="eastAsia"/>
          <w:b/>
          <w:bCs/>
          <w:color w:val="222222"/>
          <w:sz w:val="21"/>
          <w:szCs w:val="21"/>
        </w:rPr>
        <w:t>симпатических</w:t>
      </w:r>
      <w:r w:rsidRPr="004D1E0C">
        <w:rPr>
          <w:rFonts w:ascii="Helvetica" w:hAnsi="Helvetica" w:cs="Helvetica"/>
          <w:b/>
          <w:bCs/>
          <w:color w:val="222222"/>
          <w:sz w:val="21"/>
          <w:szCs w:val="21"/>
        </w:rPr>
        <w:t xml:space="preserve"> </w:t>
      </w:r>
      <w:r w:rsidRPr="004D1E0C">
        <w:rPr>
          <w:rFonts w:ascii="Helvetica" w:hAnsi="Helvetica" w:cs="Helvetica" w:hint="eastAsia"/>
          <w:b/>
          <w:bCs/>
          <w:color w:val="222222"/>
          <w:sz w:val="21"/>
          <w:szCs w:val="21"/>
        </w:rPr>
        <w:t>ганглиев</w:t>
      </w:r>
      <w:r w:rsidRPr="004D1E0C">
        <w:rPr>
          <w:rFonts w:ascii="Helvetica" w:hAnsi="Helvetica" w:cs="Helvetica"/>
          <w:b/>
          <w:bCs/>
          <w:color w:val="222222"/>
          <w:sz w:val="21"/>
          <w:szCs w:val="21"/>
        </w:rPr>
        <w:t xml:space="preserve"> </w:t>
      </w:r>
      <w:r w:rsidRPr="004D1E0C">
        <w:rPr>
          <w:rFonts w:ascii="Helvetica" w:hAnsi="Helvetica" w:cs="Helvetica" w:hint="eastAsia"/>
          <w:b/>
          <w:bCs/>
          <w:color w:val="222222"/>
          <w:sz w:val="21"/>
          <w:szCs w:val="21"/>
        </w:rPr>
        <w:t>на</w:t>
      </w:r>
      <w:r w:rsidRPr="004D1E0C">
        <w:rPr>
          <w:rFonts w:ascii="Helvetica" w:hAnsi="Helvetica" w:cs="Helvetica"/>
          <w:b/>
          <w:bCs/>
          <w:color w:val="222222"/>
          <w:sz w:val="21"/>
          <w:szCs w:val="21"/>
        </w:rPr>
        <w:t xml:space="preserve"> </w:t>
      </w:r>
      <w:r w:rsidRPr="004D1E0C">
        <w:rPr>
          <w:rFonts w:ascii="Helvetica" w:hAnsi="Helvetica" w:cs="Helvetica" w:hint="eastAsia"/>
          <w:b/>
          <w:bCs/>
          <w:color w:val="222222"/>
          <w:sz w:val="21"/>
          <w:szCs w:val="21"/>
        </w:rPr>
        <w:t>орто</w:t>
      </w:r>
      <w:r w:rsidRPr="004D1E0C">
        <w:rPr>
          <w:rFonts w:ascii="Helvetica" w:hAnsi="Helvetica" w:cs="Helvetica"/>
          <w:b/>
          <w:bCs/>
          <w:color w:val="222222"/>
          <w:sz w:val="21"/>
          <w:szCs w:val="21"/>
        </w:rPr>
        <w:t xml:space="preserve">- </w:t>
      </w:r>
      <w:r w:rsidRPr="004D1E0C">
        <w:rPr>
          <w:rFonts w:ascii="Helvetica" w:hAnsi="Helvetica" w:cs="Helvetica" w:hint="eastAsia"/>
          <w:b/>
          <w:bCs/>
          <w:color w:val="222222"/>
          <w:sz w:val="21"/>
          <w:szCs w:val="21"/>
        </w:rPr>
        <w:t>и</w:t>
      </w:r>
      <w:r w:rsidRPr="004D1E0C">
        <w:rPr>
          <w:rFonts w:ascii="Helvetica" w:hAnsi="Helvetica" w:cs="Helvetica"/>
          <w:b/>
          <w:bCs/>
          <w:color w:val="222222"/>
          <w:sz w:val="21"/>
          <w:szCs w:val="21"/>
        </w:rPr>
        <w:t xml:space="preserve"> </w:t>
      </w:r>
      <w:r w:rsidRPr="004D1E0C">
        <w:rPr>
          <w:rFonts w:ascii="Helvetica" w:hAnsi="Helvetica" w:cs="Helvetica" w:hint="eastAsia"/>
          <w:b/>
          <w:bCs/>
          <w:color w:val="222222"/>
          <w:sz w:val="21"/>
          <w:szCs w:val="21"/>
        </w:rPr>
        <w:t>антидромные</w:t>
      </w:r>
      <w:r w:rsidRPr="004D1E0C">
        <w:rPr>
          <w:rFonts w:ascii="Helvetica" w:hAnsi="Helvetica" w:cs="Helvetica"/>
          <w:b/>
          <w:bCs/>
          <w:color w:val="222222"/>
          <w:sz w:val="21"/>
          <w:szCs w:val="21"/>
        </w:rPr>
        <w:t xml:space="preserve"> </w:t>
      </w:r>
      <w:r w:rsidRPr="004D1E0C">
        <w:rPr>
          <w:rFonts w:ascii="Helvetica" w:hAnsi="Helvetica" w:cs="Helvetica" w:hint="eastAsia"/>
          <w:b/>
          <w:bCs/>
          <w:color w:val="222222"/>
          <w:sz w:val="21"/>
          <w:szCs w:val="21"/>
        </w:rPr>
        <w:t>стимулы</w:t>
      </w:r>
      <w:r w:rsidRPr="004D1E0C">
        <w:rPr>
          <w:rFonts w:ascii="Helvetica" w:hAnsi="Helvetica" w:cs="Helvetica"/>
          <w:b/>
          <w:bCs/>
          <w:color w:val="222222"/>
          <w:sz w:val="21"/>
          <w:szCs w:val="21"/>
        </w:rPr>
        <w:t xml:space="preserve"> 4 . 1 . </w:t>
      </w:r>
      <w:r w:rsidRPr="004D1E0C">
        <w:rPr>
          <w:rFonts w:ascii="Helvetica" w:hAnsi="Helvetica" w:cs="Helvetica" w:hint="eastAsia"/>
          <w:b/>
          <w:bCs/>
          <w:color w:val="222222"/>
          <w:sz w:val="21"/>
          <w:szCs w:val="21"/>
        </w:rPr>
        <w:t>с</w:t>
      </w:r>
      <w:r w:rsidRPr="004D1E0C">
        <w:rPr>
          <w:rFonts w:ascii="Helvetica" w:hAnsi="Helvetica" w:cs="Helvetica"/>
          <w:b/>
          <w:bCs/>
          <w:color w:val="222222"/>
          <w:sz w:val="21"/>
          <w:szCs w:val="21"/>
        </w:rPr>
        <w:t>)</w:t>
      </w:r>
      <w:r w:rsidRPr="004D1E0C">
        <w:rPr>
          <w:rFonts w:ascii="Helvetica" w:hAnsi="Helvetica" w:cs="Helvetica" w:hint="eastAsia"/>
          <w:b/>
          <w:bCs/>
          <w:color w:val="222222"/>
          <w:sz w:val="21"/>
          <w:szCs w:val="21"/>
        </w:rPr>
        <w:t>лектричбские</w:t>
      </w:r>
      <w:r w:rsidRPr="004D1E0C">
        <w:rPr>
          <w:rFonts w:ascii="Helvetica" w:hAnsi="Helvetica" w:cs="Helvetica"/>
          <w:b/>
          <w:bCs/>
          <w:color w:val="222222"/>
          <w:sz w:val="21"/>
          <w:szCs w:val="21"/>
        </w:rPr>
        <w:t xml:space="preserve"> </w:t>
      </w:r>
      <w:r w:rsidRPr="004D1E0C">
        <w:rPr>
          <w:rFonts w:ascii="Helvetica" w:hAnsi="Helvetica" w:cs="Helvetica" w:hint="eastAsia"/>
          <w:b/>
          <w:bCs/>
          <w:color w:val="222222"/>
          <w:sz w:val="21"/>
          <w:szCs w:val="21"/>
        </w:rPr>
        <w:t>свойства</w:t>
      </w:r>
      <w:r w:rsidRPr="004D1E0C">
        <w:rPr>
          <w:rFonts w:ascii="Helvetica" w:hAnsi="Helvetica" w:cs="Helvetica"/>
          <w:b/>
          <w:bCs/>
          <w:color w:val="222222"/>
          <w:sz w:val="21"/>
          <w:szCs w:val="21"/>
        </w:rPr>
        <w:t xml:space="preserve"> </w:t>
      </w:r>
      <w:r w:rsidRPr="004D1E0C">
        <w:rPr>
          <w:rFonts w:ascii="Helvetica" w:hAnsi="Helvetica" w:cs="Helvetica" w:hint="eastAsia"/>
          <w:b/>
          <w:bCs/>
          <w:color w:val="222222"/>
          <w:sz w:val="21"/>
          <w:szCs w:val="21"/>
        </w:rPr>
        <w:t>нейронов</w:t>
      </w:r>
      <w:r w:rsidRPr="004D1E0C">
        <w:rPr>
          <w:rFonts w:ascii="Helvetica" w:hAnsi="Helvetica" w:cs="Helvetica"/>
          <w:b/>
          <w:bCs/>
          <w:color w:val="222222"/>
          <w:sz w:val="21"/>
          <w:szCs w:val="21"/>
        </w:rPr>
        <w:t xml:space="preserve"> </w:t>
      </w:r>
      <w:r w:rsidRPr="004D1E0C">
        <w:rPr>
          <w:rFonts w:ascii="Helvetica" w:hAnsi="Helvetica" w:cs="Helvetica" w:hint="eastAsia"/>
          <w:b/>
          <w:bCs/>
          <w:color w:val="222222"/>
          <w:sz w:val="21"/>
          <w:szCs w:val="21"/>
        </w:rPr>
        <w:t>пояс­</w:t>
      </w:r>
      <w:r w:rsidRPr="004D1E0C">
        <w:rPr>
          <w:rFonts w:ascii="Helvetica" w:hAnsi="Helvetica" w:cs="Helvetica"/>
          <w:b/>
          <w:bCs/>
          <w:color w:val="222222"/>
          <w:sz w:val="21"/>
          <w:szCs w:val="21"/>
        </w:rPr>
        <w:t xml:space="preserve"> </w:t>
      </w:r>
      <w:r w:rsidRPr="004D1E0C">
        <w:rPr>
          <w:rFonts w:ascii="Helvetica" w:hAnsi="Helvetica" w:cs="Helvetica" w:hint="eastAsia"/>
          <w:b/>
          <w:bCs/>
          <w:color w:val="222222"/>
          <w:sz w:val="21"/>
          <w:szCs w:val="21"/>
        </w:rPr>
        <w:t>ничных</w:t>
      </w:r>
      <w:r w:rsidRPr="004D1E0C">
        <w:rPr>
          <w:rFonts w:ascii="Helvetica" w:hAnsi="Helvetica" w:cs="Helvetica"/>
          <w:b/>
          <w:bCs/>
          <w:color w:val="222222"/>
          <w:sz w:val="21"/>
          <w:szCs w:val="21"/>
        </w:rPr>
        <w:t xml:space="preserve"> </w:t>
      </w:r>
      <w:r w:rsidRPr="004D1E0C">
        <w:rPr>
          <w:rFonts w:ascii="Helvetica" w:hAnsi="Helvetica" w:cs="Helvetica" w:hint="eastAsia"/>
          <w:b/>
          <w:bCs/>
          <w:color w:val="222222"/>
          <w:sz w:val="21"/>
          <w:szCs w:val="21"/>
        </w:rPr>
        <w:t>ганглиев</w:t>
      </w:r>
      <w:r w:rsidRPr="004D1E0C">
        <w:rPr>
          <w:rFonts w:ascii="Helvetica" w:hAnsi="Helvetica" w:cs="Helvetica"/>
          <w:b/>
          <w:bCs/>
          <w:color w:val="222222"/>
          <w:sz w:val="21"/>
          <w:szCs w:val="21"/>
        </w:rPr>
        <w:t xml:space="preserve"> </w:t>
      </w:r>
      <w:r w:rsidRPr="004D1E0C">
        <w:rPr>
          <w:rFonts w:ascii="Helvetica" w:hAnsi="Helvetica" w:cs="Helvetica" w:hint="eastAsia"/>
          <w:b/>
          <w:bCs/>
          <w:color w:val="222222"/>
          <w:sz w:val="21"/>
          <w:szCs w:val="21"/>
        </w:rPr>
        <w:t>пограничного</w:t>
      </w:r>
      <w:r w:rsidRPr="004D1E0C">
        <w:rPr>
          <w:rFonts w:ascii="Helvetica" w:hAnsi="Helvetica" w:cs="Helvetica"/>
          <w:b/>
          <w:bCs/>
          <w:color w:val="222222"/>
          <w:sz w:val="21"/>
          <w:szCs w:val="21"/>
        </w:rPr>
        <w:t xml:space="preserve"> </w:t>
      </w:r>
      <w:r w:rsidRPr="004D1E0C">
        <w:rPr>
          <w:rFonts w:ascii="Helvetica" w:hAnsi="Helvetica" w:cs="Helvetica" w:hint="eastAsia"/>
          <w:b/>
          <w:bCs/>
          <w:color w:val="222222"/>
          <w:sz w:val="21"/>
          <w:szCs w:val="21"/>
        </w:rPr>
        <w:t>симпати­</w:t>
      </w:r>
      <w:r w:rsidRPr="004D1E0C">
        <w:rPr>
          <w:rFonts w:ascii="Helvetica" w:hAnsi="Helvetica" w:cs="Helvetica"/>
          <w:b/>
          <w:bCs/>
          <w:color w:val="222222"/>
          <w:sz w:val="21"/>
          <w:szCs w:val="21"/>
        </w:rPr>
        <w:t xml:space="preserve"> </w:t>
      </w:r>
      <w:r w:rsidRPr="004D1E0C">
        <w:rPr>
          <w:rFonts w:ascii="Helvetica" w:hAnsi="Helvetica" w:cs="Helvetica" w:hint="eastAsia"/>
          <w:b/>
          <w:bCs/>
          <w:color w:val="222222"/>
          <w:sz w:val="21"/>
          <w:szCs w:val="21"/>
        </w:rPr>
        <w:t>ческого</w:t>
      </w:r>
      <w:r w:rsidRPr="004D1E0C">
        <w:rPr>
          <w:rFonts w:ascii="Helvetica" w:hAnsi="Helvetica" w:cs="Helvetica"/>
          <w:b/>
          <w:bCs/>
          <w:color w:val="222222"/>
          <w:sz w:val="21"/>
          <w:szCs w:val="21"/>
        </w:rPr>
        <w:t xml:space="preserve"> </w:t>
      </w:r>
      <w:r w:rsidRPr="004D1E0C">
        <w:rPr>
          <w:rFonts w:ascii="Helvetica" w:hAnsi="Helvetica" w:cs="Helvetica" w:hint="eastAsia"/>
          <w:b/>
          <w:bCs/>
          <w:color w:val="222222"/>
          <w:sz w:val="21"/>
          <w:szCs w:val="21"/>
        </w:rPr>
        <w:t>ствола</w:t>
      </w:r>
      <w:r w:rsidRPr="004D1E0C">
        <w:rPr>
          <w:rFonts w:ascii="Helvetica" w:hAnsi="Helvetica" w:cs="Helvetica"/>
          <w:b/>
          <w:bCs/>
          <w:color w:val="222222"/>
          <w:sz w:val="21"/>
          <w:szCs w:val="21"/>
        </w:rPr>
        <w:t xml:space="preserve"> </w:t>
      </w:r>
      <w:r w:rsidRPr="004D1E0C">
        <w:rPr>
          <w:rFonts w:ascii="Helvetica" w:hAnsi="Helvetica" w:cs="Helvetica" w:hint="eastAsia"/>
          <w:b/>
          <w:bCs/>
          <w:color w:val="222222"/>
          <w:sz w:val="21"/>
          <w:szCs w:val="21"/>
        </w:rPr>
        <w:t>кролика</w:t>
      </w:r>
      <w:r w:rsidRPr="004D1E0C">
        <w:rPr>
          <w:rFonts w:ascii="Helvetica" w:hAnsi="Helvetica" w:cs="Helvetica"/>
          <w:b/>
          <w:bCs/>
          <w:color w:val="222222"/>
          <w:sz w:val="21"/>
          <w:szCs w:val="21"/>
        </w:rPr>
        <w:t xml:space="preserve"> 4.2, </w:t>
      </w:r>
      <w:r w:rsidRPr="004D1E0C">
        <w:rPr>
          <w:rFonts w:ascii="Helvetica" w:hAnsi="Helvetica" w:cs="Helvetica" w:hint="eastAsia"/>
          <w:b/>
          <w:bCs/>
          <w:color w:val="222222"/>
          <w:sz w:val="21"/>
          <w:szCs w:val="21"/>
        </w:rPr>
        <w:t>улектрические</w:t>
      </w:r>
      <w:r w:rsidRPr="004D1E0C">
        <w:rPr>
          <w:rFonts w:ascii="Helvetica" w:hAnsi="Helvetica" w:cs="Helvetica"/>
          <w:b/>
          <w:bCs/>
          <w:color w:val="222222"/>
          <w:sz w:val="21"/>
          <w:szCs w:val="21"/>
        </w:rPr>
        <w:t>...</w:t>
      </w:r>
    </w:p>
    <w:p w14:paraId="4A6D92A9" w14:textId="77777777" w:rsidR="004D1E0C" w:rsidRPr="004D1E0C" w:rsidRDefault="004D1E0C" w:rsidP="004D1E0C">
      <w:pPr>
        <w:rPr>
          <w:rFonts w:ascii="Helvetica" w:hAnsi="Helvetica" w:cs="Helvetica"/>
          <w:b/>
          <w:bCs/>
          <w:color w:val="222222"/>
          <w:sz w:val="21"/>
          <w:szCs w:val="21"/>
        </w:rPr>
      </w:pPr>
      <w:r w:rsidRPr="004D1E0C">
        <w:rPr>
          <w:rFonts w:ascii="Helvetica" w:hAnsi="Helvetica" w:cs="Helvetica" w:hint="eastAsia"/>
          <w:b/>
          <w:bCs/>
          <w:color w:val="222222"/>
          <w:sz w:val="21"/>
          <w:szCs w:val="21"/>
        </w:rPr>
        <w:t>стр</w:t>
      </w:r>
      <w:r w:rsidRPr="004D1E0C">
        <w:rPr>
          <w:rFonts w:ascii="Helvetica" w:hAnsi="Helvetica" w:cs="Helvetica"/>
          <w:b/>
          <w:bCs/>
          <w:color w:val="222222"/>
          <w:sz w:val="21"/>
          <w:szCs w:val="21"/>
        </w:rPr>
        <w:t>. 36</w:t>
      </w:r>
    </w:p>
    <w:p w14:paraId="68A0379B" w14:textId="77777777" w:rsidR="004D1E0C" w:rsidRPr="004D1E0C" w:rsidRDefault="004D1E0C" w:rsidP="004D1E0C">
      <w:pPr>
        <w:rPr>
          <w:rFonts w:ascii="Helvetica" w:hAnsi="Helvetica" w:cs="Helvetica"/>
          <w:b/>
          <w:bCs/>
          <w:color w:val="222222"/>
          <w:sz w:val="21"/>
          <w:szCs w:val="21"/>
        </w:rPr>
      </w:pPr>
      <w:r w:rsidRPr="004D1E0C">
        <w:rPr>
          <w:rFonts w:ascii="Helvetica" w:hAnsi="Helvetica" w:cs="Helvetica" w:hint="eastAsia"/>
          <w:b/>
          <w:bCs/>
          <w:color w:val="222222"/>
          <w:sz w:val="21"/>
          <w:szCs w:val="21"/>
        </w:rPr>
        <w:t>тическими</w:t>
      </w:r>
      <w:r w:rsidRPr="004D1E0C">
        <w:rPr>
          <w:rFonts w:ascii="Helvetica" w:hAnsi="Helvetica" w:cs="Helvetica"/>
          <w:b/>
          <w:bCs/>
          <w:color w:val="222222"/>
          <w:sz w:val="21"/>
          <w:szCs w:val="21"/>
        </w:rPr>
        <w:t xml:space="preserve"> </w:t>
      </w:r>
      <w:r w:rsidRPr="004D1E0C">
        <w:rPr>
          <w:rFonts w:ascii="Helvetica" w:hAnsi="Helvetica" w:cs="Helvetica" w:hint="eastAsia"/>
          <w:b/>
          <w:bCs/>
          <w:color w:val="222222"/>
          <w:sz w:val="21"/>
          <w:szCs w:val="21"/>
        </w:rPr>
        <w:t>движением</w:t>
      </w:r>
      <w:r w:rsidRPr="004D1E0C">
        <w:rPr>
          <w:rFonts w:ascii="Helvetica" w:hAnsi="Helvetica" w:cs="Helvetica"/>
          <w:b/>
          <w:bCs/>
          <w:color w:val="222222"/>
          <w:sz w:val="21"/>
          <w:szCs w:val="21"/>
        </w:rPr>
        <w:t xml:space="preserve"> </w:t>
      </w:r>
      <w:r w:rsidRPr="004D1E0C">
        <w:rPr>
          <w:rFonts w:ascii="Helvetica" w:hAnsi="Helvetica" w:cs="Helvetica" w:hint="eastAsia"/>
          <w:b/>
          <w:bCs/>
          <w:color w:val="222222"/>
          <w:sz w:val="21"/>
          <w:szCs w:val="21"/>
        </w:rPr>
        <w:t>окружающих</w:t>
      </w:r>
      <w:r w:rsidRPr="004D1E0C">
        <w:rPr>
          <w:rFonts w:ascii="Helvetica" w:hAnsi="Helvetica" w:cs="Helvetica"/>
          <w:b/>
          <w:bCs/>
          <w:color w:val="222222"/>
          <w:sz w:val="21"/>
          <w:szCs w:val="21"/>
        </w:rPr>
        <w:t xml:space="preserve"> </w:t>
      </w:r>
      <w:r w:rsidRPr="004D1E0C">
        <w:rPr>
          <w:rFonts w:ascii="Helvetica" w:hAnsi="Helvetica" w:cs="Helvetica" w:hint="eastAsia"/>
          <w:b/>
          <w:bCs/>
          <w:color w:val="222222"/>
          <w:sz w:val="21"/>
          <w:szCs w:val="21"/>
        </w:rPr>
        <w:t>тканей</w:t>
      </w:r>
      <w:r w:rsidRPr="004D1E0C">
        <w:rPr>
          <w:rFonts w:ascii="Helvetica" w:hAnsi="Helvetica" w:cs="Helvetica"/>
          <w:b/>
          <w:bCs/>
          <w:color w:val="222222"/>
          <w:sz w:val="21"/>
          <w:szCs w:val="21"/>
        </w:rPr>
        <w:t xml:space="preserve"> </w:t>
      </w:r>
      <w:r w:rsidRPr="004D1E0C">
        <w:rPr>
          <w:rFonts w:ascii="Helvetica" w:hAnsi="Helvetica" w:cs="Helvetica" w:hint="eastAsia"/>
          <w:b/>
          <w:bCs/>
          <w:color w:val="222222"/>
          <w:sz w:val="21"/>
          <w:szCs w:val="21"/>
        </w:rPr>
        <w:t>и</w:t>
      </w:r>
      <w:r w:rsidRPr="004D1E0C">
        <w:rPr>
          <w:rFonts w:ascii="Helvetica" w:hAnsi="Helvetica" w:cs="Helvetica"/>
          <w:b/>
          <w:bCs/>
          <w:color w:val="222222"/>
          <w:sz w:val="21"/>
          <w:szCs w:val="21"/>
        </w:rPr>
        <w:t xml:space="preserve"> </w:t>
      </w:r>
      <w:r w:rsidRPr="004D1E0C">
        <w:rPr>
          <w:rFonts w:ascii="Helvetica" w:hAnsi="Helvetica" w:cs="Helvetica" w:hint="eastAsia"/>
          <w:b/>
          <w:bCs/>
          <w:color w:val="222222"/>
          <w:sz w:val="21"/>
          <w:szCs w:val="21"/>
        </w:rPr>
        <w:t>органов</w:t>
      </w:r>
      <w:r w:rsidRPr="004D1E0C">
        <w:rPr>
          <w:rFonts w:ascii="Helvetica" w:hAnsi="Helvetica" w:cs="Helvetica"/>
          <w:b/>
          <w:bCs/>
          <w:color w:val="222222"/>
          <w:sz w:val="21"/>
          <w:szCs w:val="21"/>
        </w:rPr>
        <w:t xml:space="preserve">. </w:t>
      </w:r>
      <w:r w:rsidRPr="004D1E0C">
        <w:rPr>
          <w:rFonts w:ascii="Helvetica" w:hAnsi="Helvetica" w:cs="Helvetica" w:hint="eastAsia"/>
          <w:b/>
          <w:bCs/>
          <w:color w:val="222222"/>
          <w:sz w:val="21"/>
          <w:szCs w:val="21"/>
        </w:rPr>
        <w:t>Исходя</w:t>
      </w:r>
      <w:r w:rsidRPr="004D1E0C">
        <w:rPr>
          <w:rFonts w:ascii="Helvetica" w:hAnsi="Helvetica" w:cs="Helvetica"/>
          <w:b/>
          <w:bCs/>
          <w:color w:val="222222"/>
          <w:sz w:val="21"/>
          <w:szCs w:val="21"/>
        </w:rPr>
        <w:t xml:space="preserve"> </w:t>
      </w:r>
      <w:r w:rsidRPr="004D1E0C">
        <w:rPr>
          <w:rFonts w:ascii="Helvetica" w:hAnsi="Helvetica" w:cs="Helvetica" w:hint="eastAsia"/>
          <w:b/>
          <w:bCs/>
          <w:color w:val="222222"/>
          <w:sz w:val="21"/>
          <w:szCs w:val="21"/>
        </w:rPr>
        <w:t>из</w:t>
      </w:r>
      <w:r w:rsidRPr="004D1E0C">
        <w:rPr>
          <w:rFonts w:ascii="Helvetica" w:hAnsi="Helvetica" w:cs="Helvetica"/>
          <w:b/>
          <w:bCs/>
          <w:color w:val="222222"/>
          <w:sz w:val="21"/>
          <w:szCs w:val="21"/>
        </w:rPr>
        <w:t xml:space="preserve"> </w:t>
      </w:r>
      <w:r w:rsidRPr="004D1E0C">
        <w:rPr>
          <w:rFonts w:ascii="Helvetica" w:hAnsi="Helvetica" w:cs="Helvetica" w:hint="eastAsia"/>
          <w:b/>
          <w:bCs/>
          <w:color w:val="222222"/>
          <w:sz w:val="21"/>
          <w:szCs w:val="21"/>
        </w:rPr>
        <w:t>ска­</w:t>
      </w:r>
      <w:r w:rsidRPr="004D1E0C">
        <w:rPr>
          <w:rFonts w:ascii="Helvetica" w:hAnsi="Helvetica" w:cs="Helvetica"/>
          <w:b/>
          <w:bCs/>
          <w:color w:val="222222"/>
          <w:sz w:val="21"/>
          <w:szCs w:val="21"/>
        </w:rPr>
        <w:t xml:space="preserve"> </w:t>
      </w:r>
      <w:r w:rsidRPr="004D1E0C">
        <w:rPr>
          <w:rFonts w:ascii="Helvetica" w:hAnsi="Helvetica" w:cs="Helvetica" w:hint="eastAsia"/>
          <w:b/>
          <w:bCs/>
          <w:color w:val="222222"/>
          <w:sz w:val="21"/>
          <w:szCs w:val="21"/>
        </w:rPr>
        <w:t>занного</w:t>
      </w:r>
      <w:r w:rsidRPr="004D1E0C">
        <w:rPr>
          <w:rFonts w:ascii="Helvetica" w:hAnsi="Helvetica" w:cs="Helvetica"/>
          <w:b/>
          <w:bCs/>
          <w:color w:val="222222"/>
          <w:sz w:val="21"/>
          <w:szCs w:val="21"/>
        </w:rPr>
        <w:t xml:space="preserve"> </w:t>
      </w:r>
      <w:r w:rsidRPr="004D1E0C">
        <w:rPr>
          <w:rFonts w:ascii="Helvetica" w:hAnsi="Helvetica" w:cs="Helvetica" w:hint="eastAsia"/>
          <w:b/>
          <w:bCs/>
          <w:color w:val="222222"/>
          <w:sz w:val="21"/>
          <w:szCs w:val="21"/>
        </w:rPr>
        <w:t>выше</w:t>
      </w:r>
      <w:r w:rsidRPr="004D1E0C">
        <w:rPr>
          <w:rFonts w:ascii="Helvetica" w:hAnsi="Helvetica" w:cs="Helvetica"/>
          <w:b/>
          <w:bCs/>
          <w:color w:val="222222"/>
          <w:sz w:val="21"/>
          <w:szCs w:val="21"/>
        </w:rPr>
        <w:t xml:space="preserve">, </w:t>
      </w:r>
      <w:r w:rsidRPr="004D1E0C">
        <w:rPr>
          <w:rFonts w:ascii="Helvetica" w:hAnsi="Helvetica" w:cs="Helvetica" w:hint="eastAsia"/>
          <w:b/>
          <w:bCs/>
          <w:color w:val="222222"/>
          <w:sz w:val="21"/>
          <w:szCs w:val="21"/>
        </w:rPr>
        <w:t>мы</w:t>
      </w:r>
      <w:r w:rsidRPr="004D1E0C">
        <w:rPr>
          <w:rFonts w:ascii="Helvetica" w:hAnsi="Helvetica" w:cs="Helvetica"/>
          <w:b/>
          <w:bCs/>
          <w:color w:val="222222"/>
          <w:sz w:val="21"/>
          <w:szCs w:val="21"/>
        </w:rPr>
        <w:t xml:space="preserve"> </w:t>
      </w:r>
      <w:r w:rsidRPr="004D1E0C">
        <w:rPr>
          <w:rFonts w:ascii="Helvetica" w:hAnsi="Helvetica" w:cs="Helvetica" w:hint="eastAsia"/>
          <w:b/>
          <w:bCs/>
          <w:color w:val="222222"/>
          <w:sz w:val="21"/>
          <w:szCs w:val="21"/>
        </w:rPr>
        <w:t>поставили</w:t>
      </w:r>
      <w:r w:rsidRPr="004D1E0C">
        <w:rPr>
          <w:rFonts w:ascii="Helvetica" w:hAnsi="Helvetica" w:cs="Helvetica"/>
          <w:b/>
          <w:bCs/>
          <w:color w:val="222222"/>
          <w:sz w:val="21"/>
          <w:szCs w:val="21"/>
        </w:rPr>
        <w:t xml:space="preserve"> </w:t>
      </w:r>
      <w:r w:rsidRPr="004D1E0C">
        <w:rPr>
          <w:rFonts w:ascii="Helvetica" w:hAnsi="Helvetica" w:cs="Helvetica" w:hint="eastAsia"/>
          <w:b/>
          <w:bCs/>
          <w:color w:val="222222"/>
          <w:sz w:val="21"/>
          <w:szCs w:val="21"/>
        </w:rPr>
        <w:t>целью</w:t>
      </w:r>
      <w:r w:rsidRPr="004D1E0C">
        <w:rPr>
          <w:rFonts w:ascii="Helvetica" w:hAnsi="Helvetica" w:cs="Helvetica"/>
          <w:b/>
          <w:bCs/>
          <w:color w:val="222222"/>
          <w:sz w:val="21"/>
          <w:szCs w:val="21"/>
        </w:rPr>
        <w:t xml:space="preserve"> </w:t>
      </w:r>
      <w:r w:rsidRPr="004D1E0C">
        <w:rPr>
          <w:rFonts w:ascii="Helvetica" w:hAnsi="Helvetica" w:cs="Helvetica" w:hint="eastAsia"/>
          <w:b/>
          <w:bCs/>
          <w:color w:val="222222"/>
          <w:sz w:val="21"/>
          <w:szCs w:val="21"/>
        </w:rPr>
        <w:t>данной</w:t>
      </w:r>
      <w:r w:rsidRPr="004D1E0C">
        <w:rPr>
          <w:rFonts w:ascii="Helvetica" w:hAnsi="Helvetica" w:cs="Helvetica"/>
          <w:b/>
          <w:bCs/>
          <w:color w:val="222222"/>
          <w:sz w:val="21"/>
          <w:szCs w:val="21"/>
        </w:rPr>
        <w:t xml:space="preserve"> </w:t>
      </w:r>
      <w:r w:rsidRPr="004D1E0C">
        <w:rPr>
          <w:rFonts w:ascii="Helvetica" w:hAnsi="Helvetica" w:cs="Helvetica" w:hint="eastAsia"/>
          <w:b/>
          <w:bCs/>
          <w:color w:val="222222"/>
          <w:sz w:val="21"/>
          <w:szCs w:val="21"/>
        </w:rPr>
        <w:t>работы</w:t>
      </w:r>
      <w:r w:rsidRPr="004D1E0C">
        <w:rPr>
          <w:rFonts w:ascii="Helvetica" w:hAnsi="Helvetica" w:cs="Helvetica"/>
          <w:b/>
          <w:bCs/>
          <w:color w:val="222222"/>
          <w:sz w:val="21"/>
          <w:szCs w:val="21"/>
        </w:rPr>
        <w:t xml:space="preserve"> </w:t>
      </w:r>
      <w:r w:rsidRPr="004D1E0C">
        <w:rPr>
          <w:rFonts w:ascii="Helvetica" w:hAnsi="Helvetica" w:cs="Helvetica" w:hint="eastAsia"/>
          <w:b/>
          <w:bCs/>
          <w:color w:val="222222"/>
          <w:sz w:val="21"/>
          <w:szCs w:val="21"/>
        </w:rPr>
        <w:t>исследование</w:t>
      </w:r>
      <w:r w:rsidRPr="004D1E0C">
        <w:rPr>
          <w:rFonts w:ascii="Helvetica" w:hAnsi="Helvetica" w:cs="Helvetica"/>
          <w:b/>
          <w:bCs/>
          <w:color w:val="222222"/>
          <w:sz w:val="21"/>
          <w:szCs w:val="21"/>
        </w:rPr>
        <w:t xml:space="preserve"> </w:t>
      </w:r>
      <w:r w:rsidRPr="004D1E0C">
        <w:rPr>
          <w:rFonts w:ascii="Helvetica" w:hAnsi="Helvetica" w:cs="Helvetica" w:hint="eastAsia"/>
          <w:b/>
          <w:bCs/>
          <w:color w:val="222222"/>
          <w:sz w:val="21"/>
          <w:szCs w:val="21"/>
        </w:rPr>
        <w:t>про­</w:t>
      </w:r>
      <w:r w:rsidRPr="004D1E0C">
        <w:rPr>
          <w:rFonts w:ascii="Helvetica" w:hAnsi="Helvetica" w:cs="Helvetica"/>
          <w:b/>
          <w:bCs/>
          <w:color w:val="222222"/>
          <w:sz w:val="21"/>
          <w:szCs w:val="21"/>
        </w:rPr>
        <w:t xml:space="preserve"> </w:t>
      </w:r>
      <w:r w:rsidRPr="004D1E0C">
        <w:rPr>
          <w:rFonts w:ascii="Helvetica" w:hAnsi="Helvetica" w:cs="Helvetica" w:hint="eastAsia"/>
          <w:b/>
          <w:bCs/>
          <w:color w:val="222222"/>
          <w:sz w:val="21"/>
          <w:szCs w:val="21"/>
        </w:rPr>
        <w:t>водящих</w:t>
      </w:r>
      <w:r w:rsidRPr="004D1E0C">
        <w:rPr>
          <w:rFonts w:ascii="Helvetica" w:hAnsi="Helvetica" w:cs="Helvetica"/>
          <w:b/>
          <w:bCs/>
          <w:color w:val="222222"/>
          <w:sz w:val="21"/>
          <w:szCs w:val="21"/>
        </w:rPr>
        <w:t xml:space="preserve"> </w:t>
      </w:r>
      <w:r w:rsidRPr="004D1E0C">
        <w:rPr>
          <w:rFonts w:ascii="Helvetica" w:hAnsi="Helvetica" w:cs="Helvetica" w:hint="eastAsia"/>
          <w:b/>
          <w:bCs/>
          <w:color w:val="222222"/>
          <w:sz w:val="21"/>
          <w:szCs w:val="21"/>
        </w:rPr>
        <w:t>путей</w:t>
      </w:r>
      <w:r w:rsidRPr="004D1E0C">
        <w:rPr>
          <w:rFonts w:ascii="Helvetica" w:hAnsi="Helvetica" w:cs="Helvetica"/>
          <w:b/>
          <w:bCs/>
          <w:color w:val="222222"/>
          <w:sz w:val="21"/>
          <w:szCs w:val="21"/>
        </w:rPr>
        <w:t xml:space="preserve"> </w:t>
      </w:r>
      <w:r w:rsidRPr="004D1E0C">
        <w:rPr>
          <w:rFonts w:ascii="Helvetica" w:hAnsi="Helvetica" w:cs="Helvetica" w:hint="eastAsia"/>
          <w:b/>
          <w:bCs/>
          <w:color w:val="222222"/>
          <w:sz w:val="21"/>
          <w:szCs w:val="21"/>
        </w:rPr>
        <w:t>и</w:t>
      </w:r>
      <w:r w:rsidRPr="004D1E0C">
        <w:rPr>
          <w:rFonts w:ascii="Helvetica" w:hAnsi="Helvetica" w:cs="Helvetica"/>
          <w:b/>
          <w:bCs/>
          <w:color w:val="222222"/>
          <w:sz w:val="21"/>
          <w:szCs w:val="21"/>
        </w:rPr>
        <w:t xml:space="preserve"> </w:t>
      </w:r>
      <w:r w:rsidRPr="004D1E0C">
        <w:rPr>
          <w:rFonts w:ascii="Helvetica" w:hAnsi="Helvetica" w:cs="Helvetica" w:hint="eastAsia"/>
          <w:b/>
          <w:bCs/>
          <w:color w:val="222222"/>
          <w:sz w:val="21"/>
          <w:szCs w:val="21"/>
        </w:rPr>
        <w:t>нейронной</w:t>
      </w:r>
      <w:r w:rsidRPr="004D1E0C">
        <w:rPr>
          <w:rFonts w:ascii="Helvetica" w:hAnsi="Helvetica" w:cs="Helvetica"/>
          <w:b/>
          <w:bCs/>
          <w:color w:val="222222"/>
          <w:sz w:val="21"/>
          <w:szCs w:val="21"/>
        </w:rPr>
        <w:t xml:space="preserve"> </w:t>
      </w:r>
      <w:r w:rsidRPr="004D1E0C">
        <w:rPr>
          <w:rFonts w:ascii="Helvetica" w:hAnsi="Helvetica" w:cs="Helvetica" w:hint="eastAsia"/>
          <w:b/>
          <w:bCs/>
          <w:color w:val="222222"/>
          <w:sz w:val="21"/>
          <w:szCs w:val="21"/>
        </w:rPr>
        <w:t>организации</w:t>
      </w:r>
      <w:r w:rsidRPr="004D1E0C">
        <w:rPr>
          <w:rFonts w:ascii="Helvetica" w:hAnsi="Helvetica" w:cs="Helvetica"/>
          <w:b/>
          <w:bCs/>
          <w:color w:val="222222"/>
          <w:sz w:val="21"/>
          <w:szCs w:val="21"/>
        </w:rPr>
        <w:t xml:space="preserve"> </w:t>
      </w:r>
      <w:r w:rsidRPr="004D1E0C">
        <w:rPr>
          <w:rFonts w:ascii="Helvetica" w:hAnsi="Helvetica" w:cs="Helvetica" w:hint="eastAsia"/>
          <w:b/>
          <w:bCs/>
          <w:color w:val="222222"/>
          <w:sz w:val="21"/>
          <w:szCs w:val="21"/>
        </w:rPr>
        <w:t>поясничных</w:t>
      </w:r>
      <w:r w:rsidRPr="004D1E0C">
        <w:rPr>
          <w:rFonts w:ascii="Helvetica" w:hAnsi="Helvetica" w:cs="Helvetica"/>
          <w:b/>
          <w:bCs/>
          <w:color w:val="222222"/>
          <w:sz w:val="21"/>
          <w:szCs w:val="21"/>
        </w:rPr>
        <w:t xml:space="preserve"> </w:t>
      </w:r>
      <w:r w:rsidRPr="004D1E0C">
        <w:rPr>
          <w:rFonts w:ascii="Helvetica" w:hAnsi="Helvetica" w:cs="Helvetica" w:hint="eastAsia"/>
          <w:b/>
          <w:bCs/>
          <w:color w:val="222222"/>
          <w:sz w:val="21"/>
          <w:szCs w:val="21"/>
        </w:rPr>
        <w:t>ганглиев</w:t>
      </w:r>
      <w:r w:rsidRPr="004D1E0C">
        <w:rPr>
          <w:rFonts w:ascii="Helvetica" w:hAnsi="Helvetica" w:cs="Helvetica"/>
          <w:b/>
          <w:bCs/>
          <w:color w:val="222222"/>
          <w:sz w:val="21"/>
          <w:szCs w:val="21"/>
        </w:rPr>
        <w:t xml:space="preserve">, </w:t>
      </w:r>
      <w:r w:rsidRPr="004D1E0C">
        <w:rPr>
          <w:rFonts w:ascii="Helvetica" w:hAnsi="Helvetica" w:cs="Helvetica" w:hint="eastAsia"/>
          <w:b/>
          <w:bCs/>
          <w:color w:val="222222"/>
          <w:sz w:val="21"/>
          <w:szCs w:val="21"/>
        </w:rPr>
        <w:t>выяс­</w:t>
      </w:r>
      <w:r w:rsidRPr="004D1E0C">
        <w:rPr>
          <w:rFonts w:ascii="Helvetica" w:hAnsi="Helvetica" w:cs="Helvetica"/>
          <w:b/>
          <w:bCs/>
          <w:color w:val="222222"/>
          <w:sz w:val="21"/>
          <w:szCs w:val="21"/>
        </w:rPr>
        <w:t xml:space="preserve"> </w:t>
      </w:r>
      <w:r w:rsidRPr="004D1E0C">
        <w:rPr>
          <w:rFonts w:ascii="Helvetica" w:hAnsi="Helvetica" w:cs="Helvetica" w:hint="eastAsia"/>
          <w:b/>
          <w:bCs/>
          <w:color w:val="222222"/>
          <w:sz w:val="21"/>
          <w:szCs w:val="21"/>
        </w:rPr>
        <w:t>нение</w:t>
      </w:r>
      <w:r w:rsidRPr="004D1E0C">
        <w:rPr>
          <w:rFonts w:ascii="Helvetica" w:hAnsi="Helvetica" w:cs="Helvetica"/>
          <w:b/>
          <w:bCs/>
          <w:color w:val="222222"/>
          <w:sz w:val="21"/>
          <w:szCs w:val="21"/>
        </w:rPr>
        <w:t xml:space="preserve"> </w:t>
      </w:r>
      <w:r w:rsidRPr="004D1E0C">
        <w:rPr>
          <w:rFonts w:ascii="Helvetica" w:hAnsi="Helvetica" w:cs="Helvetica" w:hint="eastAsia"/>
          <w:b/>
          <w:bCs/>
          <w:color w:val="222222"/>
          <w:sz w:val="21"/>
          <w:szCs w:val="21"/>
        </w:rPr>
        <w:t>основных</w:t>
      </w:r>
      <w:r w:rsidRPr="004D1E0C">
        <w:rPr>
          <w:rFonts w:ascii="Helvetica" w:hAnsi="Helvetica" w:cs="Helvetica"/>
          <w:b/>
          <w:bCs/>
          <w:color w:val="222222"/>
          <w:sz w:val="21"/>
          <w:szCs w:val="21"/>
        </w:rPr>
        <w:t xml:space="preserve"> </w:t>
      </w:r>
      <w:r w:rsidRPr="004D1E0C">
        <w:rPr>
          <w:rFonts w:ascii="Helvetica" w:hAnsi="Helvetica" w:cs="Helvetica" w:hint="eastAsia"/>
          <w:b/>
          <w:bCs/>
          <w:color w:val="222222"/>
          <w:sz w:val="21"/>
          <w:szCs w:val="21"/>
        </w:rPr>
        <w:t>электрофизиологических</w:t>
      </w:r>
      <w:r w:rsidRPr="004D1E0C">
        <w:rPr>
          <w:rFonts w:ascii="Helvetica" w:hAnsi="Helvetica" w:cs="Helvetica"/>
          <w:b/>
          <w:bCs/>
          <w:color w:val="222222"/>
          <w:sz w:val="21"/>
          <w:szCs w:val="21"/>
        </w:rPr>
        <w:t xml:space="preserve"> </w:t>
      </w:r>
      <w:r w:rsidRPr="004D1E0C">
        <w:rPr>
          <w:rFonts w:ascii="Helvetica" w:hAnsi="Helvetica" w:cs="Helvetica" w:hint="eastAsia"/>
          <w:b/>
          <w:bCs/>
          <w:color w:val="222222"/>
          <w:sz w:val="21"/>
          <w:szCs w:val="21"/>
        </w:rPr>
        <w:t>свойств</w:t>
      </w:r>
      <w:r w:rsidRPr="004D1E0C">
        <w:rPr>
          <w:rFonts w:ascii="Helvetica" w:hAnsi="Helvetica" w:cs="Helvetica"/>
          <w:b/>
          <w:bCs/>
          <w:color w:val="222222"/>
          <w:sz w:val="21"/>
          <w:szCs w:val="21"/>
        </w:rPr>
        <w:t xml:space="preserve"> </w:t>
      </w:r>
      <w:r w:rsidRPr="004D1E0C">
        <w:rPr>
          <w:rFonts w:ascii="Helvetica" w:hAnsi="Helvetica" w:cs="Helvetica" w:hint="eastAsia"/>
          <w:b/>
          <w:bCs/>
          <w:color w:val="222222"/>
          <w:sz w:val="21"/>
          <w:szCs w:val="21"/>
        </w:rPr>
        <w:t>их</w:t>
      </w:r>
      <w:r w:rsidRPr="004D1E0C">
        <w:rPr>
          <w:rFonts w:ascii="Helvetica" w:hAnsi="Helvetica" w:cs="Helvetica"/>
          <w:b/>
          <w:bCs/>
          <w:color w:val="222222"/>
          <w:sz w:val="21"/>
          <w:szCs w:val="21"/>
        </w:rPr>
        <w:t xml:space="preserve"> </w:t>
      </w:r>
      <w:r w:rsidRPr="004D1E0C">
        <w:rPr>
          <w:rFonts w:ascii="Helvetica" w:hAnsi="Helvetica" w:cs="Helvetica" w:hint="eastAsia"/>
          <w:b/>
          <w:bCs/>
          <w:color w:val="222222"/>
          <w:sz w:val="21"/>
          <w:szCs w:val="21"/>
        </w:rPr>
        <w:t>нервных</w:t>
      </w:r>
      <w:r w:rsidRPr="004D1E0C">
        <w:rPr>
          <w:rFonts w:ascii="Helvetica" w:hAnsi="Helvetica" w:cs="Helvetica"/>
          <w:b/>
          <w:bCs/>
          <w:color w:val="222222"/>
          <w:sz w:val="21"/>
          <w:szCs w:val="21"/>
        </w:rPr>
        <w:t xml:space="preserve"> </w:t>
      </w:r>
      <w:r w:rsidRPr="004D1E0C">
        <w:rPr>
          <w:rFonts w:ascii="Helvetica" w:hAnsi="Helvetica" w:cs="Helvetica" w:hint="eastAsia"/>
          <w:b/>
          <w:bCs/>
          <w:color w:val="222222"/>
          <w:sz w:val="21"/>
          <w:szCs w:val="21"/>
        </w:rPr>
        <w:t>клеток</w:t>
      </w:r>
      <w:r w:rsidRPr="004D1E0C">
        <w:rPr>
          <w:rFonts w:ascii="Helvetica" w:hAnsi="Helvetica" w:cs="Helvetica"/>
          <w:b/>
          <w:bCs/>
          <w:color w:val="222222"/>
          <w:sz w:val="21"/>
          <w:szCs w:val="21"/>
        </w:rPr>
        <w:t xml:space="preserve">, </w:t>
      </w:r>
      <w:r w:rsidRPr="004D1E0C">
        <w:rPr>
          <w:rFonts w:ascii="Helvetica" w:hAnsi="Helvetica" w:cs="Helvetica" w:hint="eastAsia"/>
          <w:b/>
          <w:bCs/>
          <w:color w:val="222222"/>
          <w:sz w:val="21"/>
          <w:szCs w:val="21"/>
        </w:rPr>
        <w:t>а</w:t>
      </w:r>
      <w:r w:rsidRPr="004D1E0C">
        <w:rPr>
          <w:rFonts w:ascii="Helvetica" w:hAnsi="Helvetica" w:cs="Helvetica"/>
          <w:b/>
          <w:bCs/>
          <w:color w:val="222222"/>
          <w:sz w:val="21"/>
          <w:szCs w:val="21"/>
        </w:rPr>
        <w:t xml:space="preserve"> </w:t>
      </w:r>
      <w:r w:rsidRPr="004D1E0C">
        <w:rPr>
          <w:rFonts w:ascii="Helvetica" w:hAnsi="Helvetica" w:cs="Helvetica" w:hint="eastAsia"/>
          <w:b/>
          <w:bCs/>
          <w:color w:val="222222"/>
          <w:sz w:val="21"/>
          <w:szCs w:val="21"/>
        </w:rPr>
        <w:t>также</w:t>
      </w:r>
      <w:r w:rsidRPr="004D1E0C">
        <w:rPr>
          <w:rFonts w:ascii="Helvetica" w:hAnsi="Helvetica" w:cs="Helvetica"/>
          <w:b/>
          <w:bCs/>
          <w:color w:val="222222"/>
          <w:sz w:val="21"/>
          <w:szCs w:val="21"/>
        </w:rPr>
        <w:t xml:space="preserve"> </w:t>
      </w:r>
      <w:r w:rsidRPr="004D1E0C">
        <w:rPr>
          <w:rFonts w:ascii="Helvetica" w:hAnsi="Helvetica" w:cs="Helvetica" w:hint="eastAsia"/>
          <w:b/>
          <w:bCs/>
          <w:color w:val="222222"/>
          <w:sz w:val="21"/>
          <w:szCs w:val="21"/>
        </w:rPr>
        <w:t>изучение</w:t>
      </w:r>
      <w:r w:rsidRPr="004D1E0C">
        <w:rPr>
          <w:rFonts w:ascii="Helvetica" w:hAnsi="Helvetica" w:cs="Helvetica"/>
          <w:b/>
          <w:bCs/>
          <w:color w:val="222222"/>
          <w:sz w:val="21"/>
          <w:szCs w:val="21"/>
        </w:rPr>
        <w:t xml:space="preserve"> </w:t>
      </w:r>
      <w:r w:rsidRPr="004D1E0C">
        <w:rPr>
          <w:rFonts w:ascii="Helvetica" w:hAnsi="Helvetica" w:cs="Helvetica" w:hint="eastAsia"/>
          <w:b/>
          <w:bCs/>
          <w:color w:val="222222"/>
          <w:sz w:val="21"/>
          <w:szCs w:val="21"/>
        </w:rPr>
        <w:t>характера</w:t>
      </w:r>
      <w:r w:rsidRPr="004D1E0C">
        <w:rPr>
          <w:rFonts w:ascii="Helvetica" w:hAnsi="Helvetica" w:cs="Helvetica"/>
          <w:b/>
          <w:bCs/>
          <w:color w:val="222222"/>
          <w:sz w:val="21"/>
          <w:szCs w:val="21"/>
        </w:rPr>
        <w:t xml:space="preserve"> </w:t>
      </w:r>
      <w:r w:rsidRPr="004D1E0C">
        <w:rPr>
          <w:rFonts w:ascii="Helvetica" w:hAnsi="Helvetica" w:cs="Helvetica" w:hint="eastAsia"/>
          <w:b/>
          <w:bCs/>
          <w:color w:val="222222"/>
          <w:sz w:val="21"/>
          <w:szCs w:val="21"/>
        </w:rPr>
        <w:t>естественной</w:t>
      </w:r>
      <w:r w:rsidRPr="004D1E0C">
        <w:rPr>
          <w:rFonts w:ascii="Helvetica" w:hAnsi="Helvetica" w:cs="Helvetica"/>
          <w:b/>
          <w:bCs/>
          <w:color w:val="222222"/>
          <w:sz w:val="21"/>
          <w:szCs w:val="21"/>
        </w:rPr>
        <w:t xml:space="preserve"> </w:t>
      </w:r>
      <w:r w:rsidRPr="004D1E0C">
        <w:rPr>
          <w:rFonts w:ascii="Helvetica" w:hAnsi="Helvetica" w:cs="Helvetica" w:hint="eastAsia"/>
          <w:b/>
          <w:bCs/>
          <w:color w:val="222222"/>
          <w:sz w:val="21"/>
          <w:szCs w:val="21"/>
        </w:rPr>
        <w:t>импульсации</w:t>
      </w:r>
      <w:r w:rsidRPr="004D1E0C">
        <w:rPr>
          <w:rFonts w:ascii="Helvetica" w:hAnsi="Helvetica" w:cs="Helvetica"/>
          <w:b/>
          <w:bCs/>
          <w:color w:val="222222"/>
          <w:sz w:val="21"/>
          <w:szCs w:val="21"/>
        </w:rPr>
        <w:t xml:space="preserve"> </w:t>
      </w:r>
      <w:r w:rsidRPr="004D1E0C">
        <w:rPr>
          <w:rFonts w:ascii="Helvetica" w:hAnsi="Helvetica" w:cs="Helvetica" w:hint="eastAsia"/>
          <w:b/>
          <w:bCs/>
          <w:color w:val="222222"/>
          <w:sz w:val="21"/>
          <w:szCs w:val="21"/>
        </w:rPr>
        <w:t>в</w:t>
      </w:r>
      <w:r w:rsidRPr="004D1E0C">
        <w:rPr>
          <w:rFonts w:ascii="Helvetica" w:hAnsi="Helvetica" w:cs="Helvetica"/>
          <w:b/>
          <w:bCs/>
          <w:color w:val="222222"/>
          <w:sz w:val="21"/>
          <w:szCs w:val="21"/>
        </w:rPr>
        <w:t xml:space="preserve"> </w:t>
      </w:r>
      <w:r w:rsidRPr="004D1E0C">
        <w:rPr>
          <w:rFonts w:ascii="Helvetica" w:hAnsi="Helvetica" w:cs="Helvetica" w:hint="eastAsia"/>
          <w:b/>
          <w:bCs/>
          <w:color w:val="222222"/>
          <w:sz w:val="21"/>
          <w:szCs w:val="21"/>
        </w:rPr>
        <w:t>их</w:t>
      </w:r>
      <w:r w:rsidRPr="004D1E0C">
        <w:rPr>
          <w:rFonts w:ascii="Helvetica" w:hAnsi="Helvetica" w:cs="Helvetica"/>
          <w:b/>
          <w:bCs/>
          <w:color w:val="222222"/>
          <w:sz w:val="21"/>
          <w:szCs w:val="21"/>
        </w:rPr>
        <w:t xml:space="preserve"> </w:t>
      </w:r>
      <w:r w:rsidRPr="004D1E0C">
        <w:rPr>
          <w:rFonts w:ascii="Helvetica" w:hAnsi="Helvetica" w:cs="Helvetica" w:hint="eastAsia"/>
          <w:b/>
          <w:bCs/>
          <w:color w:val="222222"/>
          <w:sz w:val="21"/>
          <w:szCs w:val="21"/>
        </w:rPr>
        <w:t>нейро­</w:t>
      </w:r>
      <w:r w:rsidRPr="004D1E0C">
        <w:rPr>
          <w:rFonts w:ascii="Helvetica" w:hAnsi="Helvetica" w:cs="Helvetica"/>
          <w:b/>
          <w:bCs/>
          <w:color w:val="222222"/>
          <w:sz w:val="21"/>
          <w:szCs w:val="21"/>
        </w:rPr>
        <w:t xml:space="preserve"> </w:t>
      </w:r>
      <w:r w:rsidRPr="004D1E0C">
        <w:rPr>
          <w:rFonts w:ascii="Helvetica" w:hAnsi="Helvetica" w:cs="Helvetica" w:hint="eastAsia"/>
          <w:b/>
          <w:bCs/>
          <w:color w:val="222222"/>
          <w:sz w:val="21"/>
          <w:szCs w:val="21"/>
        </w:rPr>
        <w:t>нах</w:t>
      </w:r>
      <w:r w:rsidRPr="004D1E0C">
        <w:rPr>
          <w:rFonts w:ascii="Helvetica" w:hAnsi="Helvetica" w:cs="Helvetica"/>
          <w:b/>
          <w:bCs/>
          <w:color w:val="222222"/>
          <w:sz w:val="21"/>
          <w:szCs w:val="21"/>
        </w:rPr>
        <w:t xml:space="preserve">. </w:t>
      </w:r>
      <w:r w:rsidRPr="004D1E0C">
        <w:rPr>
          <w:rFonts w:ascii="Helvetica" w:hAnsi="Helvetica" w:cs="Helvetica" w:hint="eastAsia"/>
          <w:b/>
          <w:bCs/>
          <w:color w:val="222222"/>
          <w:sz w:val="21"/>
          <w:szCs w:val="21"/>
        </w:rPr>
        <w:t>Объектом</w:t>
      </w:r>
      <w:r w:rsidRPr="004D1E0C">
        <w:rPr>
          <w:rFonts w:ascii="Helvetica" w:hAnsi="Helvetica" w:cs="Helvetica"/>
          <w:b/>
          <w:bCs/>
          <w:color w:val="222222"/>
          <w:sz w:val="21"/>
          <w:szCs w:val="21"/>
        </w:rPr>
        <w:t xml:space="preserve"> </w:t>
      </w:r>
      <w:r w:rsidRPr="004D1E0C">
        <w:rPr>
          <w:rFonts w:ascii="Helvetica" w:hAnsi="Helvetica" w:cs="Helvetica" w:hint="eastAsia"/>
          <w:b/>
          <w:bCs/>
          <w:color w:val="222222"/>
          <w:sz w:val="21"/>
          <w:szCs w:val="21"/>
        </w:rPr>
        <w:t>исследования</w:t>
      </w:r>
      <w:r w:rsidRPr="004D1E0C">
        <w:rPr>
          <w:rFonts w:ascii="Helvetica" w:hAnsi="Helvetica" w:cs="Helvetica"/>
          <w:b/>
          <w:bCs/>
          <w:color w:val="222222"/>
          <w:sz w:val="21"/>
          <w:szCs w:val="21"/>
        </w:rPr>
        <w:t xml:space="preserve"> </w:t>
      </w:r>
      <w:r w:rsidRPr="004D1E0C">
        <w:rPr>
          <w:rFonts w:ascii="Helvetica" w:hAnsi="Helvetica" w:cs="Helvetica" w:hint="eastAsia"/>
          <w:b/>
          <w:bCs/>
          <w:color w:val="222222"/>
          <w:sz w:val="21"/>
          <w:szCs w:val="21"/>
        </w:rPr>
        <w:t>служили</w:t>
      </w:r>
      <w:r w:rsidRPr="004D1E0C">
        <w:rPr>
          <w:rFonts w:ascii="Helvetica" w:hAnsi="Helvetica" w:cs="Helvetica"/>
          <w:b/>
          <w:bCs/>
          <w:color w:val="222222"/>
          <w:sz w:val="21"/>
          <w:szCs w:val="21"/>
        </w:rPr>
        <w:t xml:space="preserve"> </w:t>
      </w:r>
      <w:r w:rsidRPr="004D1E0C">
        <w:rPr>
          <w:rFonts w:ascii="Helvetica" w:hAnsi="Helvetica" w:cs="Helvetica" w:hint="eastAsia"/>
          <w:b/>
          <w:bCs/>
          <w:color w:val="222222"/>
          <w:sz w:val="21"/>
          <w:szCs w:val="21"/>
        </w:rPr>
        <w:t>поясничные</w:t>
      </w:r>
      <w:r w:rsidRPr="004D1E0C">
        <w:rPr>
          <w:rFonts w:ascii="Helvetica" w:hAnsi="Helvetica" w:cs="Helvetica"/>
          <w:b/>
          <w:bCs/>
          <w:color w:val="222222"/>
          <w:sz w:val="21"/>
          <w:szCs w:val="21"/>
        </w:rPr>
        <w:t xml:space="preserve"> </w:t>
      </w:r>
      <w:r w:rsidRPr="004D1E0C">
        <w:rPr>
          <w:rFonts w:ascii="Helvetica" w:hAnsi="Helvetica" w:cs="Helvetica" w:hint="eastAsia"/>
          <w:b/>
          <w:bCs/>
          <w:color w:val="222222"/>
          <w:sz w:val="21"/>
          <w:szCs w:val="21"/>
        </w:rPr>
        <w:t>симпатические</w:t>
      </w:r>
      <w:r w:rsidRPr="004D1E0C">
        <w:rPr>
          <w:rFonts w:ascii="Helvetica" w:hAnsi="Helvetica" w:cs="Helvetica"/>
          <w:b/>
          <w:bCs/>
          <w:color w:val="222222"/>
          <w:sz w:val="21"/>
          <w:szCs w:val="21"/>
        </w:rPr>
        <w:t xml:space="preserve"> </w:t>
      </w:r>
      <w:r w:rsidRPr="004D1E0C">
        <w:rPr>
          <w:rFonts w:ascii="Helvetica" w:hAnsi="Helvetica" w:cs="Helvetica" w:hint="eastAsia"/>
          <w:b/>
          <w:bCs/>
          <w:color w:val="222222"/>
          <w:sz w:val="21"/>
          <w:szCs w:val="21"/>
        </w:rPr>
        <w:t>ганг­</w:t>
      </w:r>
      <w:r w:rsidRPr="004D1E0C">
        <w:rPr>
          <w:rFonts w:ascii="Helvetica" w:hAnsi="Helvetica" w:cs="Helvetica"/>
          <w:b/>
          <w:bCs/>
          <w:color w:val="222222"/>
          <w:sz w:val="21"/>
          <w:szCs w:val="21"/>
        </w:rPr>
        <w:t xml:space="preserve"> </w:t>
      </w:r>
      <w:r w:rsidRPr="004D1E0C">
        <w:rPr>
          <w:rFonts w:ascii="Helvetica" w:hAnsi="Helvetica" w:cs="Helvetica" w:hint="eastAsia"/>
          <w:b/>
          <w:bCs/>
          <w:color w:val="222222"/>
          <w:sz w:val="21"/>
          <w:szCs w:val="21"/>
        </w:rPr>
        <w:t>лии</w:t>
      </w:r>
      <w:r w:rsidRPr="004D1E0C">
        <w:rPr>
          <w:rFonts w:ascii="Helvetica" w:hAnsi="Helvetica" w:cs="Helvetica"/>
          <w:b/>
          <w:bCs/>
          <w:color w:val="222222"/>
          <w:sz w:val="21"/>
          <w:szCs w:val="21"/>
        </w:rPr>
        <w:t xml:space="preserve"> </w:t>
      </w:r>
      <w:r w:rsidRPr="004D1E0C">
        <w:rPr>
          <w:rFonts w:ascii="Helvetica" w:hAnsi="Helvetica" w:cs="Helvetica" w:hint="eastAsia"/>
          <w:b/>
          <w:bCs/>
          <w:color w:val="222222"/>
          <w:sz w:val="21"/>
          <w:szCs w:val="21"/>
        </w:rPr>
        <w:t>кролика</w:t>
      </w:r>
      <w:r w:rsidRPr="004D1E0C">
        <w:rPr>
          <w:rFonts w:ascii="Helvetica" w:hAnsi="Helvetica" w:cs="Helvetica"/>
          <w:b/>
          <w:bCs/>
          <w:color w:val="222222"/>
          <w:sz w:val="21"/>
          <w:szCs w:val="21"/>
        </w:rPr>
        <w:t xml:space="preserve">. </w:t>
      </w:r>
      <w:r w:rsidRPr="004D1E0C">
        <w:rPr>
          <w:rFonts w:ascii="Helvetica" w:hAnsi="Helvetica" w:cs="Helvetica" w:hint="eastAsia"/>
          <w:b/>
          <w:bCs/>
          <w:color w:val="222222"/>
          <w:sz w:val="21"/>
          <w:szCs w:val="21"/>
        </w:rPr>
        <w:t>Понимание</w:t>
      </w:r>
      <w:r w:rsidRPr="004D1E0C">
        <w:rPr>
          <w:rFonts w:ascii="Helvetica" w:hAnsi="Helvetica" w:cs="Helvetica"/>
          <w:b/>
          <w:bCs/>
          <w:color w:val="222222"/>
          <w:sz w:val="21"/>
          <w:szCs w:val="21"/>
        </w:rPr>
        <w:t xml:space="preserve"> </w:t>
      </w:r>
      <w:r w:rsidRPr="004D1E0C">
        <w:rPr>
          <w:rFonts w:ascii="Helvetica" w:hAnsi="Helvetica" w:cs="Helvetica" w:hint="eastAsia"/>
          <w:b/>
          <w:bCs/>
          <w:color w:val="222222"/>
          <w:sz w:val="21"/>
          <w:szCs w:val="21"/>
        </w:rPr>
        <w:t>механизмов</w:t>
      </w:r>
      <w:r w:rsidRPr="004D1E0C">
        <w:rPr>
          <w:rFonts w:ascii="Helvetica" w:hAnsi="Helvetica" w:cs="Helvetica"/>
          <w:b/>
          <w:bCs/>
          <w:color w:val="222222"/>
          <w:sz w:val="21"/>
          <w:szCs w:val="21"/>
        </w:rPr>
        <w:t>...</w:t>
      </w:r>
    </w:p>
    <w:p w14:paraId="658229D2" w14:textId="77777777" w:rsidR="004D1E0C" w:rsidRPr="004D1E0C" w:rsidRDefault="004D1E0C" w:rsidP="004D1E0C">
      <w:pPr>
        <w:rPr>
          <w:rFonts w:ascii="Helvetica" w:hAnsi="Helvetica" w:cs="Helvetica"/>
          <w:b/>
          <w:bCs/>
          <w:color w:val="222222"/>
          <w:sz w:val="21"/>
          <w:szCs w:val="21"/>
        </w:rPr>
      </w:pPr>
      <w:r w:rsidRPr="004D1E0C">
        <w:rPr>
          <w:rFonts w:ascii="Helvetica" w:hAnsi="Helvetica" w:cs="Helvetica" w:hint="eastAsia"/>
          <w:b/>
          <w:bCs/>
          <w:color w:val="222222"/>
          <w:sz w:val="21"/>
          <w:szCs w:val="21"/>
        </w:rPr>
        <w:t>стр</w:t>
      </w:r>
      <w:r w:rsidRPr="004D1E0C">
        <w:rPr>
          <w:rFonts w:ascii="Helvetica" w:hAnsi="Helvetica" w:cs="Helvetica"/>
          <w:b/>
          <w:bCs/>
          <w:color w:val="222222"/>
          <w:sz w:val="21"/>
          <w:szCs w:val="21"/>
        </w:rPr>
        <w:t>. 93</w:t>
      </w:r>
    </w:p>
    <w:p w14:paraId="4D8B4870" w14:textId="77777777" w:rsidR="004D1E0C" w:rsidRPr="004D1E0C" w:rsidRDefault="004D1E0C" w:rsidP="004D1E0C">
      <w:pPr>
        <w:rPr>
          <w:rFonts w:ascii="Helvetica" w:hAnsi="Helvetica" w:cs="Helvetica"/>
          <w:b/>
          <w:bCs/>
          <w:color w:val="222222"/>
          <w:sz w:val="21"/>
          <w:szCs w:val="21"/>
        </w:rPr>
      </w:pPr>
      <w:r w:rsidRPr="004D1E0C">
        <w:rPr>
          <w:rFonts w:ascii="Helvetica" w:hAnsi="Helvetica" w:cs="Helvetica"/>
          <w:b/>
          <w:bCs/>
          <w:color w:val="222222"/>
          <w:sz w:val="21"/>
          <w:szCs w:val="21"/>
        </w:rPr>
        <w:t xml:space="preserve">7,3 </w:t>
      </w:r>
      <w:r w:rsidRPr="004D1E0C">
        <w:rPr>
          <w:rFonts w:ascii="Helvetica" w:hAnsi="Helvetica" w:cs="Helvetica" w:hint="eastAsia"/>
          <w:b/>
          <w:bCs/>
          <w:color w:val="222222"/>
          <w:sz w:val="21"/>
          <w:szCs w:val="21"/>
        </w:rPr>
        <w:t>м</w:t>
      </w:r>
      <w:r w:rsidRPr="004D1E0C">
        <w:rPr>
          <w:rFonts w:ascii="Helvetica" w:hAnsi="Helvetica" w:cs="Helvetica"/>
          <w:b/>
          <w:bCs/>
          <w:color w:val="222222"/>
          <w:sz w:val="21"/>
          <w:szCs w:val="21"/>
        </w:rPr>
        <w:t>/</w:t>
      </w:r>
      <w:r w:rsidRPr="004D1E0C">
        <w:rPr>
          <w:rFonts w:ascii="Helvetica" w:hAnsi="Helvetica" w:cs="Helvetica" w:hint="eastAsia"/>
          <w:b/>
          <w:bCs/>
          <w:color w:val="222222"/>
          <w:sz w:val="21"/>
          <w:szCs w:val="21"/>
        </w:rPr>
        <w:t>с</w:t>
      </w:r>
      <w:r w:rsidRPr="004D1E0C">
        <w:rPr>
          <w:rFonts w:ascii="Helvetica" w:hAnsi="Helvetica" w:cs="Helvetica"/>
          <w:b/>
          <w:bCs/>
          <w:color w:val="222222"/>
          <w:sz w:val="21"/>
          <w:szCs w:val="21"/>
        </w:rPr>
        <w:t xml:space="preserve"> </w:t>
      </w:r>
      <w:r w:rsidRPr="004D1E0C">
        <w:rPr>
          <w:rFonts w:ascii="Helvetica" w:hAnsi="Helvetica" w:cs="Helvetica" w:hint="eastAsia"/>
          <w:b/>
          <w:bCs/>
          <w:color w:val="222222"/>
          <w:sz w:val="21"/>
          <w:szCs w:val="21"/>
        </w:rPr>
        <w:t>для</w:t>
      </w:r>
      <w:r w:rsidRPr="004D1E0C">
        <w:rPr>
          <w:rFonts w:ascii="Helvetica" w:hAnsi="Helvetica" w:cs="Helvetica"/>
          <w:b/>
          <w:bCs/>
          <w:color w:val="222222"/>
          <w:sz w:val="21"/>
          <w:szCs w:val="21"/>
        </w:rPr>
        <w:t xml:space="preserve"> </w:t>
      </w:r>
      <w:r w:rsidRPr="004D1E0C">
        <w:rPr>
          <w:rFonts w:ascii="Helvetica" w:hAnsi="Helvetica" w:cs="Helvetica" w:hint="eastAsia"/>
          <w:b/>
          <w:bCs/>
          <w:color w:val="222222"/>
          <w:sz w:val="21"/>
          <w:szCs w:val="21"/>
        </w:rPr>
        <w:t>В</w:t>
      </w:r>
      <w:r w:rsidRPr="004D1E0C">
        <w:rPr>
          <w:rFonts w:ascii="Helvetica" w:hAnsi="Helvetica" w:cs="Helvetica"/>
          <w:b/>
          <w:bCs/>
          <w:color w:val="222222"/>
          <w:sz w:val="21"/>
          <w:szCs w:val="21"/>
        </w:rPr>
        <w:t>-</w:t>
      </w:r>
      <w:r w:rsidRPr="004D1E0C">
        <w:rPr>
          <w:rFonts w:ascii="Helvetica" w:hAnsi="Helvetica" w:cs="Helvetica" w:hint="eastAsia"/>
          <w:b/>
          <w:bCs/>
          <w:color w:val="222222"/>
          <w:sz w:val="21"/>
          <w:szCs w:val="21"/>
        </w:rPr>
        <w:t>волокон</w:t>
      </w:r>
      <w:r w:rsidRPr="004D1E0C">
        <w:rPr>
          <w:rFonts w:ascii="Helvetica" w:hAnsi="Helvetica" w:cs="Helvetica"/>
          <w:b/>
          <w:bCs/>
          <w:color w:val="222222"/>
          <w:sz w:val="21"/>
          <w:szCs w:val="21"/>
        </w:rPr>
        <w:t xml:space="preserve">, </w:t>
      </w:r>
      <w:r w:rsidRPr="004D1E0C">
        <w:rPr>
          <w:rFonts w:ascii="Helvetica" w:hAnsi="Helvetica" w:cs="Helvetica" w:hint="eastAsia"/>
          <w:b/>
          <w:bCs/>
          <w:color w:val="222222"/>
          <w:sz w:val="21"/>
          <w:szCs w:val="21"/>
        </w:rPr>
        <w:t>и</w:t>
      </w:r>
      <w:r w:rsidRPr="004D1E0C">
        <w:rPr>
          <w:rFonts w:ascii="Helvetica" w:hAnsi="Helvetica" w:cs="Helvetica"/>
          <w:b/>
          <w:bCs/>
          <w:color w:val="222222"/>
          <w:sz w:val="21"/>
          <w:szCs w:val="21"/>
        </w:rPr>
        <w:t xml:space="preserve"> 0,8 i 0,1 </w:t>
      </w:r>
      <w:r w:rsidRPr="004D1E0C">
        <w:rPr>
          <w:rFonts w:ascii="Helvetica" w:hAnsi="Helvetica" w:cs="Helvetica" w:hint="eastAsia"/>
          <w:b/>
          <w:bCs/>
          <w:color w:val="222222"/>
          <w:sz w:val="21"/>
          <w:szCs w:val="21"/>
        </w:rPr>
        <w:t>м</w:t>
      </w:r>
      <w:r w:rsidRPr="004D1E0C">
        <w:rPr>
          <w:rFonts w:ascii="Helvetica" w:hAnsi="Helvetica" w:cs="Helvetica"/>
          <w:b/>
          <w:bCs/>
          <w:color w:val="222222"/>
          <w:sz w:val="21"/>
          <w:szCs w:val="21"/>
        </w:rPr>
        <w:t>/</w:t>
      </w:r>
      <w:r w:rsidRPr="004D1E0C">
        <w:rPr>
          <w:rFonts w:ascii="Helvetica" w:hAnsi="Helvetica" w:cs="Helvetica" w:hint="eastAsia"/>
          <w:b/>
          <w:bCs/>
          <w:color w:val="222222"/>
          <w:sz w:val="21"/>
          <w:szCs w:val="21"/>
        </w:rPr>
        <w:t>с</w:t>
      </w:r>
      <w:r w:rsidRPr="004D1E0C">
        <w:rPr>
          <w:rFonts w:ascii="Helvetica" w:hAnsi="Helvetica" w:cs="Helvetica"/>
          <w:b/>
          <w:bCs/>
          <w:color w:val="222222"/>
          <w:sz w:val="21"/>
          <w:szCs w:val="21"/>
        </w:rPr>
        <w:t xml:space="preserve"> </w:t>
      </w:r>
      <w:r w:rsidRPr="004D1E0C">
        <w:rPr>
          <w:rFonts w:ascii="Helvetica" w:hAnsi="Helvetica" w:cs="Helvetica" w:hint="eastAsia"/>
          <w:b/>
          <w:bCs/>
          <w:color w:val="222222"/>
          <w:sz w:val="21"/>
          <w:szCs w:val="21"/>
        </w:rPr>
        <w:t>в</w:t>
      </w:r>
      <w:r w:rsidRPr="004D1E0C">
        <w:rPr>
          <w:rFonts w:ascii="Helvetica" w:hAnsi="Helvetica" w:cs="Helvetica"/>
          <w:b/>
          <w:bCs/>
          <w:color w:val="222222"/>
          <w:sz w:val="21"/>
          <w:szCs w:val="21"/>
        </w:rPr>
        <w:t xml:space="preserve"> </w:t>
      </w:r>
      <w:r w:rsidRPr="004D1E0C">
        <w:rPr>
          <w:rFonts w:ascii="Helvetica" w:hAnsi="Helvetica" w:cs="Helvetica" w:hint="eastAsia"/>
          <w:b/>
          <w:bCs/>
          <w:color w:val="222222"/>
          <w:sz w:val="21"/>
          <w:szCs w:val="21"/>
        </w:rPr>
        <w:t>пределах</w:t>
      </w:r>
      <w:r w:rsidRPr="004D1E0C">
        <w:rPr>
          <w:rFonts w:ascii="Helvetica" w:hAnsi="Helvetica" w:cs="Helvetica"/>
          <w:b/>
          <w:bCs/>
          <w:color w:val="222222"/>
          <w:sz w:val="21"/>
          <w:szCs w:val="21"/>
        </w:rPr>
        <w:t xml:space="preserve"> </w:t>
      </w:r>
      <w:r w:rsidRPr="004D1E0C">
        <w:rPr>
          <w:rFonts w:ascii="Helvetica" w:hAnsi="Helvetica" w:cs="Helvetica" w:hint="eastAsia"/>
          <w:b/>
          <w:bCs/>
          <w:color w:val="222222"/>
          <w:sz w:val="21"/>
          <w:szCs w:val="21"/>
        </w:rPr>
        <w:t>от</w:t>
      </w:r>
      <w:r w:rsidRPr="004D1E0C">
        <w:rPr>
          <w:rFonts w:ascii="Helvetica" w:hAnsi="Helvetica" w:cs="Helvetica"/>
          <w:b/>
          <w:bCs/>
          <w:color w:val="222222"/>
          <w:sz w:val="21"/>
          <w:szCs w:val="21"/>
        </w:rPr>
        <w:t xml:space="preserve"> 0,2 </w:t>
      </w:r>
      <w:r w:rsidRPr="004D1E0C">
        <w:rPr>
          <w:rFonts w:ascii="Helvetica" w:hAnsi="Helvetica" w:cs="Helvetica" w:hint="eastAsia"/>
          <w:b/>
          <w:bCs/>
          <w:color w:val="222222"/>
          <w:sz w:val="21"/>
          <w:szCs w:val="21"/>
        </w:rPr>
        <w:t>до</w:t>
      </w:r>
      <w:r w:rsidRPr="004D1E0C">
        <w:rPr>
          <w:rFonts w:ascii="Helvetica" w:hAnsi="Helvetica" w:cs="Helvetica"/>
          <w:b/>
          <w:bCs/>
          <w:color w:val="222222"/>
          <w:sz w:val="21"/>
          <w:szCs w:val="21"/>
        </w:rPr>
        <w:t xml:space="preserve"> 1,6 </w:t>
      </w:r>
      <w:r w:rsidRPr="004D1E0C">
        <w:rPr>
          <w:rFonts w:ascii="Helvetica" w:hAnsi="Helvetica" w:cs="Helvetica" w:hint="eastAsia"/>
          <w:b/>
          <w:bCs/>
          <w:color w:val="222222"/>
          <w:sz w:val="21"/>
          <w:szCs w:val="21"/>
        </w:rPr>
        <w:t>м</w:t>
      </w:r>
      <w:r w:rsidRPr="004D1E0C">
        <w:rPr>
          <w:rFonts w:ascii="Helvetica" w:hAnsi="Helvetica" w:cs="Helvetica"/>
          <w:b/>
          <w:bCs/>
          <w:color w:val="222222"/>
          <w:sz w:val="21"/>
          <w:szCs w:val="21"/>
        </w:rPr>
        <w:t>/</w:t>
      </w:r>
      <w:r w:rsidRPr="004D1E0C">
        <w:rPr>
          <w:rFonts w:ascii="Helvetica" w:hAnsi="Helvetica" w:cs="Helvetica" w:hint="eastAsia"/>
          <w:b/>
          <w:bCs/>
          <w:color w:val="222222"/>
          <w:sz w:val="21"/>
          <w:szCs w:val="21"/>
        </w:rPr>
        <w:t>с</w:t>
      </w:r>
      <w:r w:rsidRPr="004D1E0C">
        <w:rPr>
          <w:rFonts w:ascii="Helvetica" w:hAnsi="Helvetica" w:cs="Helvetica"/>
          <w:b/>
          <w:bCs/>
          <w:color w:val="222222"/>
          <w:sz w:val="21"/>
          <w:szCs w:val="21"/>
        </w:rPr>
        <w:t xml:space="preserve"> </w:t>
      </w:r>
      <w:r w:rsidRPr="004D1E0C">
        <w:rPr>
          <w:rFonts w:ascii="Helvetica" w:hAnsi="Helvetica" w:cs="Helvetica" w:hint="eastAsia"/>
          <w:b/>
          <w:bCs/>
          <w:color w:val="222222"/>
          <w:sz w:val="21"/>
          <w:szCs w:val="21"/>
        </w:rPr>
        <w:t>для</w:t>
      </w:r>
      <w:r w:rsidRPr="004D1E0C">
        <w:rPr>
          <w:rFonts w:ascii="Helvetica" w:hAnsi="Helvetica" w:cs="Helvetica"/>
          <w:b/>
          <w:bCs/>
          <w:color w:val="222222"/>
          <w:sz w:val="21"/>
          <w:szCs w:val="21"/>
        </w:rPr>
        <w:t xml:space="preserve"> </w:t>
      </w:r>
      <w:r w:rsidRPr="004D1E0C">
        <w:rPr>
          <w:rFonts w:ascii="Helvetica" w:hAnsi="Helvetica" w:cs="Helvetica" w:hint="eastAsia"/>
          <w:b/>
          <w:bCs/>
          <w:color w:val="222222"/>
          <w:sz w:val="21"/>
          <w:szCs w:val="21"/>
        </w:rPr>
        <w:t>С</w:t>
      </w:r>
      <w:r w:rsidRPr="004D1E0C">
        <w:rPr>
          <w:rFonts w:ascii="Helvetica" w:hAnsi="Helvetica" w:cs="Helvetica"/>
          <w:b/>
          <w:bCs/>
          <w:color w:val="222222"/>
          <w:sz w:val="21"/>
          <w:szCs w:val="21"/>
        </w:rPr>
        <w:t>-</w:t>
      </w:r>
      <w:r w:rsidRPr="004D1E0C">
        <w:rPr>
          <w:rFonts w:ascii="Helvetica" w:hAnsi="Helvetica" w:cs="Helvetica" w:hint="eastAsia"/>
          <w:b/>
          <w:bCs/>
          <w:color w:val="222222"/>
          <w:sz w:val="21"/>
          <w:szCs w:val="21"/>
        </w:rPr>
        <w:t>волокон</w:t>
      </w:r>
      <w:r w:rsidRPr="004D1E0C">
        <w:rPr>
          <w:rFonts w:ascii="Helvetica" w:hAnsi="Helvetica" w:cs="Helvetica" w:hint="eastAsia"/>
          <w:b/>
          <w:bCs/>
          <w:color w:val="222222"/>
          <w:sz w:val="21"/>
          <w:szCs w:val="21"/>
        </w:rPr>
        <w:t>»</w:t>
      </w:r>
      <w:r w:rsidRPr="004D1E0C">
        <w:rPr>
          <w:rFonts w:ascii="Helvetica" w:hAnsi="Helvetica" w:cs="Helvetica"/>
          <w:b/>
          <w:bCs/>
          <w:color w:val="222222"/>
          <w:sz w:val="21"/>
          <w:szCs w:val="21"/>
        </w:rPr>
        <w:t xml:space="preserve"> </w:t>
      </w:r>
      <w:r w:rsidRPr="004D1E0C">
        <w:rPr>
          <w:rFonts w:ascii="Helvetica" w:hAnsi="Helvetica" w:cs="Helvetica" w:hint="eastAsia"/>
          <w:b/>
          <w:bCs/>
          <w:color w:val="222222"/>
          <w:sz w:val="21"/>
          <w:szCs w:val="21"/>
        </w:rPr>
        <w:t>электрические</w:t>
      </w:r>
      <w:r w:rsidRPr="004D1E0C">
        <w:rPr>
          <w:rFonts w:ascii="Helvetica" w:hAnsi="Helvetica" w:cs="Helvetica"/>
          <w:b/>
          <w:bCs/>
          <w:color w:val="222222"/>
          <w:sz w:val="21"/>
          <w:szCs w:val="21"/>
        </w:rPr>
        <w:t xml:space="preserve"> </w:t>
      </w:r>
      <w:r w:rsidRPr="004D1E0C">
        <w:rPr>
          <w:rFonts w:ascii="Helvetica" w:hAnsi="Helvetica" w:cs="Helvetica" w:hint="eastAsia"/>
          <w:b/>
          <w:bCs/>
          <w:color w:val="222222"/>
          <w:sz w:val="21"/>
          <w:szCs w:val="21"/>
        </w:rPr>
        <w:t>свойства</w:t>
      </w:r>
      <w:r w:rsidRPr="004D1E0C">
        <w:rPr>
          <w:rFonts w:ascii="Helvetica" w:hAnsi="Helvetica" w:cs="Helvetica"/>
          <w:b/>
          <w:bCs/>
          <w:color w:val="222222"/>
          <w:sz w:val="21"/>
          <w:szCs w:val="21"/>
        </w:rPr>
        <w:t xml:space="preserve"> </w:t>
      </w:r>
      <w:r w:rsidRPr="004D1E0C">
        <w:rPr>
          <w:rFonts w:ascii="Helvetica" w:hAnsi="Helvetica" w:cs="Helvetica" w:hint="eastAsia"/>
          <w:b/>
          <w:bCs/>
          <w:color w:val="222222"/>
          <w:sz w:val="21"/>
          <w:szCs w:val="21"/>
        </w:rPr>
        <w:t>нейронов</w:t>
      </w:r>
      <w:r w:rsidRPr="004D1E0C">
        <w:rPr>
          <w:rFonts w:ascii="Helvetica" w:hAnsi="Helvetica" w:cs="Helvetica"/>
          <w:b/>
          <w:bCs/>
          <w:color w:val="222222"/>
          <w:sz w:val="21"/>
          <w:szCs w:val="21"/>
        </w:rPr>
        <w:t xml:space="preserve"> </w:t>
      </w:r>
      <w:r w:rsidRPr="004D1E0C">
        <w:rPr>
          <w:rFonts w:ascii="Helvetica" w:hAnsi="Helvetica" w:cs="Helvetica" w:hint="eastAsia"/>
          <w:b/>
          <w:bCs/>
          <w:color w:val="222222"/>
          <w:sz w:val="21"/>
          <w:szCs w:val="21"/>
        </w:rPr>
        <w:t>поясничных</w:t>
      </w:r>
      <w:r w:rsidRPr="004D1E0C">
        <w:rPr>
          <w:rFonts w:ascii="Helvetica" w:hAnsi="Helvetica" w:cs="Helvetica"/>
          <w:b/>
          <w:bCs/>
          <w:color w:val="222222"/>
          <w:sz w:val="21"/>
          <w:szCs w:val="21"/>
        </w:rPr>
        <w:t xml:space="preserve"> </w:t>
      </w:r>
      <w:r w:rsidRPr="004D1E0C">
        <w:rPr>
          <w:rFonts w:ascii="Helvetica" w:hAnsi="Helvetica" w:cs="Helvetica" w:hint="eastAsia"/>
          <w:b/>
          <w:bCs/>
          <w:color w:val="222222"/>
          <w:sz w:val="21"/>
          <w:szCs w:val="21"/>
        </w:rPr>
        <w:t>симпатических</w:t>
      </w:r>
      <w:r w:rsidRPr="004D1E0C">
        <w:rPr>
          <w:rFonts w:ascii="Helvetica" w:hAnsi="Helvetica" w:cs="Helvetica"/>
          <w:b/>
          <w:bCs/>
          <w:color w:val="222222"/>
          <w:sz w:val="21"/>
          <w:szCs w:val="21"/>
        </w:rPr>
        <w:t xml:space="preserve"> </w:t>
      </w:r>
      <w:r w:rsidRPr="004D1E0C">
        <w:rPr>
          <w:rFonts w:ascii="Helvetica" w:hAnsi="Helvetica" w:cs="Helvetica" w:hint="eastAsia"/>
          <w:b/>
          <w:bCs/>
          <w:color w:val="222222"/>
          <w:sz w:val="21"/>
          <w:szCs w:val="21"/>
        </w:rPr>
        <w:t>ганглиев</w:t>
      </w:r>
      <w:r w:rsidRPr="004D1E0C">
        <w:rPr>
          <w:rFonts w:ascii="Helvetica" w:hAnsi="Helvetica" w:cs="Helvetica"/>
          <w:b/>
          <w:bCs/>
          <w:color w:val="222222"/>
          <w:sz w:val="21"/>
          <w:szCs w:val="21"/>
        </w:rPr>
        <w:t xml:space="preserve">, </w:t>
      </w:r>
      <w:r w:rsidRPr="004D1E0C">
        <w:rPr>
          <w:rFonts w:ascii="Helvetica" w:hAnsi="Helvetica" w:cs="Helvetica" w:hint="eastAsia"/>
          <w:b/>
          <w:bCs/>
          <w:color w:val="222222"/>
          <w:sz w:val="21"/>
          <w:szCs w:val="21"/>
        </w:rPr>
        <w:t>выявленные</w:t>
      </w:r>
      <w:r w:rsidRPr="004D1E0C">
        <w:rPr>
          <w:rFonts w:ascii="Helvetica" w:hAnsi="Helvetica" w:cs="Helvetica"/>
          <w:b/>
          <w:bCs/>
          <w:color w:val="222222"/>
          <w:sz w:val="21"/>
          <w:szCs w:val="21"/>
        </w:rPr>
        <w:t xml:space="preserve"> </w:t>
      </w:r>
      <w:r w:rsidRPr="004D1E0C">
        <w:rPr>
          <w:rFonts w:ascii="Helvetica" w:hAnsi="Helvetica" w:cs="Helvetica" w:hint="eastAsia"/>
          <w:b/>
          <w:bCs/>
          <w:color w:val="222222"/>
          <w:sz w:val="21"/>
          <w:szCs w:val="21"/>
        </w:rPr>
        <w:t>при</w:t>
      </w:r>
      <w:r w:rsidRPr="004D1E0C">
        <w:rPr>
          <w:rFonts w:ascii="Helvetica" w:hAnsi="Helvetica" w:cs="Helvetica"/>
          <w:b/>
          <w:bCs/>
          <w:color w:val="222222"/>
          <w:sz w:val="21"/>
          <w:szCs w:val="21"/>
        </w:rPr>
        <w:t xml:space="preserve"> </w:t>
      </w:r>
      <w:r w:rsidRPr="004D1E0C">
        <w:rPr>
          <w:rFonts w:ascii="Helvetica" w:hAnsi="Helvetica" w:cs="Helvetica" w:hint="eastAsia"/>
          <w:b/>
          <w:bCs/>
          <w:color w:val="222222"/>
          <w:sz w:val="21"/>
          <w:szCs w:val="21"/>
        </w:rPr>
        <w:t>помощи</w:t>
      </w:r>
      <w:r w:rsidRPr="004D1E0C">
        <w:rPr>
          <w:rFonts w:ascii="Helvetica" w:hAnsi="Helvetica" w:cs="Helvetica"/>
          <w:b/>
          <w:bCs/>
          <w:color w:val="222222"/>
          <w:sz w:val="21"/>
          <w:szCs w:val="21"/>
        </w:rPr>
        <w:t xml:space="preserve"> </w:t>
      </w:r>
      <w:r w:rsidRPr="004D1E0C">
        <w:rPr>
          <w:rFonts w:ascii="Helvetica" w:hAnsi="Helvetica" w:cs="Helvetica" w:hint="eastAsia"/>
          <w:b/>
          <w:bCs/>
          <w:color w:val="222222"/>
          <w:sz w:val="21"/>
          <w:szCs w:val="21"/>
        </w:rPr>
        <w:t>внутриклеточного</w:t>
      </w:r>
      <w:r w:rsidRPr="004D1E0C">
        <w:rPr>
          <w:rFonts w:ascii="Helvetica" w:hAnsi="Helvetica" w:cs="Helvetica"/>
          <w:b/>
          <w:bCs/>
          <w:color w:val="222222"/>
          <w:sz w:val="21"/>
          <w:szCs w:val="21"/>
        </w:rPr>
        <w:t xml:space="preserve"> </w:t>
      </w:r>
      <w:r w:rsidRPr="004D1E0C">
        <w:rPr>
          <w:rFonts w:ascii="Helvetica" w:hAnsi="Helvetica" w:cs="Helvetica" w:hint="eastAsia"/>
          <w:b/>
          <w:bCs/>
          <w:color w:val="222222"/>
          <w:sz w:val="21"/>
          <w:szCs w:val="21"/>
        </w:rPr>
        <w:t>отведения</w:t>
      </w:r>
      <w:r w:rsidRPr="004D1E0C">
        <w:rPr>
          <w:rFonts w:ascii="Helvetica" w:hAnsi="Helvetica" w:cs="Helvetica"/>
          <w:b/>
          <w:bCs/>
          <w:color w:val="222222"/>
          <w:sz w:val="21"/>
          <w:szCs w:val="21"/>
        </w:rPr>
        <w:t xml:space="preserve">, </w:t>
      </w:r>
      <w:r w:rsidRPr="004D1E0C">
        <w:rPr>
          <w:rFonts w:ascii="Helvetica" w:hAnsi="Helvetica" w:cs="Helvetica" w:hint="eastAsia"/>
          <w:b/>
          <w:bCs/>
          <w:color w:val="222222"/>
          <w:sz w:val="21"/>
          <w:szCs w:val="21"/>
        </w:rPr>
        <w:t>не</w:t>
      </w:r>
      <w:r w:rsidRPr="004D1E0C">
        <w:rPr>
          <w:rFonts w:ascii="Helvetica" w:hAnsi="Helvetica" w:cs="Helvetica"/>
          <w:b/>
          <w:bCs/>
          <w:color w:val="222222"/>
          <w:sz w:val="21"/>
          <w:szCs w:val="21"/>
        </w:rPr>
        <w:t xml:space="preserve"> </w:t>
      </w:r>
      <w:r w:rsidRPr="004D1E0C">
        <w:rPr>
          <w:rFonts w:ascii="Helvetica" w:hAnsi="Helvetica" w:cs="Helvetica" w:hint="eastAsia"/>
          <w:b/>
          <w:bCs/>
          <w:color w:val="222222"/>
          <w:sz w:val="21"/>
          <w:szCs w:val="21"/>
        </w:rPr>
        <w:t>отличаются</w:t>
      </w:r>
      <w:r w:rsidRPr="004D1E0C">
        <w:rPr>
          <w:rFonts w:ascii="Helvetica" w:hAnsi="Helvetica" w:cs="Helvetica"/>
          <w:b/>
          <w:bCs/>
          <w:color w:val="222222"/>
          <w:sz w:val="21"/>
          <w:szCs w:val="21"/>
        </w:rPr>
        <w:t xml:space="preserve"> </w:t>
      </w:r>
      <w:r w:rsidRPr="004D1E0C">
        <w:rPr>
          <w:rFonts w:ascii="Helvetica" w:hAnsi="Helvetica" w:cs="Helvetica" w:hint="eastAsia"/>
          <w:b/>
          <w:bCs/>
          <w:color w:val="222222"/>
          <w:sz w:val="21"/>
          <w:szCs w:val="21"/>
        </w:rPr>
        <w:t>от</w:t>
      </w:r>
      <w:r w:rsidRPr="004D1E0C">
        <w:rPr>
          <w:rFonts w:ascii="Helvetica" w:hAnsi="Helvetica" w:cs="Helvetica"/>
          <w:b/>
          <w:bCs/>
          <w:color w:val="222222"/>
          <w:sz w:val="21"/>
          <w:szCs w:val="21"/>
        </w:rPr>
        <w:t xml:space="preserve"> </w:t>
      </w:r>
      <w:r w:rsidRPr="004D1E0C">
        <w:rPr>
          <w:rFonts w:ascii="Helvetica" w:hAnsi="Helvetica" w:cs="Helvetica" w:hint="eastAsia"/>
          <w:b/>
          <w:bCs/>
          <w:color w:val="222222"/>
          <w:sz w:val="21"/>
          <w:szCs w:val="21"/>
        </w:rPr>
        <w:t>свойств</w:t>
      </w:r>
      <w:r w:rsidRPr="004D1E0C">
        <w:rPr>
          <w:rFonts w:ascii="Helvetica" w:hAnsi="Helvetica" w:cs="Helvetica"/>
          <w:b/>
          <w:bCs/>
          <w:color w:val="222222"/>
          <w:sz w:val="21"/>
          <w:szCs w:val="21"/>
        </w:rPr>
        <w:t xml:space="preserve"> </w:t>
      </w:r>
      <w:r w:rsidRPr="004D1E0C">
        <w:rPr>
          <w:rFonts w:ascii="Helvetica" w:hAnsi="Helvetica" w:cs="Helvetica" w:hint="eastAsia"/>
          <w:b/>
          <w:bCs/>
          <w:color w:val="222222"/>
          <w:sz w:val="21"/>
          <w:szCs w:val="21"/>
        </w:rPr>
        <w:t>нейронов</w:t>
      </w:r>
      <w:r w:rsidRPr="004D1E0C">
        <w:rPr>
          <w:rFonts w:ascii="Helvetica" w:hAnsi="Helvetica" w:cs="Helvetica"/>
          <w:b/>
          <w:bCs/>
          <w:color w:val="222222"/>
          <w:sz w:val="21"/>
          <w:szCs w:val="21"/>
        </w:rPr>
        <w:t xml:space="preserve"> </w:t>
      </w:r>
      <w:r w:rsidRPr="004D1E0C">
        <w:rPr>
          <w:rFonts w:ascii="Helvetica" w:hAnsi="Helvetica" w:cs="Helvetica" w:hint="eastAsia"/>
          <w:b/>
          <w:bCs/>
          <w:color w:val="222222"/>
          <w:sz w:val="21"/>
          <w:szCs w:val="21"/>
        </w:rPr>
        <w:t>других</w:t>
      </w:r>
      <w:r w:rsidRPr="004D1E0C">
        <w:rPr>
          <w:rFonts w:ascii="Helvetica" w:hAnsi="Helvetica" w:cs="Helvetica"/>
          <w:b/>
          <w:bCs/>
          <w:color w:val="222222"/>
          <w:sz w:val="21"/>
          <w:szCs w:val="21"/>
        </w:rPr>
        <w:t xml:space="preserve"> </w:t>
      </w:r>
      <w:r w:rsidRPr="004D1E0C">
        <w:rPr>
          <w:rFonts w:ascii="Helvetica" w:hAnsi="Helvetica" w:cs="Helvetica" w:hint="eastAsia"/>
          <w:b/>
          <w:bCs/>
          <w:color w:val="222222"/>
          <w:sz w:val="21"/>
          <w:szCs w:val="21"/>
        </w:rPr>
        <w:t>вегетативных</w:t>
      </w:r>
      <w:r w:rsidRPr="004D1E0C">
        <w:rPr>
          <w:rFonts w:ascii="Helvetica" w:hAnsi="Helvetica" w:cs="Helvetica"/>
          <w:b/>
          <w:bCs/>
          <w:color w:val="222222"/>
          <w:sz w:val="21"/>
          <w:szCs w:val="21"/>
        </w:rPr>
        <w:t xml:space="preserve"> </w:t>
      </w:r>
      <w:r w:rsidRPr="004D1E0C">
        <w:rPr>
          <w:rFonts w:ascii="Helvetica" w:hAnsi="Helvetica" w:cs="Helvetica" w:hint="eastAsia"/>
          <w:b/>
          <w:bCs/>
          <w:color w:val="222222"/>
          <w:sz w:val="21"/>
          <w:szCs w:val="21"/>
        </w:rPr>
        <w:t>симпатических</w:t>
      </w:r>
      <w:r w:rsidRPr="004D1E0C">
        <w:rPr>
          <w:rFonts w:ascii="Helvetica" w:hAnsi="Helvetica" w:cs="Helvetica"/>
          <w:b/>
          <w:bCs/>
          <w:color w:val="222222"/>
          <w:sz w:val="21"/>
          <w:szCs w:val="21"/>
        </w:rPr>
        <w:t xml:space="preserve"> </w:t>
      </w:r>
      <w:r w:rsidRPr="004D1E0C">
        <w:rPr>
          <w:rFonts w:ascii="Helvetica" w:hAnsi="Helvetica" w:cs="Helvetica" w:hint="eastAsia"/>
          <w:b/>
          <w:bCs/>
          <w:color w:val="222222"/>
          <w:sz w:val="21"/>
          <w:szCs w:val="21"/>
        </w:rPr>
        <w:t>ганглиев</w:t>
      </w:r>
      <w:r w:rsidRPr="004D1E0C">
        <w:rPr>
          <w:rFonts w:ascii="Helvetica" w:hAnsi="Helvetica" w:cs="Helvetica"/>
          <w:b/>
          <w:bCs/>
          <w:color w:val="222222"/>
          <w:sz w:val="21"/>
          <w:szCs w:val="21"/>
        </w:rPr>
        <w:t xml:space="preserve">. </w:t>
      </w:r>
      <w:r w:rsidRPr="004D1E0C">
        <w:rPr>
          <w:rFonts w:ascii="Helvetica" w:hAnsi="Helvetica" w:cs="Helvetica" w:hint="eastAsia"/>
          <w:b/>
          <w:bCs/>
          <w:color w:val="222222"/>
          <w:sz w:val="21"/>
          <w:szCs w:val="21"/>
        </w:rPr>
        <w:t>Величина</w:t>
      </w:r>
      <w:r w:rsidRPr="004D1E0C">
        <w:rPr>
          <w:rFonts w:ascii="Helvetica" w:hAnsi="Helvetica" w:cs="Helvetica"/>
          <w:b/>
          <w:bCs/>
          <w:color w:val="222222"/>
          <w:sz w:val="21"/>
          <w:szCs w:val="21"/>
        </w:rPr>
        <w:t xml:space="preserve"> </w:t>
      </w:r>
      <w:r w:rsidRPr="004D1E0C">
        <w:rPr>
          <w:rFonts w:ascii="Helvetica" w:hAnsi="Helvetica" w:cs="Helvetica" w:hint="eastAsia"/>
          <w:b/>
          <w:bCs/>
          <w:color w:val="222222"/>
          <w:sz w:val="21"/>
          <w:szCs w:val="21"/>
        </w:rPr>
        <w:t>мембранного</w:t>
      </w:r>
      <w:r w:rsidRPr="004D1E0C">
        <w:rPr>
          <w:rFonts w:ascii="Helvetica" w:hAnsi="Helvetica" w:cs="Helvetica"/>
          <w:b/>
          <w:bCs/>
          <w:color w:val="222222"/>
          <w:sz w:val="21"/>
          <w:szCs w:val="21"/>
        </w:rPr>
        <w:t xml:space="preserve"> </w:t>
      </w:r>
      <w:r w:rsidRPr="004D1E0C">
        <w:rPr>
          <w:rFonts w:ascii="Helvetica" w:hAnsi="Helvetica" w:cs="Helvetica" w:hint="eastAsia"/>
          <w:b/>
          <w:bCs/>
          <w:color w:val="222222"/>
          <w:sz w:val="21"/>
          <w:szCs w:val="21"/>
        </w:rPr>
        <w:t>потенциала</w:t>
      </w:r>
      <w:r w:rsidRPr="004D1E0C">
        <w:rPr>
          <w:rFonts w:ascii="Helvetica" w:hAnsi="Helvetica" w:cs="Helvetica"/>
          <w:b/>
          <w:bCs/>
          <w:color w:val="222222"/>
          <w:sz w:val="21"/>
          <w:szCs w:val="21"/>
        </w:rPr>
        <w:t xml:space="preserve"> /</w:t>
      </w:r>
      <w:r w:rsidRPr="004D1E0C">
        <w:rPr>
          <w:rFonts w:ascii="Helvetica" w:hAnsi="Helvetica" w:cs="Helvetica" w:hint="eastAsia"/>
          <w:b/>
          <w:bCs/>
          <w:color w:val="222222"/>
          <w:sz w:val="21"/>
          <w:szCs w:val="21"/>
        </w:rPr>
        <w:t>МП</w:t>
      </w:r>
      <w:r w:rsidRPr="004D1E0C">
        <w:rPr>
          <w:rFonts w:ascii="Helvetica" w:hAnsi="Helvetica" w:cs="Helvetica"/>
          <w:b/>
          <w:bCs/>
          <w:color w:val="222222"/>
          <w:sz w:val="21"/>
          <w:szCs w:val="21"/>
        </w:rPr>
        <w:t xml:space="preserve">/ </w:t>
      </w:r>
      <w:r w:rsidRPr="004D1E0C">
        <w:rPr>
          <w:rFonts w:ascii="Helvetica" w:hAnsi="Helvetica" w:cs="Helvetica" w:hint="eastAsia"/>
          <w:b/>
          <w:bCs/>
          <w:color w:val="222222"/>
          <w:sz w:val="21"/>
          <w:szCs w:val="21"/>
        </w:rPr>
        <w:t>нейронов</w:t>
      </w:r>
      <w:r w:rsidRPr="004D1E0C">
        <w:rPr>
          <w:rFonts w:ascii="Helvetica" w:hAnsi="Helvetica" w:cs="Helvetica"/>
          <w:b/>
          <w:bCs/>
          <w:color w:val="222222"/>
          <w:sz w:val="21"/>
          <w:szCs w:val="21"/>
        </w:rPr>
        <w:t xml:space="preserve"> </w:t>
      </w:r>
      <w:r w:rsidRPr="004D1E0C">
        <w:rPr>
          <w:rFonts w:ascii="Helvetica" w:hAnsi="Helvetica" w:cs="Helvetica" w:hint="eastAsia"/>
          <w:b/>
          <w:bCs/>
          <w:color w:val="222222"/>
          <w:sz w:val="21"/>
          <w:szCs w:val="21"/>
        </w:rPr>
        <w:t>поясничных</w:t>
      </w:r>
      <w:r w:rsidRPr="004D1E0C">
        <w:rPr>
          <w:rFonts w:ascii="Helvetica" w:hAnsi="Helvetica" w:cs="Helvetica"/>
          <w:b/>
          <w:bCs/>
          <w:color w:val="222222"/>
          <w:sz w:val="21"/>
          <w:szCs w:val="21"/>
        </w:rPr>
        <w:t xml:space="preserve"> </w:t>
      </w:r>
      <w:r w:rsidRPr="004D1E0C">
        <w:rPr>
          <w:rFonts w:ascii="Helvetica" w:hAnsi="Helvetica" w:cs="Helvetica" w:hint="eastAsia"/>
          <w:b/>
          <w:bCs/>
          <w:color w:val="222222"/>
          <w:sz w:val="21"/>
          <w:szCs w:val="21"/>
        </w:rPr>
        <w:t>ганглиев</w:t>
      </w:r>
      <w:r w:rsidRPr="004D1E0C">
        <w:rPr>
          <w:rFonts w:ascii="Helvetica" w:hAnsi="Helvetica" w:cs="Helvetica"/>
          <w:b/>
          <w:bCs/>
          <w:color w:val="222222"/>
          <w:sz w:val="21"/>
          <w:szCs w:val="21"/>
        </w:rPr>
        <w:t xml:space="preserve"> </w:t>
      </w:r>
      <w:r w:rsidRPr="004D1E0C">
        <w:rPr>
          <w:rFonts w:ascii="Helvetica" w:hAnsi="Helvetica" w:cs="Helvetica" w:hint="eastAsia"/>
          <w:b/>
          <w:bCs/>
          <w:color w:val="222222"/>
          <w:sz w:val="21"/>
          <w:szCs w:val="21"/>
        </w:rPr>
        <w:t>в</w:t>
      </w:r>
      <w:r w:rsidRPr="004D1E0C">
        <w:rPr>
          <w:rFonts w:ascii="Helvetica" w:hAnsi="Helvetica" w:cs="Helvetica"/>
          <w:b/>
          <w:bCs/>
          <w:color w:val="222222"/>
          <w:sz w:val="21"/>
          <w:szCs w:val="21"/>
        </w:rPr>
        <w:t xml:space="preserve"> </w:t>
      </w:r>
      <w:r w:rsidRPr="004D1E0C">
        <w:rPr>
          <w:rFonts w:ascii="Helvetica" w:hAnsi="Helvetica" w:cs="Helvetica" w:hint="eastAsia"/>
          <w:b/>
          <w:bCs/>
          <w:color w:val="222222"/>
          <w:sz w:val="21"/>
          <w:szCs w:val="21"/>
        </w:rPr>
        <w:t>среднем</w:t>
      </w:r>
      <w:r w:rsidRPr="004D1E0C">
        <w:rPr>
          <w:rFonts w:ascii="Helvetica" w:hAnsi="Helvetica" w:cs="Helvetica"/>
          <w:b/>
          <w:bCs/>
          <w:color w:val="222222"/>
          <w:sz w:val="21"/>
          <w:szCs w:val="21"/>
        </w:rPr>
        <w:t xml:space="preserve"> </w:t>
      </w:r>
      <w:r w:rsidRPr="004D1E0C">
        <w:rPr>
          <w:rFonts w:ascii="Helvetica" w:hAnsi="Helvetica" w:cs="Helvetica" w:hint="eastAsia"/>
          <w:b/>
          <w:bCs/>
          <w:color w:val="222222"/>
          <w:sz w:val="21"/>
          <w:szCs w:val="21"/>
        </w:rPr>
        <w:t>равн</w:t>
      </w:r>
      <w:r w:rsidRPr="004D1E0C">
        <w:rPr>
          <w:rFonts w:ascii="Helvetica" w:hAnsi="Helvetica" w:cs="Helvetica" w:hint="eastAsia"/>
          <w:b/>
          <w:bCs/>
          <w:color w:val="222222"/>
          <w:sz w:val="21"/>
          <w:szCs w:val="21"/>
        </w:rPr>
        <w:lastRenderedPageBreak/>
        <w:t>а</w:t>
      </w:r>
      <w:r w:rsidRPr="004D1E0C">
        <w:rPr>
          <w:rFonts w:ascii="Helvetica" w:hAnsi="Helvetica" w:cs="Helvetica"/>
          <w:b/>
          <w:bCs/>
          <w:color w:val="222222"/>
          <w:sz w:val="21"/>
          <w:szCs w:val="21"/>
        </w:rPr>
        <w:t xml:space="preserve"> -45,2 - 1,7 </w:t>
      </w:r>
      <w:r w:rsidRPr="004D1E0C">
        <w:rPr>
          <w:rFonts w:ascii="Helvetica" w:hAnsi="Helvetica" w:cs="Helvetica" w:hint="eastAsia"/>
          <w:b/>
          <w:bCs/>
          <w:color w:val="222222"/>
          <w:sz w:val="21"/>
          <w:szCs w:val="21"/>
        </w:rPr>
        <w:t>мВ</w:t>
      </w:r>
      <w:r w:rsidRPr="004D1E0C">
        <w:rPr>
          <w:rFonts w:ascii="Helvetica" w:hAnsi="Helvetica" w:cs="Helvetica"/>
          <w:b/>
          <w:bCs/>
          <w:color w:val="222222"/>
          <w:sz w:val="21"/>
          <w:szCs w:val="21"/>
        </w:rPr>
        <w:t xml:space="preserve">, </w:t>
      </w:r>
      <w:r w:rsidRPr="004D1E0C">
        <w:rPr>
          <w:rFonts w:ascii="Helvetica" w:hAnsi="Helvetica" w:cs="Helvetica" w:hint="eastAsia"/>
          <w:b/>
          <w:bCs/>
          <w:color w:val="222222"/>
          <w:sz w:val="21"/>
          <w:szCs w:val="21"/>
        </w:rPr>
        <w:t>с</w:t>
      </w:r>
      <w:r w:rsidRPr="004D1E0C">
        <w:rPr>
          <w:rFonts w:ascii="Helvetica" w:hAnsi="Helvetica" w:cs="Helvetica"/>
          <w:b/>
          <w:bCs/>
          <w:color w:val="222222"/>
          <w:sz w:val="21"/>
          <w:szCs w:val="21"/>
        </w:rPr>
        <w:t xml:space="preserve"> </w:t>
      </w:r>
      <w:r w:rsidRPr="004D1E0C">
        <w:rPr>
          <w:rFonts w:ascii="Helvetica" w:hAnsi="Helvetica" w:cs="Helvetica" w:hint="eastAsia"/>
          <w:b/>
          <w:bCs/>
          <w:color w:val="222222"/>
          <w:sz w:val="21"/>
          <w:szCs w:val="21"/>
        </w:rPr>
        <w:t>колебаниями</w:t>
      </w:r>
      <w:r w:rsidRPr="004D1E0C">
        <w:rPr>
          <w:rFonts w:ascii="Helvetica" w:hAnsi="Helvetica" w:cs="Helvetica"/>
          <w:b/>
          <w:bCs/>
          <w:color w:val="222222"/>
          <w:sz w:val="21"/>
          <w:szCs w:val="21"/>
        </w:rPr>
        <w:t xml:space="preserve"> </w:t>
      </w:r>
      <w:r w:rsidRPr="004D1E0C">
        <w:rPr>
          <w:rFonts w:ascii="Helvetica" w:hAnsi="Helvetica" w:cs="Helvetica" w:hint="eastAsia"/>
          <w:b/>
          <w:bCs/>
          <w:color w:val="222222"/>
          <w:sz w:val="21"/>
          <w:szCs w:val="21"/>
        </w:rPr>
        <w:t>у</w:t>
      </w:r>
      <w:r w:rsidRPr="004D1E0C">
        <w:rPr>
          <w:rFonts w:ascii="Helvetica" w:hAnsi="Helvetica" w:cs="Helvetica"/>
          <w:b/>
          <w:bCs/>
          <w:color w:val="222222"/>
          <w:sz w:val="21"/>
          <w:szCs w:val="21"/>
        </w:rPr>
        <w:t xml:space="preserve"> </w:t>
      </w:r>
      <w:r w:rsidRPr="004D1E0C">
        <w:rPr>
          <w:rFonts w:ascii="Helvetica" w:hAnsi="Helvetica" w:cs="Helvetica" w:hint="eastAsia"/>
          <w:b/>
          <w:bCs/>
          <w:color w:val="222222"/>
          <w:sz w:val="21"/>
          <w:szCs w:val="21"/>
        </w:rPr>
        <w:t>разных</w:t>
      </w:r>
      <w:r w:rsidRPr="004D1E0C">
        <w:rPr>
          <w:rFonts w:ascii="Helvetica" w:hAnsi="Helvetica" w:cs="Helvetica"/>
          <w:b/>
          <w:bCs/>
          <w:color w:val="222222"/>
          <w:sz w:val="21"/>
          <w:szCs w:val="21"/>
        </w:rPr>
        <w:t xml:space="preserve"> </w:t>
      </w:r>
      <w:r w:rsidRPr="004D1E0C">
        <w:rPr>
          <w:rFonts w:ascii="Helvetica" w:hAnsi="Helvetica" w:cs="Helvetica" w:hint="eastAsia"/>
          <w:b/>
          <w:bCs/>
          <w:color w:val="222222"/>
          <w:sz w:val="21"/>
          <w:szCs w:val="21"/>
        </w:rPr>
        <w:t>нейронов</w:t>
      </w:r>
      <w:r w:rsidRPr="004D1E0C">
        <w:rPr>
          <w:rFonts w:ascii="Helvetica" w:hAnsi="Helvetica" w:cs="Helvetica"/>
          <w:b/>
          <w:bCs/>
          <w:color w:val="222222"/>
          <w:sz w:val="21"/>
          <w:szCs w:val="21"/>
        </w:rPr>
        <w:t>...</w:t>
      </w:r>
    </w:p>
    <w:p w14:paraId="7366C0C8" w14:textId="77777777" w:rsidR="004D1E0C" w:rsidRPr="004D1E0C" w:rsidRDefault="004D1E0C" w:rsidP="004D1E0C">
      <w:pPr>
        <w:rPr>
          <w:rFonts w:ascii="Helvetica" w:hAnsi="Helvetica" w:cs="Helvetica"/>
          <w:b/>
          <w:bCs/>
          <w:color w:val="222222"/>
          <w:sz w:val="21"/>
          <w:szCs w:val="21"/>
        </w:rPr>
      </w:pPr>
    </w:p>
    <w:p w14:paraId="47FEBF87" w14:textId="77777777" w:rsidR="004D1E0C" w:rsidRPr="004D1E0C" w:rsidRDefault="004D1E0C" w:rsidP="004D1E0C">
      <w:pPr>
        <w:rPr>
          <w:rFonts w:ascii="Helvetica" w:hAnsi="Helvetica" w:cs="Helvetica"/>
          <w:b/>
          <w:bCs/>
          <w:color w:val="222222"/>
          <w:sz w:val="21"/>
          <w:szCs w:val="21"/>
        </w:rPr>
      </w:pPr>
      <w:r w:rsidRPr="004D1E0C">
        <w:rPr>
          <w:rFonts w:ascii="Helvetica" w:hAnsi="Helvetica" w:cs="Helvetica" w:hint="eastAsia"/>
          <w:b/>
          <w:bCs/>
          <w:color w:val="222222"/>
          <w:sz w:val="21"/>
          <w:szCs w:val="21"/>
        </w:rPr>
        <w:t>Оглавление</w:t>
      </w:r>
      <w:r w:rsidRPr="004D1E0C">
        <w:rPr>
          <w:rFonts w:ascii="Helvetica" w:hAnsi="Helvetica" w:cs="Helvetica"/>
          <w:b/>
          <w:bCs/>
          <w:color w:val="222222"/>
          <w:sz w:val="21"/>
          <w:szCs w:val="21"/>
        </w:rPr>
        <w:t xml:space="preserve"> </w:t>
      </w:r>
      <w:r w:rsidRPr="004D1E0C">
        <w:rPr>
          <w:rFonts w:ascii="Helvetica" w:hAnsi="Helvetica" w:cs="Helvetica" w:hint="eastAsia"/>
          <w:b/>
          <w:bCs/>
          <w:color w:val="222222"/>
          <w:sz w:val="21"/>
          <w:szCs w:val="21"/>
        </w:rPr>
        <w:t>диссертации</w:t>
      </w:r>
    </w:p>
    <w:p w14:paraId="13067616" w14:textId="77777777" w:rsidR="004D1E0C" w:rsidRPr="004D1E0C" w:rsidRDefault="004D1E0C" w:rsidP="004D1E0C">
      <w:pPr>
        <w:rPr>
          <w:rFonts w:ascii="Helvetica" w:hAnsi="Helvetica" w:cs="Helvetica"/>
          <w:b/>
          <w:bCs/>
          <w:color w:val="222222"/>
          <w:sz w:val="21"/>
          <w:szCs w:val="21"/>
        </w:rPr>
      </w:pPr>
      <w:r w:rsidRPr="004D1E0C">
        <w:rPr>
          <w:rFonts w:ascii="Helvetica" w:hAnsi="Helvetica" w:cs="Helvetica" w:hint="eastAsia"/>
          <w:b/>
          <w:bCs/>
          <w:color w:val="222222"/>
          <w:sz w:val="21"/>
          <w:szCs w:val="21"/>
        </w:rPr>
        <w:t>кандидат</w:t>
      </w:r>
      <w:r w:rsidRPr="004D1E0C">
        <w:rPr>
          <w:rFonts w:ascii="Helvetica" w:hAnsi="Helvetica" w:cs="Helvetica"/>
          <w:b/>
          <w:bCs/>
          <w:color w:val="222222"/>
          <w:sz w:val="21"/>
          <w:szCs w:val="21"/>
        </w:rPr>
        <w:t xml:space="preserve"> </w:t>
      </w:r>
      <w:r w:rsidRPr="004D1E0C">
        <w:rPr>
          <w:rFonts w:ascii="Helvetica" w:hAnsi="Helvetica" w:cs="Helvetica" w:hint="eastAsia"/>
          <w:b/>
          <w:bCs/>
          <w:color w:val="222222"/>
          <w:sz w:val="21"/>
          <w:szCs w:val="21"/>
        </w:rPr>
        <w:t>биологических</w:t>
      </w:r>
      <w:r w:rsidRPr="004D1E0C">
        <w:rPr>
          <w:rFonts w:ascii="Helvetica" w:hAnsi="Helvetica" w:cs="Helvetica"/>
          <w:b/>
          <w:bCs/>
          <w:color w:val="222222"/>
          <w:sz w:val="21"/>
          <w:szCs w:val="21"/>
        </w:rPr>
        <w:t xml:space="preserve"> </w:t>
      </w:r>
      <w:r w:rsidRPr="004D1E0C">
        <w:rPr>
          <w:rFonts w:ascii="Helvetica" w:hAnsi="Helvetica" w:cs="Helvetica" w:hint="eastAsia"/>
          <w:b/>
          <w:bCs/>
          <w:color w:val="222222"/>
          <w:sz w:val="21"/>
          <w:szCs w:val="21"/>
        </w:rPr>
        <w:t>наук</w:t>
      </w:r>
      <w:r w:rsidRPr="004D1E0C">
        <w:rPr>
          <w:rFonts w:ascii="Helvetica" w:hAnsi="Helvetica" w:cs="Helvetica"/>
          <w:b/>
          <w:bCs/>
          <w:color w:val="222222"/>
          <w:sz w:val="21"/>
          <w:szCs w:val="21"/>
        </w:rPr>
        <w:t xml:space="preserve"> </w:t>
      </w:r>
      <w:r w:rsidRPr="004D1E0C">
        <w:rPr>
          <w:rFonts w:ascii="Helvetica" w:hAnsi="Helvetica" w:cs="Helvetica" w:hint="eastAsia"/>
          <w:b/>
          <w:bCs/>
          <w:color w:val="222222"/>
          <w:sz w:val="21"/>
          <w:szCs w:val="21"/>
        </w:rPr>
        <w:t>Джессуп</w:t>
      </w:r>
      <w:r w:rsidRPr="004D1E0C">
        <w:rPr>
          <w:rFonts w:ascii="Helvetica" w:hAnsi="Helvetica" w:cs="Helvetica"/>
          <w:b/>
          <w:bCs/>
          <w:color w:val="222222"/>
          <w:sz w:val="21"/>
          <w:szCs w:val="21"/>
        </w:rPr>
        <w:t xml:space="preserve"> </w:t>
      </w:r>
      <w:r w:rsidRPr="004D1E0C">
        <w:rPr>
          <w:rFonts w:ascii="Helvetica" w:hAnsi="Helvetica" w:cs="Helvetica" w:hint="eastAsia"/>
          <w:b/>
          <w:bCs/>
          <w:color w:val="222222"/>
          <w:sz w:val="21"/>
          <w:szCs w:val="21"/>
        </w:rPr>
        <w:t>Касерес</w:t>
      </w:r>
      <w:r w:rsidRPr="004D1E0C">
        <w:rPr>
          <w:rFonts w:ascii="Helvetica" w:hAnsi="Helvetica" w:cs="Helvetica"/>
          <w:b/>
          <w:bCs/>
          <w:color w:val="222222"/>
          <w:sz w:val="21"/>
          <w:szCs w:val="21"/>
        </w:rPr>
        <w:t xml:space="preserve">, </w:t>
      </w:r>
      <w:r w:rsidRPr="004D1E0C">
        <w:rPr>
          <w:rFonts w:ascii="Helvetica" w:hAnsi="Helvetica" w:cs="Helvetica" w:hint="eastAsia"/>
          <w:b/>
          <w:bCs/>
          <w:color w:val="222222"/>
          <w:sz w:val="21"/>
          <w:szCs w:val="21"/>
        </w:rPr>
        <w:t>Марджи</w:t>
      </w:r>
      <w:r w:rsidRPr="004D1E0C">
        <w:rPr>
          <w:rFonts w:ascii="Helvetica" w:hAnsi="Helvetica" w:cs="Helvetica"/>
          <w:b/>
          <w:bCs/>
          <w:color w:val="222222"/>
          <w:sz w:val="21"/>
          <w:szCs w:val="21"/>
        </w:rPr>
        <w:t xml:space="preserve"> </w:t>
      </w:r>
      <w:r w:rsidRPr="004D1E0C">
        <w:rPr>
          <w:rFonts w:ascii="Helvetica" w:hAnsi="Helvetica" w:cs="Helvetica" w:hint="eastAsia"/>
          <w:b/>
          <w:bCs/>
          <w:color w:val="222222"/>
          <w:sz w:val="21"/>
          <w:szCs w:val="21"/>
        </w:rPr>
        <w:t>Ноеми</w:t>
      </w:r>
    </w:p>
    <w:p w14:paraId="79ECEDE0" w14:textId="77777777" w:rsidR="004D1E0C" w:rsidRPr="004D1E0C" w:rsidRDefault="004D1E0C" w:rsidP="004D1E0C">
      <w:pPr>
        <w:rPr>
          <w:rFonts w:ascii="Helvetica" w:hAnsi="Helvetica" w:cs="Helvetica"/>
          <w:b/>
          <w:bCs/>
          <w:color w:val="222222"/>
          <w:sz w:val="21"/>
          <w:szCs w:val="21"/>
        </w:rPr>
      </w:pPr>
      <w:r w:rsidRPr="004D1E0C">
        <w:rPr>
          <w:rFonts w:ascii="Helvetica" w:hAnsi="Helvetica" w:cs="Helvetica" w:hint="eastAsia"/>
          <w:b/>
          <w:bCs/>
          <w:color w:val="222222"/>
          <w:sz w:val="21"/>
          <w:szCs w:val="21"/>
        </w:rPr>
        <w:t>Введение</w:t>
      </w:r>
    </w:p>
    <w:p w14:paraId="116E99F2" w14:textId="77777777" w:rsidR="004D1E0C" w:rsidRPr="004D1E0C" w:rsidRDefault="004D1E0C" w:rsidP="004D1E0C">
      <w:pPr>
        <w:rPr>
          <w:rFonts w:ascii="Helvetica" w:hAnsi="Helvetica" w:cs="Helvetica"/>
          <w:b/>
          <w:bCs/>
          <w:color w:val="222222"/>
          <w:sz w:val="21"/>
          <w:szCs w:val="21"/>
        </w:rPr>
      </w:pPr>
    </w:p>
    <w:p w14:paraId="5B149E39" w14:textId="77777777" w:rsidR="004D1E0C" w:rsidRPr="004D1E0C" w:rsidRDefault="004D1E0C" w:rsidP="004D1E0C">
      <w:pPr>
        <w:rPr>
          <w:rFonts w:ascii="Helvetica" w:hAnsi="Helvetica" w:cs="Helvetica"/>
          <w:b/>
          <w:bCs/>
          <w:color w:val="222222"/>
          <w:sz w:val="21"/>
          <w:szCs w:val="21"/>
        </w:rPr>
      </w:pPr>
      <w:r w:rsidRPr="004D1E0C">
        <w:rPr>
          <w:rFonts w:ascii="Helvetica" w:hAnsi="Helvetica" w:cs="Helvetica" w:hint="eastAsia"/>
          <w:b/>
          <w:bCs/>
          <w:color w:val="222222"/>
          <w:sz w:val="21"/>
          <w:szCs w:val="21"/>
        </w:rPr>
        <w:t>Глава</w:t>
      </w:r>
      <w:r w:rsidRPr="004D1E0C">
        <w:rPr>
          <w:rFonts w:ascii="Helvetica" w:hAnsi="Helvetica" w:cs="Helvetica"/>
          <w:b/>
          <w:bCs/>
          <w:color w:val="222222"/>
          <w:sz w:val="21"/>
          <w:szCs w:val="21"/>
        </w:rPr>
        <w:t xml:space="preserve"> I - </w:t>
      </w:r>
      <w:r w:rsidRPr="004D1E0C">
        <w:rPr>
          <w:rFonts w:ascii="Helvetica" w:hAnsi="Helvetica" w:cs="Helvetica" w:hint="eastAsia"/>
          <w:b/>
          <w:bCs/>
          <w:color w:val="222222"/>
          <w:sz w:val="21"/>
          <w:szCs w:val="21"/>
        </w:rPr>
        <w:t>Обзор</w:t>
      </w:r>
      <w:r w:rsidRPr="004D1E0C">
        <w:rPr>
          <w:rFonts w:ascii="Helvetica" w:hAnsi="Helvetica" w:cs="Helvetica"/>
          <w:b/>
          <w:bCs/>
          <w:color w:val="222222"/>
          <w:sz w:val="21"/>
          <w:szCs w:val="21"/>
        </w:rPr>
        <w:t xml:space="preserve"> </w:t>
      </w:r>
      <w:r w:rsidRPr="004D1E0C">
        <w:rPr>
          <w:rFonts w:ascii="Helvetica" w:hAnsi="Helvetica" w:cs="Helvetica" w:hint="eastAsia"/>
          <w:b/>
          <w:bCs/>
          <w:color w:val="222222"/>
          <w:sz w:val="21"/>
          <w:szCs w:val="21"/>
        </w:rPr>
        <w:t>литературы</w:t>
      </w:r>
    </w:p>
    <w:p w14:paraId="4106CB38" w14:textId="77777777" w:rsidR="004D1E0C" w:rsidRPr="004D1E0C" w:rsidRDefault="004D1E0C" w:rsidP="004D1E0C">
      <w:pPr>
        <w:rPr>
          <w:rFonts w:ascii="Helvetica" w:hAnsi="Helvetica" w:cs="Helvetica"/>
          <w:b/>
          <w:bCs/>
          <w:color w:val="222222"/>
          <w:sz w:val="21"/>
          <w:szCs w:val="21"/>
        </w:rPr>
      </w:pPr>
    </w:p>
    <w:p w14:paraId="3CAF0D5E" w14:textId="77777777" w:rsidR="004D1E0C" w:rsidRPr="004D1E0C" w:rsidRDefault="004D1E0C" w:rsidP="004D1E0C">
      <w:pPr>
        <w:rPr>
          <w:rFonts w:ascii="Helvetica" w:hAnsi="Helvetica" w:cs="Helvetica"/>
          <w:b/>
          <w:bCs/>
          <w:color w:val="222222"/>
          <w:sz w:val="21"/>
          <w:szCs w:val="21"/>
        </w:rPr>
      </w:pPr>
      <w:r w:rsidRPr="004D1E0C">
        <w:rPr>
          <w:rFonts w:ascii="Helvetica" w:hAnsi="Helvetica" w:cs="Helvetica"/>
          <w:b/>
          <w:bCs/>
          <w:color w:val="222222"/>
          <w:sz w:val="21"/>
          <w:szCs w:val="21"/>
        </w:rPr>
        <w:t xml:space="preserve">1.1 </w:t>
      </w:r>
      <w:r w:rsidRPr="004D1E0C">
        <w:rPr>
          <w:rFonts w:ascii="Helvetica" w:hAnsi="Helvetica" w:cs="Helvetica" w:hint="eastAsia"/>
          <w:b/>
          <w:bCs/>
          <w:color w:val="222222"/>
          <w:sz w:val="21"/>
          <w:szCs w:val="21"/>
        </w:rPr>
        <w:t>Проводящие</w:t>
      </w:r>
      <w:r w:rsidRPr="004D1E0C">
        <w:rPr>
          <w:rFonts w:ascii="Helvetica" w:hAnsi="Helvetica" w:cs="Helvetica"/>
          <w:b/>
          <w:bCs/>
          <w:color w:val="222222"/>
          <w:sz w:val="21"/>
          <w:szCs w:val="21"/>
        </w:rPr>
        <w:t xml:space="preserve"> </w:t>
      </w:r>
      <w:r w:rsidRPr="004D1E0C">
        <w:rPr>
          <w:rFonts w:ascii="Helvetica" w:hAnsi="Helvetica" w:cs="Helvetica" w:hint="eastAsia"/>
          <w:b/>
          <w:bCs/>
          <w:color w:val="222222"/>
          <w:sz w:val="21"/>
          <w:szCs w:val="21"/>
        </w:rPr>
        <w:t>пути</w:t>
      </w:r>
      <w:r w:rsidRPr="004D1E0C">
        <w:rPr>
          <w:rFonts w:ascii="Helvetica" w:hAnsi="Helvetica" w:cs="Helvetica"/>
          <w:b/>
          <w:bCs/>
          <w:color w:val="222222"/>
          <w:sz w:val="21"/>
          <w:szCs w:val="21"/>
        </w:rPr>
        <w:t xml:space="preserve"> </w:t>
      </w:r>
      <w:r w:rsidRPr="004D1E0C">
        <w:rPr>
          <w:rFonts w:ascii="Helvetica" w:hAnsi="Helvetica" w:cs="Helvetica" w:hint="eastAsia"/>
          <w:b/>
          <w:bCs/>
          <w:color w:val="222222"/>
          <w:sz w:val="21"/>
          <w:szCs w:val="21"/>
        </w:rPr>
        <w:t>экстрамуральных</w:t>
      </w:r>
      <w:r w:rsidRPr="004D1E0C">
        <w:rPr>
          <w:rFonts w:ascii="Helvetica" w:hAnsi="Helvetica" w:cs="Helvetica"/>
          <w:b/>
          <w:bCs/>
          <w:color w:val="222222"/>
          <w:sz w:val="21"/>
          <w:szCs w:val="21"/>
        </w:rPr>
        <w:t xml:space="preserve"> </w:t>
      </w:r>
      <w:r w:rsidRPr="004D1E0C">
        <w:rPr>
          <w:rFonts w:ascii="Helvetica" w:hAnsi="Helvetica" w:cs="Helvetica" w:hint="eastAsia"/>
          <w:b/>
          <w:bCs/>
          <w:color w:val="222222"/>
          <w:sz w:val="21"/>
          <w:szCs w:val="21"/>
        </w:rPr>
        <w:t>симпатических</w:t>
      </w:r>
      <w:r w:rsidRPr="004D1E0C">
        <w:rPr>
          <w:rFonts w:ascii="Helvetica" w:hAnsi="Helvetica" w:cs="Helvetica"/>
          <w:b/>
          <w:bCs/>
          <w:color w:val="222222"/>
          <w:sz w:val="21"/>
          <w:szCs w:val="21"/>
        </w:rPr>
        <w:t xml:space="preserve"> </w:t>
      </w:r>
      <w:r w:rsidRPr="004D1E0C">
        <w:rPr>
          <w:rFonts w:ascii="Helvetica" w:hAnsi="Helvetica" w:cs="Helvetica" w:hint="eastAsia"/>
          <w:b/>
          <w:bCs/>
          <w:color w:val="222222"/>
          <w:sz w:val="21"/>
          <w:szCs w:val="21"/>
        </w:rPr>
        <w:t>ганглиев</w:t>
      </w:r>
      <w:r w:rsidRPr="004D1E0C">
        <w:rPr>
          <w:rFonts w:ascii="Helvetica" w:hAnsi="Helvetica" w:cs="Helvetica"/>
          <w:b/>
          <w:bCs/>
          <w:color w:val="222222"/>
          <w:sz w:val="21"/>
          <w:szCs w:val="21"/>
        </w:rPr>
        <w:t>.</w:t>
      </w:r>
    </w:p>
    <w:p w14:paraId="22A0A9D0" w14:textId="77777777" w:rsidR="004D1E0C" w:rsidRPr="004D1E0C" w:rsidRDefault="004D1E0C" w:rsidP="004D1E0C">
      <w:pPr>
        <w:rPr>
          <w:rFonts w:ascii="Helvetica" w:hAnsi="Helvetica" w:cs="Helvetica"/>
          <w:b/>
          <w:bCs/>
          <w:color w:val="222222"/>
          <w:sz w:val="21"/>
          <w:szCs w:val="21"/>
        </w:rPr>
      </w:pPr>
    </w:p>
    <w:p w14:paraId="089F622A" w14:textId="77777777" w:rsidR="004D1E0C" w:rsidRPr="004D1E0C" w:rsidRDefault="004D1E0C" w:rsidP="004D1E0C">
      <w:pPr>
        <w:rPr>
          <w:rFonts w:ascii="Helvetica" w:hAnsi="Helvetica" w:cs="Helvetica"/>
          <w:b/>
          <w:bCs/>
          <w:color w:val="222222"/>
          <w:sz w:val="21"/>
          <w:szCs w:val="21"/>
        </w:rPr>
      </w:pPr>
      <w:r w:rsidRPr="004D1E0C">
        <w:rPr>
          <w:rFonts w:ascii="Helvetica" w:hAnsi="Helvetica" w:cs="Helvetica"/>
          <w:b/>
          <w:bCs/>
          <w:color w:val="222222"/>
          <w:sz w:val="21"/>
          <w:szCs w:val="21"/>
        </w:rPr>
        <w:t xml:space="preserve">1.1.1. </w:t>
      </w:r>
      <w:r w:rsidRPr="004D1E0C">
        <w:rPr>
          <w:rFonts w:ascii="Helvetica" w:hAnsi="Helvetica" w:cs="Helvetica" w:hint="eastAsia"/>
          <w:b/>
          <w:bCs/>
          <w:color w:val="222222"/>
          <w:sz w:val="21"/>
          <w:szCs w:val="21"/>
        </w:rPr>
        <w:t>Эфферентные</w:t>
      </w:r>
      <w:r w:rsidRPr="004D1E0C">
        <w:rPr>
          <w:rFonts w:ascii="Helvetica" w:hAnsi="Helvetica" w:cs="Helvetica"/>
          <w:b/>
          <w:bCs/>
          <w:color w:val="222222"/>
          <w:sz w:val="21"/>
          <w:szCs w:val="21"/>
        </w:rPr>
        <w:t xml:space="preserve"> </w:t>
      </w:r>
      <w:r w:rsidRPr="004D1E0C">
        <w:rPr>
          <w:rFonts w:ascii="Helvetica" w:hAnsi="Helvetica" w:cs="Helvetica" w:hint="eastAsia"/>
          <w:b/>
          <w:bCs/>
          <w:color w:val="222222"/>
          <w:sz w:val="21"/>
          <w:szCs w:val="21"/>
        </w:rPr>
        <w:t>проводящие</w:t>
      </w:r>
      <w:r w:rsidRPr="004D1E0C">
        <w:rPr>
          <w:rFonts w:ascii="Helvetica" w:hAnsi="Helvetica" w:cs="Helvetica"/>
          <w:b/>
          <w:bCs/>
          <w:color w:val="222222"/>
          <w:sz w:val="21"/>
          <w:szCs w:val="21"/>
        </w:rPr>
        <w:t xml:space="preserve"> </w:t>
      </w:r>
      <w:r w:rsidRPr="004D1E0C">
        <w:rPr>
          <w:rFonts w:ascii="Helvetica" w:hAnsi="Helvetica" w:cs="Helvetica" w:hint="eastAsia"/>
          <w:b/>
          <w:bCs/>
          <w:color w:val="222222"/>
          <w:sz w:val="21"/>
          <w:szCs w:val="21"/>
        </w:rPr>
        <w:t>пути</w:t>
      </w:r>
      <w:r w:rsidRPr="004D1E0C">
        <w:rPr>
          <w:rFonts w:ascii="Helvetica" w:hAnsi="Helvetica" w:cs="Helvetica"/>
          <w:b/>
          <w:bCs/>
          <w:color w:val="222222"/>
          <w:sz w:val="21"/>
          <w:szCs w:val="21"/>
        </w:rPr>
        <w:t xml:space="preserve"> </w:t>
      </w:r>
      <w:r w:rsidRPr="004D1E0C">
        <w:rPr>
          <w:rFonts w:ascii="Helvetica" w:hAnsi="Helvetica" w:cs="Helvetica" w:hint="eastAsia"/>
          <w:b/>
          <w:bCs/>
          <w:color w:val="222222"/>
          <w:sz w:val="21"/>
          <w:szCs w:val="21"/>
        </w:rPr>
        <w:t>а</w:t>
      </w:r>
      <w:r w:rsidRPr="004D1E0C">
        <w:rPr>
          <w:rFonts w:ascii="Helvetica" w:hAnsi="Helvetica" w:cs="Helvetica"/>
          <w:b/>
          <w:bCs/>
          <w:color w:val="222222"/>
          <w:sz w:val="21"/>
          <w:szCs w:val="21"/>
        </w:rPr>
        <w:t xml:space="preserve">/. </w:t>
      </w:r>
      <w:r w:rsidRPr="004D1E0C">
        <w:rPr>
          <w:rFonts w:ascii="Helvetica" w:hAnsi="Helvetica" w:cs="Helvetica" w:hint="eastAsia"/>
          <w:b/>
          <w:bCs/>
          <w:color w:val="222222"/>
          <w:sz w:val="21"/>
          <w:szCs w:val="21"/>
        </w:rPr>
        <w:t>Преганглионарные</w:t>
      </w:r>
      <w:r w:rsidRPr="004D1E0C">
        <w:rPr>
          <w:rFonts w:ascii="Helvetica" w:hAnsi="Helvetica" w:cs="Helvetica"/>
          <w:b/>
          <w:bCs/>
          <w:color w:val="222222"/>
          <w:sz w:val="21"/>
          <w:szCs w:val="21"/>
        </w:rPr>
        <w:t xml:space="preserve"> </w:t>
      </w:r>
      <w:r w:rsidRPr="004D1E0C">
        <w:rPr>
          <w:rFonts w:ascii="Helvetica" w:hAnsi="Helvetica" w:cs="Helvetica" w:hint="eastAsia"/>
          <w:b/>
          <w:bCs/>
          <w:color w:val="222222"/>
          <w:sz w:val="21"/>
          <w:szCs w:val="21"/>
        </w:rPr>
        <w:t>волокна</w:t>
      </w:r>
      <w:r w:rsidRPr="004D1E0C">
        <w:rPr>
          <w:rFonts w:ascii="Helvetica" w:hAnsi="Helvetica" w:cs="Helvetica"/>
          <w:b/>
          <w:bCs/>
          <w:color w:val="222222"/>
          <w:sz w:val="21"/>
          <w:szCs w:val="21"/>
        </w:rPr>
        <w:t xml:space="preserve"> </w:t>
      </w:r>
      <w:r w:rsidRPr="004D1E0C">
        <w:rPr>
          <w:rFonts w:ascii="Helvetica" w:hAnsi="Helvetica" w:cs="Helvetica" w:hint="eastAsia"/>
          <w:b/>
          <w:bCs/>
          <w:color w:val="222222"/>
          <w:sz w:val="21"/>
          <w:szCs w:val="21"/>
        </w:rPr>
        <w:t>б</w:t>
      </w:r>
      <w:r w:rsidRPr="004D1E0C">
        <w:rPr>
          <w:rFonts w:ascii="Helvetica" w:hAnsi="Helvetica" w:cs="Helvetica"/>
          <w:b/>
          <w:bCs/>
          <w:color w:val="222222"/>
          <w:sz w:val="21"/>
          <w:szCs w:val="21"/>
        </w:rPr>
        <w:t xml:space="preserve">/. </w:t>
      </w:r>
      <w:r w:rsidRPr="004D1E0C">
        <w:rPr>
          <w:rFonts w:ascii="Helvetica" w:hAnsi="Helvetica" w:cs="Helvetica" w:hint="eastAsia"/>
          <w:b/>
          <w:bCs/>
          <w:color w:val="222222"/>
          <w:sz w:val="21"/>
          <w:szCs w:val="21"/>
        </w:rPr>
        <w:t>Постганглионарные</w:t>
      </w:r>
      <w:r w:rsidRPr="004D1E0C">
        <w:rPr>
          <w:rFonts w:ascii="Helvetica" w:hAnsi="Helvetica" w:cs="Helvetica"/>
          <w:b/>
          <w:bCs/>
          <w:color w:val="222222"/>
          <w:sz w:val="21"/>
          <w:szCs w:val="21"/>
        </w:rPr>
        <w:t xml:space="preserve"> </w:t>
      </w:r>
      <w:r w:rsidRPr="004D1E0C">
        <w:rPr>
          <w:rFonts w:ascii="Helvetica" w:hAnsi="Helvetica" w:cs="Helvetica" w:hint="eastAsia"/>
          <w:b/>
          <w:bCs/>
          <w:color w:val="222222"/>
          <w:sz w:val="21"/>
          <w:szCs w:val="21"/>
        </w:rPr>
        <w:t>волокна</w:t>
      </w:r>
    </w:p>
    <w:p w14:paraId="65859150" w14:textId="77777777" w:rsidR="004D1E0C" w:rsidRPr="004D1E0C" w:rsidRDefault="004D1E0C" w:rsidP="004D1E0C">
      <w:pPr>
        <w:rPr>
          <w:rFonts w:ascii="Helvetica" w:hAnsi="Helvetica" w:cs="Helvetica"/>
          <w:b/>
          <w:bCs/>
          <w:color w:val="222222"/>
          <w:sz w:val="21"/>
          <w:szCs w:val="21"/>
        </w:rPr>
      </w:pPr>
    </w:p>
    <w:p w14:paraId="5024A2C5" w14:textId="77777777" w:rsidR="004D1E0C" w:rsidRPr="004D1E0C" w:rsidRDefault="004D1E0C" w:rsidP="004D1E0C">
      <w:pPr>
        <w:rPr>
          <w:rFonts w:ascii="Helvetica" w:hAnsi="Helvetica" w:cs="Helvetica"/>
          <w:b/>
          <w:bCs/>
          <w:color w:val="222222"/>
          <w:sz w:val="21"/>
          <w:szCs w:val="21"/>
        </w:rPr>
      </w:pPr>
      <w:r w:rsidRPr="004D1E0C">
        <w:rPr>
          <w:rFonts w:ascii="Helvetica" w:hAnsi="Helvetica" w:cs="Helvetica"/>
          <w:b/>
          <w:bCs/>
          <w:color w:val="222222"/>
          <w:sz w:val="21"/>
          <w:szCs w:val="21"/>
        </w:rPr>
        <w:t xml:space="preserve">1.1.2. </w:t>
      </w:r>
      <w:r w:rsidRPr="004D1E0C">
        <w:rPr>
          <w:rFonts w:ascii="Helvetica" w:hAnsi="Helvetica" w:cs="Helvetica" w:hint="eastAsia"/>
          <w:b/>
          <w:bCs/>
          <w:color w:val="222222"/>
          <w:sz w:val="21"/>
          <w:szCs w:val="21"/>
        </w:rPr>
        <w:t>Периферические</w:t>
      </w:r>
      <w:r w:rsidRPr="004D1E0C">
        <w:rPr>
          <w:rFonts w:ascii="Helvetica" w:hAnsi="Helvetica" w:cs="Helvetica"/>
          <w:b/>
          <w:bCs/>
          <w:color w:val="222222"/>
          <w:sz w:val="21"/>
          <w:szCs w:val="21"/>
        </w:rPr>
        <w:t xml:space="preserve"> </w:t>
      </w:r>
      <w:r w:rsidRPr="004D1E0C">
        <w:rPr>
          <w:rFonts w:ascii="Helvetica" w:hAnsi="Helvetica" w:cs="Helvetica" w:hint="eastAsia"/>
          <w:b/>
          <w:bCs/>
          <w:color w:val="222222"/>
          <w:sz w:val="21"/>
          <w:szCs w:val="21"/>
        </w:rPr>
        <w:t>рефлекторные</w:t>
      </w:r>
      <w:r w:rsidRPr="004D1E0C">
        <w:rPr>
          <w:rFonts w:ascii="Helvetica" w:hAnsi="Helvetica" w:cs="Helvetica"/>
          <w:b/>
          <w:bCs/>
          <w:color w:val="222222"/>
          <w:sz w:val="21"/>
          <w:szCs w:val="21"/>
        </w:rPr>
        <w:t xml:space="preserve"> </w:t>
      </w:r>
      <w:r w:rsidRPr="004D1E0C">
        <w:rPr>
          <w:rFonts w:ascii="Helvetica" w:hAnsi="Helvetica" w:cs="Helvetica" w:hint="eastAsia"/>
          <w:b/>
          <w:bCs/>
          <w:color w:val="222222"/>
          <w:sz w:val="21"/>
          <w:szCs w:val="21"/>
        </w:rPr>
        <w:t>пути</w:t>
      </w:r>
    </w:p>
    <w:p w14:paraId="2885514F" w14:textId="77777777" w:rsidR="004D1E0C" w:rsidRPr="004D1E0C" w:rsidRDefault="004D1E0C" w:rsidP="004D1E0C">
      <w:pPr>
        <w:rPr>
          <w:rFonts w:ascii="Helvetica" w:hAnsi="Helvetica" w:cs="Helvetica"/>
          <w:b/>
          <w:bCs/>
          <w:color w:val="222222"/>
          <w:sz w:val="21"/>
          <w:szCs w:val="21"/>
        </w:rPr>
      </w:pPr>
    </w:p>
    <w:p w14:paraId="1D8D1333" w14:textId="77777777" w:rsidR="004D1E0C" w:rsidRPr="004D1E0C" w:rsidRDefault="004D1E0C" w:rsidP="004D1E0C">
      <w:pPr>
        <w:rPr>
          <w:rFonts w:ascii="Helvetica" w:hAnsi="Helvetica" w:cs="Helvetica"/>
          <w:b/>
          <w:bCs/>
          <w:color w:val="222222"/>
          <w:sz w:val="21"/>
          <w:szCs w:val="21"/>
        </w:rPr>
      </w:pPr>
      <w:r w:rsidRPr="004D1E0C">
        <w:rPr>
          <w:rFonts w:ascii="Helvetica" w:hAnsi="Helvetica" w:cs="Helvetica"/>
          <w:b/>
          <w:bCs/>
          <w:color w:val="222222"/>
          <w:sz w:val="21"/>
          <w:szCs w:val="21"/>
        </w:rPr>
        <w:t xml:space="preserve">1.1.3. </w:t>
      </w:r>
      <w:r w:rsidRPr="004D1E0C">
        <w:rPr>
          <w:rFonts w:ascii="Helvetica" w:hAnsi="Helvetica" w:cs="Helvetica" w:hint="eastAsia"/>
          <w:b/>
          <w:bCs/>
          <w:color w:val="222222"/>
          <w:sz w:val="21"/>
          <w:szCs w:val="21"/>
        </w:rPr>
        <w:t>Афферентные</w:t>
      </w:r>
      <w:r w:rsidRPr="004D1E0C">
        <w:rPr>
          <w:rFonts w:ascii="Helvetica" w:hAnsi="Helvetica" w:cs="Helvetica"/>
          <w:b/>
          <w:bCs/>
          <w:color w:val="222222"/>
          <w:sz w:val="21"/>
          <w:szCs w:val="21"/>
        </w:rPr>
        <w:t xml:space="preserve"> </w:t>
      </w:r>
      <w:r w:rsidRPr="004D1E0C">
        <w:rPr>
          <w:rFonts w:ascii="Helvetica" w:hAnsi="Helvetica" w:cs="Helvetica" w:hint="eastAsia"/>
          <w:b/>
          <w:bCs/>
          <w:color w:val="222222"/>
          <w:sz w:val="21"/>
          <w:szCs w:val="21"/>
        </w:rPr>
        <w:t>проводящие</w:t>
      </w:r>
      <w:r w:rsidRPr="004D1E0C">
        <w:rPr>
          <w:rFonts w:ascii="Helvetica" w:hAnsi="Helvetica" w:cs="Helvetica"/>
          <w:b/>
          <w:bCs/>
          <w:color w:val="222222"/>
          <w:sz w:val="21"/>
          <w:szCs w:val="21"/>
        </w:rPr>
        <w:t xml:space="preserve"> </w:t>
      </w:r>
      <w:r w:rsidRPr="004D1E0C">
        <w:rPr>
          <w:rFonts w:ascii="Helvetica" w:hAnsi="Helvetica" w:cs="Helvetica" w:hint="eastAsia"/>
          <w:b/>
          <w:bCs/>
          <w:color w:val="222222"/>
          <w:sz w:val="21"/>
          <w:szCs w:val="21"/>
        </w:rPr>
        <w:t>пути</w:t>
      </w:r>
    </w:p>
    <w:p w14:paraId="48265AA7" w14:textId="77777777" w:rsidR="004D1E0C" w:rsidRPr="004D1E0C" w:rsidRDefault="004D1E0C" w:rsidP="004D1E0C">
      <w:pPr>
        <w:rPr>
          <w:rFonts w:ascii="Helvetica" w:hAnsi="Helvetica" w:cs="Helvetica"/>
          <w:b/>
          <w:bCs/>
          <w:color w:val="222222"/>
          <w:sz w:val="21"/>
          <w:szCs w:val="21"/>
        </w:rPr>
      </w:pPr>
    </w:p>
    <w:p w14:paraId="02708B51" w14:textId="77777777" w:rsidR="004D1E0C" w:rsidRPr="004D1E0C" w:rsidRDefault="004D1E0C" w:rsidP="004D1E0C">
      <w:pPr>
        <w:rPr>
          <w:rFonts w:ascii="Helvetica" w:hAnsi="Helvetica" w:cs="Helvetica"/>
          <w:b/>
          <w:bCs/>
          <w:color w:val="222222"/>
          <w:sz w:val="21"/>
          <w:szCs w:val="21"/>
        </w:rPr>
      </w:pPr>
      <w:r w:rsidRPr="004D1E0C">
        <w:rPr>
          <w:rFonts w:ascii="Helvetica" w:hAnsi="Helvetica" w:cs="Helvetica"/>
          <w:b/>
          <w:bCs/>
          <w:color w:val="222222"/>
          <w:sz w:val="21"/>
          <w:szCs w:val="21"/>
        </w:rPr>
        <w:t xml:space="preserve">1.2 </w:t>
      </w:r>
      <w:r w:rsidRPr="004D1E0C">
        <w:rPr>
          <w:rFonts w:ascii="Helvetica" w:hAnsi="Helvetica" w:cs="Helvetica" w:hint="eastAsia"/>
          <w:b/>
          <w:bCs/>
          <w:color w:val="222222"/>
          <w:sz w:val="21"/>
          <w:szCs w:val="21"/>
        </w:rPr>
        <w:t>Синаптическая</w:t>
      </w:r>
      <w:r w:rsidRPr="004D1E0C">
        <w:rPr>
          <w:rFonts w:ascii="Helvetica" w:hAnsi="Helvetica" w:cs="Helvetica"/>
          <w:b/>
          <w:bCs/>
          <w:color w:val="222222"/>
          <w:sz w:val="21"/>
          <w:szCs w:val="21"/>
        </w:rPr>
        <w:t xml:space="preserve"> </w:t>
      </w:r>
      <w:r w:rsidRPr="004D1E0C">
        <w:rPr>
          <w:rFonts w:ascii="Helvetica" w:hAnsi="Helvetica" w:cs="Helvetica" w:hint="eastAsia"/>
          <w:b/>
          <w:bCs/>
          <w:color w:val="222222"/>
          <w:sz w:val="21"/>
          <w:szCs w:val="21"/>
        </w:rPr>
        <w:t>передача</w:t>
      </w:r>
      <w:r w:rsidRPr="004D1E0C">
        <w:rPr>
          <w:rFonts w:ascii="Helvetica" w:hAnsi="Helvetica" w:cs="Helvetica"/>
          <w:b/>
          <w:bCs/>
          <w:color w:val="222222"/>
          <w:sz w:val="21"/>
          <w:szCs w:val="21"/>
        </w:rPr>
        <w:t xml:space="preserve"> </w:t>
      </w:r>
      <w:r w:rsidRPr="004D1E0C">
        <w:rPr>
          <w:rFonts w:ascii="Helvetica" w:hAnsi="Helvetica" w:cs="Helvetica" w:hint="eastAsia"/>
          <w:b/>
          <w:bCs/>
          <w:color w:val="222222"/>
          <w:sz w:val="21"/>
          <w:szCs w:val="21"/>
        </w:rPr>
        <w:t>в</w:t>
      </w:r>
      <w:r w:rsidRPr="004D1E0C">
        <w:rPr>
          <w:rFonts w:ascii="Helvetica" w:hAnsi="Helvetica" w:cs="Helvetica"/>
          <w:b/>
          <w:bCs/>
          <w:color w:val="222222"/>
          <w:sz w:val="21"/>
          <w:szCs w:val="21"/>
        </w:rPr>
        <w:t xml:space="preserve"> </w:t>
      </w:r>
      <w:r w:rsidRPr="004D1E0C">
        <w:rPr>
          <w:rFonts w:ascii="Helvetica" w:hAnsi="Helvetica" w:cs="Helvetica" w:hint="eastAsia"/>
          <w:b/>
          <w:bCs/>
          <w:color w:val="222222"/>
          <w:sz w:val="21"/>
          <w:szCs w:val="21"/>
        </w:rPr>
        <w:t>симпатических</w:t>
      </w:r>
      <w:r w:rsidRPr="004D1E0C">
        <w:rPr>
          <w:rFonts w:ascii="Helvetica" w:hAnsi="Helvetica" w:cs="Helvetica"/>
          <w:b/>
          <w:bCs/>
          <w:color w:val="222222"/>
          <w:sz w:val="21"/>
          <w:szCs w:val="21"/>
        </w:rPr>
        <w:t xml:space="preserve"> </w:t>
      </w:r>
      <w:r w:rsidRPr="004D1E0C">
        <w:rPr>
          <w:rFonts w:ascii="Helvetica" w:hAnsi="Helvetica" w:cs="Helvetica" w:hint="eastAsia"/>
          <w:b/>
          <w:bCs/>
          <w:color w:val="222222"/>
          <w:sz w:val="21"/>
          <w:szCs w:val="21"/>
        </w:rPr>
        <w:t>ганглиях</w:t>
      </w:r>
      <w:r w:rsidRPr="004D1E0C">
        <w:rPr>
          <w:rFonts w:ascii="Helvetica" w:hAnsi="Helvetica" w:cs="Helvetica"/>
          <w:b/>
          <w:bCs/>
          <w:color w:val="222222"/>
          <w:sz w:val="21"/>
          <w:szCs w:val="21"/>
        </w:rPr>
        <w:t xml:space="preserve"> </w:t>
      </w:r>
      <w:r w:rsidRPr="004D1E0C">
        <w:rPr>
          <w:rFonts w:ascii="Helvetica" w:hAnsi="Helvetica" w:cs="Helvetica" w:hint="eastAsia"/>
          <w:b/>
          <w:bCs/>
          <w:color w:val="222222"/>
          <w:sz w:val="21"/>
          <w:szCs w:val="21"/>
        </w:rPr>
        <w:t>млекопитающих</w:t>
      </w:r>
      <w:r w:rsidRPr="004D1E0C">
        <w:rPr>
          <w:rFonts w:ascii="Helvetica" w:hAnsi="Helvetica" w:cs="Helvetica"/>
          <w:b/>
          <w:bCs/>
          <w:color w:val="222222"/>
          <w:sz w:val="21"/>
          <w:szCs w:val="21"/>
        </w:rPr>
        <w:t>*</w:t>
      </w:r>
    </w:p>
    <w:p w14:paraId="329D6351" w14:textId="77777777" w:rsidR="004D1E0C" w:rsidRPr="004D1E0C" w:rsidRDefault="004D1E0C" w:rsidP="004D1E0C">
      <w:pPr>
        <w:rPr>
          <w:rFonts w:ascii="Helvetica" w:hAnsi="Helvetica" w:cs="Helvetica"/>
          <w:b/>
          <w:bCs/>
          <w:color w:val="222222"/>
          <w:sz w:val="21"/>
          <w:szCs w:val="21"/>
        </w:rPr>
      </w:pPr>
    </w:p>
    <w:p w14:paraId="5AF7D971" w14:textId="77777777" w:rsidR="004D1E0C" w:rsidRPr="004D1E0C" w:rsidRDefault="004D1E0C" w:rsidP="004D1E0C">
      <w:pPr>
        <w:rPr>
          <w:rFonts w:ascii="Helvetica" w:hAnsi="Helvetica" w:cs="Helvetica"/>
          <w:b/>
          <w:bCs/>
          <w:color w:val="222222"/>
          <w:sz w:val="21"/>
          <w:szCs w:val="21"/>
        </w:rPr>
      </w:pPr>
      <w:r w:rsidRPr="004D1E0C">
        <w:rPr>
          <w:rFonts w:ascii="Helvetica" w:hAnsi="Helvetica" w:cs="Helvetica"/>
          <w:b/>
          <w:bCs/>
          <w:color w:val="222222"/>
          <w:sz w:val="21"/>
          <w:szCs w:val="21"/>
        </w:rPr>
        <w:t xml:space="preserve">1.2.1. </w:t>
      </w:r>
      <w:r w:rsidRPr="004D1E0C">
        <w:rPr>
          <w:rFonts w:ascii="Helvetica" w:hAnsi="Helvetica" w:cs="Helvetica" w:hint="eastAsia"/>
          <w:b/>
          <w:bCs/>
          <w:color w:val="222222"/>
          <w:sz w:val="21"/>
          <w:szCs w:val="21"/>
        </w:rPr>
        <w:t>Электрофизиологические</w:t>
      </w:r>
      <w:r w:rsidRPr="004D1E0C">
        <w:rPr>
          <w:rFonts w:ascii="Helvetica" w:hAnsi="Helvetica" w:cs="Helvetica"/>
          <w:b/>
          <w:bCs/>
          <w:color w:val="222222"/>
          <w:sz w:val="21"/>
          <w:szCs w:val="21"/>
        </w:rPr>
        <w:t xml:space="preserve"> </w:t>
      </w:r>
      <w:r w:rsidRPr="004D1E0C">
        <w:rPr>
          <w:rFonts w:ascii="Helvetica" w:hAnsi="Helvetica" w:cs="Helvetica" w:hint="eastAsia"/>
          <w:b/>
          <w:bCs/>
          <w:color w:val="222222"/>
          <w:sz w:val="21"/>
          <w:szCs w:val="21"/>
        </w:rPr>
        <w:t>свойства</w:t>
      </w:r>
      <w:r w:rsidRPr="004D1E0C">
        <w:rPr>
          <w:rFonts w:ascii="Helvetica" w:hAnsi="Helvetica" w:cs="Helvetica"/>
          <w:b/>
          <w:bCs/>
          <w:color w:val="222222"/>
          <w:sz w:val="21"/>
          <w:szCs w:val="21"/>
        </w:rPr>
        <w:t xml:space="preserve"> </w:t>
      </w:r>
      <w:r w:rsidRPr="004D1E0C">
        <w:rPr>
          <w:rFonts w:ascii="Helvetica" w:hAnsi="Helvetica" w:cs="Helvetica" w:hint="eastAsia"/>
          <w:b/>
          <w:bCs/>
          <w:color w:val="222222"/>
          <w:sz w:val="21"/>
          <w:szCs w:val="21"/>
        </w:rPr>
        <w:t>нейронов</w:t>
      </w:r>
      <w:r w:rsidRPr="004D1E0C">
        <w:rPr>
          <w:rFonts w:ascii="Helvetica" w:hAnsi="Helvetica" w:cs="Helvetica"/>
          <w:b/>
          <w:bCs/>
          <w:color w:val="222222"/>
          <w:sz w:val="21"/>
          <w:szCs w:val="21"/>
        </w:rPr>
        <w:t xml:space="preserve"> </w:t>
      </w:r>
      <w:r w:rsidRPr="004D1E0C">
        <w:rPr>
          <w:rFonts w:ascii="Helvetica" w:hAnsi="Helvetica" w:cs="Helvetica" w:hint="eastAsia"/>
          <w:b/>
          <w:bCs/>
          <w:color w:val="222222"/>
          <w:sz w:val="21"/>
          <w:szCs w:val="21"/>
        </w:rPr>
        <w:t>симпатических</w:t>
      </w:r>
      <w:r w:rsidRPr="004D1E0C">
        <w:rPr>
          <w:rFonts w:ascii="Helvetica" w:hAnsi="Helvetica" w:cs="Helvetica"/>
          <w:b/>
          <w:bCs/>
          <w:color w:val="222222"/>
          <w:sz w:val="21"/>
          <w:szCs w:val="21"/>
        </w:rPr>
        <w:t xml:space="preserve"> </w:t>
      </w:r>
      <w:r w:rsidRPr="004D1E0C">
        <w:rPr>
          <w:rFonts w:ascii="Helvetica" w:hAnsi="Helvetica" w:cs="Helvetica" w:hint="eastAsia"/>
          <w:b/>
          <w:bCs/>
          <w:color w:val="222222"/>
          <w:sz w:val="21"/>
          <w:szCs w:val="21"/>
        </w:rPr>
        <w:t>ганглиев</w:t>
      </w:r>
    </w:p>
    <w:p w14:paraId="715DABAD" w14:textId="77777777" w:rsidR="004D1E0C" w:rsidRPr="004D1E0C" w:rsidRDefault="004D1E0C" w:rsidP="004D1E0C">
      <w:pPr>
        <w:rPr>
          <w:rFonts w:ascii="Helvetica" w:hAnsi="Helvetica" w:cs="Helvetica"/>
          <w:b/>
          <w:bCs/>
          <w:color w:val="222222"/>
          <w:sz w:val="21"/>
          <w:szCs w:val="21"/>
        </w:rPr>
      </w:pPr>
    </w:p>
    <w:p w14:paraId="318FEDB5" w14:textId="77777777" w:rsidR="004D1E0C" w:rsidRPr="004D1E0C" w:rsidRDefault="004D1E0C" w:rsidP="004D1E0C">
      <w:pPr>
        <w:rPr>
          <w:rFonts w:ascii="Helvetica" w:hAnsi="Helvetica" w:cs="Helvetica"/>
          <w:b/>
          <w:bCs/>
          <w:color w:val="222222"/>
          <w:sz w:val="21"/>
          <w:szCs w:val="21"/>
        </w:rPr>
      </w:pPr>
      <w:r w:rsidRPr="004D1E0C">
        <w:rPr>
          <w:rFonts w:ascii="Helvetica" w:hAnsi="Helvetica" w:cs="Helvetica"/>
          <w:b/>
          <w:bCs/>
          <w:color w:val="222222"/>
          <w:sz w:val="21"/>
          <w:szCs w:val="21"/>
        </w:rPr>
        <w:t xml:space="preserve">1.2.2. </w:t>
      </w:r>
      <w:r w:rsidRPr="004D1E0C">
        <w:rPr>
          <w:rFonts w:ascii="Helvetica" w:hAnsi="Helvetica" w:cs="Helvetica" w:hint="eastAsia"/>
          <w:b/>
          <w:bCs/>
          <w:color w:val="222222"/>
          <w:sz w:val="21"/>
          <w:szCs w:val="21"/>
        </w:rPr>
        <w:t>Механизм</w:t>
      </w:r>
      <w:r w:rsidRPr="004D1E0C">
        <w:rPr>
          <w:rFonts w:ascii="Helvetica" w:hAnsi="Helvetica" w:cs="Helvetica"/>
          <w:b/>
          <w:bCs/>
          <w:color w:val="222222"/>
          <w:sz w:val="21"/>
          <w:szCs w:val="21"/>
        </w:rPr>
        <w:t xml:space="preserve"> </w:t>
      </w:r>
      <w:r w:rsidRPr="004D1E0C">
        <w:rPr>
          <w:rFonts w:ascii="Helvetica" w:hAnsi="Helvetica" w:cs="Helvetica" w:hint="eastAsia"/>
          <w:b/>
          <w:bCs/>
          <w:color w:val="222222"/>
          <w:sz w:val="21"/>
          <w:szCs w:val="21"/>
        </w:rPr>
        <w:t>синаптической</w:t>
      </w:r>
      <w:r w:rsidRPr="004D1E0C">
        <w:rPr>
          <w:rFonts w:ascii="Helvetica" w:hAnsi="Helvetica" w:cs="Helvetica"/>
          <w:b/>
          <w:bCs/>
          <w:color w:val="222222"/>
          <w:sz w:val="21"/>
          <w:szCs w:val="21"/>
        </w:rPr>
        <w:t xml:space="preserve"> </w:t>
      </w:r>
      <w:r w:rsidRPr="004D1E0C">
        <w:rPr>
          <w:rFonts w:ascii="Helvetica" w:hAnsi="Helvetica" w:cs="Helvetica" w:hint="eastAsia"/>
          <w:b/>
          <w:bCs/>
          <w:color w:val="222222"/>
          <w:sz w:val="21"/>
          <w:szCs w:val="21"/>
        </w:rPr>
        <w:t>передачи</w:t>
      </w:r>
    </w:p>
    <w:p w14:paraId="799EF4EB" w14:textId="77777777" w:rsidR="004D1E0C" w:rsidRPr="004D1E0C" w:rsidRDefault="004D1E0C" w:rsidP="004D1E0C">
      <w:pPr>
        <w:rPr>
          <w:rFonts w:ascii="Helvetica" w:hAnsi="Helvetica" w:cs="Helvetica"/>
          <w:b/>
          <w:bCs/>
          <w:color w:val="222222"/>
          <w:sz w:val="21"/>
          <w:szCs w:val="21"/>
        </w:rPr>
      </w:pPr>
    </w:p>
    <w:p w14:paraId="6226D61A" w14:textId="77777777" w:rsidR="004D1E0C" w:rsidRPr="004D1E0C" w:rsidRDefault="004D1E0C" w:rsidP="004D1E0C">
      <w:pPr>
        <w:rPr>
          <w:rFonts w:ascii="Helvetica" w:hAnsi="Helvetica" w:cs="Helvetica"/>
          <w:b/>
          <w:bCs/>
          <w:color w:val="222222"/>
          <w:sz w:val="21"/>
          <w:szCs w:val="21"/>
        </w:rPr>
      </w:pPr>
      <w:r w:rsidRPr="004D1E0C">
        <w:rPr>
          <w:rFonts w:ascii="Helvetica" w:hAnsi="Helvetica" w:cs="Helvetica"/>
          <w:b/>
          <w:bCs/>
          <w:color w:val="222222"/>
          <w:sz w:val="21"/>
          <w:szCs w:val="21"/>
        </w:rPr>
        <w:t xml:space="preserve">1.3 </w:t>
      </w:r>
      <w:r w:rsidRPr="004D1E0C">
        <w:rPr>
          <w:rFonts w:ascii="Helvetica" w:hAnsi="Helvetica" w:cs="Helvetica" w:hint="eastAsia"/>
          <w:b/>
          <w:bCs/>
          <w:color w:val="222222"/>
          <w:sz w:val="21"/>
          <w:szCs w:val="21"/>
        </w:rPr>
        <w:t>Тоническая</w:t>
      </w:r>
      <w:r w:rsidRPr="004D1E0C">
        <w:rPr>
          <w:rFonts w:ascii="Helvetica" w:hAnsi="Helvetica" w:cs="Helvetica"/>
          <w:b/>
          <w:bCs/>
          <w:color w:val="222222"/>
          <w:sz w:val="21"/>
          <w:szCs w:val="21"/>
        </w:rPr>
        <w:t xml:space="preserve"> </w:t>
      </w:r>
      <w:r w:rsidRPr="004D1E0C">
        <w:rPr>
          <w:rFonts w:ascii="Helvetica" w:hAnsi="Helvetica" w:cs="Helvetica" w:hint="eastAsia"/>
          <w:b/>
          <w:bCs/>
          <w:color w:val="222222"/>
          <w:sz w:val="21"/>
          <w:szCs w:val="21"/>
        </w:rPr>
        <w:t>активность</w:t>
      </w:r>
      <w:r w:rsidRPr="004D1E0C">
        <w:rPr>
          <w:rFonts w:ascii="Helvetica" w:hAnsi="Helvetica" w:cs="Helvetica"/>
          <w:b/>
          <w:bCs/>
          <w:color w:val="222222"/>
          <w:sz w:val="21"/>
          <w:szCs w:val="21"/>
        </w:rPr>
        <w:t xml:space="preserve"> </w:t>
      </w:r>
      <w:r w:rsidRPr="004D1E0C">
        <w:rPr>
          <w:rFonts w:ascii="Helvetica" w:hAnsi="Helvetica" w:cs="Helvetica" w:hint="eastAsia"/>
          <w:b/>
          <w:bCs/>
          <w:color w:val="222222"/>
          <w:sz w:val="21"/>
          <w:szCs w:val="21"/>
        </w:rPr>
        <w:t>симпатических</w:t>
      </w:r>
      <w:r w:rsidRPr="004D1E0C">
        <w:rPr>
          <w:rFonts w:ascii="Helvetica" w:hAnsi="Helvetica" w:cs="Helvetica"/>
          <w:b/>
          <w:bCs/>
          <w:color w:val="222222"/>
          <w:sz w:val="21"/>
          <w:szCs w:val="21"/>
        </w:rPr>
        <w:t xml:space="preserve"> </w:t>
      </w:r>
      <w:r w:rsidRPr="004D1E0C">
        <w:rPr>
          <w:rFonts w:ascii="Helvetica" w:hAnsi="Helvetica" w:cs="Helvetica" w:hint="eastAsia"/>
          <w:b/>
          <w:bCs/>
          <w:color w:val="222222"/>
          <w:sz w:val="21"/>
          <w:szCs w:val="21"/>
        </w:rPr>
        <w:t>ганглиев</w:t>
      </w:r>
    </w:p>
    <w:p w14:paraId="06F091AB" w14:textId="77777777" w:rsidR="004D1E0C" w:rsidRPr="004D1E0C" w:rsidRDefault="004D1E0C" w:rsidP="004D1E0C">
      <w:pPr>
        <w:rPr>
          <w:rFonts w:ascii="Helvetica" w:hAnsi="Helvetica" w:cs="Helvetica"/>
          <w:b/>
          <w:bCs/>
          <w:color w:val="222222"/>
          <w:sz w:val="21"/>
          <w:szCs w:val="21"/>
        </w:rPr>
      </w:pPr>
    </w:p>
    <w:p w14:paraId="56110804" w14:textId="77777777" w:rsidR="004D1E0C" w:rsidRPr="004D1E0C" w:rsidRDefault="004D1E0C" w:rsidP="004D1E0C">
      <w:pPr>
        <w:rPr>
          <w:rFonts w:ascii="Helvetica" w:hAnsi="Helvetica" w:cs="Helvetica"/>
          <w:b/>
          <w:bCs/>
          <w:color w:val="222222"/>
          <w:sz w:val="21"/>
          <w:szCs w:val="21"/>
        </w:rPr>
      </w:pPr>
      <w:r w:rsidRPr="004D1E0C">
        <w:rPr>
          <w:rFonts w:ascii="Helvetica" w:hAnsi="Helvetica" w:cs="Helvetica"/>
          <w:b/>
          <w:bCs/>
          <w:color w:val="222222"/>
          <w:sz w:val="21"/>
          <w:szCs w:val="21"/>
        </w:rPr>
        <w:t xml:space="preserve">1.3.1. </w:t>
      </w:r>
      <w:r w:rsidRPr="004D1E0C">
        <w:rPr>
          <w:rFonts w:ascii="Helvetica" w:hAnsi="Helvetica" w:cs="Helvetica" w:hint="eastAsia"/>
          <w:b/>
          <w:bCs/>
          <w:color w:val="222222"/>
          <w:sz w:val="21"/>
          <w:szCs w:val="21"/>
        </w:rPr>
        <w:t>Тоническая</w:t>
      </w:r>
      <w:r w:rsidRPr="004D1E0C">
        <w:rPr>
          <w:rFonts w:ascii="Helvetica" w:hAnsi="Helvetica" w:cs="Helvetica"/>
          <w:b/>
          <w:bCs/>
          <w:color w:val="222222"/>
          <w:sz w:val="21"/>
          <w:szCs w:val="21"/>
        </w:rPr>
        <w:t xml:space="preserve"> </w:t>
      </w:r>
      <w:r w:rsidRPr="004D1E0C">
        <w:rPr>
          <w:rFonts w:ascii="Helvetica" w:hAnsi="Helvetica" w:cs="Helvetica" w:hint="eastAsia"/>
          <w:b/>
          <w:bCs/>
          <w:color w:val="222222"/>
          <w:sz w:val="21"/>
          <w:szCs w:val="21"/>
        </w:rPr>
        <w:t>активность</w:t>
      </w:r>
      <w:r w:rsidRPr="004D1E0C">
        <w:rPr>
          <w:rFonts w:ascii="Helvetica" w:hAnsi="Helvetica" w:cs="Helvetica"/>
          <w:b/>
          <w:bCs/>
          <w:color w:val="222222"/>
          <w:sz w:val="21"/>
          <w:szCs w:val="21"/>
        </w:rPr>
        <w:t xml:space="preserve"> </w:t>
      </w:r>
      <w:r w:rsidRPr="004D1E0C">
        <w:rPr>
          <w:rFonts w:ascii="Helvetica" w:hAnsi="Helvetica" w:cs="Helvetica" w:hint="eastAsia"/>
          <w:b/>
          <w:bCs/>
          <w:color w:val="222222"/>
          <w:sz w:val="21"/>
          <w:szCs w:val="21"/>
        </w:rPr>
        <w:t>симпатических</w:t>
      </w:r>
      <w:r w:rsidRPr="004D1E0C">
        <w:rPr>
          <w:rFonts w:ascii="Helvetica" w:hAnsi="Helvetica" w:cs="Helvetica"/>
          <w:b/>
          <w:bCs/>
          <w:color w:val="222222"/>
          <w:sz w:val="21"/>
          <w:szCs w:val="21"/>
        </w:rPr>
        <w:t xml:space="preserve"> </w:t>
      </w:r>
      <w:r w:rsidRPr="004D1E0C">
        <w:rPr>
          <w:rFonts w:ascii="Helvetica" w:hAnsi="Helvetica" w:cs="Helvetica" w:hint="eastAsia"/>
          <w:b/>
          <w:bCs/>
          <w:color w:val="222222"/>
          <w:sz w:val="21"/>
          <w:szCs w:val="21"/>
        </w:rPr>
        <w:t>нервов</w:t>
      </w:r>
    </w:p>
    <w:p w14:paraId="666D5273" w14:textId="77777777" w:rsidR="004D1E0C" w:rsidRPr="004D1E0C" w:rsidRDefault="004D1E0C" w:rsidP="004D1E0C">
      <w:pPr>
        <w:rPr>
          <w:rFonts w:ascii="Helvetica" w:hAnsi="Helvetica" w:cs="Helvetica"/>
          <w:b/>
          <w:bCs/>
          <w:color w:val="222222"/>
          <w:sz w:val="21"/>
          <w:szCs w:val="21"/>
        </w:rPr>
      </w:pPr>
    </w:p>
    <w:p w14:paraId="0B00ED2F" w14:textId="77777777" w:rsidR="004D1E0C" w:rsidRPr="004D1E0C" w:rsidRDefault="004D1E0C" w:rsidP="004D1E0C">
      <w:pPr>
        <w:rPr>
          <w:rFonts w:ascii="Helvetica" w:hAnsi="Helvetica" w:cs="Helvetica"/>
          <w:b/>
          <w:bCs/>
          <w:color w:val="222222"/>
          <w:sz w:val="21"/>
          <w:szCs w:val="21"/>
        </w:rPr>
      </w:pPr>
      <w:r w:rsidRPr="004D1E0C">
        <w:rPr>
          <w:rFonts w:ascii="Helvetica" w:hAnsi="Helvetica" w:cs="Helvetica"/>
          <w:b/>
          <w:bCs/>
          <w:color w:val="222222"/>
          <w:sz w:val="21"/>
          <w:szCs w:val="21"/>
        </w:rPr>
        <w:t xml:space="preserve">1.3.2. </w:t>
      </w:r>
      <w:r w:rsidRPr="004D1E0C">
        <w:rPr>
          <w:rFonts w:ascii="Helvetica" w:hAnsi="Helvetica" w:cs="Helvetica" w:hint="eastAsia"/>
          <w:b/>
          <w:bCs/>
          <w:color w:val="222222"/>
          <w:sz w:val="21"/>
          <w:szCs w:val="21"/>
        </w:rPr>
        <w:t>Тоническая</w:t>
      </w:r>
      <w:r w:rsidRPr="004D1E0C">
        <w:rPr>
          <w:rFonts w:ascii="Helvetica" w:hAnsi="Helvetica" w:cs="Helvetica"/>
          <w:b/>
          <w:bCs/>
          <w:color w:val="222222"/>
          <w:sz w:val="21"/>
          <w:szCs w:val="21"/>
        </w:rPr>
        <w:t xml:space="preserve"> </w:t>
      </w:r>
      <w:r w:rsidRPr="004D1E0C">
        <w:rPr>
          <w:rFonts w:ascii="Helvetica" w:hAnsi="Helvetica" w:cs="Helvetica" w:hint="eastAsia"/>
          <w:b/>
          <w:bCs/>
          <w:color w:val="222222"/>
          <w:sz w:val="21"/>
          <w:szCs w:val="21"/>
        </w:rPr>
        <w:t>активность</w:t>
      </w:r>
      <w:r w:rsidRPr="004D1E0C">
        <w:rPr>
          <w:rFonts w:ascii="Helvetica" w:hAnsi="Helvetica" w:cs="Helvetica"/>
          <w:b/>
          <w:bCs/>
          <w:color w:val="222222"/>
          <w:sz w:val="21"/>
          <w:szCs w:val="21"/>
        </w:rPr>
        <w:t xml:space="preserve"> </w:t>
      </w:r>
      <w:r w:rsidRPr="004D1E0C">
        <w:rPr>
          <w:rFonts w:ascii="Helvetica" w:hAnsi="Helvetica" w:cs="Helvetica" w:hint="eastAsia"/>
          <w:b/>
          <w:bCs/>
          <w:color w:val="222222"/>
          <w:sz w:val="21"/>
          <w:szCs w:val="21"/>
        </w:rPr>
        <w:t>симпатических</w:t>
      </w:r>
      <w:r w:rsidRPr="004D1E0C">
        <w:rPr>
          <w:rFonts w:ascii="Helvetica" w:hAnsi="Helvetica" w:cs="Helvetica"/>
          <w:b/>
          <w:bCs/>
          <w:color w:val="222222"/>
          <w:sz w:val="21"/>
          <w:szCs w:val="21"/>
        </w:rPr>
        <w:t xml:space="preserve"> </w:t>
      </w:r>
      <w:r w:rsidRPr="004D1E0C">
        <w:rPr>
          <w:rFonts w:ascii="Helvetica" w:hAnsi="Helvetica" w:cs="Helvetica" w:hint="eastAsia"/>
          <w:b/>
          <w:bCs/>
          <w:color w:val="222222"/>
          <w:sz w:val="21"/>
          <w:szCs w:val="21"/>
        </w:rPr>
        <w:t>нервных</w:t>
      </w:r>
      <w:r w:rsidRPr="004D1E0C">
        <w:rPr>
          <w:rFonts w:ascii="Helvetica" w:hAnsi="Helvetica" w:cs="Helvetica"/>
          <w:b/>
          <w:bCs/>
          <w:color w:val="222222"/>
          <w:sz w:val="21"/>
          <w:szCs w:val="21"/>
        </w:rPr>
        <w:t xml:space="preserve"> </w:t>
      </w:r>
      <w:r w:rsidRPr="004D1E0C">
        <w:rPr>
          <w:rFonts w:ascii="Helvetica" w:hAnsi="Helvetica" w:cs="Helvetica" w:hint="eastAsia"/>
          <w:b/>
          <w:bCs/>
          <w:color w:val="222222"/>
          <w:sz w:val="21"/>
          <w:szCs w:val="21"/>
        </w:rPr>
        <w:t>волокон</w:t>
      </w:r>
    </w:p>
    <w:p w14:paraId="3D97CAAA" w14:textId="77777777" w:rsidR="004D1E0C" w:rsidRPr="004D1E0C" w:rsidRDefault="004D1E0C" w:rsidP="004D1E0C">
      <w:pPr>
        <w:rPr>
          <w:rFonts w:ascii="Helvetica" w:hAnsi="Helvetica" w:cs="Helvetica"/>
          <w:b/>
          <w:bCs/>
          <w:color w:val="222222"/>
          <w:sz w:val="21"/>
          <w:szCs w:val="21"/>
        </w:rPr>
      </w:pPr>
    </w:p>
    <w:p w14:paraId="0346A424" w14:textId="77777777" w:rsidR="004D1E0C" w:rsidRPr="004D1E0C" w:rsidRDefault="004D1E0C" w:rsidP="004D1E0C">
      <w:pPr>
        <w:rPr>
          <w:rFonts w:ascii="Helvetica" w:hAnsi="Helvetica" w:cs="Helvetica"/>
          <w:b/>
          <w:bCs/>
          <w:color w:val="222222"/>
          <w:sz w:val="21"/>
          <w:szCs w:val="21"/>
        </w:rPr>
      </w:pPr>
      <w:r w:rsidRPr="004D1E0C">
        <w:rPr>
          <w:rFonts w:ascii="Helvetica" w:hAnsi="Helvetica" w:cs="Helvetica"/>
          <w:b/>
          <w:bCs/>
          <w:color w:val="222222"/>
          <w:sz w:val="21"/>
          <w:szCs w:val="21"/>
        </w:rPr>
        <w:t xml:space="preserve">1.3.3. </w:t>
      </w:r>
      <w:r w:rsidRPr="004D1E0C">
        <w:rPr>
          <w:rFonts w:ascii="Helvetica" w:hAnsi="Helvetica" w:cs="Helvetica" w:hint="eastAsia"/>
          <w:b/>
          <w:bCs/>
          <w:color w:val="222222"/>
          <w:sz w:val="21"/>
          <w:szCs w:val="21"/>
        </w:rPr>
        <w:t>Тоническая</w:t>
      </w:r>
      <w:r w:rsidRPr="004D1E0C">
        <w:rPr>
          <w:rFonts w:ascii="Helvetica" w:hAnsi="Helvetica" w:cs="Helvetica"/>
          <w:b/>
          <w:bCs/>
          <w:color w:val="222222"/>
          <w:sz w:val="21"/>
          <w:szCs w:val="21"/>
        </w:rPr>
        <w:t xml:space="preserve"> </w:t>
      </w:r>
      <w:r w:rsidRPr="004D1E0C">
        <w:rPr>
          <w:rFonts w:ascii="Helvetica" w:hAnsi="Helvetica" w:cs="Helvetica" w:hint="eastAsia"/>
          <w:b/>
          <w:bCs/>
          <w:color w:val="222222"/>
          <w:sz w:val="21"/>
          <w:szCs w:val="21"/>
        </w:rPr>
        <w:t>активность</w:t>
      </w:r>
      <w:r w:rsidRPr="004D1E0C">
        <w:rPr>
          <w:rFonts w:ascii="Helvetica" w:hAnsi="Helvetica" w:cs="Helvetica"/>
          <w:b/>
          <w:bCs/>
          <w:color w:val="222222"/>
          <w:sz w:val="21"/>
          <w:szCs w:val="21"/>
        </w:rPr>
        <w:t xml:space="preserve"> </w:t>
      </w:r>
      <w:r w:rsidRPr="004D1E0C">
        <w:rPr>
          <w:rFonts w:ascii="Helvetica" w:hAnsi="Helvetica" w:cs="Helvetica" w:hint="eastAsia"/>
          <w:b/>
          <w:bCs/>
          <w:color w:val="222222"/>
          <w:sz w:val="21"/>
          <w:szCs w:val="21"/>
        </w:rPr>
        <w:t>нейронов</w:t>
      </w:r>
      <w:r w:rsidRPr="004D1E0C">
        <w:rPr>
          <w:rFonts w:ascii="Helvetica" w:hAnsi="Helvetica" w:cs="Helvetica"/>
          <w:b/>
          <w:bCs/>
          <w:color w:val="222222"/>
          <w:sz w:val="21"/>
          <w:szCs w:val="21"/>
        </w:rPr>
        <w:t xml:space="preserve"> </w:t>
      </w:r>
      <w:r w:rsidRPr="004D1E0C">
        <w:rPr>
          <w:rFonts w:ascii="Helvetica" w:hAnsi="Helvetica" w:cs="Helvetica" w:hint="eastAsia"/>
          <w:b/>
          <w:bCs/>
          <w:color w:val="222222"/>
          <w:sz w:val="21"/>
          <w:szCs w:val="21"/>
        </w:rPr>
        <w:t>симпатических</w:t>
      </w:r>
      <w:r w:rsidRPr="004D1E0C">
        <w:rPr>
          <w:rFonts w:ascii="Helvetica" w:hAnsi="Helvetica" w:cs="Helvetica"/>
          <w:b/>
          <w:bCs/>
          <w:color w:val="222222"/>
          <w:sz w:val="21"/>
          <w:szCs w:val="21"/>
        </w:rPr>
        <w:t xml:space="preserve"> </w:t>
      </w:r>
      <w:r w:rsidRPr="004D1E0C">
        <w:rPr>
          <w:rFonts w:ascii="Helvetica" w:hAnsi="Helvetica" w:cs="Helvetica" w:hint="eastAsia"/>
          <w:b/>
          <w:bCs/>
          <w:color w:val="222222"/>
          <w:sz w:val="21"/>
          <w:szCs w:val="21"/>
        </w:rPr>
        <w:t>ганглиев</w:t>
      </w:r>
    </w:p>
    <w:p w14:paraId="4813BE63" w14:textId="77777777" w:rsidR="004D1E0C" w:rsidRPr="004D1E0C" w:rsidRDefault="004D1E0C" w:rsidP="004D1E0C">
      <w:pPr>
        <w:rPr>
          <w:rFonts w:ascii="Helvetica" w:hAnsi="Helvetica" w:cs="Helvetica"/>
          <w:b/>
          <w:bCs/>
          <w:color w:val="222222"/>
          <w:sz w:val="21"/>
          <w:szCs w:val="21"/>
        </w:rPr>
      </w:pPr>
    </w:p>
    <w:p w14:paraId="387BB67B" w14:textId="77777777" w:rsidR="004D1E0C" w:rsidRPr="004D1E0C" w:rsidRDefault="004D1E0C" w:rsidP="004D1E0C">
      <w:pPr>
        <w:rPr>
          <w:rFonts w:ascii="Helvetica" w:hAnsi="Helvetica" w:cs="Helvetica"/>
          <w:b/>
          <w:bCs/>
          <w:color w:val="222222"/>
          <w:sz w:val="21"/>
          <w:szCs w:val="21"/>
        </w:rPr>
      </w:pPr>
      <w:r w:rsidRPr="004D1E0C">
        <w:rPr>
          <w:rFonts w:ascii="Helvetica" w:hAnsi="Helvetica" w:cs="Helvetica"/>
          <w:b/>
          <w:bCs/>
          <w:color w:val="222222"/>
          <w:sz w:val="21"/>
          <w:szCs w:val="21"/>
        </w:rPr>
        <w:t xml:space="preserve">1.4 </w:t>
      </w:r>
      <w:r w:rsidRPr="004D1E0C">
        <w:rPr>
          <w:rFonts w:ascii="Helvetica" w:hAnsi="Helvetica" w:cs="Helvetica" w:hint="eastAsia"/>
          <w:b/>
          <w:bCs/>
          <w:color w:val="222222"/>
          <w:sz w:val="21"/>
          <w:szCs w:val="21"/>
        </w:rPr>
        <w:t>Задачи</w:t>
      </w:r>
      <w:r w:rsidRPr="004D1E0C">
        <w:rPr>
          <w:rFonts w:ascii="Helvetica" w:hAnsi="Helvetica" w:cs="Helvetica"/>
          <w:b/>
          <w:bCs/>
          <w:color w:val="222222"/>
          <w:sz w:val="21"/>
          <w:szCs w:val="21"/>
        </w:rPr>
        <w:t xml:space="preserve"> </w:t>
      </w:r>
      <w:r w:rsidRPr="004D1E0C">
        <w:rPr>
          <w:rFonts w:ascii="Helvetica" w:hAnsi="Helvetica" w:cs="Helvetica" w:hint="eastAsia"/>
          <w:b/>
          <w:bCs/>
          <w:color w:val="222222"/>
          <w:sz w:val="21"/>
          <w:szCs w:val="21"/>
        </w:rPr>
        <w:t>исследования</w:t>
      </w:r>
    </w:p>
    <w:p w14:paraId="7D146758" w14:textId="77777777" w:rsidR="004D1E0C" w:rsidRPr="004D1E0C" w:rsidRDefault="004D1E0C" w:rsidP="004D1E0C">
      <w:pPr>
        <w:rPr>
          <w:rFonts w:ascii="Helvetica" w:hAnsi="Helvetica" w:cs="Helvetica"/>
          <w:b/>
          <w:bCs/>
          <w:color w:val="222222"/>
          <w:sz w:val="21"/>
          <w:szCs w:val="21"/>
        </w:rPr>
      </w:pPr>
    </w:p>
    <w:p w14:paraId="12CD92EF" w14:textId="77777777" w:rsidR="004D1E0C" w:rsidRPr="004D1E0C" w:rsidRDefault="004D1E0C" w:rsidP="004D1E0C">
      <w:pPr>
        <w:rPr>
          <w:rFonts w:ascii="Helvetica" w:hAnsi="Helvetica" w:cs="Helvetica"/>
          <w:b/>
          <w:bCs/>
          <w:color w:val="222222"/>
          <w:sz w:val="21"/>
          <w:szCs w:val="21"/>
        </w:rPr>
      </w:pPr>
      <w:r w:rsidRPr="004D1E0C">
        <w:rPr>
          <w:rFonts w:ascii="Helvetica" w:hAnsi="Helvetica" w:cs="Helvetica" w:hint="eastAsia"/>
          <w:b/>
          <w:bCs/>
          <w:color w:val="222222"/>
          <w:sz w:val="21"/>
          <w:szCs w:val="21"/>
        </w:rPr>
        <w:t>Глава</w:t>
      </w:r>
      <w:r w:rsidRPr="004D1E0C">
        <w:rPr>
          <w:rFonts w:ascii="Helvetica" w:hAnsi="Helvetica" w:cs="Helvetica"/>
          <w:b/>
          <w:bCs/>
          <w:color w:val="222222"/>
          <w:sz w:val="21"/>
          <w:szCs w:val="21"/>
        </w:rPr>
        <w:t xml:space="preserve"> 2 - </w:t>
      </w:r>
      <w:r w:rsidRPr="004D1E0C">
        <w:rPr>
          <w:rFonts w:ascii="Helvetica" w:hAnsi="Helvetica" w:cs="Helvetica" w:hint="eastAsia"/>
          <w:b/>
          <w:bCs/>
          <w:color w:val="222222"/>
          <w:sz w:val="21"/>
          <w:szCs w:val="21"/>
        </w:rPr>
        <w:t>Объект</w:t>
      </w:r>
      <w:r w:rsidRPr="004D1E0C">
        <w:rPr>
          <w:rFonts w:ascii="Helvetica" w:hAnsi="Helvetica" w:cs="Helvetica"/>
          <w:b/>
          <w:bCs/>
          <w:color w:val="222222"/>
          <w:sz w:val="21"/>
          <w:szCs w:val="21"/>
        </w:rPr>
        <w:t xml:space="preserve"> </w:t>
      </w:r>
      <w:r w:rsidRPr="004D1E0C">
        <w:rPr>
          <w:rFonts w:ascii="Helvetica" w:hAnsi="Helvetica" w:cs="Helvetica" w:hint="eastAsia"/>
          <w:b/>
          <w:bCs/>
          <w:color w:val="222222"/>
          <w:sz w:val="21"/>
          <w:szCs w:val="21"/>
        </w:rPr>
        <w:t>и</w:t>
      </w:r>
      <w:r w:rsidRPr="004D1E0C">
        <w:rPr>
          <w:rFonts w:ascii="Helvetica" w:hAnsi="Helvetica" w:cs="Helvetica"/>
          <w:b/>
          <w:bCs/>
          <w:color w:val="222222"/>
          <w:sz w:val="21"/>
          <w:szCs w:val="21"/>
        </w:rPr>
        <w:t xml:space="preserve"> </w:t>
      </w:r>
      <w:r w:rsidRPr="004D1E0C">
        <w:rPr>
          <w:rFonts w:ascii="Helvetica" w:hAnsi="Helvetica" w:cs="Helvetica" w:hint="eastAsia"/>
          <w:b/>
          <w:bCs/>
          <w:color w:val="222222"/>
          <w:sz w:val="21"/>
          <w:szCs w:val="21"/>
        </w:rPr>
        <w:t>методы</w:t>
      </w:r>
      <w:r w:rsidRPr="004D1E0C">
        <w:rPr>
          <w:rFonts w:ascii="Helvetica" w:hAnsi="Helvetica" w:cs="Helvetica"/>
          <w:b/>
          <w:bCs/>
          <w:color w:val="222222"/>
          <w:sz w:val="21"/>
          <w:szCs w:val="21"/>
        </w:rPr>
        <w:t xml:space="preserve"> </w:t>
      </w:r>
      <w:r w:rsidRPr="004D1E0C">
        <w:rPr>
          <w:rFonts w:ascii="Helvetica" w:hAnsi="Helvetica" w:cs="Helvetica" w:hint="eastAsia"/>
          <w:b/>
          <w:bCs/>
          <w:color w:val="222222"/>
          <w:sz w:val="21"/>
          <w:szCs w:val="21"/>
        </w:rPr>
        <w:t>исследования</w:t>
      </w:r>
    </w:p>
    <w:p w14:paraId="738A86F4" w14:textId="77777777" w:rsidR="004D1E0C" w:rsidRPr="004D1E0C" w:rsidRDefault="004D1E0C" w:rsidP="004D1E0C">
      <w:pPr>
        <w:rPr>
          <w:rFonts w:ascii="Helvetica" w:hAnsi="Helvetica" w:cs="Helvetica"/>
          <w:b/>
          <w:bCs/>
          <w:color w:val="222222"/>
          <w:sz w:val="21"/>
          <w:szCs w:val="21"/>
        </w:rPr>
      </w:pPr>
    </w:p>
    <w:p w14:paraId="24683E52" w14:textId="77777777" w:rsidR="004D1E0C" w:rsidRPr="004D1E0C" w:rsidRDefault="004D1E0C" w:rsidP="004D1E0C">
      <w:pPr>
        <w:rPr>
          <w:rFonts w:ascii="Helvetica" w:hAnsi="Helvetica" w:cs="Helvetica"/>
          <w:b/>
          <w:bCs/>
          <w:color w:val="222222"/>
          <w:sz w:val="21"/>
          <w:szCs w:val="21"/>
        </w:rPr>
      </w:pPr>
      <w:r w:rsidRPr="004D1E0C">
        <w:rPr>
          <w:rFonts w:ascii="Helvetica" w:hAnsi="Helvetica" w:cs="Helvetica"/>
          <w:b/>
          <w:bCs/>
          <w:color w:val="222222"/>
          <w:sz w:val="21"/>
          <w:szCs w:val="21"/>
        </w:rPr>
        <w:t xml:space="preserve">2.1 </w:t>
      </w:r>
      <w:r w:rsidRPr="004D1E0C">
        <w:rPr>
          <w:rFonts w:ascii="Helvetica" w:hAnsi="Helvetica" w:cs="Helvetica" w:hint="eastAsia"/>
          <w:b/>
          <w:bCs/>
          <w:color w:val="222222"/>
          <w:sz w:val="21"/>
          <w:szCs w:val="21"/>
        </w:rPr>
        <w:t>Особенности</w:t>
      </w:r>
      <w:r w:rsidRPr="004D1E0C">
        <w:rPr>
          <w:rFonts w:ascii="Helvetica" w:hAnsi="Helvetica" w:cs="Helvetica"/>
          <w:b/>
          <w:bCs/>
          <w:color w:val="222222"/>
          <w:sz w:val="21"/>
          <w:szCs w:val="21"/>
        </w:rPr>
        <w:t xml:space="preserve"> </w:t>
      </w:r>
      <w:r w:rsidRPr="004D1E0C">
        <w:rPr>
          <w:rFonts w:ascii="Helvetica" w:hAnsi="Helvetica" w:cs="Helvetica" w:hint="eastAsia"/>
          <w:b/>
          <w:bCs/>
          <w:color w:val="222222"/>
          <w:sz w:val="21"/>
          <w:szCs w:val="21"/>
        </w:rPr>
        <w:t>строения</w:t>
      </w:r>
      <w:r w:rsidRPr="004D1E0C">
        <w:rPr>
          <w:rFonts w:ascii="Helvetica" w:hAnsi="Helvetica" w:cs="Helvetica"/>
          <w:b/>
          <w:bCs/>
          <w:color w:val="222222"/>
          <w:sz w:val="21"/>
          <w:szCs w:val="21"/>
        </w:rPr>
        <w:t xml:space="preserve"> </w:t>
      </w:r>
      <w:r w:rsidRPr="004D1E0C">
        <w:rPr>
          <w:rFonts w:ascii="Helvetica" w:hAnsi="Helvetica" w:cs="Helvetica" w:hint="eastAsia"/>
          <w:b/>
          <w:bCs/>
          <w:color w:val="222222"/>
          <w:sz w:val="21"/>
          <w:szCs w:val="21"/>
        </w:rPr>
        <w:t>объекта</w:t>
      </w:r>
      <w:r w:rsidRPr="004D1E0C">
        <w:rPr>
          <w:rFonts w:ascii="Helvetica" w:hAnsi="Helvetica" w:cs="Helvetica"/>
          <w:b/>
          <w:bCs/>
          <w:color w:val="222222"/>
          <w:sz w:val="21"/>
          <w:szCs w:val="21"/>
        </w:rPr>
        <w:t xml:space="preserve"> </w:t>
      </w:r>
      <w:r w:rsidRPr="004D1E0C">
        <w:rPr>
          <w:rFonts w:ascii="Helvetica" w:hAnsi="Helvetica" w:cs="Helvetica" w:hint="eastAsia"/>
          <w:b/>
          <w:bCs/>
          <w:color w:val="222222"/>
          <w:sz w:val="21"/>
          <w:szCs w:val="21"/>
        </w:rPr>
        <w:t>исследования</w:t>
      </w:r>
    </w:p>
    <w:p w14:paraId="4E2B970C" w14:textId="77777777" w:rsidR="004D1E0C" w:rsidRPr="004D1E0C" w:rsidRDefault="004D1E0C" w:rsidP="004D1E0C">
      <w:pPr>
        <w:rPr>
          <w:rFonts w:ascii="Helvetica" w:hAnsi="Helvetica" w:cs="Helvetica"/>
          <w:b/>
          <w:bCs/>
          <w:color w:val="222222"/>
          <w:sz w:val="21"/>
          <w:szCs w:val="21"/>
        </w:rPr>
      </w:pPr>
    </w:p>
    <w:p w14:paraId="794E773B" w14:textId="77777777" w:rsidR="004D1E0C" w:rsidRPr="004D1E0C" w:rsidRDefault="004D1E0C" w:rsidP="004D1E0C">
      <w:pPr>
        <w:rPr>
          <w:rFonts w:ascii="Helvetica" w:hAnsi="Helvetica" w:cs="Helvetica"/>
          <w:b/>
          <w:bCs/>
          <w:color w:val="222222"/>
          <w:sz w:val="21"/>
          <w:szCs w:val="21"/>
        </w:rPr>
      </w:pPr>
      <w:r w:rsidRPr="004D1E0C">
        <w:rPr>
          <w:rFonts w:ascii="Helvetica" w:hAnsi="Helvetica" w:cs="Helvetica"/>
          <w:b/>
          <w:bCs/>
          <w:color w:val="222222"/>
          <w:sz w:val="21"/>
          <w:szCs w:val="21"/>
        </w:rPr>
        <w:t xml:space="preserve">2.2 </w:t>
      </w:r>
      <w:r w:rsidRPr="004D1E0C">
        <w:rPr>
          <w:rFonts w:ascii="Helvetica" w:hAnsi="Helvetica" w:cs="Helvetica" w:hint="eastAsia"/>
          <w:b/>
          <w:bCs/>
          <w:color w:val="222222"/>
          <w:sz w:val="21"/>
          <w:szCs w:val="21"/>
        </w:rPr>
        <w:t>Изготовление</w:t>
      </w:r>
      <w:r w:rsidRPr="004D1E0C">
        <w:rPr>
          <w:rFonts w:ascii="Helvetica" w:hAnsi="Helvetica" w:cs="Helvetica"/>
          <w:b/>
          <w:bCs/>
          <w:color w:val="222222"/>
          <w:sz w:val="21"/>
          <w:szCs w:val="21"/>
        </w:rPr>
        <w:t xml:space="preserve"> </w:t>
      </w:r>
      <w:r w:rsidRPr="004D1E0C">
        <w:rPr>
          <w:rFonts w:ascii="Helvetica" w:hAnsi="Helvetica" w:cs="Helvetica" w:hint="eastAsia"/>
          <w:b/>
          <w:bCs/>
          <w:color w:val="222222"/>
          <w:sz w:val="21"/>
          <w:szCs w:val="21"/>
        </w:rPr>
        <w:t>препарата</w:t>
      </w:r>
    </w:p>
    <w:p w14:paraId="52410466" w14:textId="77777777" w:rsidR="004D1E0C" w:rsidRPr="004D1E0C" w:rsidRDefault="004D1E0C" w:rsidP="004D1E0C">
      <w:pPr>
        <w:rPr>
          <w:rFonts w:ascii="Helvetica" w:hAnsi="Helvetica" w:cs="Helvetica"/>
          <w:b/>
          <w:bCs/>
          <w:color w:val="222222"/>
          <w:sz w:val="21"/>
          <w:szCs w:val="21"/>
        </w:rPr>
      </w:pPr>
    </w:p>
    <w:p w14:paraId="2352A189" w14:textId="77777777" w:rsidR="004D1E0C" w:rsidRPr="004D1E0C" w:rsidRDefault="004D1E0C" w:rsidP="004D1E0C">
      <w:pPr>
        <w:rPr>
          <w:rFonts w:ascii="Helvetica" w:hAnsi="Helvetica" w:cs="Helvetica"/>
          <w:b/>
          <w:bCs/>
          <w:color w:val="222222"/>
          <w:sz w:val="21"/>
          <w:szCs w:val="21"/>
        </w:rPr>
      </w:pPr>
      <w:r w:rsidRPr="004D1E0C">
        <w:rPr>
          <w:rFonts w:ascii="Helvetica" w:hAnsi="Helvetica" w:cs="Helvetica"/>
          <w:b/>
          <w:bCs/>
          <w:color w:val="222222"/>
          <w:sz w:val="21"/>
          <w:szCs w:val="21"/>
        </w:rPr>
        <w:t xml:space="preserve">2.3 </w:t>
      </w:r>
      <w:r w:rsidRPr="004D1E0C">
        <w:rPr>
          <w:rFonts w:ascii="Helvetica" w:hAnsi="Helvetica" w:cs="Helvetica" w:hint="eastAsia"/>
          <w:b/>
          <w:bCs/>
          <w:color w:val="222222"/>
          <w:sz w:val="21"/>
          <w:szCs w:val="21"/>
        </w:rPr>
        <w:t>Внеклеточное</w:t>
      </w:r>
      <w:r w:rsidRPr="004D1E0C">
        <w:rPr>
          <w:rFonts w:ascii="Helvetica" w:hAnsi="Helvetica" w:cs="Helvetica"/>
          <w:b/>
          <w:bCs/>
          <w:color w:val="222222"/>
          <w:sz w:val="21"/>
          <w:szCs w:val="21"/>
        </w:rPr>
        <w:t xml:space="preserve"> </w:t>
      </w:r>
      <w:r w:rsidRPr="004D1E0C">
        <w:rPr>
          <w:rFonts w:ascii="Helvetica" w:hAnsi="Helvetica" w:cs="Helvetica" w:hint="eastAsia"/>
          <w:b/>
          <w:bCs/>
          <w:color w:val="222222"/>
          <w:sz w:val="21"/>
          <w:szCs w:val="21"/>
        </w:rPr>
        <w:t>отведение</w:t>
      </w:r>
    </w:p>
    <w:p w14:paraId="340BCE80" w14:textId="77777777" w:rsidR="004D1E0C" w:rsidRPr="004D1E0C" w:rsidRDefault="004D1E0C" w:rsidP="004D1E0C">
      <w:pPr>
        <w:rPr>
          <w:rFonts w:ascii="Helvetica" w:hAnsi="Helvetica" w:cs="Helvetica"/>
          <w:b/>
          <w:bCs/>
          <w:color w:val="222222"/>
          <w:sz w:val="21"/>
          <w:szCs w:val="21"/>
        </w:rPr>
      </w:pPr>
    </w:p>
    <w:p w14:paraId="43FDD426" w14:textId="77777777" w:rsidR="004D1E0C" w:rsidRPr="004D1E0C" w:rsidRDefault="004D1E0C" w:rsidP="004D1E0C">
      <w:pPr>
        <w:rPr>
          <w:rFonts w:ascii="Helvetica" w:hAnsi="Helvetica" w:cs="Helvetica"/>
          <w:b/>
          <w:bCs/>
          <w:color w:val="222222"/>
          <w:sz w:val="21"/>
          <w:szCs w:val="21"/>
        </w:rPr>
      </w:pPr>
      <w:r w:rsidRPr="004D1E0C">
        <w:rPr>
          <w:rFonts w:ascii="Helvetica" w:hAnsi="Helvetica" w:cs="Helvetica"/>
          <w:b/>
          <w:bCs/>
          <w:color w:val="222222"/>
          <w:sz w:val="21"/>
          <w:szCs w:val="21"/>
        </w:rPr>
        <w:t xml:space="preserve">2,4. </w:t>
      </w:r>
      <w:r w:rsidRPr="004D1E0C">
        <w:rPr>
          <w:rFonts w:ascii="Helvetica" w:hAnsi="Helvetica" w:cs="Helvetica" w:hint="eastAsia"/>
          <w:b/>
          <w:bCs/>
          <w:color w:val="222222"/>
          <w:sz w:val="21"/>
          <w:szCs w:val="21"/>
        </w:rPr>
        <w:t>Внутриклеточное</w:t>
      </w:r>
      <w:r w:rsidRPr="004D1E0C">
        <w:rPr>
          <w:rFonts w:ascii="Helvetica" w:hAnsi="Helvetica" w:cs="Helvetica"/>
          <w:b/>
          <w:bCs/>
          <w:color w:val="222222"/>
          <w:sz w:val="21"/>
          <w:szCs w:val="21"/>
        </w:rPr>
        <w:t xml:space="preserve"> </w:t>
      </w:r>
      <w:r w:rsidRPr="004D1E0C">
        <w:rPr>
          <w:rFonts w:ascii="Helvetica" w:hAnsi="Helvetica" w:cs="Helvetica" w:hint="eastAsia"/>
          <w:b/>
          <w:bCs/>
          <w:color w:val="222222"/>
          <w:sz w:val="21"/>
          <w:szCs w:val="21"/>
        </w:rPr>
        <w:t>отведение</w:t>
      </w:r>
    </w:p>
    <w:p w14:paraId="7BC092DD" w14:textId="77777777" w:rsidR="004D1E0C" w:rsidRPr="004D1E0C" w:rsidRDefault="004D1E0C" w:rsidP="004D1E0C">
      <w:pPr>
        <w:rPr>
          <w:rFonts w:ascii="Helvetica" w:hAnsi="Helvetica" w:cs="Helvetica"/>
          <w:b/>
          <w:bCs/>
          <w:color w:val="222222"/>
          <w:sz w:val="21"/>
          <w:szCs w:val="21"/>
        </w:rPr>
      </w:pPr>
    </w:p>
    <w:p w14:paraId="25CF190E" w14:textId="77777777" w:rsidR="004D1E0C" w:rsidRPr="004D1E0C" w:rsidRDefault="004D1E0C" w:rsidP="004D1E0C">
      <w:pPr>
        <w:rPr>
          <w:rFonts w:ascii="Helvetica" w:hAnsi="Helvetica" w:cs="Helvetica"/>
          <w:b/>
          <w:bCs/>
          <w:color w:val="222222"/>
          <w:sz w:val="21"/>
          <w:szCs w:val="21"/>
        </w:rPr>
      </w:pPr>
      <w:r w:rsidRPr="004D1E0C">
        <w:rPr>
          <w:rFonts w:ascii="Helvetica" w:hAnsi="Helvetica" w:cs="Helvetica" w:hint="eastAsia"/>
          <w:b/>
          <w:bCs/>
          <w:color w:val="222222"/>
          <w:sz w:val="21"/>
          <w:szCs w:val="21"/>
        </w:rPr>
        <w:t>Глава</w:t>
      </w:r>
      <w:r w:rsidRPr="004D1E0C">
        <w:rPr>
          <w:rFonts w:ascii="Helvetica" w:hAnsi="Helvetica" w:cs="Helvetica"/>
          <w:b/>
          <w:bCs/>
          <w:color w:val="222222"/>
          <w:sz w:val="21"/>
          <w:szCs w:val="21"/>
        </w:rPr>
        <w:t xml:space="preserve"> 3 - </w:t>
      </w:r>
      <w:r w:rsidRPr="004D1E0C">
        <w:rPr>
          <w:rFonts w:ascii="Helvetica" w:hAnsi="Helvetica" w:cs="Helvetica" w:hint="eastAsia"/>
          <w:b/>
          <w:bCs/>
          <w:color w:val="222222"/>
          <w:sz w:val="21"/>
          <w:szCs w:val="21"/>
        </w:rPr>
        <w:t>Проводящие</w:t>
      </w:r>
      <w:r w:rsidRPr="004D1E0C">
        <w:rPr>
          <w:rFonts w:ascii="Helvetica" w:hAnsi="Helvetica" w:cs="Helvetica"/>
          <w:b/>
          <w:bCs/>
          <w:color w:val="222222"/>
          <w:sz w:val="21"/>
          <w:szCs w:val="21"/>
        </w:rPr>
        <w:t xml:space="preserve"> </w:t>
      </w:r>
      <w:r w:rsidRPr="004D1E0C">
        <w:rPr>
          <w:rFonts w:ascii="Helvetica" w:hAnsi="Helvetica" w:cs="Helvetica" w:hint="eastAsia"/>
          <w:b/>
          <w:bCs/>
          <w:color w:val="222222"/>
          <w:sz w:val="21"/>
          <w:szCs w:val="21"/>
        </w:rPr>
        <w:t>пути</w:t>
      </w:r>
      <w:r w:rsidRPr="004D1E0C">
        <w:rPr>
          <w:rFonts w:ascii="Helvetica" w:hAnsi="Helvetica" w:cs="Helvetica"/>
          <w:b/>
          <w:bCs/>
          <w:color w:val="222222"/>
          <w:sz w:val="21"/>
          <w:szCs w:val="21"/>
        </w:rPr>
        <w:t xml:space="preserve"> </w:t>
      </w:r>
      <w:r w:rsidRPr="004D1E0C">
        <w:rPr>
          <w:rFonts w:ascii="Helvetica" w:hAnsi="Helvetica" w:cs="Helvetica" w:hint="eastAsia"/>
          <w:b/>
          <w:bCs/>
          <w:color w:val="222222"/>
          <w:sz w:val="21"/>
          <w:szCs w:val="21"/>
        </w:rPr>
        <w:t>поясничных</w:t>
      </w:r>
      <w:r w:rsidRPr="004D1E0C">
        <w:rPr>
          <w:rFonts w:ascii="Helvetica" w:hAnsi="Helvetica" w:cs="Helvetica"/>
          <w:b/>
          <w:bCs/>
          <w:color w:val="222222"/>
          <w:sz w:val="21"/>
          <w:szCs w:val="21"/>
        </w:rPr>
        <w:t xml:space="preserve"> </w:t>
      </w:r>
      <w:r w:rsidRPr="004D1E0C">
        <w:rPr>
          <w:rFonts w:ascii="Helvetica" w:hAnsi="Helvetica" w:cs="Helvetica" w:hint="eastAsia"/>
          <w:b/>
          <w:bCs/>
          <w:color w:val="222222"/>
          <w:sz w:val="21"/>
          <w:szCs w:val="21"/>
        </w:rPr>
        <w:t>ганглиев</w:t>
      </w:r>
      <w:r w:rsidRPr="004D1E0C">
        <w:rPr>
          <w:rFonts w:ascii="Helvetica" w:hAnsi="Helvetica" w:cs="Helvetica"/>
          <w:b/>
          <w:bCs/>
          <w:color w:val="222222"/>
          <w:sz w:val="21"/>
          <w:szCs w:val="21"/>
        </w:rPr>
        <w:t xml:space="preserve"> </w:t>
      </w:r>
      <w:r w:rsidRPr="004D1E0C">
        <w:rPr>
          <w:rFonts w:ascii="Helvetica" w:hAnsi="Helvetica" w:cs="Helvetica" w:hint="eastAsia"/>
          <w:b/>
          <w:bCs/>
          <w:color w:val="222222"/>
          <w:sz w:val="21"/>
          <w:szCs w:val="21"/>
        </w:rPr>
        <w:t>пограничного</w:t>
      </w:r>
      <w:r w:rsidRPr="004D1E0C">
        <w:rPr>
          <w:rFonts w:ascii="Helvetica" w:hAnsi="Helvetica" w:cs="Helvetica"/>
          <w:b/>
          <w:bCs/>
          <w:color w:val="222222"/>
          <w:sz w:val="21"/>
          <w:szCs w:val="21"/>
        </w:rPr>
        <w:t xml:space="preserve"> </w:t>
      </w:r>
      <w:r w:rsidRPr="004D1E0C">
        <w:rPr>
          <w:rFonts w:ascii="Helvetica" w:hAnsi="Helvetica" w:cs="Helvetica" w:hint="eastAsia"/>
          <w:b/>
          <w:bCs/>
          <w:color w:val="222222"/>
          <w:sz w:val="21"/>
          <w:szCs w:val="21"/>
        </w:rPr>
        <w:t>симпатического</w:t>
      </w:r>
      <w:r w:rsidRPr="004D1E0C">
        <w:rPr>
          <w:rFonts w:ascii="Helvetica" w:hAnsi="Helvetica" w:cs="Helvetica"/>
          <w:b/>
          <w:bCs/>
          <w:color w:val="222222"/>
          <w:sz w:val="21"/>
          <w:szCs w:val="21"/>
        </w:rPr>
        <w:t xml:space="preserve"> </w:t>
      </w:r>
      <w:r w:rsidRPr="004D1E0C">
        <w:rPr>
          <w:rFonts w:ascii="Helvetica" w:hAnsi="Helvetica" w:cs="Helvetica" w:hint="eastAsia"/>
          <w:b/>
          <w:bCs/>
          <w:color w:val="222222"/>
          <w:sz w:val="21"/>
          <w:szCs w:val="21"/>
        </w:rPr>
        <w:t>ствола</w:t>
      </w:r>
      <w:r w:rsidRPr="004D1E0C">
        <w:rPr>
          <w:rFonts w:ascii="Helvetica" w:hAnsi="Helvetica" w:cs="Helvetica"/>
          <w:b/>
          <w:bCs/>
          <w:color w:val="222222"/>
          <w:sz w:val="21"/>
          <w:szCs w:val="21"/>
        </w:rPr>
        <w:t xml:space="preserve"> </w:t>
      </w:r>
      <w:r w:rsidRPr="004D1E0C">
        <w:rPr>
          <w:rFonts w:ascii="Helvetica" w:hAnsi="Helvetica" w:cs="Helvetica" w:hint="eastAsia"/>
          <w:b/>
          <w:bCs/>
          <w:color w:val="222222"/>
          <w:sz w:val="21"/>
          <w:szCs w:val="21"/>
        </w:rPr>
        <w:t>кролика</w:t>
      </w:r>
    </w:p>
    <w:p w14:paraId="1500EFCD" w14:textId="77777777" w:rsidR="004D1E0C" w:rsidRPr="004D1E0C" w:rsidRDefault="004D1E0C" w:rsidP="004D1E0C">
      <w:pPr>
        <w:rPr>
          <w:rFonts w:ascii="Helvetica" w:hAnsi="Helvetica" w:cs="Helvetica"/>
          <w:b/>
          <w:bCs/>
          <w:color w:val="222222"/>
          <w:sz w:val="21"/>
          <w:szCs w:val="21"/>
        </w:rPr>
      </w:pPr>
    </w:p>
    <w:p w14:paraId="5FFC4A69" w14:textId="77777777" w:rsidR="004D1E0C" w:rsidRPr="004D1E0C" w:rsidRDefault="004D1E0C" w:rsidP="004D1E0C">
      <w:pPr>
        <w:rPr>
          <w:rFonts w:ascii="Helvetica" w:hAnsi="Helvetica" w:cs="Helvetica"/>
          <w:b/>
          <w:bCs/>
          <w:color w:val="222222"/>
          <w:sz w:val="21"/>
          <w:szCs w:val="21"/>
        </w:rPr>
      </w:pPr>
      <w:r w:rsidRPr="004D1E0C">
        <w:rPr>
          <w:rFonts w:ascii="Helvetica" w:hAnsi="Helvetica" w:cs="Helvetica" w:hint="eastAsia"/>
          <w:b/>
          <w:bCs/>
          <w:color w:val="222222"/>
          <w:sz w:val="21"/>
          <w:szCs w:val="21"/>
        </w:rPr>
        <w:t>Глава</w:t>
      </w:r>
      <w:r w:rsidRPr="004D1E0C">
        <w:rPr>
          <w:rFonts w:ascii="Helvetica" w:hAnsi="Helvetica" w:cs="Helvetica"/>
          <w:b/>
          <w:bCs/>
          <w:color w:val="222222"/>
          <w:sz w:val="21"/>
          <w:szCs w:val="21"/>
        </w:rPr>
        <w:t xml:space="preserve"> 4 - </w:t>
      </w:r>
      <w:r w:rsidRPr="004D1E0C">
        <w:rPr>
          <w:rFonts w:ascii="Helvetica" w:hAnsi="Helvetica" w:cs="Helvetica" w:hint="eastAsia"/>
          <w:b/>
          <w:bCs/>
          <w:color w:val="222222"/>
          <w:sz w:val="21"/>
          <w:szCs w:val="21"/>
        </w:rPr>
        <w:t>Вызванные</w:t>
      </w:r>
      <w:r w:rsidRPr="004D1E0C">
        <w:rPr>
          <w:rFonts w:ascii="Helvetica" w:hAnsi="Helvetica" w:cs="Helvetica"/>
          <w:b/>
          <w:bCs/>
          <w:color w:val="222222"/>
          <w:sz w:val="21"/>
          <w:szCs w:val="21"/>
        </w:rPr>
        <w:t xml:space="preserve"> </w:t>
      </w:r>
      <w:r w:rsidRPr="004D1E0C">
        <w:rPr>
          <w:rFonts w:ascii="Helvetica" w:hAnsi="Helvetica" w:cs="Helvetica" w:hint="eastAsia"/>
          <w:b/>
          <w:bCs/>
          <w:color w:val="222222"/>
          <w:sz w:val="21"/>
          <w:szCs w:val="21"/>
        </w:rPr>
        <w:t>электрические</w:t>
      </w:r>
      <w:r w:rsidRPr="004D1E0C">
        <w:rPr>
          <w:rFonts w:ascii="Helvetica" w:hAnsi="Helvetica" w:cs="Helvetica"/>
          <w:b/>
          <w:bCs/>
          <w:color w:val="222222"/>
          <w:sz w:val="21"/>
          <w:szCs w:val="21"/>
        </w:rPr>
        <w:t xml:space="preserve"> </w:t>
      </w:r>
      <w:r w:rsidRPr="004D1E0C">
        <w:rPr>
          <w:rFonts w:ascii="Helvetica" w:hAnsi="Helvetica" w:cs="Helvetica" w:hint="eastAsia"/>
          <w:b/>
          <w:bCs/>
          <w:color w:val="222222"/>
          <w:sz w:val="21"/>
          <w:szCs w:val="21"/>
        </w:rPr>
        <w:t>ответы</w:t>
      </w:r>
      <w:r w:rsidRPr="004D1E0C">
        <w:rPr>
          <w:rFonts w:ascii="Helvetica" w:hAnsi="Helvetica" w:cs="Helvetica"/>
          <w:b/>
          <w:bCs/>
          <w:color w:val="222222"/>
          <w:sz w:val="21"/>
          <w:szCs w:val="21"/>
        </w:rPr>
        <w:t xml:space="preserve"> </w:t>
      </w:r>
      <w:r w:rsidRPr="004D1E0C">
        <w:rPr>
          <w:rFonts w:ascii="Helvetica" w:hAnsi="Helvetica" w:cs="Helvetica" w:hint="eastAsia"/>
          <w:b/>
          <w:bCs/>
          <w:color w:val="222222"/>
          <w:sz w:val="21"/>
          <w:szCs w:val="21"/>
        </w:rPr>
        <w:t>нейронов</w:t>
      </w:r>
      <w:r w:rsidRPr="004D1E0C">
        <w:rPr>
          <w:rFonts w:ascii="Helvetica" w:hAnsi="Helvetica" w:cs="Helvetica"/>
          <w:b/>
          <w:bCs/>
          <w:color w:val="222222"/>
          <w:sz w:val="21"/>
          <w:szCs w:val="21"/>
        </w:rPr>
        <w:t xml:space="preserve"> </w:t>
      </w:r>
      <w:r w:rsidRPr="004D1E0C">
        <w:rPr>
          <w:rFonts w:ascii="Helvetica" w:hAnsi="Helvetica" w:cs="Helvetica" w:hint="eastAsia"/>
          <w:b/>
          <w:bCs/>
          <w:color w:val="222222"/>
          <w:sz w:val="21"/>
          <w:szCs w:val="21"/>
        </w:rPr>
        <w:t>поясничных</w:t>
      </w:r>
      <w:r w:rsidRPr="004D1E0C">
        <w:rPr>
          <w:rFonts w:ascii="Helvetica" w:hAnsi="Helvetica" w:cs="Helvetica"/>
          <w:b/>
          <w:bCs/>
          <w:color w:val="222222"/>
          <w:sz w:val="21"/>
          <w:szCs w:val="21"/>
        </w:rPr>
        <w:t xml:space="preserve"> </w:t>
      </w:r>
      <w:r w:rsidRPr="004D1E0C">
        <w:rPr>
          <w:rFonts w:ascii="Helvetica" w:hAnsi="Helvetica" w:cs="Helvetica" w:hint="eastAsia"/>
          <w:b/>
          <w:bCs/>
          <w:color w:val="222222"/>
          <w:sz w:val="21"/>
          <w:szCs w:val="21"/>
        </w:rPr>
        <w:t>симпатических</w:t>
      </w:r>
      <w:r w:rsidRPr="004D1E0C">
        <w:rPr>
          <w:rFonts w:ascii="Helvetica" w:hAnsi="Helvetica" w:cs="Helvetica"/>
          <w:b/>
          <w:bCs/>
          <w:color w:val="222222"/>
          <w:sz w:val="21"/>
          <w:szCs w:val="21"/>
        </w:rPr>
        <w:t xml:space="preserve"> </w:t>
      </w:r>
      <w:r w:rsidRPr="004D1E0C">
        <w:rPr>
          <w:rFonts w:ascii="Helvetica" w:hAnsi="Helvetica" w:cs="Helvetica" w:hint="eastAsia"/>
          <w:b/>
          <w:bCs/>
          <w:color w:val="222222"/>
          <w:sz w:val="21"/>
          <w:szCs w:val="21"/>
        </w:rPr>
        <w:t>ганглиев</w:t>
      </w:r>
      <w:r w:rsidRPr="004D1E0C">
        <w:rPr>
          <w:rFonts w:ascii="Helvetica" w:hAnsi="Helvetica" w:cs="Helvetica"/>
          <w:b/>
          <w:bCs/>
          <w:color w:val="222222"/>
          <w:sz w:val="21"/>
          <w:szCs w:val="21"/>
        </w:rPr>
        <w:t xml:space="preserve"> </w:t>
      </w:r>
      <w:r w:rsidRPr="004D1E0C">
        <w:rPr>
          <w:rFonts w:ascii="Helvetica" w:hAnsi="Helvetica" w:cs="Helvetica" w:hint="eastAsia"/>
          <w:b/>
          <w:bCs/>
          <w:color w:val="222222"/>
          <w:sz w:val="21"/>
          <w:szCs w:val="21"/>
        </w:rPr>
        <w:t>на</w:t>
      </w:r>
      <w:r w:rsidRPr="004D1E0C">
        <w:rPr>
          <w:rFonts w:ascii="Helvetica" w:hAnsi="Helvetica" w:cs="Helvetica"/>
          <w:b/>
          <w:bCs/>
          <w:color w:val="222222"/>
          <w:sz w:val="21"/>
          <w:szCs w:val="21"/>
        </w:rPr>
        <w:t xml:space="preserve"> </w:t>
      </w:r>
      <w:r w:rsidRPr="004D1E0C">
        <w:rPr>
          <w:rFonts w:ascii="Helvetica" w:hAnsi="Helvetica" w:cs="Helvetica" w:hint="eastAsia"/>
          <w:b/>
          <w:bCs/>
          <w:color w:val="222222"/>
          <w:sz w:val="21"/>
          <w:szCs w:val="21"/>
        </w:rPr>
        <w:t>ор</w:t>
      </w:r>
      <w:r w:rsidRPr="004D1E0C">
        <w:rPr>
          <w:rFonts w:ascii="Helvetica" w:hAnsi="Helvetica" w:cs="Helvetica"/>
          <w:b/>
          <w:bCs/>
          <w:color w:val="222222"/>
          <w:sz w:val="21"/>
          <w:szCs w:val="21"/>
        </w:rPr>
        <w:t>-</w:t>
      </w:r>
      <w:r w:rsidRPr="004D1E0C">
        <w:rPr>
          <w:rFonts w:ascii="Helvetica" w:hAnsi="Helvetica" w:cs="Helvetica" w:hint="eastAsia"/>
          <w:b/>
          <w:bCs/>
          <w:color w:val="222222"/>
          <w:sz w:val="21"/>
          <w:szCs w:val="21"/>
        </w:rPr>
        <w:t>то</w:t>
      </w:r>
      <w:r w:rsidRPr="004D1E0C">
        <w:rPr>
          <w:rFonts w:ascii="Helvetica" w:hAnsi="Helvetica" w:cs="Helvetica"/>
          <w:b/>
          <w:bCs/>
          <w:color w:val="222222"/>
          <w:sz w:val="21"/>
          <w:szCs w:val="21"/>
        </w:rPr>
        <w:t xml:space="preserve">~ </w:t>
      </w:r>
      <w:r w:rsidRPr="004D1E0C">
        <w:rPr>
          <w:rFonts w:ascii="Helvetica" w:hAnsi="Helvetica" w:cs="Helvetica" w:hint="eastAsia"/>
          <w:b/>
          <w:bCs/>
          <w:color w:val="222222"/>
          <w:sz w:val="21"/>
          <w:szCs w:val="21"/>
        </w:rPr>
        <w:t>и</w:t>
      </w:r>
      <w:r w:rsidRPr="004D1E0C">
        <w:rPr>
          <w:rFonts w:ascii="Helvetica" w:hAnsi="Helvetica" w:cs="Helvetica"/>
          <w:b/>
          <w:bCs/>
          <w:color w:val="222222"/>
          <w:sz w:val="21"/>
          <w:szCs w:val="21"/>
        </w:rPr>
        <w:t xml:space="preserve"> </w:t>
      </w:r>
      <w:r w:rsidRPr="004D1E0C">
        <w:rPr>
          <w:rFonts w:ascii="Helvetica" w:hAnsi="Helvetica" w:cs="Helvetica" w:hint="eastAsia"/>
          <w:b/>
          <w:bCs/>
          <w:color w:val="222222"/>
          <w:sz w:val="21"/>
          <w:szCs w:val="21"/>
        </w:rPr>
        <w:t>антидромные</w:t>
      </w:r>
      <w:r w:rsidRPr="004D1E0C">
        <w:rPr>
          <w:rFonts w:ascii="Helvetica" w:hAnsi="Helvetica" w:cs="Helvetica"/>
          <w:b/>
          <w:bCs/>
          <w:color w:val="222222"/>
          <w:sz w:val="21"/>
          <w:szCs w:val="21"/>
        </w:rPr>
        <w:t xml:space="preserve"> </w:t>
      </w:r>
      <w:r w:rsidRPr="004D1E0C">
        <w:rPr>
          <w:rFonts w:ascii="Helvetica" w:hAnsi="Helvetica" w:cs="Helvetica" w:hint="eastAsia"/>
          <w:b/>
          <w:bCs/>
          <w:color w:val="222222"/>
          <w:sz w:val="21"/>
          <w:szCs w:val="21"/>
        </w:rPr>
        <w:t>стимулы</w:t>
      </w:r>
    </w:p>
    <w:p w14:paraId="6CBF8E29" w14:textId="77777777" w:rsidR="004D1E0C" w:rsidRPr="004D1E0C" w:rsidRDefault="004D1E0C" w:rsidP="004D1E0C">
      <w:pPr>
        <w:rPr>
          <w:rFonts w:ascii="Helvetica" w:hAnsi="Helvetica" w:cs="Helvetica"/>
          <w:b/>
          <w:bCs/>
          <w:color w:val="222222"/>
          <w:sz w:val="21"/>
          <w:szCs w:val="21"/>
        </w:rPr>
      </w:pPr>
    </w:p>
    <w:p w14:paraId="0BBDA9F1" w14:textId="77777777" w:rsidR="004D1E0C" w:rsidRPr="004D1E0C" w:rsidRDefault="004D1E0C" w:rsidP="004D1E0C">
      <w:pPr>
        <w:rPr>
          <w:rFonts w:ascii="Helvetica" w:hAnsi="Helvetica" w:cs="Helvetica"/>
          <w:b/>
          <w:bCs/>
          <w:color w:val="222222"/>
          <w:sz w:val="21"/>
          <w:szCs w:val="21"/>
        </w:rPr>
      </w:pPr>
      <w:r w:rsidRPr="004D1E0C">
        <w:rPr>
          <w:rFonts w:ascii="Helvetica" w:hAnsi="Helvetica" w:cs="Helvetica"/>
          <w:b/>
          <w:bCs/>
          <w:color w:val="222222"/>
          <w:sz w:val="21"/>
          <w:szCs w:val="21"/>
        </w:rPr>
        <w:lastRenderedPageBreak/>
        <w:t xml:space="preserve">4.1. </w:t>
      </w:r>
      <w:r w:rsidRPr="004D1E0C">
        <w:rPr>
          <w:rFonts w:ascii="Helvetica" w:hAnsi="Helvetica" w:cs="Helvetica" w:hint="eastAsia"/>
          <w:b/>
          <w:bCs/>
          <w:color w:val="222222"/>
          <w:sz w:val="21"/>
          <w:szCs w:val="21"/>
        </w:rPr>
        <w:t>¿электрические</w:t>
      </w:r>
      <w:r w:rsidRPr="004D1E0C">
        <w:rPr>
          <w:rFonts w:ascii="Helvetica" w:hAnsi="Helvetica" w:cs="Helvetica"/>
          <w:b/>
          <w:bCs/>
          <w:color w:val="222222"/>
          <w:sz w:val="21"/>
          <w:szCs w:val="21"/>
        </w:rPr>
        <w:t xml:space="preserve"> </w:t>
      </w:r>
      <w:r w:rsidRPr="004D1E0C">
        <w:rPr>
          <w:rFonts w:ascii="Helvetica" w:hAnsi="Helvetica" w:cs="Helvetica" w:hint="eastAsia"/>
          <w:b/>
          <w:bCs/>
          <w:color w:val="222222"/>
          <w:sz w:val="21"/>
          <w:szCs w:val="21"/>
        </w:rPr>
        <w:t>свойства</w:t>
      </w:r>
      <w:r w:rsidRPr="004D1E0C">
        <w:rPr>
          <w:rFonts w:ascii="Helvetica" w:hAnsi="Helvetica" w:cs="Helvetica"/>
          <w:b/>
          <w:bCs/>
          <w:color w:val="222222"/>
          <w:sz w:val="21"/>
          <w:szCs w:val="21"/>
        </w:rPr>
        <w:t xml:space="preserve"> </w:t>
      </w:r>
      <w:r w:rsidRPr="004D1E0C">
        <w:rPr>
          <w:rFonts w:ascii="Helvetica" w:hAnsi="Helvetica" w:cs="Helvetica" w:hint="eastAsia"/>
          <w:b/>
          <w:bCs/>
          <w:color w:val="222222"/>
          <w:sz w:val="21"/>
          <w:szCs w:val="21"/>
        </w:rPr>
        <w:t>нейронов</w:t>
      </w:r>
      <w:r w:rsidRPr="004D1E0C">
        <w:rPr>
          <w:rFonts w:ascii="Helvetica" w:hAnsi="Helvetica" w:cs="Helvetica"/>
          <w:b/>
          <w:bCs/>
          <w:color w:val="222222"/>
          <w:sz w:val="21"/>
          <w:szCs w:val="21"/>
        </w:rPr>
        <w:t xml:space="preserve"> </w:t>
      </w:r>
      <w:r w:rsidRPr="004D1E0C">
        <w:rPr>
          <w:rFonts w:ascii="Helvetica" w:hAnsi="Helvetica" w:cs="Helvetica" w:hint="eastAsia"/>
          <w:b/>
          <w:bCs/>
          <w:color w:val="222222"/>
          <w:sz w:val="21"/>
          <w:szCs w:val="21"/>
        </w:rPr>
        <w:t>поясничных</w:t>
      </w:r>
      <w:r w:rsidRPr="004D1E0C">
        <w:rPr>
          <w:rFonts w:ascii="Helvetica" w:hAnsi="Helvetica" w:cs="Helvetica"/>
          <w:b/>
          <w:bCs/>
          <w:color w:val="222222"/>
          <w:sz w:val="21"/>
          <w:szCs w:val="21"/>
        </w:rPr>
        <w:t xml:space="preserve"> </w:t>
      </w:r>
      <w:r w:rsidRPr="004D1E0C">
        <w:rPr>
          <w:rFonts w:ascii="Helvetica" w:hAnsi="Helvetica" w:cs="Helvetica" w:hint="eastAsia"/>
          <w:b/>
          <w:bCs/>
          <w:color w:val="222222"/>
          <w:sz w:val="21"/>
          <w:szCs w:val="21"/>
        </w:rPr>
        <w:t>ганглиев</w:t>
      </w:r>
      <w:r w:rsidRPr="004D1E0C">
        <w:rPr>
          <w:rFonts w:ascii="Helvetica" w:hAnsi="Helvetica" w:cs="Helvetica"/>
          <w:b/>
          <w:bCs/>
          <w:color w:val="222222"/>
          <w:sz w:val="21"/>
          <w:szCs w:val="21"/>
        </w:rPr>
        <w:t xml:space="preserve"> </w:t>
      </w:r>
      <w:r w:rsidRPr="004D1E0C">
        <w:rPr>
          <w:rFonts w:ascii="Helvetica" w:hAnsi="Helvetica" w:cs="Helvetica" w:hint="eastAsia"/>
          <w:b/>
          <w:bCs/>
          <w:color w:val="222222"/>
          <w:sz w:val="21"/>
          <w:szCs w:val="21"/>
        </w:rPr>
        <w:t>пограничного</w:t>
      </w:r>
      <w:r w:rsidRPr="004D1E0C">
        <w:rPr>
          <w:rFonts w:ascii="Helvetica" w:hAnsi="Helvetica" w:cs="Helvetica"/>
          <w:b/>
          <w:bCs/>
          <w:color w:val="222222"/>
          <w:sz w:val="21"/>
          <w:szCs w:val="21"/>
        </w:rPr>
        <w:t xml:space="preserve"> </w:t>
      </w:r>
      <w:r w:rsidRPr="004D1E0C">
        <w:rPr>
          <w:rFonts w:ascii="Helvetica" w:hAnsi="Helvetica" w:cs="Helvetica" w:hint="eastAsia"/>
          <w:b/>
          <w:bCs/>
          <w:color w:val="222222"/>
          <w:sz w:val="21"/>
          <w:szCs w:val="21"/>
        </w:rPr>
        <w:t>симпатического</w:t>
      </w:r>
      <w:r w:rsidRPr="004D1E0C">
        <w:rPr>
          <w:rFonts w:ascii="Helvetica" w:hAnsi="Helvetica" w:cs="Helvetica"/>
          <w:b/>
          <w:bCs/>
          <w:color w:val="222222"/>
          <w:sz w:val="21"/>
          <w:szCs w:val="21"/>
        </w:rPr>
        <w:t xml:space="preserve"> </w:t>
      </w:r>
      <w:r w:rsidRPr="004D1E0C">
        <w:rPr>
          <w:rFonts w:ascii="Helvetica" w:hAnsi="Helvetica" w:cs="Helvetica" w:hint="eastAsia"/>
          <w:b/>
          <w:bCs/>
          <w:color w:val="222222"/>
          <w:sz w:val="21"/>
          <w:szCs w:val="21"/>
        </w:rPr>
        <w:t>ствола</w:t>
      </w:r>
      <w:r w:rsidRPr="004D1E0C">
        <w:rPr>
          <w:rFonts w:ascii="Helvetica" w:hAnsi="Helvetica" w:cs="Helvetica"/>
          <w:b/>
          <w:bCs/>
          <w:color w:val="222222"/>
          <w:sz w:val="21"/>
          <w:szCs w:val="21"/>
        </w:rPr>
        <w:t xml:space="preserve"> </w:t>
      </w:r>
      <w:r w:rsidRPr="004D1E0C">
        <w:rPr>
          <w:rFonts w:ascii="Helvetica" w:hAnsi="Helvetica" w:cs="Helvetica" w:hint="eastAsia"/>
          <w:b/>
          <w:bCs/>
          <w:color w:val="222222"/>
          <w:sz w:val="21"/>
          <w:szCs w:val="21"/>
        </w:rPr>
        <w:t>кролика</w:t>
      </w:r>
    </w:p>
    <w:p w14:paraId="062D3D86" w14:textId="77777777" w:rsidR="004D1E0C" w:rsidRPr="004D1E0C" w:rsidRDefault="004D1E0C" w:rsidP="004D1E0C">
      <w:pPr>
        <w:rPr>
          <w:rFonts w:ascii="Helvetica" w:hAnsi="Helvetica" w:cs="Helvetica"/>
          <w:b/>
          <w:bCs/>
          <w:color w:val="222222"/>
          <w:sz w:val="21"/>
          <w:szCs w:val="21"/>
        </w:rPr>
      </w:pPr>
    </w:p>
    <w:p w14:paraId="109DEF49" w14:textId="77777777" w:rsidR="004D1E0C" w:rsidRPr="004D1E0C" w:rsidRDefault="004D1E0C" w:rsidP="004D1E0C">
      <w:pPr>
        <w:rPr>
          <w:rFonts w:ascii="Helvetica" w:hAnsi="Helvetica" w:cs="Helvetica"/>
          <w:b/>
          <w:bCs/>
          <w:color w:val="222222"/>
          <w:sz w:val="21"/>
          <w:szCs w:val="21"/>
        </w:rPr>
      </w:pPr>
      <w:r w:rsidRPr="004D1E0C">
        <w:rPr>
          <w:rFonts w:ascii="Helvetica" w:hAnsi="Helvetica" w:cs="Helvetica"/>
          <w:b/>
          <w:bCs/>
          <w:color w:val="222222"/>
          <w:sz w:val="21"/>
          <w:szCs w:val="21"/>
        </w:rPr>
        <w:t xml:space="preserve">4.2, </w:t>
      </w:r>
      <w:r w:rsidRPr="004D1E0C">
        <w:rPr>
          <w:rFonts w:ascii="Helvetica" w:hAnsi="Helvetica" w:cs="Helvetica" w:hint="eastAsia"/>
          <w:b/>
          <w:bCs/>
          <w:color w:val="222222"/>
          <w:sz w:val="21"/>
          <w:szCs w:val="21"/>
        </w:rPr>
        <w:t>электрические</w:t>
      </w:r>
      <w:r w:rsidRPr="004D1E0C">
        <w:rPr>
          <w:rFonts w:ascii="Helvetica" w:hAnsi="Helvetica" w:cs="Helvetica"/>
          <w:b/>
          <w:bCs/>
          <w:color w:val="222222"/>
          <w:sz w:val="21"/>
          <w:szCs w:val="21"/>
        </w:rPr>
        <w:t xml:space="preserve"> </w:t>
      </w:r>
      <w:r w:rsidRPr="004D1E0C">
        <w:rPr>
          <w:rFonts w:ascii="Helvetica" w:hAnsi="Helvetica" w:cs="Helvetica" w:hint="eastAsia"/>
          <w:b/>
          <w:bCs/>
          <w:color w:val="222222"/>
          <w:sz w:val="21"/>
          <w:szCs w:val="21"/>
        </w:rPr>
        <w:t>ответы</w:t>
      </w:r>
      <w:r w:rsidRPr="004D1E0C">
        <w:rPr>
          <w:rFonts w:ascii="Helvetica" w:hAnsi="Helvetica" w:cs="Helvetica"/>
          <w:b/>
          <w:bCs/>
          <w:color w:val="222222"/>
          <w:sz w:val="21"/>
          <w:szCs w:val="21"/>
        </w:rPr>
        <w:t xml:space="preserve"> </w:t>
      </w:r>
      <w:r w:rsidRPr="004D1E0C">
        <w:rPr>
          <w:rFonts w:ascii="Helvetica" w:hAnsi="Helvetica" w:cs="Helvetica" w:hint="eastAsia"/>
          <w:b/>
          <w:bCs/>
          <w:color w:val="222222"/>
          <w:sz w:val="21"/>
          <w:szCs w:val="21"/>
        </w:rPr>
        <w:t>нейронов</w:t>
      </w:r>
      <w:r w:rsidRPr="004D1E0C">
        <w:rPr>
          <w:rFonts w:ascii="Helvetica" w:hAnsi="Helvetica" w:cs="Helvetica"/>
          <w:b/>
          <w:bCs/>
          <w:color w:val="222222"/>
          <w:sz w:val="21"/>
          <w:szCs w:val="21"/>
        </w:rPr>
        <w:t xml:space="preserve"> </w:t>
      </w:r>
      <w:r w:rsidRPr="004D1E0C">
        <w:rPr>
          <w:rFonts w:ascii="Helvetica" w:hAnsi="Helvetica" w:cs="Helvetica" w:hint="eastAsia"/>
          <w:b/>
          <w:bCs/>
          <w:color w:val="222222"/>
          <w:sz w:val="21"/>
          <w:szCs w:val="21"/>
        </w:rPr>
        <w:t>поясничных</w:t>
      </w:r>
      <w:r w:rsidRPr="004D1E0C">
        <w:rPr>
          <w:rFonts w:ascii="Helvetica" w:hAnsi="Helvetica" w:cs="Helvetica"/>
          <w:b/>
          <w:bCs/>
          <w:color w:val="222222"/>
          <w:sz w:val="21"/>
          <w:szCs w:val="21"/>
        </w:rPr>
        <w:t xml:space="preserve"> </w:t>
      </w:r>
      <w:r w:rsidRPr="004D1E0C">
        <w:rPr>
          <w:rFonts w:ascii="Helvetica" w:hAnsi="Helvetica" w:cs="Helvetica" w:hint="eastAsia"/>
          <w:b/>
          <w:bCs/>
          <w:color w:val="222222"/>
          <w:sz w:val="21"/>
          <w:szCs w:val="21"/>
        </w:rPr>
        <w:t>симпатических</w:t>
      </w:r>
      <w:r w:rsidRPr="004D1E0C">
        <w:rPr>
          <w:rFonts w:ascii="Helvetica" w:hAnsi="Helvetica" w:cs="Helvetica"/>
          <w:b/>
          <w:bCs/>
          <w:color w:val="222222"/>
          <w:sz w:val="21"/>
          <w:szCs w:val="21"/>
        </w:rPr>
        <w:t xml:space="preserve"> </w:t>
      </w:r>
      <w:r w:rsidRPr="004D1E0C">
        <w:rPr>
          <w:rFonts w:ascii="Helvetica" w:hAnsi="Helvetica" w:cs="Helvetica" w:hint="eastAsia"/>
          <w:b/>
          <w:bCs/>
          <w:color w:val="222222"/>
          <w:sz w:val="21"/>
          <w:szCs w:val="21"/>
        </w:rPr>
        <w:t>ганглиев</w:t>
      </w:r>
      <w:r w:rsidRPr="004D1E0C">
        <w:rPr>
          <w:rFonts w:ascii="Helvetica" w:hAnsi="Helvetica" w:cs="Helvetica"/>
          <w:b/>
          <w:bCs/>
          <w:color w:val="222222"/>
          <w:sz w:val="21"/>
          <w:szCs w:val="21"/>
        </w:rPr>
        <w:t xml:space="preserve"> </w:t>
      </w:r>
      <w:r w:rsidRPr="004D1E0C">
        <w:rPr>
          <w:rFonts w:ascii="Helvetica" w:hAnsi="Helvetica" w:cs="Helvetica" w:hint="eastAsia"/>
          <w:b/>
          <w:bCs/>
          <w:color w:val="222222"/>
          <w:sz w:val="21"/>
          <w:szCs w:val="21"/>
        </w:rPr>
        <w:t>на</w:t>
      </w:r>
      <w:r w:rsidRPr="004D1E0C">
        <w:rPr>
          <w:rFonts w:ascii="Helvetica" w:hAnsi="Helvetica" w:cs="Helvetica"/>
          <w:b/>
          <w:bCs/>
          <w:color w:val="222222"/>
          <w:sz w:val="21"/>
          <w:szCs w:val="21"/>
        </w:rPr>
        <w:t xml:space="preserve"> </w:t>
      </w:r>
      <w:r w:rsidRPr="004D1E0C">
        <w:rPr>
          <w:rFonts w:ascii="Helvetica" w:hAnsi="Helvetica" w:cs="Helvetica" w:hint="eastAsia"/>
          <w:b/>
          <w:bCs/>
          <w:color w:val="222222"/>
          <w:sz w:val="21"/>
          <w:szCs w:val="21"/>
        </w:rPr>
        <w:t>орто</w:t>
      </w:r>
      <w:r w:rsidRPr="004D1E0C">
        <w:rPr>
          <w:rFonts w:ascii="Helvetica" w:hAnsi="Helvetica" w:cs="Helvetica"/>
          <w:b/>
          <w:bCs/>
          <w:color w:val="222222"/>
          <w:sz w:val="21"/>
          <w:szCs w:val="21"/>
        </w:rPr>
        <w:t xml:space="preserve">- </w:t>
      </w:r>
      <w:r w:rsidRPr="004D1E0C">
        <w:rPr>
          <w:rFonts w:ascii="Helvetica" w:hAnsi="Helvetica" w:cs="Helvetica" w:hint="eastAsia"/>
          <w:b/>
          <w:bCs/>
          <w:color w:val="222222"/>
          <w:sz w:val="21"/>
          <w:szCs w:val="21"/>
        </w:rPr>
        <w:t>и</w:t>
      </w:r>
      <w:r w:rsidRPr="004D1E0C">
        <w:rPr>
          <w:rFonts w:ascii="Helvetica" w:hAnsi="Helvetica" w:cs="Helvetica"/>
          <w:b/>
          <w:bCs/>
          <w:color w:val="222222"/>
          <w:sz w:val="21"/>
          <w:szCs w:val="21"/>
        </w:rPr>
        <w:t xml:space="preserve"> </w:t>
      </w:r>
      <w:r w:rsidRPr="004D1E0C">
        <w:rPr>
          <w:rFonts w:ascii="Helvetica" w:hAnsi="Helvetica" w:cs="Helvetica" w:hint="eastAsia"/>
          <w:b/>
          <w:bCs/>
          <w:color w:val="222222"/>
          <w:sz w:val="21"/>
          <w:szCs w:val="21"/>
        </w:rPr>
        <w:t>антидромные</w:t>
      </w:r>
      <w:r w:rsidRPr="004D1E0C">
        <w:rPr>
          <w:rFonts w:ascii="Helvetica" w:hAnsi="Helvetica" w:cs="Helvetica"/>
          <w:b/>
          <w:bCs/>
          <w:color w:val="222222"/>
          <w:sz w:val="21"/>
          <w:szCs w:val="21"/>
        </w:rPr>
        <w:t xml:space="preserve"> </w:t>
      </w:r>
      <w:r w:rsidRPr="004D1E0C">
        <w:rPr>
          <w:rFonts w:ascii="Helvetica" w:hAnsi="Helvetica" w:cs="Helvetica" w:hint="eastAsia"/>
          <w:b/>
          <w:bCs/>
          <w:color w:val="222222"/>
          <w:sz w:val="21"/>
          <w:szCs w:val="21"/>
        </w:rPr>
        <w:t>стимулы</w:t>
      </w:r>
    </w:p>
    <w:p w14:paraId="15F18070" w14:textId="77777777" w:rsidR="004D1E0C" w:rsidRPr="004D1E0C" w:rsidRDefault="004D1E0C" w:rsidP="004D1E0C">
      <w:pPr>
        <w:rPr>
          <w:rFonts w:ascii="Helvetica" w:hAnsi="Helvetica" w:cs="Helvetica"/>
          <w:b/>
          <w:bCs/>
          <w:color w:val="222222"/>
          <w:sz w:val="21"/>
          <w:szCs w:val="21"/>
        </w:rPr>
      </w:pPr>
    </w:p>
    <w:p w14:paraId="6CD91603" w14:textId="77777777" w:rsidR="004D1E0C" w:rsidRPr="004D1E0C" w:rsidRDefault="004D1E0C" w:rsidP="004D1E0C">
      <w:pPr>
        <w:rPr>
          <w:rFonts w:ascii="Helvetica" w:hAnsi="Helvetica" w:cs="Helvetica"/>
          <w:b/>
          <w:bCs/>
          <w:color w:val="222222"/>
          <w:sz w:val="21"/>
          <w:szCs w:val="21"/>
        </w:rPr>
      </w:pPr>
      <w:r w:rsidRPr="004D1E0C">
        <w:rPr>
          <w:rFonts w:ascii="Helvetica" w:hAnsi="Helvetica" w:cs="Helvetica" w:hint="eastAsia"/>
          <w:b/>
          <w:bCs/>
          <w:color w:val="222222"/>
          <w:sz w:val="21"/>
          <w:szCs w:val="21"/>
        </w:rPr>
        <w:t>Глава</w:t>
      </w:r>
      <w:r w:rsidRPr="004D1E0C">
        <w:rPr>
          <w:rFonts w:ascii="Helvetica" w:hAnsi="Helvetica" w:cs="Helvetica"/>
          <w:b/>
          <w:bCs/>
          <w:color w:val="222222"/>
          <w:sz w:val="21"/>
          <w:szCs w:val="21"/>
        </w:rPr>
        <w:t xml:space="preserve"> 5 - </w:t>
      </w:r>
      <w:r w:rsidRPr="004D1E0C">
        <w:rPr>
          <w:rFonts w:ascii="Helvetica" w:hAnsi="Helvetica" w:cs="Helvetica" w:hint="eastAsia"/>
          <w:b/>
          <w:bCs/>
          <w:color w:val="222222"/>
          <w:sz w:val="21"/>
          <w:szCs w:val="21"/>
        </w:rPr>
        <w:t>Тоническая</w:t>
      </w:r>
      <w:r w:rsidRPr="004D1E0C">
        <w:rPr>
          <w:rFonts w:ascii="Helvetica" w:hAnsi="Helvetica" w:cs="Helvetica"/>
          <w:b/>
          <w:bCs/>
          <w:color w:val="222222"/>
          <w:sz w:val="21"/>
          <w:szCs w:val="21"/>
        </w:rPr>
        <w:t xml:space="preserve"> </w:t>
      </w:r>
      <w:r w:rsidRPr="004D1E0C">
        <w:rPr>
          <w:rFonts w:ascii="Helvetica" w:hAnsi="Helvetica" w:cs="Helvetica" w:hint="eastAsia"/>
          <w:b/>
          <w:bCs/>
          <w:color w:val="222222"/>
          <w:sz w:val="21"/>
          <w:szCs w:val="21"/>
        </w:rPr>
        <w:t>электрическая</w:t>
      </w:r>
      <w:r w:rsidRPr="004D1E0C">
        <w:rPr>
          <w:rFonts w:ascii="Helvetica" w:hAnsi="Helvetica" w:cs="Helvetica"/>
          <w:b/>
          <w:bCs/>
          <w:color w:val="222222"/>
          <w:sz w:val="21"/>
          <w:szCs w:val="21"/>
        </w:rPr>
        <w:t xml:space="preserve"> </w:t>
      </w:r>
      <w:r w:rsidRPr="004D1E0C">
        <w:rPr>
          <w:rFonts w:ascii="Helvetica" w:hAnsi="Helvetica" w:cs="Helvetica" w:hint="eastAsia"/>
          <w:b/>
          <w:bCs/>
          <w:color w:val="222222"/>
          <w:sz w:val="21"/>
          <w:szCs w:val="21"/>
        </w:rPr>
        <w:t>активность</w:t>
      </w:r>
      <w:r w:rsidRPr="004D1E0C">
        <w:rPr>
          <w:rFonts w:ascii="Helvetica" w:hAnsi="Helvetica" w:cs="Helvetica"/>
          <w:b/>
          <w:bCs/>
          <w:color w:val="222222"/>
          <w:sz w:val="21"/>
          <w:szCs w:val="21"/>
        </w:rPr>
        <w:t xml:space="preserve"> </w:t>
      </w:r>
      <w:r w:rsidRPr="004D1E0C">
        <w:rPr>
          <w:rFonts w:ascii="Helvetica" w:hAnsi="Helvetica" w:cs="Helvetica" w:hint="eastAsia"/>
          <w:b/>
          <w:bCs/>
          <w:color w:val="222222"/>
          <w:sz w:val="21"/>
          <w:szCs w:val="21"/>
        </w:rPr>
        <w:t>в</w:t>
      </w:r>
      <w:r w:rsidRPr="004D1E0C">
        <w:rPr>
          <w:rFonts w:ascii="Helvetica" w:hAnsi="Helvetica" w:cs="Helvetica"/>
          <w:b/>
          <w:bCs/>
          <w:color w:val="222222"/>
          <w:sz w:val="21"/>
          <w:szCs w:val="21"/>
        </w:rPr>
        <w:t xml:space="preserve"> </w:t>
      </w:r>
      <w:r w:rsidRPr="004D1E0C">
        <w:rPr>
          <w:rFonts w:ascii="Helvetica" w:hAnsi="Helvetica" w:cs="Helvetica" w:hint="eastAsia"/>
          <w:b/>
          <w:bCs/>
          <w:color w:val="222222"/>
          <w:sz w:val="21"/>
          <w:szCs w:val="21"/>
        </w:rPr>
        <w:t>нейронах</w:t>
      </w:r>
      <w:r w:rsidRPr="004D1E0C">
        <w:rPr>
          <w:rFonts w:ascii="Helvetica" w:hAnsi="Helvetica" w:cs="Helvetica"/>
          <w:b/>
          <w:bCs/>
          <w:color w:val="222222"/>
          <w:sz w:val="21"/>
          <w:szCs w:val="21"/>
        </w:rPr>
        <w:t xml:space="preserve"> </w:t>
      </w:r>
      <w:r w:rsidRPr="004D1E0C">
        <w:rPr>
          <w:rFonts w:ascii="Helvetica" w:hAnsi="Helvetica" w:cs="Helvetica" w:hint="eastAsia"/>
          <w:b/>
          <w:bCs/>
          <w:color w:val="222222"/>
          <w:sz w:val="21"/>
          <w:szCs w:val="21"/>
        </w:rPr>
        <w:t>поясничных</w:t>
      </w:r>
      <w:r w:rsidRPr="004D1E0C">
        <w:rPr>
          <w:rFonts w:ascii="Helvetica" w:hAnsi="Helvetica" w:cs="Helvetica"/>
          <w:b/>
          <w:bCs/>
          <w:color w:val="222222"/>
          <w:sz w:val="21"/>
          <w:szCs w:val="21"/>
        </w:rPr>
        <w:t xml:space="preserve"> </w:t>
      </w:r>
      <w:r w:rsidRPr="004D1E0C">
        <w:rPr>
          <w:rFonts w:ascii="Helvetica" w:hAnsi="Helvetica" w:cs="Helvetica" w:hint="eastAsia"/>
          <w:b/>
          <w:bCs/>
          <w:color w:val="222222"/>
          <w:sz w:val="21"/>
          <w:szCs w:val="21"/>
        </w:rPr>
        <w:t>ганглиев</w:t>
      </w:r>
      <w:r w:rsidRPr="004D1E0C">
        <w:rPr>
          <w:rFonts w:ascii="Helvetica" w:hAnsi="Helvetica" w:cs="Helvetica"/>
          <w:b/>
          <w:bCs/>
          <w:color w:val="222222"/>
          <w:sz w:val="21"/>
          <w:szCs w:val="21"/>
        </w:rPr>
        <w:t xml:space="preserve"> </w:t>
      </w:r>
      <w:r w:rsidRPr="004D1E0C">
        <w:rPr>
          <w:rFonts w:ascii="Helvetica" w:hAnsi="Helvetica" w:cs="Helvetica" w:hint="eastAsia"/>
          <w:b/>
          <w:bCs/>
          <w:color w:val="222222"/>
          <w:sz w:val="21"/>
          <w:szCs w:val="21"/>
        </w:rPr>
        <w:t>пограничного</w:t>
      </w:r>
      <w:r w:rsidRPr="004D1E0C">
        <w:rPr>
          <w:rFonts w:ascii="Helvetica" w:hAnsi="Helvetica" w:cs="Helvetica"/>
          <w:b/>
          <w:bCs/>
          <w:color w:val="222222"/>
          <w:sz w:val="21"/>
          <w:szCs w:val="21"/>
        </w:rPr>
        <w:t xml:space="preserve"> </w:t>
      </w:r>
      <w:r w:rsidRPr="004D1E0C">
        <w:rPr>
          <w:rFonts w:ascii="Helvetica" w:hAnsi="Helvetica" w:cs="Helvetica" w:hint="eastAsia"/>
          <w:b/>
          <w:bCs/>
          <w:color w:val="222222"/>
          <w:sz w:val="21"/>
          <w:szCs w:val="21"/>
        </w:rPr>
        <w:t>симпатического</w:t>
      </w:r>
      <w:r w:rsidRPr="004D1E0C">
        <w:rPr>
          <w:rFonts w:ascii="Helvetica" w:hAnsi="Helvetica" w:cs="Helvetica"/>
          <w:b/>
          <w:bCs/>
          <w:color w:val="222222"/>
          <w:sz w:val="21"/>
          <w:szCs w:val="21"/>
        </w:rPr>
        <w:t xml:space="preserve"> </w:t>
      </w:r>
      <w:r w:rsidRPr="004D1E0C">
        <w:rPr>
          <w:rFonts w:ascii="Helvetica" w:hAnsi="Helvetica" w:cs="Helvetica" w:hint="eastAsia"/>
          <w:b/>
          <w:bCs/>
          <w:color w:val="222222"/>
          <w:sz w:val="21"/>
          <w:szCs w:val="21"/>
        </w:rPr>
        <w:t>ствола</w:t>
      </w:r>
    </w:p>
    <w:p w14:paraId="5F2E5C50" w14:textId="77777777" w:rsidR="004D1E0C" w:rsidRPr="004D1E0C" w:rsidRDefault="004D1E0C" w:rsidP="004D1E0C">
      <w:pPr>
        <w:rPr>
          <w:rFonts w:ascii="Helvetica" w:hAnsi="Helvetica" w:cs="Helvetica"/>
          <w:b/>
          <w:bCs/>
          <w:color w:val="222222"/>
          <w:sz w:val="21"/>
          <w:szCs w:val="21"/>
        </w:rPr>
      </w:pPr>
    </w:p>
    <w:p w14:paraId="0C1B29AA" w14:textId="10984035" w:rsidR="008A0C40" w:rsidRPr="004D1E0C" w:rsidRDefault="004D1E0C" w:rsidP="004D1E0C">
      <w:r w:rsidRPr="004D1E0C">
        <w:rPr>
          <w:rFonts w:ascii="Helvetica" w:hAnsi="Helvetica" w:cs="Helvetica" w:hint="eastAsia"/>
          <w:b/>
          <w:bCs/>
          <w:color w:val="222222"/>
          <w:sz w:val="21"/>
          <w:szCs w:val="21"/>
        </w:rPr>
        <w:t>Глава</w:t>
      </w:r>
      <w:r w:rsidRPr="004D1E0C">
        <w:rPr>
          <w:rFonts w:ascii="Helvetica" w:hAnsi="Helvetica" w:cs="Helvetica"/>
          <w:b/>
          <w:bCs/>
          <w:color w:val="222222"/>
          <w:sz w:val="21"/>
          <w:szCs w:val="21"/>
        </w:rPr>
        <w:t xml:space="preserve"> 6 - </w:t>
      </w:r>
      <w:r w:rsidRPr="004D1E0C">
        <w:rPr>
          <w:rFonts w:ascii="Helvetica" w:hAnsi="Helvetica" w:cs="Helvetica" w:hint="eastAsia"/>
          <w:b/>
          <w:bCs/>
          <w:color w:val="222222"/>
          <w:sz w:val="21"/>
          <w:szCs w:val="21"/>
        </w:rPr>
        <w:t>Обсуждение</w:t>
      </w:r>
      <w:r w:rsidRPr="004D1E0C">
        <w:rPr>
          <w:rFonts w:ascii="Helvetica" w:hAnsi="Helvetica" w:cs="Helvetica"/>
          <w:b/>
          <w:bCs/>
          <w:color w:val="222222"/>
          <w:sz w:val="21"/>
          <w:szCs w:val="21"/>
        </w:rPr>
        <w:t xml:space="preserve"> </w:t>
      </w:r>
      <w:r w:rsidRPr="004D1E0C">
        <w:rPr>
          <w:rFonts w:ascii="Helvetica" w:hAnsi="Helvetica" w:cs="Helvetica" w:hint="eastAsia"/>
          <w:b/>
          <w:bCs/>
          <w:color w:val="222222"/>
          <w:sz w:val="21"/>
          <w:szCs w:val="21"/>
        </w:rPr>
        <w:t>результатов</w:t>
      </w:r>
      <w:r w:rsidRPr="004D1E0C">
        <w:rPr>
          <w:rFonts w:ascii="Helvetica" w:hAnsi="Helvetica" w:cs="Helvetica"/>
          <w:b/>
          <w:bCs/>
          <w:color w:val="222222"/>
          <w:sz w:val="21"/>
          <w:szCs w:val="21"/>
        </w:rPr>
        <w:t xml:space="preserve"> 90 </w:t>
      </w:r>
      <w:r w:rsidRPr="004D1E0C">
        <w:rPr>
          <w:rFonts w:ascii="Helvetica" w:hAnsi="Helvetica" w:cs="Helvetica" w:hint="eastAsia"/>
          <w:b/>
          <w:bCs/>
          <w:color w:val="222222"/>
          <w:sz w:val="21"/>
          <w:szCs w:val="21"/>
        </w:rPr>
        <w:t>Выводы</w:t>
      </w:r>
      <w:r w:rsidRPr="004D1E0C">
        <w:rPr>
          <w:rFonts w:ascii="Helvetica" w:hAnsi="Helvetica" w:cs="Helvetica"/>
          <w:b/>
          <w:bCs/>
          <w:color w:val="222222"/>
          <w:sz w:val="21"/>
          <w:szCs w:val="21"/>
        </w:rPr>
        <w:t xml:space="preserve"> 102 </w:t>
      </w:r>
      <w:r w:rsidRPr="004D1E0C">
        <w:rPr>
          <w:rFonts w:ascii="Helvetica" w:hAnsi="Helvetica" w:cs="Helvetica" w:hint="eastAsia"/>
          <w:b/>
          <w:bCs/>
          <w:color w:val="222222"/>
          <w:sz w:val="21"/>
          <w:szCs w:val="21"/>
        </w:rPr>
        <w:t>Указатель</w:t>
      </w:r>
      <w:r w:rsidRPr="004D1E0C">
        <w:rPr>
          <w:rFonts w:ascii="Helvetica" w:hAnsi="Helvetica" w:cs="Helvetica"/>
          <w:b/>
          <w:bCs/>
          <w:color w:val="222222"/>
          <w:sz w:val="21"/>
          <w:szCs w:val="21"/>
        </w:rPr>
        <w:t xml:space="preserve"> </w:t>
      </w:r>
      <w:r w:rsidRPr="004D1E0C">
        <w:rPr>
          <w:rFonts w:ascii="Helvetica" w:hAnsi="Helvetica" w:cs="Helvetica" w:hint="eastAsia"/>
          <w:b/>
          <w:bCs/>
          <w:color w:val="222222"/>
          <w:sz w:val="21"/>
          <w:szCs w:val="21"/>
        </w:rPr>
        <w:t>литературы</w:t>
      </w:r>
    </w:p>
    <w:sectPr w:rsidR="008A0C40" w:rsidRPr="004D1E0C"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41EC5C" w14:textId="77777777" w:rsidR="00D71A7D" w:rsidRDefault="00D71A7D">
      <w:pPr>
        <w:spacing w:after="0" w:line="240" w:lineRule="auto"/>
      </w:pPr>
      <w:r>
        <w:separator/>
      </w:r>
    </w:p>
  </w:endnote>
  <w:endnote w:type="continuationSeparator" w:id="0">
    <w:p w14:paraId="76152E28" w14:textId="77777777" w:rsidR="00D71A7D" w:rsidRDefault="00D71A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6A9E89" w14:textId="77777777" w:rsidR="00D71A7D" w:rsidRDefault="00D71A7D"/>
    <w:p w14:paraId="4550ED39" w14:textId="77777777" w:rsidR="00D71A7D" w:rsidRDefault="00D71A7D"/>
    <w:p w14:paraId="4CA97C7F" w14:textId="77777777" w:rsidR="00D71A7D" w:rsidRDefault="00D71A7D"/>
    <w:p w14:paraId="1D19F758" w14:textId="77777777" w:rsidR="00D71A7D" w:rsidRDefault="00D71A7D"/>
    <w:p w14:paraId="0832B155" w14:textId="77777777" w:rsidR="00D71A7D" w:rsidRDefault="00D71A7D"/>
    <w:p w14:paraId="1BC9AC80" w14:textId="77777777" w:rsidR="00D71A7D" w:rsidRDefault="00D71A7D"/>
    <w:p w14:paraId="22EB5AD5" w14:textId="77777777" w:rsidR="00D71A7D" w:rsidRDefault="00D71A7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7D69DA9" wp14:editId="5F6B41F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4F726F" w14:textId="77777777" w:rsidR="00D71A7D" w:rsidRDefault="00D71A7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7D69DA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F4F726F" w14:textId="77777777" w:rsidR="00D71A7D" w:rsidRDefault="00D71A7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A0856ED" w14:textId="77777777" w:rsidR="00D71A7D" w:rsidRDefault="00D71A7D"/>
    <w:p w14:paraId="6CFB88C1" w14:textId="77777777" w:rsidR="00D71A7D" w:rsidRDefault="00D71A7D"/>
    <w:p w14:paraId="08BA38F8" w14:textId="77777777" w:rsidR="00D71A7D" w:rsidRDefault="00D71A7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0CFB92A" wp14:editId="2BFF5ED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6AD79A" w14:textId="77777777" w:rsidR="00D71A7D" w:rsidRDefault="00D71A7D"/>
                          <w:p w14:paraId="2ADE3152" w14:textId="77777777" w:rsidR="00D71A7D" w:rsidRDefault="00D71A7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0CFB92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16AD79A" w14:textId="77777777" w:rsidR="00D71A7D" w:rsidRDefault="00D71A7D"/>
                    <w:p w14:paraId="2ADE3152" w14:textId="77777777" w:rsidR="00D71A7D" w:rsidRDefault="00D71A7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B284873" w14:textId="77777777" w:rsidR="00D71A7D" w:rsidRDefault="00D71A7D"/>
    <w:p w14:paraId="03705320" w14:textId="77777777" w:rsidR="00D71A7D" w:rsidRDefault="00D71A7D">
      <w:pPr>
        <w:rPr>
          <w:sz w:val="2"/>
          <w:szCs w:val="2"/>
        </w:rPr>
      </w:pPr>
    </w:p>
    <w:p w14:paraId="0731A31B" w14:textId="77777777" w:rsidR="00D71A7D" w:rsidRDefault="00D71A7D"/>
    <w:p w14:paraId="164B0A4B" w14:textId="77777777" w:rsidR="00D71A7D" w:rsidRDefault="00D71A7D">
      <w:pPr>
        <w:spacing w:after="0" w:line="240" w:lineRule="auto"/>
      </w:pPr>
    </w:p>
  </w:footnote>
  <w:footnote w:type="continuationSeparator" w:id="0">
    <w:p w14:paraId="3FD1CE9D" w14:textId="77777777" w:rsidR="00D71A7D" w:rsidRDefault="00D71A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1A"/>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7D"/>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15512</TotalTime>
  <Pages>4</Pages>
  <Words>456</Words>
  <Characters>2603</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3053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593</cp:revision>
  <cp:lastPrinted>2009-02-06T05:36:00Z</cp:lastPrinted>
  <dcterms:created xsi:type="dcterms:W3CDTF">2025-11-25T20:19:00Z</dcterms:created>
  <dcterms:modified xsi:type="dcterms:W3CDTF">2025-12-20T15:34:00Z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