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B1EF"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Анисимов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Алим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Петрович</w:t>
      </w:r>
      <w:r w:rsidRPr="00444CAD">
        <w:rPr>
          <w:rFonts w:ascii="Helvetica" w:hAnsi="Helvetica" w:cs="Helvetica"/>
          <w:b/>
          <w:bCs/>
          <w:color w:val="222222"/>
          <w:sz w:val="21"/>
          <w:szCs w:val="21"/>
        </w:rPr>
        <w:t>.</w:t>
      </w:r>
    </w:p>
    <w:p w14:paraId="5FAEFFE7"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Соматическая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гистогенезах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брюхоногих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моллюсков</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диссертация</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доктора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биологических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наук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форме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науч</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докл</w:t>
      </w:r>
      <w:r w:rsidRPr="00444CAD">
        <w:rPr>
          <w:rFonts w:ascii="Helvetica" w:hAnsi="Helvetica" w:cs="Helvetica"/>
          <w:b/>
          <w:bCs/>
          <w:color w:val="222222"/>
          <w:sz w:val="21"/>
          <w:szCs w:val="21"/>
        </w:rPr>
        <w:t xml:space="preserve">. : 03.00.25. - </w:t>
      </w:r>
      <w:r w:rsidRPr="00444CAD">
        <w:rPr>
          <w:rFonts w:ascii="Helvetica" w:hAnsi="Helvetica" w:cs="Helvetica" w:hint="eastAsia"/>
          <w:b/>
          <w:bCs/>
          <w:color w:val="222222"/>
          <w:sz w:val="21"/>
          <w:szCs w:val="21"/>
        </w:rPr>
        <w:t>Владивосток</w:t>
      </w:r>
      <w:r w:rsidRPr="00444CAD">
        <w:rPr>
          <w:rFonts w:ascii="Helvetica" w:hAnsi="Helvetica" w:cs="Helvetica"/>
          <w:b/>
          <w:bCs/>
          <w:color w:val="222222"/>
          <w:sz w:val="21"/>
          <w:szCs w:val="21"/>
        </w:rPr>
        <w:t xml:space="preserve">, 1999. - 54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ил</w:t>
      </w:r>
      <w:r w:rsidRPr="00444CAD">
        <w:rPr>
          <w:rFonts w:ascii="Helvetica" w:hAnsi="Helvetica" w:cs="Helvetica"/>
          <w:b/>
          <w:bCs/>
          <w:color w:val="222222"/>
          <w:sz w:val="21"/>
          <w:szCs w:val="21"/>
        </w:rPr>
        <w:t>.; 20</w:t>
      </w:r>
      <w:r w:rsidRPr="00444CAD">
        <w:rPr>
          <w:rFonts w:ascii="Helvetica" w:hAnsi="Helvetica" w:cs="Helvetica" w:hint="eastAsia"/>
          <w:b/>
          <w:bCs/>
          <w:color w:val="222222"/>
          <w:sz w:val="21"/>
          <w:szCs w:val="21"/>
        </w:rPr>
        <w:t>х</w:t>
      </w:r>
      <w:r w:rsidRPr="00444CAD">
        <w:rPr>
          <w:rFonts w:ascii="Helvetica" w:hAnsi="Helvetica" w:cs="Helvetica"/>
          <w:b/>
          <w:bCs/>
          <w:color w:val="222222"/>
          <w:sz w:val="21"/>
          <w:szCs w:val="21"/>
        </w:rPr>
        <w:t xml:space="preserve">14 </w:t>
      </w:r>
      <w:r w:rsidRPr="00444CAD">
        <w:rPr>
          <w:rFonts w:ascii="Helvetica" w:hAnsi="Helvetica" w:cs="Helvetica" w:hint="eastAsia"/>
          <w:b/>
          <w:bCs/>
          <w:color w:val="222222"/>
          <w:sz w:val="21"/>
          <w:szCs w:val="21"/>
        </w:rPr>
        <w:t>см</w:t>
      </w:r>
      <w:r w:rsidRPr="00444CAD">
        <w:rPr>
          <w:rFonts w:ascii="Helvetica" w:hAnsi="Helvetica" w:cs="Helvetica"/>
          <w:b/>
          <w:bCs/>
          <w:color w:val="222222"/>
          <w:sz w:val="21"/>
          <w:szCs w:val="21"/>
        </w:rPr>
        <w:t>.</w:t>
      </w:r>
    </w:p>
    <w:p w14:paraId="579C3834"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больше</w:t>
      </w:r>
    </w:p>
    <w:p w14:paraId="1F250353"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Цитаты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текста</w:t>
      </w:r>
      <w:r w:rsidRPr="00444CAD">
        <w:rPr>
          <w:rFonts w:ascii="Helvetica" w:hAnsi="Helvetica" w:cs="Helvetica"/>
          <w:b/>
          <w:bCs/>
          <w:color w:val="222222"/>
          <w:sz w:val="21"/>
          <w:szCs w:val="21"/>
        </w:rPr>
        <w:t>:</w:t>
      </w:r>
    </w:p>
    <w:p w14:paraId="69FD5839"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стр</w:t>
      </w:r>
      <w:r w:rsidRPr="00444CAD">
        <w:rPr>
          <w:rFonts w:ascii="Helvetica" w:hAnsi="Helvetica" w:cs="Helvetica"/>
          <w:b/>
          <w:bCs/>
          <w:color w:val="222222"/>
          <w:sz w:val="21"/>
          <w:szCs w:val="21"/>
        </w:rPr>
        <w:t>. 1</w:t>
      </w:r>
    </w:p>
    <w:p w14:paraId="372E7114"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b/>
          <w:bCs/>
          <w:color w:val="222222"/>
          <w:sz w:val="21"/>
          <w:szCs w:val="21"/>
        </w:rPr>
        <w:t xml:space="preserve">576.352/356/36+591.8+594.3 </w:t>
      </w:r>
      <w:r w:rsidRPr="00444CAD">
        <w:rPr>
          <w:rFonts w:ascii="Helvetica" w:hAnsi="Helvetica" w:cs="Helvetica" w:hint="eastAsia"/>
          <w:b/>
          <w:bCs/>
          <w:color w:val="222222"/>
          <w:sz w:val="21"/>
          <w:szCs w:val="21"/>
        </w:rPr>
        <w:t>АНИСИМОВ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Алим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Петрович</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ГИСТОГЕНЕЗАХ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БРЮХОНОГИХ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МОЛЛЮСКОВ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п</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езиАиум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ВАК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осени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Дйссептапия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рр</w:t>
      </w:r>
      <w:r w:rsidRPr="00444CAD">
        <w:rPr>
          <w:rFonts w:ascii="Helvetica" w:hAnsi="Helvetica" w:cs="Helvetica"/>
          <w:b/>
          <w:bCs/>
          <w:color w:val="222222"/>
          <w:sz w:val="21"/>
          <w:szCs w:val="21"/>
        </w:rPr>
        <w:t>_</w:t>
      </w:r>
      <w:r w:rsidRPr="00444CAD">
        <w:rPr>
          <w:rFonts w:ascii="Helvetica" w:hAnsi="Helvetica" w:cs="Helvetica" w:hint="eastAsia"/>
          <w:b/>
          <w:bCs/>
          <w:color w:val="222222"/>
          <w:sz w:val="21"/>
          <w:szCs w:val="21"/>
        </w:rPr>
        <w:t>ме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научн</w:t>
      </w:r>
      <w:r w:rsidRPr="00444CAD">
        <w:rPr>
          <w:rFonts w:ascii="Helvetica" w:hAnsi="Helvetica" w:cs="Helvetica"/>
          <w:b/>
          <w:bCs/>
          <w:color w:val="222222"/>
          <w:sz w:val="21"/>
          <w:szCs w:val="21"/>
        </w:rPr>
        <w:t>'</w:t>
      </w:r>
    </w:p>
    <w:p w14:paraId="0BB4D519"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стр</w:t>
      </w:r>
      <w:r w:rsidRPr="00444CAD">
        <w:rPr>
          <w:rFonts w:ascii="Helvetica" w:hAnsi="Helvetica" w:cs="Helvetica"/>
          <w:b/>
          <w:bCs/>
          <w:color w:val="222222"/>
          <w:sz w:val="21"/>
          <w:szCs w:val="21"/>
        </w:rPr>
        <w:t>. 5</w:t>
      </w:r>
    </w:p>
    <w:p w14:paraId="335FE8D7"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степень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проявления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пределах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класса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гастропод</w:t>
      </w:r>
      <w:r w:rsidRPr="00444CAD">
        <w:rPr>
          <w:rFonts w:ascii="Helvetica" w:hAnsi="Helvetica" w:cs="Helvetica"/>
          <w:b/>
          <w:bCs/>
          <w:color w:val="222222"/>
          <w:sz w:val="21"/>
          <w:szCs w:val="21"/>
        </w:rPr>
        <w:t xml:space="preserve">; 6) </w:t>
      </w:r>
      <w:r w:rsidRPr="00444CAD">
        <w:rPr>
          <w:rFonts w:ascii="Helvetica" w:hAnsi="Helvetica" w:cs="Helvetica" w:hint="eastAsia"/>
          <w:b/>
          <w:bCs/>
          <w:color w:val="222222"/>
          <w:sz w:val="21"/>
          <w:szCs w:val="21"/>
        </w:rPr>
        <w:t>объяснить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причины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биологический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смысл</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феномена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Научная</w:t>
      </w:r>
    </w:p>
    <w:p w14:paraId="017441E6"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стр</w:t>
      </w:r>
      <w:r w:rsidRPr="00444CAD">
        <w:rPr>
          <w:rFonts w:ascii="Helvetica" w:hAnsi="Helvetica" w:cs="Helvetica"/>
          <w:b/>
          <w:bCs/>
          <w:color w:val="222222"/>
          <w:sz w:val="21"/>
          <w:szCs w:val="21"/>
        </w:rPr>
        <w:t>. 51</w:t>
      </w:r>
    </w:p>
    <w:p w14:paraId="6410B419"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закономерности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пролиферации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эндорепродукции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Цитология</w:t>
      </w:r>
      <w:r w:rsidRPr="00444CAD">
        <w:rPr>
          <w:rFonts w:ascii="Helvetica" w:hAnsi="Helvetica" w:cs="Helvetica"/>
          <w:b/>
          <w:bCs/>
          <w:color w:val="222222"/>
          <w:sz w:val="21"/>
          <w:szCs w:val="21"/>
        </w:rPr>
        <w:t xml:space="preserve">. 1999. </w:t>
      </w:r>
      <w:r w:rsidRPr="00444CAD">
        <w:rPr>
          <w:rFonts w:ascii="Helvetica" w:hAnsi="Helvetica" w:cs="Helvetica" w:hint="eastAsia"/>
          <w:b/>
          <w:bCs/>
          <w:color w:val="222222"/>
          <w:sz w:val="21"/>
          <w:szCs w:val="21"/>
        </w:rPr>
        <w:t>Т</w:t>
      </w:r>
      <w:r w:rsidRPr="00444CAD">
        <w:rPr>
          <w:rFonts w:ascii="Helvetica" w:hAnsi="Helvetica" w:cs="Helvetica"/>
          <w:b/>
          <w:bCs/>
          <w:color w:val="222222"/>
          <w:sz w:val="21"/>
          <w:szCs w:val="21"/>
        </w:rPr>
        <w:t xml:space="preserve">. 41, </w:t>
      </w:r>
      <w:r w:rsidRPr="00444CAD">
        <w:rPr>
          <w:rFonts w:ascii="Helvetica" w:hAnsi="Helvetica" w:cs="Helvetica" w:hint="eastAsia"/>
          <w:b/>
          <w:bCs/>
          <w:color w:val="222222"/>
          <w:sz w:val="21"/>
          <w:szCs w:val="21"/>
        </w:rPr>
        <w:t>№</w:t>
      </w:r>
      <w:r w:rsidRPr="00444CAD">
        <w:rPr>
          <w:rFonts w:ascii="Helvetica" w:hAnsi="Helvetica" w:cs="Helvetica"/>
          <w:b/>
          <w:bCs/>
          <w:color w:val="222222"/>
          <w:sz w:val="21"/>
          <w:szCs w:val="21"/>
        </w:rPr>
        <w:t xml:space="preserve"> 1 . 0 . 23-31. 26. </w:t>
      </w:r>
      <w:r w:rsidRPr="00444CAD">
        <w:rPr>
          <w:rFonts w:ascii="Helvetica" w:hAnsi="Helvetica" w:cs="Helvetica" w:hint="eastAsia"/>
          <w:b/>
          <w:bCs/>
          <w:color w:val="222222"/>
          <w:sz w:val="21"/>
          <w:szCs w:val="21"/>
        </w:rPr>
        <w:t>Анисимов</w:t>
      </w:r>
      <w:r w:rsidRPr="00444CAD">
        <w:rPr>
          <w:rFonts w:ascii="Helvetica" w:hAnsi="Helvetica" w:cs="Helvetica"/>
          <w:b/>
          <w:bCs/>
          <w:color w:val="222222"/>
          <w:sz w:val="21"/>
          <w:szCs w:val="21"/>
        </w:rPr>
        <w:t xml:space="preserve"> A . n . </w:t>
      </w:r>
      <w:r w:rsidRPr="00444CAD">
        <w:rPr>
          <w:rFonts w:ascii="Helvetica" w:hAnsi="Helvetica" w:cs="Helvetica" w:hint="eastAsia"/>
          <w:b/>
          <w:bCs/>
          <w:color w:val="222222"/>
          <w:sz w:val="21"/>
          <w:szCs w:val="21"/>
        </w:rPr>
        <w:t>Клеточное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размножение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тканях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брюхоногих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моллюсков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обзор</w:t>
      </w:r>
      <w:r w:rsidRPr="00444CAD">
        <w:rPr>
          <w:rFonts w:ascii="Helvetica" w:hAnsi="Helvetica" w:cs="Helvetica"/>
          <w:b/>
          <w:bCs/>
          <w:color w:val="222222"/>
          <w:sz w:val="21"/>
          <w:szCs w:val="21"/>
        </w:rPr>
        <w:t xml:space="preserve">. Yll. </w:t>
      </w:r>
      <w:r w:rsidRPr="00444CAD">
        <w:rPr>
          <w:rFonts w:ascii="Helvetica" w:hAnsi="Helvetica" w:cs="Helvetica" w:hint="eastAsia"/>
          <w:b/>
          <w:bCs/>
          <w:color w:val="222222"/>
          <w:sz w:val="21"/>
          <w:szCs w:val="21"/>
        </w:rPr>
        <w:t>Соматическая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как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морфогенетический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фактор</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Цитология</w:t>
      </w:r>
      <w:r w:rsidRPr="00444CAD">
        <w:rPr>
          <w:rFonts w:ascii="Helvetica" w:hAnsi="Helvetica" w:cs="Helvetica"/>
          <w:b/>
          <w:bCs/>
          <w:color w:val="222222"/>
          <w:sz w:val="21"/>
          <w:szCs w:val="21"/>
        </w:rPr>
        <w:t xml:space="preserve">. 1999. </w:t>
      </w:r>
      <w:r w:rsidRPr="00444CAD">
        <w:rPr>
          <w:rFonts w:ascii="Helvetica" w:hAnsi="Helvetica" w:cs="Helvetica" w:hint="eastAsia"/>
          <w:b/>
          <w:bCs/>
          <w:color w:val="222222"/>
          <w:sz w:val="21"/>
          <w:szCs w:val="21"/>
        </w:rPr>
        <w:t>Т</w:t>
      </w:r>
      <w:r w:rsidRPr="00444CAD">
        <w:rPr>
          <w:rFonts w:ascii="Helvetica" w:hAnsi="Helvetica" w:cs="Helvetica"/>
          <w:b/>
          <w:bCs/>
          <w:color w:val="222222"/>
          <w:sz w:val="21"/>
          <w:szCs w:val="21"/>
        </w:rPr>
        <w:t xml:space="preserve">. 41, </w:t>
      </w:r>
      <w:r w:rsidRPr="00444CAD">
        <w:rPr>
          <w:rFonts w:ascii="Helvetica" w:hAnsi="Helvetica" w:cs="Helvetica" w:hint="eastAsia"/>
          <w:b/>
          <w:bCs/>
          <w:color w:val="222222"/>
          <w:sz w:val="21"/>
          <w:szCs w:val="21"/>
        </w:rPr>
        <w:t>№</w:t>
      </w:r>
      <w:r w:rsidRPr="00444CAD">
        <w:rPr>
          <w:rFonts w:ascii="Helvetica" w:hAnsi="Helvetica" w:cs="Helvetica"/>
          <w:b/>
          <w:bCs/>
          <w:color w:val="222222"/>
          <w:sz w:val="21"/>
          <w:szCs w:val="21"/>
        </w:rPr>
        <w:t xml:space="preserve"> 1.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32-39. 27. </w:t>
      </w:r>
      <w:r w:rsidRPr="00444CAD">
        <w:rPr>
          <w:rFonts w:ascii="Helvetica" w:hAnsi="Helvetica" w:cs="Helvetica" w:hint="eastAsia"/>
          <w:b/>
          <w:bCs/>
          <w:color w:val="222222"/>
          <w:sz w:val="21"/>
          <w:szCs w:val="21"/>
        </w:rPr>
        <w:t>Зюмченко</w:t>
      </w:r>
    </w:p>
    <w:p w14:paraId="6FDA0EFA" w14:textId="77777777" w:rsidR="00444CAD" w:rsidRPr="00444CAD" w:rsidRDefault="00444CAD" w:rsidP="00444CAD">
      <w:pPr>
        <w:rPr>
          <w:rFonts w:ascii="Helvetica" w:hAnsi="Helvetica" w:cs="Helvetica"/>
          <w:b/>
          <w:bCs/>
          <w:color w:val="222222"/>
          <w:sz w:val="21"/>
          <w:szCs w:val="21"/>
        </w:rPr>
      </w:pPr>
    </w:p>
    <w:p w14:paraId="1B7D87B5"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Оглавление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диссертации</w:t>
      </w:r>
    </w:p>
    <w:p w14:paraId="39CBDA09"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доктор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биологических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наук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форме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науч</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докл</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Анисимов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Алим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Петрович</w:t>
      </w:r>
    </w:p>
    <w:p w14:paraId="5C785659"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Актуальность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проблемы</w:t>
      </w:r>
    </w:p>
    <w:p w14:paraId="0F956E53" w14:textId="77777777" w:rsidR="00444CAD" w:rsidRPr="00444CAD" w:rsidRDefault="00444CAD" w:rsidP="00444CAD">
      <w:pPr>
        <w:rPr>
          <w:rFonts w:ascii="Helvetica" w:hAnsi="Helvetica" w:cs="Helvetica"/>
          <w:b/>
          <w:bCs/>
          <w:color w:val="222222"/>
          <w:sz w:val="21"/>
          <w:szCs w:val="21"/>
        </w:rPr>
      </w:pPr>
    </w:p>
    <w:p w14:paraId="72B61F65"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Соматическая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представляет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явление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ненормированного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умножения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целых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геномов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клетках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тех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или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тканей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организм</w:t>
      </w:r>
      <w:r w:rsidRPr="00444CAD">
        <w:rPr>
          <w:rFonts w:ascii="Helvetica" w:hAnsi="Helvetica" w:cs="Helvetica" w:hint="eastAsia"/>
          <w:b/>
          <w:bCs/>
          <w:color w:val="222222"/>
          <w:sz w:val="21"/>
          <w:szCs w:val="21"/>
        </w:rPr>
        <w:lastRenderedPageBreak/>
        <w:t>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развивающихся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обычной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диплоидной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зишты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общебиологическое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явление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Уже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сам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факт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широкого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распространения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различных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животных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растений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свидетельствует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неслучайности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этого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феномена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его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определенной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роли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развитии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тканей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ряде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работ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даже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делается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заключение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эволюционно</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стратегическом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значении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(Nagl, 1976, 1978; Barlow, 1978; </w:t>
      </w:r>
      <w:r w:rsidRPr="00444CAD">
        <w:rPr>
          <w:rFonts w:ascii="Helvetica" w:hAnsi="Helvetica" w:cs="Helvetica" w:hint="eastAsia"/>
          <w:b/>
          <w:bCs/>
          <w:color w:val="222222"/>
          <w:sz w:val="21"/>
          <w:szCs w:val="21"/>
        </w:rPr>
        <w:t>Бродский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Урываева</w:t>
      </w:r>
      <w:r w:rsidRPr="00444CAD">
        <w:rPr>
          <w:rFonts w:ascii="Helvetica" w:hAnsi="Helvetica" w:cs="Helvetica"/>
          <w:b/>
          <w:bCs/>
          <w:color w:val="222222"/>
          <w:sz w:val="21"/>
          <w:szCs w:val="21"/>
        </w:rPr>
        <w:t>, 1981; Brodsky, Uryvaeva, 1985).</w:t>
      </w:r>
    </w:p>
    <w:p w14:paraId="4FDF5D34" w14:textId="77777777" w:rsidR="00444CAD" w:rsidRPr="00444CAD" w:rsidRDefault="00444CAD" w:rsidP="00444CAD">
      <w:pPr>
        <w:rPr>
          <w:rFonts w:ascii="Helvetica" w:hAnsi="Helvetica" w:cs="Helvetica"/>
          <w:b/>
          <w:bCs/>
          <w:color w:val="222222"/>
          <w:sz w:val="21"/>
          <w:szCs w:val="21"/>
        </w:rPr>
      </w:pPr>
    </w:p>
    <w:p w14:paraId="470762F1"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Между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тем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литературе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понимания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природы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механизмов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эндорепродукции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Исследования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эндоциклов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выходят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молекулярно</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генетический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уровень</w:t>
      </w:r>
      <w:r w:rsidRPr="00444CAD">
        <w:rPr>
          <w:rFonts w:ascii="Helvetica" w:hAnsi="Helvetica" w:cs="Helvetica"/>
          <w:b/>
          <w:bCs/>
          <w:color w:val="222222"/>
          <w:sz w:val="21"/>
          <w:szCs w:val="21"/>
        </w:rPr>
        <w:t xml:space="preserve"> (Nagl, 1995; Lehner, Lane, 1997; Datta et al., 1998; Graft, 1998; Macauley et al., 1998; Nakayama et al., 1998),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же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время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решен</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ряд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цитологических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вопросов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которых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зависит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правильная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интерпретация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новых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данных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частности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открытый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Гейтлером</w:t>
      </w:r>
      <w:r w:rsidRPr="00444CAD">
        <w:rPr>
          <w:rFonts w:ascii="Helvetica" w:hAnsi="Helvetica" w:cs="Helvetica"/>
          <w:b/>
          <w:bCs/>
          <w:color w:val="222222"/>
          <w:sz w:val="21"/>
          <w:szCs w:val="21"/>
        </w:rPr>
        <w:t xml:space="preserve"> (Geitler, 1939,1953) </w:t>
      </w:r>
      <w:r w:rsidRPr="00444CAD">
        <w:rPr>
          <w:rFonts w:ascii="Helvetica" w:hAnsi="Helvetica" w:cs="Helvetica" w:hint="eastAsia"/>
          <w:b/>
          <w:bCs/>
          <w:color w:val="222222"/>
          <w:sz w:val="21"/>
          <w:szCs w:val="21"/>
        </w:rPr>
        <w:t>эндомитоз</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как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процесс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репродукции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спирализации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разделения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хромосом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внутри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ядра</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поставлен</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сомнение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наметилась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тенденция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пересмотру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концепции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пользу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полиплоидизирующего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скрытой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политении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Бродский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Урываева</w:t>
      </w:r>
      <w:r w:rsidRPr="00444CAD">
        <w:rPr>
          <w:rFonts w:ascii="Helvetica" w:hAnsi="Helvetica" w:cs="Helvetica"/>
          <w:b/>
          <w:bCs/>
          <w:color w:val="222222"/>
          <w:sz w:val="21"/>
          <w:szCs w:val="21"/>
        </w:rPr>
        <w:t xml:space="preserve">, 1981). </w:t>
      </w:r>
      <w:r w:rsidRPr="00444CAD">
        <w:rPr>
          <w:rFonts w:ascii="Helvetica" w:hAnsi="Helvetica" w:cs="Helvetica" w:hint="eastAsia"/>
          <w:b/>
          <w:bCs/>
          <w:color w:val="222222"/>
          <w:sz w:val="21"/>
          <w:szCs w:val="21"/>
        </w:rPr>
        <w:t>Так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называемый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ангиоспермный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тип</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растений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самом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деле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оказался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вариантом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эндоредупликации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хромосом</w:t>
      </w:r>
      <w:r w:rsidRPr="00444CAD">
        <w:rPr>
          <w:rFonts w:ascii="Helvetica" w:hAnsi="Helvetica" w:cs="Helvetica"/>
          <w:b/>
          <w:bCs/>
          <w:color w:val="222222"/>
          <w:sz w:val="21"/>
          <w:szCs w:val="21"/>
        </w:rPr>
        <w:t xml:space="preserve"> (Barlow, 1976, 1978; Cavallini et al., 1981).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ряде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аналогичных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случаев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вместо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выявлены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скрытая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политения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псевдоэндомитоз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как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состояние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деполитенизации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хромосом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различные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варианты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аберрантного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реституционного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отдаленные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последствия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этих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процессов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виде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хромоцешрических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ядер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напоминающих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Бродский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Урываева</w:t>
      </w:r>
      <w:r w:rsidRPr="00444CAD">
        <w:rPr>
          <w:rFonts w:ascii="Helvetica" w:hAnsi="Helvetica" w:cs="Helvetica"/>
          <w:b/>
          <w:bCs/>
          <w:color w:val="222222"/>
          <w:sz w:val="21"/>
          <w:szCs w:val="21"/>
        </w:rPr>
        <w:t xml:space="preserve">, 1970, 1981; Nagl, 1978, 1981; </w:t>
      </w:r>
      <w:r w:rsidRPr="00444CAD">
        <w:rPr>
          <w:rFonts w:ascii="Helvetica" w:hAnsi="Helvetica" w:cs="Helvetica" w:hint="eastAsia"/>
          <w:b/>
          <w:bCs/>
          <w:color w:val="222222"/>
          <w:sz w:val="21"/>
          <w:szCs w:val="21"/>
        </w:rPr>
        <w:t>Урываева</w:t>
      </w:r>
      <w:r w:rsidRPr="00444CAD">
        <w:rPr>
          <w:rFonts w:ascii="Helvetica" w:hAnsi="Helvetica" w:cs="Helvetica"/>
          <w:b/>
          <w:bCs/>
          <w:color w:val="222222"/>
          <w:sz w:val="21"/>
          <w:szCs w:val="21"/>
        </w:rPr>
        <w:t xml:space="preserve">, 1979; </w:t>
      </w:r>
      <w:r w:rsidRPr="00444CAD">
        <w:rPr>
          <w:rFonts w:ascii="Helvetica" w:hAnsi="Helvetica" w:cs="Helvetica" w:hint="eastAsia"/>
          <w:b/>
          <w:bCs/>
          <w:color w:val="222222"/>
          <w:sz w:val="21"/>
          <w:szCs w:val="21"/>
        </w:rPr>
        <w:t>Зыбина</w:t>
      </w:r>
      <w:r w:rsidRPr="00444CAD">
        <w:rPr>
          <w:rFonts w:ascii="Helvetica" w:hAnsi="Helvetica" w:cs="Helvetica"/>
          <w:b/>
          <w:bCs/>
          <w:color w:val="222222"/>
          <w:sz w:val="21"/>
          <w:szCs w:val="21"/>
        </w:rPr>
        <w:t xml:space="preserve">, 1983,1986; </w:t>
      </w:r>
      <w:r w:rsidRPr="00444CAD">
        <w:rPr>
          <w:rFonts w:ascii="Helvetica" w:hAnsi="Helvetica" w:cs="Helvetica" w:hint="eastAsia"/>
          <w:b/>
          <w:bCs/>
          <w:color w:val="222222"/>
          <w:sz w:val="21"/>
          <w:szCs w:val="21"/>
        </w:rPr>
        <w:t>Зыбина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Зыбина</w:t>
      </w:r>
      <w:r w:rsidRPr="00444CAD">
        <w:rPr>
          <w:rFonts w:ascii="Helvetica" w:hAnsi="Helvetica" w:cs="Helvetica"/>
          <w:b/>
          <w:bCs/>
          <w:color w:val="222222"/>
          <w:sz w:val="21"/>
          <w:szCs w:val="21"/>
        </w:rPr>
        <w:t>, 1985; D'Amato, 1989; Vitr</w:t>
      </w:r>
      <w:r w:rsidRPr="00444CAD">
        <w:rPr>
          <w:rFonts w:ascii="Helvetica" w:hAnsi="Helvetica" w:cs="Helvetica" w:hint="eastAsia"/>
          <w:b/>
          <w:bCs/>
          <w:color w:val="222222"/>
          <w:sz w:val="21"/>
          <w:szCs w:val="21"/>
        </w:rPr>
        <w:t>â</w:t>
      </w:r>
      <w:r w:rsidRPr="00444CAD">
        <w:rPr>
          <w:rFonts w:ascii="Helvetica" w:hAnsi="Helvetica" w:cs="Helvetica"/>
          <w:b/>
          <w:bCs/>
          <w:color w:val="222222"/>
          <w:sz w:val="21"/>
          <w:szCs w:val="21"/>
        </w:rPr>
        <w:t xml:space="preserve">t et al., 1998). </w:t>
      </w:r>
      <w:r w:rsidRPr="00444CAD">
        <w:rPr>
          <w:rFonts w:ascii="Helvetica" w:hAnsi="Helvetica" w:cs="Helvetica" w:hint="eastAsia"/>
          <w:b/>
          <w:bCs/>
          <w:color w:val="222222"/>
          <w:sz w:val="21"/>
          <w:szCs w:val="21"/>
        </w:rPr>
        <w:t>Даже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один</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классических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примеров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клетках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семенника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саранчи</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оказался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лишь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имитацией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деления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хромосом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зоне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расположения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ядер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морфологией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клетках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септ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отсутствовал</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синтез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ДНК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выявлена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активная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транскрипция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компактизованных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хромосомах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которые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имели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ершистый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вид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Кикнадзе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Тутурова</w:t>
      </w:r>
      <w:r w:rsidRPr="00444CAD">
        <w:rPr>
          <w:rFonts w:ascii="Helvetica" w:hAnsi="Helvetica" w:cs="Helvetica"/>
          <w:b/>
          <w:bCs/>
          <w:color w:val="222222"/>
          <w:sz w:val="21"/>
          <w:szCs w:val="21"/>
        </w:rPr>
        <w:t xml:space="preserve">, 1970; </w:t>
      </w:r>
      <w:r w:rsidRPr="00444CAD">
        <w:rPr>
          <w:rFonts w:ascii="Helvetica" w:hAnsi="Helvetica" w:cs="Helvetica" w:hint="eastAsia"/>
          <w:b/>
          <w:bCs/>
          <w:color w:val="222222"/>
          <w:sz w:val="21"/>
          <w:szCs w:val="21"/>
        </w:rPr>
        <w:t>Бах</w:t>
      </w:r>
      <w:r w:rsidRPr="00444CAD">
        <w:rPr>
          <w:rFonts w:ascii="Helvetica" w:hAnsi="Helvetica" w:cs="Helvetica" w:hint="eastAsia"/>
          <w:b/>
          <w:bCs/>
          <w:color w:val="222222"/>
          <w:sz w:val="21"/>
          <w:szCs w:val="21"/>
        </w:rPr>
        <w:lastRenderedPageBreak/>
        <w:t>тадзе</w:t>
      </w:r>
      <w:r w:rsidRPr="00444CAD">
        <w:rPr>
          <w:rFonts w:ascii="Helvetica" w:hAnsi="Helvetica" w:cs="Helvetica"/>
          <w:b/>
          <w:bCs/>
          <w:color w:val="222222"/>
          <w:sz w:val="21"/>
          <w:szCs w:val="21"/>
        </w:rPr>
        <w:t xml:space="preserve">, 1975; </w:t>
      </w:r>
      <w:r w:rsidRPr="00444CAD">
        <w:rPr>
          <w:rFonts w:ascii="Helvetica" w:hAnsi="Helvetica" w:cs="Helvetica" w:hint="eastAsia"/>
          <w:b/>
          <w:bCs/>
          <w:color w:val="222222"/>
          <w:sz w:val="21"/>
          <w:szCs w:val="21"/>
        </w:rPr>
        <w:t>Кикнадзе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др</w:t>
      </w:r>
      <w:r w:rsidRPr="00444CAD">
        <w:rPr>
          <w:rFonts w:ascii="Helvetica" w:hAnsi="Helvetica" w:cs="Helvetica"/>
          <w:b/>
          <w:bCs/>
          <w:color w:val="222222"/>
          <w:sz w:val="21"/>
          <w:szCs w:val="21"/>
        </w:rPr>
        <w:t xml:space="preserve">., 1975; -teadze, Istomina, 1980; Therman et al., 1983).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связи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критическим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состоянием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проблемы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стали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появляться</w:t>
      </w:r>
      <w:r w:rsidRPr="00444CAD">
        <w:rPr>
          <w:rFonts w:ascii="Helvetica" w:hAnsi="Helvetica" w:cs="Helvetica"/>
          <w:b/>
          <w:bCs/>
          <w:color w:val="222222"/>
          <w:sz w:val="21"/>
          <w:szCs w:val="21"/>
        </w:rPr>
        <w:t xml:space="preserve"> * im </w:t>
      </w:r>
      <w:r w:rsidRPr="00444CAD">
        <w:rPr>
          <w:rFonts w:ascii="Helvetica" w:hAnsi="Helvetica" w:cs="Helvetica" w:hint="eastAsia"/>
          <w:b/>
          <w:bCs/>
          <w:color w:val="222222"/>
          <w:sz w:val="21"/>
          <w:szCs w:val="21"/>
        </w:rPr>
        <w:t>необоснованного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применения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понятия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политении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смешения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понятий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учхоза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политении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числе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учебной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вузовской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литературе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делается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дмер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отношении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ядер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гигантских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нейронов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улиток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где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содержится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продолжается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ее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синтез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видны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обычные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хромосомы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сути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концепция</w:t>
      </w:r>
      <w:r w:rsidRPr="00444CAD">
        <w:rPr>
          <w:rFonts w:ascii="Helvetica" w:hAnsi="Helvetica" w:cs="Helvetica"/>
          <w:b/>
          <w:bCs/>
          <w:color w:val="222222"/>
          <w:sz w:val="21"/>
          <w:szCs w:val="21"/>
        </w:rPr>
        <w:t xml:space="preserve"> ■&lt;</w:t>
      </w:r>
      <w:r w:rsidRPr="00444CAD">
        <w:rPr>
          <w:rFonts w:ascii="Helvetica" w:hAnsi="Helvetica" w:cs="Helvetica" w:hint="eastAsia"/>
          <w:b/>
          <w:bCs/>
          <w:color w:val="222222"/>
          <w:sz w:val="21"/>
          <w:szCs w:val="21"/>
        </w:rPr>
        <w:t>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столкнулась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недостаточностью</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его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обычных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морфологических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„риев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Само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существование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поставлено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вопрос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тех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будут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даны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его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новые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обоснования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использованием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современных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методов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изучения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клеточного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цикла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Бродский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Урываева</w:t>
      </w:r>
      <w:r w:rsidRPr="00444CAD">
        <w:rPr>
          <w:rFonts w:ascii="Helvetica" w:hAnsi="Helvetica" w:cs="Helvetica"/>
          <w:b/>
          <w:bCs/>
          <w:color w:val="222222"/>
          <w:sz w:val="21"/>
          <w:szCs w:val="21"/>
        </w:rPr>
        <w:t xml:space="preserve">, 1981). </w:t>
      </w:r>
      <w:r w:rsidRPr="00444CAD">
        <w:rPr>
          <w:rFonts w:ascii="Helvetica" w:hAnsi="Helvetica" w:cs="Helvetica" w:hint="eastAsia"/>
          <w:b/>
          <w:bCs/>
          <w:color w:val="222222"/>
          <w:sz w:val="21"/>
          <w:szCs w:val="21"/>
        </w:rPr>
        <w:t>Это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требование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оказалось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вполне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актуальным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поскольку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другие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предложения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например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различать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два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типа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основной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стационарный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w:t>
      </w:r>
      <w:r w:rsidRPr="00444CAD">
        <w:rPr>
          <w:rFonts w:ascii="Helvetica" w:hAnsi="Helvetica" w:cs="Helvetica"/>
          <w:b/>
          <w:bCs/>
          <w:color w:val="222222"/>
          <w:sz w:val="21"/>
          <w:szCs w:val="21"/>
        </w:rPr>
        <w:t>" (Therman et al., 1983)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решают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лишь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усложняют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проблему</w:t>
      </w:r>
      <w:r w:rsidRPr="00444CAD">
        <w:rPr>
          <w:rFonts w:ascii="Helvetica" w:hAnsi="Helvetica" w:cs="Helvetica"/>
          <w:b/>
          <w:bCs/>
          <w:color w:val="222222"/>
          <w:sz w:val="21"/>
          <w:szCs w:val="21"/>
        </w:rPr>
        <w:t>.</w:t>
      </w:r>
    </w:p>
    <w:p w14:paraId="016B833C" w14:textId="77777777" w:rsidR="00444CAD" w:rsidRPr="00444CAD" w:rsidRDefault="00444CAD" w:rsidP="00444CAD">
      <w:pPr>
        <w:rPr>
          <w:rFonts w:ascii="Helvetica" w:hAnsi="Helvetica" w:cs="Helvetica"/>
          <w:b/>
          <w:bCs/>
          <w:color w:val="222222"/>
          <w:sz w:val="21"/>
          <w:szCs w:val="21"/>
        </w:rPr>
      </w:pPr>
    </w:p>
    <w:p w14:paraId="14963372"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вполне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ясны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также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причины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практически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изучены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филогенетические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закономерности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возникновения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гистогенезов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участием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Для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обнаружения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объяснения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эволюционных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тенденций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нужны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максимально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сведения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проявлениях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независимых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достаточно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протяженных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филогенетических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рядах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последнее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время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такие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сравнительные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исследования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начаты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печени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миокарде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млекопитающих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Кудрявцев</w:t>
      </w:r>
      <w:r w:rsidRPr="00444CAD">
        <w:rPr>
          <w:rFonts w:ascii="Helvetica" w:hAnsi="Helvetica" w:cs="Helvetica"/>
          <w:b/>
          <w:bCs/>
          <w:color w:val="222222"/>
          <w:sz w:val="21"/>
          <w:szCs w:val="21"/>
        </w:rPr>
        <w:t xml:space="preserve">, 1991; Anatskaya et al., 1994; </w:t>
      </w:r>
      <w:r w:rsidRPr="00444CAD">
        <w:rPr>
          <w:rFonts w:ascii="Helvetica" w:hAnsi="Helvetica" w:cs="Helvetica" w:hint="eastAsia"/>
          <w:b/>
          <w:bCs/>
          <w:color w:val="222222"/>
          <w:sz w:val="21"/>
          <w:szCs w:val="21"/>
        </w:rPr>
        <w:t>Кудрявцев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др</w:t>
      </w:r>
      <w:r w:rsidRPr="00444CAD">
        <w:rPr>
          <w:rFonts w:ascii="Helvetica" w:hAnsi="Helvetica" w:cs="Helvetica"/>
          <w:b/>
          <w:bCs/>
          <w:color w:val="222222"/>
          <w:sz w:val="21"/>
          <w:szCs w:val="21"/>
        </w:rPr>
        <w:t xml:space="preserve">., 1997). </w:t>
      </w:r>
      <w:r w:rsidRPr="00444CAD">
        <w:rPr>
          <w:rFonts w:ascii="Helvetica" w:hAnsi="Helvetica" w:cs="Helvetica" w:hint="eastAsia"/>
          <w:b/>
          <w:bCs/>
          <w:color w:val="222222"/>
          <w:sz w:val="21"/>
          <w:szCs w:val="21"/>
        </w:rPr>
        <w:t>Наша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работа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решает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эту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проблему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примере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эволюции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класса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брюхоногих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моллюсков</w:t>
      </w:r>
      <w:r w:rsidRPr="00444CAD">
        <w:rPr>
          <w:rFonts w:ascii="Helvetica" w:hAnsi="Helvetica" w:cs="Helvetica"/>
          <w:b/>
          <w:bCs/>
          <w:color w:val="222222"/>
          <w:sz w:val="21"/>
          <w:szCs w:val="21"/>
        </w:rPr>
        <w:t xml:space="preserve"> (Mollusca: Gastropoda), </w:t>
      </w:r>
      <w:r w:rsidRPr="00444CAD">
        <w:rPr>
          <w:rFonts w:ascii="Helvetica" w:hAnsi="Helvetica" w:cs="Helvetica" w:hint="eastAsia"/>
          <w:b/>
          <w:bCs/>
          <w:color w:val="222222"/>
          <w:sz w:val="21"/>
          <w:szCs w:val="21"/>
        </w:rPr>
        <w:t>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есть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другом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стволе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исторического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развития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животных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Попытка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объяснить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гигантизм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нервных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гастропод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сделана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стороны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малакологов</w:t>
      </w:r>
      <w:r w:rsidRPr="00444CAD">
        <w:rPr>
          <w:rFonts w:ascii="Helvetica" w:hAnsi="Helvetica" w:cs="Helvetica"/>
          <w:b/>
          <w:bCs/>
          <w:color w:val="222222"/>
          <w:sz w:val="21"/>
          <w:szCs w:val="21"/>
        </w:rPr>
        <w:t xml:space="preserve"> (Gillette, 1991), </w:t>
      </w:r>
      <w:r w:rsidRPr="00444CAD">
        <w:rPr>
          <w:rFonts w:ascii="Helvetica" w:hAnsi="Helvetica" w:cs="Helvetica" w:hint="eastAsia"/>
          <w:b/>
          <w:bCs/>
          <w:color w:val="222222"/>
          <w:sz w:val="21"/>
          <w:szCs w:val="21"/>
        </w:rPr>
        <w:t>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раскрывает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сам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феномен</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нейронов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возможность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коррелятивного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проявления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других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органах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тех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же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моллюсков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значит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решает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проблемы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системного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возникновения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роста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как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морфогенетической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стратегии</w:t>
      </w:r>
      <w:r w:rsidRPr="00444CAD">
        <w:rPr>
          <w:rFonts w:ascii="Helvetica" w:hAnsi="Helvetica" w:cs="Helvetica"/>
          <w:b/>
          <w:bCs/>
          <w:color w:val="222222"/>
          <w:sz w:val="21"/>
          <w:szCs w:val="21"/>
        </w:rPr>
        <w:t>.</w:t>
      </w:r>
    </w:p>
    <w:p w14:paraId="61405B0E" w14:textId="77777777" w:rsidR="00444CAD" w:rsidRPr="00444CAD" w:rsidRDefault="00444CAD" w:rsidP="00444CAD">
      <w:pPr>
        <w:rPr>
          <w:rFonts w:ascii="Helvetica" w:hAnsi="Helvetica" w:cs="Helvetica"/>
          <w:b/>
          <w:bCs/>
          <w:color w:val="222222"/>
          <w:sz w:val="21"/>
          <w:szCs w:val="21"/>
        </w:rPr>
      </w:pPr>
    </w:p>
    <w:p w14:paraId="7CF207BA"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lastRenderedPageBreak/>
        <w:t>Выбор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класса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гастропод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нашей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работе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случаен</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первых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уровней</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от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умеренных</w:t>
      </w:r>
      <w:r w:rsidRPr="00444CAD">
        <w:rPr>
          <w:rFonts w:ascii="Helvetica" w:hAnsi="Helvetica" w:cs="Helvetica"/>
          <w:b/>
          <w:bCs/>
          <w:color w:val="222222"/>
          <w:sz w:val="21"/>
          <w:szCs w:val="21"/>
        </w:rPr>
        <w:t xml:space="preserve"> (16</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-64</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гигантских</w:t>
      </w:r>
      <w:r w:rsidRPr="00444CAD">
        <w:rPr>
          <w:rFonts w:ascii="Helvetica" w:hAnsi="Helvetica" w:cs="Helvetica"/>
          <w:b/>
          <w:bCs/>
          <w:color w:val="222222"/>
          <w:sz w:val="21"/>
          <w:szCs w:val="21"/>
        </w:rPr>
        <w:t xml:space="preserve"> (65-260 </w:t>
      </w:r>
      <w:r w:rsidRPr="00444CAD">
        <w:rPr>
          <w:rFonts w:ascii="Helvetica" w:hAnsi="Helvetica" w:cs="Helvetica" w:hint="eastAsia"/>
          <w:b/>
          <w:bCs/>
          <w:color w:val="222222"/>
          <w:sz w:val="21"/>
          <w:szCs w:val="21"/>
        </w:rPr>
        <w:t>тыс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w:t>
      </w:r>
      <w:r w:rsidRPr="00444CAD">
        <w:rPr>
          <w:rFonts w:ascii="Helvetica" w:hAnsi="Helvetica" w:cs="Helvetica"/>
          <w:b/>
          <w:bCs/>
          <w:color w:val="222222"/>
          <w:sz w:val="21"/>
          <w:szCs w:val="21"/>
        </w:rPr>
        <w:t>) -</w:t>
      </w:r>
      <w:r w:rsidRPr="00444CAD">
        <w:rPr>
          <w:rFonts w:ascii="Helvetica" w:hAnsi="Helvetica" w:cs="Helvetica" w:hint="eastAsia"/>
          <w:b/>
          <w:bCs/>
          <w:color w:val="222222"/>
          <w:sz w:val="21"/>
          <w:szCs w:val="21"/>
        </w:rPr>
        <w:t>достоверно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показана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для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слюнных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желез</w:t>
      </w:r>
      <w:r w:rsidRPr="00444CAD">
        <w:rPr>
          <w:rFonts w:ascii="Helvetica" w:hAnsi="Helvetica" w:cs="Helvetica"/>
          <w:b/>
          <w:bCs/>
          <w:color w:val="222222"/>
          <w:sz w:val="21"/>
          <w:szCs w:val="21"/>
        </w:rPr>
        <w:t xml:space="preserve"> (Swift, 1953; Schreiber, Schreiber, 1964)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нейронов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Вепринцев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др</w:t>
      </w:r>
      <w:r w:rsidRPr="00444CAD">
        <w:rPr>
          <w:rFonts w:ascii="Helvetica" w:hAnsi="Helvetica" w:cs="Helvetica"/>
          <w:b/>
          <w:bCs/>
          <w:color w:val="222222"/>
          <w:sz w:val="21"/>
          <w:szCs w:val="21"/>
        </w:rPr>
        <w:t xml:space="preserve">., 1964; Coggeshall et al., 1970; Lasek, Dower, 1971; Boer et ai., 1977) </w:t>
      </w:r>
      <w:r w:rsidRPr="00444CAD">
        <w:rPr>
          <w:rFonts w:ascii="Helvetica" w:hAnsi="Helvetica" w:cs="Helvetica" w:hint="eastAsia"/>
          <w:b/>
          <w:bCs/>
          <w:color w:val="222222"/>
          <w:sz w:val="21"/>
          <w:szCs w:val="21"/>
        </w:rPr>
        <w:t>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ряда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легочных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заднежаберных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моллюсков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обзор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литературы</w:t>
      </w:r>
      <w:r w:rsidRPr="00444CAD">
        <w:rPr>
          <w:rFonts w:ascii="Helvetica" w:hAnsi="Helvetica" w:cs="Helvetica"/>
          <w:b/>
          <w:bCs/>
          <w:color w:val="222222"/>
          <w:sz w:val="21"/>
          <w:szCs w:val="21"/>
        </w:rPr>
        <w:t xml:space="preserve"> (20-26)* </w:t>
      </w:r>
      <w:r w:rsidRPr="00444CAD">
        <w:rPr>
          <w:rFonts w:ascii="Helvetica" w:hAnsi="Helvetica" w:cs="Helvetica" w:hint="eastAsia"/>
          <w:b/>
          <w:bCs/>
          <w:color w:val="222222"/>
          <w:sz w:val="21"/>
          <w:szCs w:val="21"/>
        </w:rPr>
        <w:t>позволяет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предположить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более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широкое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распространение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гистогенезов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представителей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подклассов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вторых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класс</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гастропод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достаточно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обширный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сложный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Миничев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Старобогатов</w:t>
      </w:r>
      <w:r w:rsidRPr="00444CAD">
        <w:rPr>
          <w:rFonts w:ascii="Helvetica" w:hAnsi="Helvetica" w:cs="Helvetica"/>
          <w:b/>
          <w:bCs/>
          <w:color w:val="222222"/>
          <w:sz w:val="21"/>
          <w:szCs w:val="21"/>
        </w:rPr>
        <w:t xml:space="preserve">, 1979; Haszprunar, 1988; Barnes, Harrison, 1994), </w:t>
      </w:r>
      <w:r w:rsidRPr="00444CAD">
        <w:rPr>
          <w:rFonts w:ascii="Helvetica" w:hAnsi="Helvetica" w:cs="Helvetica" w:hint="eastAsia"/>
          <w:b/>
          <w:bCs/>
          <w:color w:val="222222"/>
          <w:sz w:val="21"/>
          <w:szCs w:val="21"/>
        </w:rPr>
        <w:t>по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разнообразию</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видов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он</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занимает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второе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место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после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насекомых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что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дает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хорошую</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основу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для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эволюционного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анализа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w:t>
      </w:r>
      <w:r w:rsidRPr="00444CAD">
        <w:rPr>
          <w:rFonts w:ascii="Helvetica" w:hAnsi="Helvetica" w:cs="Helvetica" w:hint="eastAsia"/>
          <w:b/>
          <w:bCs/>
          <w:color w:val="222222"/>
          <w:sz w:val="21"/>
          <w:szCs w:val="21"/>
        </w:rPr>
        <w:t>третьих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региональная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специфика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южного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Приморья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позволяла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рассчитывать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доступность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сравнительного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прежде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всего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морского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материала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как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выбор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удобного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модельного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объекта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для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углубленных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цитологических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исследований</w:t>
      </w:r>
      <w:r w:rsidRPr="00444CAD">
        <w:rPr>
          <w:rFonts w:ascii="Helvetica" w:hAnsi="Helvetica" w:cs="Helvetica"/>
          <w:b/>
          <w:bCs/>
          <w:color w:val="222222"/>
          <w:sz w:val="21"/>
          <w:szCs w:val="21"/>
        </w:rPr>
        <w:t>.</w:t>
      </w:r>
    </w:p>
    <w:p w14:paraId="6C1F78C8" w14:textId="77777777" w:rsidR="00444CAD" w:rsidRPr="00444CAD" w:rsidRDefault="00444CAD" w:rsidP="00444CAD">
      <w:pPr>
        <w:rPr>
          <w:rFonts w:ascii="Helvetica" w:hAnsi="Helvetica" w:cs="Helvetica"/>
          <w:b/>
          <w:bCs/>
          <w:color w:val="222222"/>
          <w:sz w:val="21"/>
          <w:szCs w:val="21"/>
        </w:rPr>
      </w:pPr>
    </w:p>
    <w:p w14:paraId="0E698792" w14:textId="77777777" w:rsidR="00444CAD" w:rsidRPr="00444CAD" w:rsidRDefault="00444CAD" w:rsidP="00444CAD">
      <w:pPr>
        <w:rPr>
          <w:rFonts w:ascii="Helvetica" w:hAnsi="Helvetica" w:cs="Helvetica"/>
          <w:b/>
          <w:bCs/>
          <w:color w:val="222222"/>
          <w:sz w:val="21"/>
          <w:szCs w:val="21"/>
        </w:rPr>
      </w:pPr>
      <w:r w:rsidRPr="00444CAD">
        <w:rPr>
          <w:rFonts w:ascii="Helvetica" w:hAnsi="Helvetica" w:cs="Helvetica" w:hint="eastAsia"/>
          <w:b/>
          <w:bCs/>
          <w:color w:val="222222"/>
          <w:sz w:val="21"/>
          <w:szCs w:val="21"/>
        </w:rPr>
        <w:t>Цели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задачи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работы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Цель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работы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состояла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чтобы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примере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брюхоногих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моллюсков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выявить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закономерности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онто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филогенетического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развития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объяснить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биологический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смысл</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этого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феномена</w:t>
      </w:r>
      <w:r w:rsidRPr="00444CAD">
        <w:rPr>
          <w:rFonts w:ascii="Helvetica" w:hAnsi="Helvetica" w:cs="Helvetica"/>
          <w:b/>
          <w:bCs/>
          <w:color w:val="222222"/>
          <w:sz w:val="21"/>
          <w:szCs w:val="21"/>
        </w:rPr>
        <w:t>.</w:t>
      </w:r>
    </w:p>
    <w:p w14:paraId="0182A9B6" w14:textId="77777777" w:rsidR="00444CAD" w:rsidRPr="00444CAD" w:rsidRDefault="00444CAD" w:rsidP="00444CAD">
      <w:pPr>
        <w:rPr>
          <w:rFonts w:ascii="Helvetica" w:hAnsi="Helvetica" w:cs="Helvetica"/>
          <w:b/>
          <w:bCs/>
          <w:color w:val="222222"/>
          <w:sz w:val="21"/>
          <w:szCs w:val="21"/>
        </w:rPr>
      </w:pPr>
    </w:p>
    <w:p w14:paraId="109CC004" w14:textId="0CB54B0A" w:rsidR="00484EB4" w:rsidRPr="00444CAD" w:rsidRDefault="00444CAD" w:rsidP="00444CAD">
      <w:r w:rsidRPr="00444CAD">
        <w:rPr>
          <w:rFonts w:ascii="Helvetica" w:hAnsi="Helvetica" w:cs="Helvetica" w:hint="eastAsia"/>
          <w:b/>
          <w:bCs/>
          <w:color w:val="222222"/>
          <w:sz w:val="21"/>
          <w:szCs w:val="21"/>
        </w:rPr>
        <w:t>Соответственно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цели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поставлен</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ряд</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задач</w:t>
      </w:r>
      <w:r w:rsidRPr="00444CAD">
        <w:rPr>
          <w:rFonts w:ascii="Helvetica" w:hAnsi="Helvetica" w:cs="Helvetica"/>
          <w:b/>
          <w:bCs/>
          <w:color w:val="222222"/>
          <w:sz w:val="21"/>
          <w:szCs w:val="21"/>
        </w:rPr>
        <w:t xml:space="preserve">: 1) </w:t>
      </w:r>
      <w:r w:rsidRPr="00444CAD">
        <w:rPr>
          <w:rFonts w:ascii="Helvetica" w:hAnsi="Helvetica" w:cs="Helvetica" w:hint="eastAsia"/>
          <w:b/>
          <w:bCs/>
          <w:color w:val="222222"/>
          <w:sz w:val="21"/>
          <w:szCs w:val="21"/>
        </w:rPr>
        <w:t>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модельном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объекте</w:t>
      </w:r>
      <w:r w:rsidRPr="00444CAD">
        <w:rPr>
          <w:rFonts w:ascii="Helvetica" w:hAnsi="Helvetica" w:cs="Helvetica"/>
          <w:b/>
          <w:bCs/>
          <w:color w:val="222222"/>
          <w:sz w:val="21"/>
          <w:szCs w:val="21"/>
        </w:rPr>
        <w:t xml:space="preserve"> - </w:t>
      </w:r>
      <w:r w:rsidRPr="00444CAD">
        <w:rPr>
          <w:rFonts w:ascii="Helvetica" w:hAnsi="Helvetica" w:cs="Helvetica" w:hint="eastAsia"/>
          <w:b/>
          <w:bCs/>
          <w:color w:val="222222"/>
          <w:sz w:val="21"/>
          <w:szCs w:val="21"/>
        </w:rPr>
        <w:t>улитке</w:t>
      </w:r>
      <w:r w:rsidRPr="00444CAD">
        <w:rPr>
          <w:rFonts w:ascii="Helvetica" w:hAnsi="Helvetica" w:cs="Helvetica"/>
          <w:b/>
          <w:bCs/>
          <w:color w:val="222222"/>
          <w:sz w:val="21"/>
          <w:szCs w:val="21"/>
        </w:rPr>
        <w:t xml:space="preserve"> Succinea lauta - </w:t>
      </w:r>
      <w:r w:rsidRPr="00444CAD">
        <w:rPr>
          <w:rFonts w:ascii="Helvetica" w:hAnsi="Helvetica" w:cs="Helvetica" w:hint="eastAsia"/>
          <w:b/>
          <w:bCs/>
          <w:color w:val="222222"/>
          <w:sz w:val="21"/>
          <w:szCs w:val="21"/>
        </w:rPr>
        <w:t>изучить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характер</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степень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проявления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различных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органах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тканях</w:t>
      </w:r>
      <w:r w:rsidRPr="00444CAD">
        <w:rPr>
          <w:rFonts w:ascii="Helvetica" w:hAnsi="Helvetica" w:cs="Helvetica"/>
          <w:b/>
          <w:bCs/>
          <w:color w:val="222222"/>
          <w:sz w:val="21"/>
          <w:szCs w:val="21"/>
        </w:rPr>
        <w:t xml:space="preserve">; 2) </w:t>
      </w:r>
      <w:r w:rsidRPr="00444CAD">
        <w:rPr>
          <w:rFonts w:ascii="Helvetica" w:hAnsi="Helvetica" w:cs="Helvetica" w:hint="eastAsia"/>
          <w:b/>
          <w:bCs/>
          <w:color w:val="222222"/>
          <w:sz w:val="21"/>
          <w:szCs w:val="21"/>
        </w:rPr>
        <w:t>изучить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онтогенез</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модельного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объекта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динамику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развития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полиплоидных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возрастные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функциональные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стадии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удобные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для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выявления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механизмов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полиплоидизации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3) </w:t>
      </w:r>
      <w:r w:rsidRPr="00444CAD">
        <w:rPr>
          <w:rFonts w:ascii="Helvetica" w:hAnsi="Helvetica" w:cs="Helvetica" w:hint="eastAsia"/>
          <w:b/>
          <w:bCs/>
          <w:color w:val="222222"/>
          <w:sz w:val="21"/>
          <w:szCs w:val="21"/>
        </w:rPr>
        <w:t>выявить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кинетику</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синтеза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ДНК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ходе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полиплоидизации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дифференциации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4) </w:t>
      </w:r>
      <w:r w:rsidRPr="00444CAD">
        <w:rPr>
          <w:rFonts w:ascii="Helvetica" w:hAnsi="Helvetica" w:cs="Helvetica" w:hint="eastAsia"/>
          <w:b/>
          <w:bCs/>
          <w:color w:val="222222"/>
          <w:sz w:val="21"/>
          <w:szCs w:val="21"/>
        </w:rPr>
        <w:t>установить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механизмы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полиплоидизации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клеток</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модельного</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объекта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частности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подтвердить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или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Цифры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скобках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обозначают</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работы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автора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приведенные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списке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литературы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отвергнуть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механизм</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эндомитоза</w:t>
      </w:r>
      <w:r w:rsidRPr="00444CAD">
        <w:rPr>
          <w:rFonts w:ascii="Helvetica" w:hAnsi="Helvetica" w:cs="Helvetica"/>
          <w:b/>
          <w:bCs/>
          <w:color w:val="222222"/>
          <w:sz w:val="21"/>
          <w:szCs w:val="21"/>
        </w:rPr>
        <w:t xml:space="preserve">; 5) </w:t>
      </w:r>
      <w:r w:rsidRPr="00444CAD">
        <w:rPr>
          <w:rFonts w:ascii="Helvetica" w:hAnsi="Helvetica" w:cs="Helvetica" w:hint="eastAsia"/>
          <w:b/>
          <w:bCs/>
          <w:color w:val="222222"/>
          <w:sz w:val="21"/>
          <w:szCs w:val="21"/>
        </w:rPr>
        <w:t>выявить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распространение</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степень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проявления</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в</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lastRenderedPageBreak/>
        <w:t>пределах</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класса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гастропод</w:t>
      </w:r>
      <w:r w:rsidRPr="00444CAD">
        <w:rPr>
          <w:rFonts w:ascii="Helvetica" w:hAnsi="Helvetica" w:cs="Helvetica"/>
          <w:b/>
          <w:bCs/>
          <w:color w:val="222222"/>
          <w:sz w:val="21"/>
          <w:szCs w:val="21"/>
        </w:rPr>
        <w:t xml:space="preserve">; 6) </w:t>
      </w:r>
      <w:r w:rsidRPr="00444CAD">
        <w:rPr>
          <w:rFonts w:ascii="Helvetica" w:hAnsi="Helvetica" w:cs="Helvetica" w:hint="eastAsia"/>
          <w:b/>
          <w:bCs/>
          <w:color w:val="222222"/>
          <w:sz w:val="21"/>
          <w:szCs w:val="21"/>
        </w:rPr>
        <w:t>объяснить</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причины</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и</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биологический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смысл</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феномена</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соматической</w:t>
      </w:r>
      <w:r w:rsidRPr="00444CAD">
        <w:rPr>
          <w:rFonts w:ascii="Helvetica" w:hAnsi="Helvetica" w:cs="Helvetica"/>
          <w:b/>
          <w:bCs/>
          <w:color w:val="222222"/>
          <w:sz w:val="21"/>
          <w:szCs w:val="21"/>
        </w:rPr>
        <w:t xml:space="preserve"> </w:t>
      </w:r>
      <w:r w:rsidRPr="00444CAD">
        <w:rPr>
          <w:rFonts w:ascii="Helvetica" w:hAnsi="Helvetica" w:cs="Helvetica" w:hint="eastAsia"/>
          <w:b/>
          <w:bCs/>
          <w:color w:val="222222"/>
          <w:sz w:val="21"/>
          <w:szCs w:val="21"/>
        </w:rPr>
        <w:t>полиплоидии</w:t>
      </w:r>
      <w:r w:rsidRPr="00444CAD">
        <w:rPr>
          <w:rFonts w:ascii="Helvetica" w:hAnsi="Helvetica" w:cs="Helvetica"/>
          <w:b/>
          <w:bCs/>
          <w:color w:val="222222"/>
          <w:sz w:val="21"/>
          <w:szCs w:val="21"/>
        </w:rPr>
        <w:t>.</w:t>
      </w:r>
    </w:p>
    <w:sectPr w:rsidR="00484EB4" w:rsidRPr="00444C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7789" w14:textId="77777777" w:rsidR="00BB05B1" w:rsidRDefault="00BB05B1">
      <w:pPr>
        <w:spacing w:after="0" w:line="240" w:lineRule="auto"/>
      </w:pPr>
      <w:r>
        <w:separator/>
      </w:r>
    </w:p>
  </w:endnote>
  <w:endnote w:type="continuationSeparator" w:id="0">
    <w:p w14:paraId="6B752AF5" w14:textId="77777777" w:rsidR="00BB05B1" w:rsidRDefault="00BB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1AA9" w14:textId="77777777" w:rsidR="00BB05B1" w:rsidRDefault="00BB05B1"/>
    <w:p w14:paraId="64EB9DE2" w14:textId="77777777" w:rsidR="00BB05B1" w:rsidRDefault="00BB05B1"/>
    <w:p w14:paraId="3E14D4CC" w14:textId="77777777" w:rsidR="00BB05B1" w:rsidRDefault="00BB05B1"/>
    <w:p w14:paraId="40346CF4" w14:textId="77777777" w:rsidR="00BB05B1" w:rsidRDefault="00BB05B1"/>
    <w:p w14:paraId="36449420" w14:textId="77777777" w:rsidR="00BB05B1" w:rsidRDefault="00BB05B1"/>
    <w:p w14:paraId="7FF34E09" w14:textId="77777777" w:rsidR="00BB05B1" w:rsidRDefault="00BB05B1"/>
    <w:p w14:paraId="3405BB3D" w14:textId="77777777" w:rsidR="00BB05B1" w:rsidRDefault="00BB05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FC8FD2" wp14:editId="0C2651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B1716" w14:textId="77777777" w:rsidR="00BB05B1" w:rsidRDefault="00BB0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C8F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0B1716" w14:textId="77777777" w:rsidR="00BB05B1" w:rsidRDefault="00BB0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ECD253" w14:textId="77777777" w:rsidR="00BB05B1" w:rsidRDefault="00BB05B1"/>
    <w:p w14:paraId="4A4D98B6" w14:textId="77777777" w:rsidR="00BB05B1" w:rsidRDefault="00BB05B1"/>
    <w:p w14:paraId="1DE860CD" w14:textId="77777777" w:rsidR="00BB05B1" w:rsidRDefault="00BB05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0B5FBB" wp14:editId="10645C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4F15B" w14:textId="77777777" w:rsidR="00BB05B1" w:rsidRDefault="00BB05B1"/>
                          <w:p w14:paraId="3C5C0447" w14:textId="77777777" w:rsidR="00BB05B1" w:rsidRDefault="00BB0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B5F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74F15B" w14:textId="77777777" w:rsidR="00BB05B1" w:rsidRDefault="00BB05B1"/>
                    <w:p w14:paraId="3C5C0447" w14:textId="77777777" w:rsidR="00BB05B1" w:rsidRDefault="00BB0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D6546A" w14:textId="77777777" w:rsidR="00BB05B1" w:rsidRDefault="00BB05B1"/>
    <w:p w14:paraId="17714C57" w14:textId="77777777" w:rsidR="00BB05B1" w:rsidRDefault="00BB05B1">
      <w:pPr>
        <w:rPr>
          <w:sz w:val="2"/>
          <w:szCs w:val="2"/>
        </w:rPr>
      </w:pPr>
    </w:p>
    <w:p w14:paraId="708A5362" w14:textId="77777777" w:rsidR="00BB05B1" w:rsidRDefault="00BB05B1"/>
    <w:p w14:paraId="05ADD622" w14:textId="77777777" w:rsidR="00BB05B1" w:rsidRDefault="00BB05B1">
      <w:pPr>
        <w:spacing w:after="0" w:line="240" w:lineRule="auto"/>
      </w:pPr>
    </w:p>
  </w:footnote>
  <w:footnote w:type="continuationSeparator" w:id="0">
    <w:p w14:paraId="7D04C730" w14:textId="77777777" w:rsidR="00BB05B1" w:rsidRDefault="00BB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5B1"/>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213769</TotalTime>
  <Pages>5</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2358</cp:revision>
  <cp:lastPrinted>2009-02-06T05:36:00Z</cp:lastPrinted>
  <dcterms:created xsi:type="dcterms:W3CDTF">2024-01-07T13:43:00Z</dcterms:created>
  <dcterms:modified xsi:type="dcterms:W3CDTF">2025-11-23T10:02:00Z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