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DF1C8" w14:textId="4FC8C591" w:rsidR="003B2B67" w:rsidRDefault="0061469F" w:rsidP="0061469F">
      <w:pPr>
        <w:rPr>
          <w:rFonts w:ascii="Times New Roman" w:eastAsia="Arial Unicode MS" w:hAnsi="Times New Roman" w:cs="Times New Roman"/>
          <w:b/>
          <w:bCs/>
          <w:color w:val="000000"/>
          <w:kern w:val="0"/>
          <w:sz w:val="28"/>
          <w:szCs w:val="28"/>
          <w:lang w:eastAsia="ru-RU" w:bidi="uk-UA"/>
        </w:rPr>
      </w:pPr>
      <w:r w:rsidRPr="0061469F">
        <w:rPr>
          <w:rFonts w:ascii="Times New Roman" w:eastAsia="Arial Unicode MS" w:hAnsi="Times New Roman" w:cs="Times New Roman" w:hint="eastAsia"/>
          <w:b/>
          <w:bCs/>
          <w:color w:val="000000"/>
          <w:kern w:val="0"/>
          <w:sz w:val="28"/>
          <w:szCs w:val="28"/>
          <w:lang w:eastAsia="ru-RU" w:bidi="uk-UA"/>
        </w:rPr>
        <w:t>Гулиева</w:t>
      </w:r>
      <w:r w:rsidRPr="0061469F">
        <w:rPr>
          <w:rFonts w:ascii="Times New Roman" w:eastAsia="Arial Unicode MS" w:hAnsi="Times New Roman" w:cs="Times New Roman"/>
          <w:b/>
          <w:bCs/>
          <w:color w:val="000000"/>
          <w:kern w:val="0"/>
          <w:sz w:val="28"/>
          <w:szCs w:val="28"/>
          <w:lang w:eastAsia="ru-RU" w:bidi="uk-UA"/>
        </w:rPr>
        <w:t xml:space="preserve"> </w:t>
      </w:r>
      <w:r w:rsidRPr="0061469F">
        <w:rPr>
          <w:rFonts w:ascii="Times New Roman" w:eastAsia="Arial Unicode MS" w:hAnsi="Times New Roman" w:cs="Times New Roman" w:hint="eastAsia"/>
          <w:b/>
          <w:bCs/>
          <w:color w:val="000000"/>
          <w:kern w:val="0"/>
          <w:sz w:val="28"/>
          <w:szCs w:val="28"/>
          <w:lang w:eastAsia="ru-RU" w:bidi="uk-UA"/>
        </w:rPr>
        <w:t>Дарья</w:t>
      </w:r>
      <w:r w:rsidRPr="0061469F">
        <w:rPr>
          <w:rFonts w:ascii="Times New Roman" w:eastAsia="Arial Unicode MS" w:hAnsi="Times New Roman" w:cs="Times New Roman"/>
          <w:b/>
          <w:bCs/>
          <w:color w:val="000000"/>
          <w:kern w:val="0"/>
          <w:sz w:val="28"/>
          <w:szCs w:val="28"/>
          <w:lang w:eastAsia="ru-RU" w:bidi="uk-UA"/>
        </w:rPr>
        <w:t xml:space="preserve"> </w:t>
      </w:r>
      <w:r w:rsidRPr="0061469F">
        <w:rPr>
          <w:rFonts w:ascii="Times New Roman" w:eastAsia="Arial Unicode MS" w:hAnsi="Times New Roman" w:cs="Times New Roman" w:hint="eastAsia"/>
          <w:b/>
          <w:bCs/>
          <w:color w:val="000000"/>
          <w:kern w:val="0"/>
          <w:sz w:val="28"/>
          <w:szCs w:val="28"/>
          <w:lang w:eastAsia="ru-RU" w:bidi="uk-UA"/>
        </w:rPr>
        <w:t>Александровна</w:t>
      </w:r>
      <w:r>
        <w:rPr>
          <w:rFonts w:ascii="Times New Roman" w:eastAsia="Arial Unicode MS" w:hAnsi="Times New Roman" w:cs="Times New Roman" w:hint="eastAsia"/>
          <w:b/>
          <w:bCs/>
          <w:color w:val="000000"/>
          <w:kern w:val="0"/>
          <w:sz w:val="28"/>
          <w:szCs w:val="28"/>
          <w:lang w:eastAsia="ru-RU" w:bidi="uk-UA"/>
        </w:rPr>
        <w:t xml:space="preserve"> </w:t>
      </w:r>
      <w:r w:rsidRPr="0061469F">
        <w:rPr>
          <w:rFonts w:ascii="Times New Roman" w:eastAsia="Arial Unicode MS" w:hAnsi="Times New Roman" w:cs="Times New Roman" w:hint="eastAsia"/>
          <w:b/>
          <w:bCs/>
          <w:color w:val="000000"/>
          <w:kern w:val="0"/>
          <w:sz w:val="28"/>
          <w:szCs w:val="28"/>
          <w:lang w:eastAsia="ru-RU" w:bidi="uk-UA"/>
        </w:rPr>
        <w:t>Совершенствование</w:t>
      </w:r>
      <w:r w:rsidRPr="0061469F">
        <w:rPr>
          <w:rFonts w:ascii="Times New Roman" w:eastAsia="Arial Unicode MS" w:hAnsi="Times New Roman" w:cs="Times New Roman"/>
          <w:b/>
          <w:bCs/>
          <w:color w:val="000000"/>
          <w:kern w:val="0"/>
          <w:sz w:val="28"/>
          <w:szCs w:val="28"/>
          <w:lang w:eastAsia="ru-RU" w:bidi="uk-UA"/>
        </w:rPr>
        <w:t xml:space="preserve"> </w:t>
      </w:r>
      <w:r w:rsidRPr="0061469F">
        <w:rPr>
          <w:rFonts w:ascii="Times New Roman" w:eastAsia="Arial Unicode MS" w:hAnsi="Times New Roman" w:cs="Times New Roman" w:hint="eastAsia"/>
          <w:b/>
          <w:bCs/>
          <w:color w:val="000000"/>
          <w:kern w:val="0"/>
          <w:sz w:val="28"/>
          <w:szCs w:val="28"/>
          <w:lang w:eastAsia="ru-RU" w:bidi="uk-UA"/>
        </w:rPr>
        <w:t>первичного</w:t>
      </w:r>
      <w:r w:rsidRPr="0061469F">
        <w:rPr>
          <w:rFonts w:ascii="Times New Roman" w:eastAsia="Arial Unicode MS" w:hAnsi="Times New Roman" w:cs="Times New Roman"/>
          <w:b/>
          <w:bCs/>
          <w:color w:val="000000"/>
          <w:kern w:val="0"/>
          <w:sz w:val="28"/>
          <w:szCs w:val="28"/>
          <w:lang w:eastAsia="ru-RU" w:bidi="uk-UA"/>
        </w:rPr>
        <w:t xml:space="preserve"> </w:t>
      </w:r>
      <w:r w:rsidRPr="0061469F">
        <w:rPr>
          <w:rFonts w:ascii="Times New Roman" w:eastAsia="Arial Unicode MS" w:hAnsi="Times New Roman" w:cs="Times New Roman" w:hint="eastAsia"/>
          <w:b/>
          <w:bCs/>
          <w:color w:val="000000"/>
          <w:kern w:val="0"/>
          <w:sz w:val="28"/>
          <w:szCs w:val="28"/>
          <w:lang w:eastAsia="ru-RU" w:bidi="uk-UA"/>
        </w:rPr>
        <w:t>струнного</w:t>
      </w:r>
      <w:r w:rsidRPr="0061469F">
        <w:rPr>
          <w:rFonts w:ascii="Times New Roman" w:eastAsia="Arial Unicode MS" w:hAnsi="Times New Roman" w:cs="Times New Roman"/>
          <w:b/>
          <w:bCs/>
          <w:color w:val="000000"/>
          <w:kern w:val="0"/>
          <w:sz w:val="28"/>
          <w:szCs w:val="28"/>
          <w:lang w:eastAsia="ru-RU" w:bidi="uk-UA"/>
        </w:rPr>
        <w:t xml:space="preserve"> </w:t>
      </w:r>
      <w:r w:rsidRPr="0061469F">
        <w:rPr>
          <w:rFonts w:ascii="Times New Roman" w:eastAsia="Arial Unicode MS" w:hAnsi="Times New Roman" w:cs="Times New Roman" w:hint="eastAsia"/>
          <w:b/>
          <w:bCs/>
          <w:color w:val="000000"/>
          <w:kern w:val="0"/>
          <w:sz w:val="28"/>
          <w:szCs w:val="28"/>
          <w:lang w:eastAsia="ru-RU" w:bidi="uk-UA"/>
        </w:rPr>
        <w:t>преобразователя</w:t>
      </w:r>
      <w:r w:rsidRPr="0061469F">
        <w:rPr>
          <w:rFonts w:ascii="Times New Roman" w:eastAsia="Arial Unicode MS" w:hAnsi="Times New Roman" w:cs="Times New Roman"/>
          <w:b/>
          <w:bCs/>
          <w:color w:val="000000"/>
          <w:kern w:val="0"/>
          <w:sz w:val="28"/>
          <w:szCs w:val="28"/>
          <w:lang w:eastAsia="ru-RU" w:bidi="uk-UA"/>
        </w:rPr>
        <w:t xml:space="preserve"> </w:t>
      </w:r>
      <w:r w:rsidRPr="0061469F">
        <w:rPr>
          <w:rFonts w:ascii="Times New Roman" w:eastAsia="Arial Unicode MS" w:hAnsi="Times New Roman" w:cs="Times New Roman" w:hint="eastAsia"/>
          <w:b/>
          <w:bCs/>
          <w:color w:val="000000"/>
          <w:kern w:val="0"/>
          <w:sz w:val="28"/>
          <w:szCs w:val="28"/>
          <w:lang w:eastAsia="ru-RU" w:bidi="uk-UA"/>
        </w:rPr>
        <w:t>для</w:t>
      </w:r>
      <w:r w:rsidRPr="0061469F">
        <w:rPr>
          <w:rFonts w:ascii="Times New Roman" w:eastAsia="Arial Unicode MS" w:hAnsi="Times New Roman" w:cs="Times New Roman"/>
          <w:b/>
          <w:bCs/>
          <w:color w:val="000000"/>
          <w:kern w:val="0"/>
          <w:sz w:val="28"/>
          <w:szCs w:val="28"/>
          <w:lang w:eastAsia="ru-RU" w:bidi="uk-UA"/>
        </w:rPr>
        <w:t xml:space="preserve"> </w:t>
      </w:r>
      <w:r w:rsidRPr="0061469F">
        <w:rPr>
          <w:rFonts w:ascii="Times New Roman" w:eastAsia="Arial Unicode MS" w:hAnsi="Times New Roman" w:cs="Times New Roman" w:hint="eastAsia"/>
          <w:b/>
          <w:bCs/>
          <w:color w:val="000000"/>
          <w:kern w:val="0"/>
          <w:sz w:val="28"/>
          <w:szCs w:val="28"/>
          <w:lang w:eastAsia="ru-RU" w:bidi="uk-UA"/>
        </w:rPr>
        <w:t>систем</w:t>
      </w:r>
      <w:r w:rsidRPr="0061469F">
        <w:rPr>
          <w:rFonts w:ascii="Times New Roman" w:eastAsia="Arial Unicode MS" w:hAnsi="Times New Roman" w:cs="Times New Roman"/>
          <w:b/>
          <w:bCs/>
          <w:color w:val="000000"/>
          <w:kern w:val="0"/>
          <w:sz w:val="28"/>
          <w:szCs w:val="28"/>
          <w:lang w:eastAsia="ru-RU" w:bidi="uk-UA"/>
        </w:rPr>
        <w:t xml:space="preserve"> </w:t>
      </w:r>
      <w:r w:rsidRPr="0061469F">
        <w:rPr>
          <w:rFonts w:ascii="Times New Roman" w:eastAsia="Arial Unicode MS" w:hAnsi="Times New Roman" w:cs="Times New Roman" w:hint="eastAsia"/>
          <w:b/>
          <w:bCs/>
          <w:color w:val="000000"/>
          <w:kern w:val="0"/>
          <w:sz w:val="28"/>
          <w:szCs w:val="28"/>
          <w:lang w:eastAsia="ru-RU" w:bidi="uk-UA"/>
        </w:rPr>
        <w:t>управления</w:t>
      </w:r>
    </w:p>
    <w:p w14:paraId="3E664E70" w14:textId="77777777" w:rsidR="0061469F" w:rsidRDefault="0061469F" w:rsidP="0061469F">
      <w:r>
        <w:rPr>
          <w:rFonts w:hint="eastAsia"/>
        </w:rPr>
        <w:t>ОГЛАВЛЕНИЕ</w:t>
      </w:r>
      <w:r>
        <w:t xml:space="preserve"> </w:t>
      </w:r>
      <w:r>
        <w:rPr>
          <w:rFonts w:hint="eastAsia"/>
        </w:rPr>
        <w:t>ДИССЕРТАЦИИ</w:t>
      </w:r>
    </w:p>
    <w:p w14:paraId="75DBFE85" w14:textId="77777777" w:rsidR="0061469F" w:rsidRDefault="0061469F" w:rsidP="0061469F">
      <w:r>
        <w:rPr>
          <w:rFonts w:hint="eastAsia"/>
        </w:rPr>
        <w:t>кандидат</w:t>
      </w:r>
      <w:r>
        <w:t xml:space="preserve"> </w:t>
      </w:r>
      <w:r>
        <w:rPr>
          <w:rFonts w:hint="eastAsia"/>
        </w:rPr>
        <w:t>наук</w:t>
      </w:r>
      <w:r>
        <w:t xml:space="preserve"> </w:t>
      </w:r>
      <w:r>
        <w:rPr>
          <w:rFonts w:hint="eastAsia"/>
        </w:rPr>
        <w:t>Гулиева</w:t>
      </w:r>
      <w:r>
        <w:t xml:space="preserve"> </w:t>
      </w:r>
      <w:r>
        <w:rPr>
          <w:rFonts w:hint="eastAsia"/>
        </w:rPr>
        <w:t>Дарья</w:t>
      </w:r>
      <w:r>
        <w:t xml:space="preserve"> </w:t>
      </w:r>
      <w:r>
        <w:rPr>
          <w:rFonts w:hint="eastAsia"/>
        </w:rPr>
        <w:t>Александровна</w:t>
      </w:r>
    </w:p>
    <w:p w14:paraId="13C01A5F" w14:textId="77777777" w:rsidR="0061469F" w:rsidRDefault="0061469F" w:rsidP="0061469F">
      <w:r>
        <w:rPr>
          <w:rFonts w:hint="eastAsia"/>
        </w:rPr>
        <w:t>ВВЕДЕНИЕ</w:t>
      </w:r>
    </w:p>
    <w:p w14:paraId="4BC07146" w14:textId="77777777" w:rsidR="0061469F" w:rsidRDefault="0061469F" w:rsidP="0061469F"/>
    <w:p w14:paraId="30C65E33" w14:textId="77777777" w:rsidR="0061469F" w:rsidRDefault="0061469F" w:rsidP="0061469F">
      <w:r>
        <w:rPr>
          <w:rFonts w:hint="eastAsia"/>
        </w:rPr>
        <w:t>ГЛАВА</w:t>
      </w:r>
      <w:r>
        <w:t xml:space="preserve"> 1. </w:t>
      </w:r>
      <w:r>
        <w:rPr>
          <w:rFonts w:hint="eastAsia"/>
        </w:rPr>
        <w:t>ТЕХНИЧЕСКИЙ</w:t>
      </w:r>
      <w:r>
        <w:t xml:space="preserve"> </w:t>
      </w:r>
      <w:r>
        <w:rPr>
          <w:rFonts w:hint="eastAsia"/>
        </w:rPr>
        <w:t>УРОВЕНЬ</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СТРУННЫХ</w:t>
      </w:r>
      <w:r>
        <w:t xml:space="preserve"> </w:t>
      </w:r>
      <w:r>
        <w:rPr>
          <w:rFonts w:hint="eastAsia"/>
        </w:rPr>
        <w:t>ПРЕОБРАЗОВАТЕЛЕЙ</w:t>
      </w:r>
    </w:p>
    <w:p w14:paraId="4518A737" w14:textId="77777777" w:rsidR="0061469F" w:rsidRDefault="0061469F" w:rsidP="0061469F"/>
    <w:p w14:paraId="5DD3B6E8" w14:textId="77777777" w:rsidR="0061469F" w:rsidRDefault="0061469F" w:rsidP="0061469F">
      <w:r>
        <w:t xml:space="preserve">1.1. </w:t>
      </w:r>
      <w:r>
        <w:rPr>
          <w:rFonts w:hint="eastAsia"/>
        </w:rPr>
        <w:t>Общие</w:t>
      </w:r>
      <w:r>
        <w:t xml:space="preserve"> </w:t>
      </w:r>
      <w:r>
        <w:rPr>
          <w:rFonts w:hint="eastAsia"/>
        </w:rPr>
        <w:t>сведения</w:t>
      </w:r>
    </w:p>
    <w:p w14:paraId="1E1CB887" w14:textId="77777777" w:rsidR="0061469F" w:rsidRDefault="0061469F" w:rsidP="0061469F"/>
    <w:p w14:paraId="4EDFC924" w14:textId="77777777" w:rsidR="0061469F" w:rsidRDefault="0061469F" w:rsidP="0061469F">
      <w:r>
        <w:t xml:space="preserve">1.2. </w:t>
      </w:r>
      <w:r>
        <w:rPr>
          <w:rFonts w:hint="eastAsia"/>
        </w:rPr>
        <w:t>Методы</w:t>
      </w:r>
      <w:r>
        <w:t xml:space="preserve"> </w:t>
      </w:r>
      <w:r>
        <w:rPr>
          <w:rFonts w:hint="eastAsia"/>
        </w:rPr>
        <w:t>измерения</w:t>
      </w:r>
      <w:r>
        <w:t xml:space="preserve"> </w:t>
      </w:r>
      <w:r>
        <w:rPr>
          <w:rFonts w:hint="eastAsia"/>
        </w:rPr>
        <w:t>давления</w:t>
      </w:r>
    </w:p>
    <w:p w14:paraId="7A344975" w14:textId="77777777" w:rsidR="0061469F" w:rsidRDefault="0061469F" w:rsidP="0061469F"/>
    <w:p w14:paraId="42F31679" w14:textId="77777777" w:rsidR="0061469F" w:rsidRDefault="0061469F" w:rsidP="0061469F">
      <w:r>
        <w:t xml:space="preserve">1.3. </w:t>
      </w:r>
      <w:r>
        <w:rPr>
          <w:rFonts w:hint="eastAsia"/>
        </w:rPr>
        <w:t>Резонансный</w:t>
      </w:r>
      <w:r>
        <w:t xml:space="preserve"> </w:t>
      </w:r>
      <w:r>
        <w:rPr>
          <w:rFonts w:hint="eastAsia"/>
        </w:rPr>
        <w:t>принцип</w:t>
      </w:r>
      <w:r>
        <w:t xml:space="preserve"> </w:t>
      </w:r>
      <w:r>
        <w:rPr>
          <w:rFonts w:hint="eastAsia"/>
        </w:rPr>
        <w:t>измерения</w:t>
      </w:r>
    </w:p>
    <w:p w14:paraId="02B1FB4C" w14:textId="77777777" w:rsidR="0061469F" w:rsidRDefault="0061469F" w:rsidP="0061469F"/>
    <w:p w14:paraId="01025633" w14:textId="77777777" w:rsidR="0061469F" w:rsidRDefault="0061469F" w:rsidP="0061469F">
      <w:r>
        <w:t xml:space="preserve">1.4. </w:t>
      </w:r>
      <w:r>
        <w:rPr>
          <w:rFonts w:hint="eastAsia"/>
        </w:rPr>
        <w:t>Применение</w:t>
      </w:r>
      <w:r>
        <w:t xml:space="preserve"> </w:t>
      </w:r>
      <w:r>
        <w:rPr>
          <w:rFonts w:hint="eastAsia"/>
        </w:rPr>
        <w:t>МЭМС</w:t>
      </w:r>
      <w:r>
        <w:t>-</w:t>
      </w:r>
      <w:r>
        <w:rPr>
          <w:rFonts w:hint="eastAsia"/>
        </w:rPr>
        <w:t>технологий</w:t>
      </w:r>
      <w:r>
        <w:t xml:space="preserve"> </w:t>
      </w:r>
      <w:r>
        <w:rPr>
          <w:rFonts w:hint="eastAsia"/>
        </w:rPr>
        <w:t>в</w:t>
      </w:r>
      <w:r>
        <w:t xml:space="preserve"> </w:t>
      </w:r>
      <w:r>
        <w:rPr>
          <w:rFonts w:hint="eastAsia"/>
        </w:rPr>
        <w:t>резонансных</w:t>
      </w:r>
      <w:r>
        <w:t xml:space="preserve"> </w:t>
      </w:r>
      <w:r>
        <w:rPr>
          <w:rFonts w:hint="eastAsia"/>
        </w:rPr>
        <w:t>методах</w:t>
      </w:r>
      <w:r>
        <w:t xml:space="preserve"> </w:t>
      </w:r>
      <w:r>
        <w:rPr>
          <w:rFonts w:hint="eastAsia"/>
        </w:rPr>
        <w:t>измерения</w:t>
      </w:r>
    </w:p>
    <w:p w14:paraId="51B18FDC" w14:textId="77777777" w:rsidR="0061469F" w:rsidRDefault="0061469F" w:rsidP="0061469F"/>
    <w:p w14:paraId="23E8D7A4" w14:textId="77777777" w:rsidR="0061469F" w:rsidRDefault="0061469F" w:rsidP="0061469F">
      <w:r>
        <w:t xml:space="preserve">1.5. </w:t>
      </w:r>
      <w:r>
        <w:rPr>
          <w:rFonts w:hint="eastAsia"/>
        </w:rPr>
        <w:t>Первичный</w:t>
      </w:r>
      <w:r>
        <w:t xml:space="preserve"> </w:t>
      </w:r>
      <w:r>
        <w:rPr>
          <w:rFonts w:hint="eastAsia"/>
        </w:rPr>
        <w:t>струнный</w:t>
      </w:r>
      <w:r>
        <w:t xml:space="preserve"> </w:t>
      </w:r>
      <w:r>
        <w:rPr>
          <w:rFonts w:hint="eastAsia"/>
        </w:rPr>
        <w:t>МЭМС</w:t>
      </w:r>
      <w:r>
        <w:t>-</w:t>
      </w:r>
      <w:r>
        <w:rPr>
          <w:rFonts w:hint="eastAsia"/>
        </w:rPr>
        <w:t>преобразователь</w:t>
      </w:r>
      <w:r>
        <w:t xml:space="preserve"> </w:t>
      </w:r>
      <w:r>
        <w:rPr>
          <w:rFonts w:hint="eastAsia"/>
        </w:rPr>
        <w:t>в</w:t>
      </w:r>
      <w:r>
        <w:t xml:space="preserve"> </w:t>
      </w:r>
      <w:r>
        <w:rPr>
          <w:rFonts w:hint="eastAsia"/>
        </w:rPr>
        <w:t>составе</w:t>
      </w:r>
      <w:r>
        <w:t xml:space="preserve"> </w:t>
      </w:r>
      <w:r>
        <w:rPr>
          <w:rFonts w:hint="eastAsia"/>
        </w:rPr>
        <w:t>системы</w:t>
      </w:r>
      <w:r>
        <w:t xml:space="preserve"> </w:t>
      </w:r>
      <w:r>
        <w:rPr>
          <w:rFonts w:hint="eastAsia"/>
        </w:rPr>
        <w:t>управления</w:t>
      </w:r>
    </w:p>
    <w:p w14:paraId="36A56474" w14:textId="77777777" w:rsidR="0061469F" w:rsidRDefault="0061469F" w:rsidP="0061469F"/>
    <w:p w14:paraId="020B80A0" w14:textId="77777777" w:rsidR="0061469F" w:rsidRDefault="0061469F" w:rsidP="0061469F">
      <w:r>
        <w:rPr>
          <w:rFonts w:hint="eastAsia"/>
        </w:rPr>
        <w:t>Выводы</w:t>
      </w:r>
      <w:r>
        <w:t xml:space="preserve"> </w:t>
      </w:r>
      <w:r>
        <w:rPr>
          <w:rFonts w:hint="eastAsia"/>
        </w:rPr>
        <w:t>по</w:t>
      </w:r>
      <w:r>
        <w:t xml:space="preserve"> </w:t>
      </w:r>
      <w:r>
        <w:rPr>
          <w:rFonts w:hint="eastAsia"/>
        </w:rPr>
        <w:t>главе</w:t>
      </w:r>
    </w:p>
    <w:p w14:paraId="0E521C5F" w14:textId="77777777" w:rsidR="0061469F" w:rsidRDefault="0061469F" w:rsidP="0061469F"/>
    <w:p w14:paraId="7F171C5C" w14:textId="77777777" w:rsidR="0061469F" w:rsidRDefault="0061469F" w:rsidP="0061469F">
      <w:r>
        <w:rPr>
          <w:rFonts w:hint="eastAsia"/>
        </w:rPr>
        <w:t>ГЛАВА</w:t>
      </w:r>
      <w:r>
        <w:t xml:space="preserve"> 2. </w:t>
      </w:r>
      <w:r>
        <w:rPr>
          <w:rFonts w:hint="eastAsia"/>
        </w:rPr>
        <w:t>РАЗРАБОТКА</w:t>
      </w:r>
      <w:r>
        <w:t xml:space="preserve"> </w:t>
      </w:r>
      <w:r>
        <w:rPr>
          <w:rFonts w:hint="eastAsia"/>
        </w:rPr>
        <w:t>И</w:t>
      </w:r>
      <w:r>
        <w:t xml:space="preserve"> </w:t>
      </w:r>
      <w:r>
        <w:rPr>
          <w:rFonts w:hint="eastAsia"/>
        </w:rPr>
        <w:t>АНАЛИЗ</w:t>
      </w:r>
      <w:r>
        <w:t xml:space="preserve"> </w:t>
      </w:r>
      <w:r>
        <w:rPr>
          <w:rFonts w:hint="eastAsia"/>
        </w:rPr>
        <w:t>КОНСТРУКЦИИ</w:t>
      </w:r>
      <w:r>
        <w:t xml:space="preserve"> </w:t>
      </w:r>
      <w:r>
        <w:rPr>
          <w:rFonts w:hint="eastAsia"/>
        </w:rPr>
        <w:t>СТРУННОГО</w:t>
      </w:r>
      <w:r>
        <w:t xml:space="preserve"> </w:t>
      </w:r>
      <w:r>
        <w:rPr>
          <w:rFonts w:hint="eastAsia"/>
        </w:rPr>
        <w:t>МЭМС</w:t>
      </w:r>
      <w:r>
        <w:t>-</w:t>
      </w:r>
      <w:r>
        <w:rPr>
          <w:rFonts w:hint="eastAsia"/>
        </w:rPr>
        <w:t>ПРЕОБРАЗОВАТЕЛЯ</w:t>
      </w:r>
    </w:p>
    <w:p w14:paraId="34A800F0" w14:textId="77777777" w:rsidR="0061469F" w:rsidRDefault="0061469F" w:rsidP="0061469F"/>
    <w:p w14:paraId="2C38D96C" w14:textId="77777777" w:rsidR="0061469F" w:rsidRDefault="0061469F" w:rsidP="0061469F">
      <w:r>
        <w:t xml:space="preserve">2.1. </w:t>
      </w:r>
      <w:r>
        <w:rPr>
          <w:rFonts w:hint="eastAsia"/>
        </w:rPr>
        <w:t>Анализ</w:t>
      </w:r>
      <w:r>
        <w:t xml:space="preserve"> </w:t>
      </w:r>
      <w:r>
        <w:rPr>
          <w:rFonts w:hint="eastAsia"/>
        </w:rPr>
        <w:t>струны</w:t>
      </w:r>
      <w:r>
        <w:t xml:space="preserve"> </w:t>
      </w:r>
      <w:r>
        <w:rPr>
          <w:rFonts w:hint="eastAsia"/>
        </w:rPr>
        <w:t>как</w:t>
      </w:r>
      <w:r>
        <w:t xml:space="preserve"> </w:t>
      </w:r>
      <w:r>
        <w:rPr>
          <w:rFonts w:hint="eastAsia"/>
        </w:rPr>
        <w:t>упругого</w:t>
      </w:r>
      <w:r>
        <w:t xml:space="preserve"> </w:t>
      </w:r>
      <w:r>
        <w:rPr>
          <w:rFonts w:hint="eastAsia"/>
        </w:rPr>
        <w:t>элемента</w:t>
      </w:r>
    </w:p>
    <w:p w14:paraId="1BF9BCBC" w14:textId="77777777" w:rsidR="0061469F" w:rsidRDefault="0061469F" w:rsidP="0061469F"/>
    <w:p w14:paraId="56CA2A20" w14:textId="77777777" w:rsidR="0061469F" w:rsidRDefault="0061469F" w:rsidP="0061469F">
      <w:r>
        <w:t xml:space="preserve">2.2. </w:t>
      </w:r>
      <w:r>
        <w:rPr>
          <w:rFonts w:hint="eastAsia"/>
        </w:rPr>
        <w:t>Сопоставление</w:t>
      </w:r>
      <w:r>
        <w:t xml:space="preserve"> </w:t>
      </w:r>
      <w:r>
        <w:rPr>
          <w:rFonts w:hint="eastAsia"/>
        </w:rPr>
        <w:t>струнного</w:t>
      </w:r>
      <w:r>
        <w:t xml:space="preserve"> </w:t>
      </w:r>
      <w:r>
        <w:rPr>
          <w:rFonts w:hint="eastAsia"/>
        </w:rPr>
        <w:t>преобразователя</w:t>
      </w:r>
      <w:r>
        <w:t xml:space="preserve"> </w:t>
      </w:r>
      <w:r>
        <w:rPr>
          <w:rFonts w:hint="eastAsia"/>
        </w:rPr>
        <w:t>с</w:t>
      </w:r>
      <w:r>
        <w:t xml:space="preserve"> </w:t>
      </w:r>
      <w:r>
        <w:rPr>
          <w:rFonts w:hint="eastAsia"/>
        </w:rPr>
        <w:t>металлическими</w:t>
      </w:r>
    </w:p>
    <w:p w14:paraId="24BEDF73" w14:textId="77777777" w:rsidR="0061469F" w:rsidRDefault="0061469F" w:rsidP="0061469F"/>
    <w:p w14:paraId="498EFFBD" w14:textId="77777777" w:rsidR="0061469F" w:rsidRDefault="0061469F" w:rsidP="0061469F">
      <w:r>
        <w:rPr>
          <w:rFonts w:hint="eastAsia"/>
        </w:rPr>
        <w:t>и</w:t>
      </w:r>
      <w:r>
        <w:t xml:space="preserve"> </w:t>
      </w:r>
      <w:r>
        <w:rPr>
          <w:rFonts w:hint="eastAsia"/>
        </w:rPr>
        <w:t>кремниевыми</w:t>
      </w:r>
      <w:r>
        <w:t xml:space="preserve"> </w:t>
      </w:r>
      <w:r>
        <w:rPr>
          <w:rFonts w:hint="eastAsia"/>
        </w:rPr>
        <w:t>струнами</w:t>
      </w:r>
    </w:p>
    <w:p w14:paraId="0DF5E203" w14:textId="77777777" w:rsidR="0061469F" w:rsidRDefault="0061469F" w:rsidP="0061469F"/>
    <w:p w14:paraId="2CEC333B" w14:textId="77777777" w:rsidR="0061469F" w:rsidRDefault="0061469F" w:rsidP="0061469F">
      <w:r>
        <w:t xml:space="preserve">2.3. </w:t>
      </w:r>
      <w:r>
        <w:rPr>
          <w:rFonts w:hint="eastAsia"/>
        </w:rPr>
        <w:t>Влияние</w:t>
      </w:r>
      <w:r>
        <w:t xml:space="preserve"> </w:t>
      </w:r>
      <w:r>
        <w:rPr>
          <w:rFonts w:hint="eastAsia"/>
        </w:rPr>
        <w:t>параметров</w:t>
      </w:r>
      <w:r>
        <w:t xml:space="preserve"> </w:t>
      </w:r>
      <w:r>
        <w:rPr>
          <w:rFonts w:hint="eastAsia"/>
        </w:rPr>
        <w:t>крепления</w:t>
      </w:r>
      <w:r>
        <w:t xml:space="preserve"> </w:t>
      </w:r>
      <w:r>
        <w:rPr>
          <w:rFonts w:hint="eastAsia"/>
        </w:rPr>
        <w:t>струны</w:t>
      </w:r>
    </w:p>
    <w:p w14:paraId="7C76235D" w14:textId="77777777" w:rsidR="0061469F" w:rsidRDefault="0061469F" w:rsidP="0061469F"/>
    <w:p w14:paraId="5B37AB2F" w14:textId="77777777" w:rsidR="0061469F" w:rsidRDefault="0061469F" w:rsidP="0061469F">
      <w:r>
        <w:t xml:space="preserve">2.4. </w:t>
      </w:r>
      <w:r>
        <w:rPr>
          <w:rFonts w:hint="eastAsia"/>
        </w:rPr>
        <w:t>Конструкция</w:t>
      </w:r>
      <w:r>
        <w:t xml:space="preserve"> </w:t>
      </w:r>
      <w:r>
        <w:rPr>
          <w:rFonts w:hint="eastAsia"/>
        </w:rPr>
        <w:t>струнного</w:t>
      </w:r>
      <w:r>
        <w:t xml:space="preserve"> </w:t>
      </w:r>
      <w:r>
        <w:rPr>
          <w:rFonts w:hint="eastAsia"/>
        </w:rPr>
        <w:t>МЭМС</w:t>
      </w:r>
      <w:r>
        <w:t>-</w:t>
      </w:r>
      <w:r>
        <w:rPr>
          <w:rFonts w:hint="eastAsia"/>
        </w:rPr>
        <w:t>преобразователя</w:t>
      </w:r>
    </w:p>
    <w:p w14:paraId="01AF026B" w14:textId="77777777" w:rsidR="0061469F" w:rsidRDefault="0061469F" w:rsidP="0061469F"/>
    <w:p w14:paraId="31FC7C44" w14:textId="77777777" w:rsidR="0061469F" w:rsidRDefault="0061469F" w:rsidP="0061469F">
      <w:r>
        <w:t xml:space="preserve">2.5. </w:t>
      </w:r>
      <w:r>
        <w:rPr>
          <w:rFonts w:hint="eastAsia"/>
        </w:rPr>
        <w:t>Функциональная</w:t>
      </w:r>
      <w:r>
        <w:t xml:space="preserve"> </w:t>
      </w:r>
      <w:r>
        <w:rPr>
          <w:rFonts w:hint="eastAsia"/>
        </w:rPr>
        <w:t>схема</w:t>
      </w:r>
      <w:r>
        <w:t xml:space="preserve"> </w:t>
      </w:r>
      <w:r>
        <w:rPr>
          <w:rFonts w:hint="eastAsia"/>
        </w:rPr>
        <w:t>работы</w:t>
      </w:r>
      <w:r>
        <w:t xml:space="preserve"> </w:t>
      </w:r>
      <w:r>
        <w:rPr>
          <w:rFonts w:hint="eastAsia"/>
        </w:rPr>
        <w:t>датчика</w:t>
      </w:r>
      <w:r>
        <w:t xml:space="preserve"> </w:t>
      </w:r>
      <w:r>
        <w:rPr>
          <w:rFonts w:hint="eastAsia"/>
        </w:rPr>
        <w:t>на</w:t>
      </w:r>
      <w:r>
        <w:t xml:space="preserve"> </w:t>
      </w:r>
      <w:r>
        <w:rPr>
          <w:rFonts w:hint="eastAsia"/>
        </w:rPr>
        <w:t>основе</w:t>
      </w:r>
      <w:r>
        <w:t xml:space="preserve"> </w:t>
      </w:r>
      <w:r>
        <w:rPr>
          <w:rFonts w:hint="eastAsia"/>
        </w:rPr>
        <w:t>резонансного</w:t>
      </w:r>
      <w:r>
        <w:t xml:space="preserve"> </w:t>
      </w:r>
      <w:r>
        <w:rPr>
          <w:rFonts w:hint="eastAsia"/>
        </w:rPr>
        <w:t>струнного</w:t>
      </w:r>
      <w:r>
        <w:t xml:space="preserve"> </w:t>
      </w:r>
      <w:r>
        <w:rPr>
          <w:rFonts w:hint="eastAsia"/>
        </w:rPr>
        <w:t>чувствительного</w:t>
      </w:r>
      <w:r>
        <w:t xml:space="preserve"> </w:t>
      </w:r>
      <w:r>
        <w:rPr>
          <w:rFonts w:hint="eastAsia"/>
        </w:rPr>
        <w:t>элемента</w:t>
      </w:r>
      <w:r>
        <w:t xml:space="preserve"> </w:t>
      </w:r>
      <w:r>
        <w:rPr>
          <w:rFonts w:hint="eastAsia"/>
        </w:rPr>
        <w:t>из</w:t>
      </w:r>
      <w:r>
        <w:t xml:space="preserve"> </w:t>
      </w:r>
      <w:r>
        <w:rPr>
          <w:rFonts w:hint="eastAsia"/>
        </w:rPr>
        <w:t>монокристаллического</w:t>
      </w:r>
      <w:r>
        <w:t xml:space="preserve"> </w:t>
      </w:r>
      <w:r>
        <w:rPr>
          <w:rFonts w:hint="eastAsia"/>
        </w:rPr>
        <w:t>кремния</w:t>
      </w:r>
    </w:p>
    <w:p w14:paraId="3E381BCA" w14:textId="77777777" w:rsidR="0061469F" w:rsidRDefault="0061469F" w:rsidP="0061469F"/>
    <w:p w14:paraId="098EF21F" w14:textId="77777777" w:rsidR="0061469F" w:rsidRDefault="0061469F" w:rsidP="0061469F">
      <w:r>
        <w:t xml:space="preserve">2.6. </w:t>
      </w:r>
      <w:r>
        <w:rPr>
          <w:rFonts w:hint="eastAsia"/>
        </w:rPr>
        <w:t>Исследование</w:t>
      </w:r>
      <w:r>
        <w:t xml:space="preserve"> </w:t>
      </w:r>
      <w:r>
        <w:rPr>
          <w:rFonts w:hint="eastAsia"/>
        </w:rPr>
        <w:t>влияния</w:t>
      </w:r>
      <w:r>
        <w:t xml:space="preserve"> </w:t>
      </w:r>
      <w:r>
        <w:rPr>
          <w:rFonts w:hint="eastAsia"/>
        </w:rPr>
        <w:t>конструктивных</w:t>
      </w:r>
      <w:r>
        <w:t xml:space="preserve"> </w:t>
      </w:r>
      <w:r>
        <w:rPr>
          <w:rFonts w:hint="eastAsia"/>
        </w:rPr>
        <w:t>решений</w:t>
      </w:r>
    </w:p>
    <w:p w14:paraId="4BEB4BA7" w14:textId="77777777" w:rsidR="0061469F" w:rsidRDefault="0061469F" w:rsidP="0061469F"/>
    <w:p w14:paraId="1CC22EF2" w14:textId="77777777" w:rsidR="0061469F" w:rsidRDefault="0061469F" w:rsidP="0061469F">
      <w:r>
        <w:rPr>
          <w:rFonts w:hint="eastAsia"/>
        </w:rPr>
        <w:t>на</w:t>
      </w:r>
      <w:r>
        <w:t xml:space="preserve"> </w:t>
      </w:r>
      <w:r>
        <w:rPr>
          <w:rFonts w:hint="eastAsia"/>
        </w:rPr>
        <w:t>геометрические</w:t>
      </w:r>
      <w:r>
        <w:t xml:space="preserve"> </w:t>
      </w:r>
      <w:r>
        <w:rPr>
          <w:rFonts w:hint="eastAsia"/>
        </w:rPr>
        <w:t>параметры</w:t>
      </w:r>
      <w:r>
        <w:t xml:space="preserve"> </w:t>
      </w:r>
      <w:r>
        <w:rPr>
          <w:rFonts w:hint="eastAsia"/>
        </w:rPr>
        <w:t>струны</w:t>
      </w:r>
    </w:p>
    <w:p w14:paraId="608FB541" w14:textId="77777777" w:rsidR="0061469F" w:rsidRDefault="0061469F" w:rsidP="0061469F"/>
    <w:p w14:paraId="0429796D" w14:textId="77777777" w:rsidR="0061469F" w:rsidRDefault="0061469F" w:rsidP="0061469F">
      <w:r>
        <w:rPr>
          <w:rFonts w:hint="eastAsia"/>
        </w:rPr>
        <w:t>Выводы</w:t>
      </w:r>
      <w:r>
        <w:t xml:space="preserve"> </w:t>
      </w:r>
      <w:r>
        <w:rPr>
          <w:rFonts w:hint="eastAsia"/>
        </w:rPr>
        <w:t>по</w:t>
      </w:r>
      <w:r>
        <w:t xml:space="preserve"> </w:t>
      </w:r>
      <w:r>
        <w:rPr>
          <w:rFonts w:hint="eastAsia"/>
        </w:rPr>
        <w:t>главе</w:t>
      </w:r>
    </w:p>
    <w:p w14:paraId="4623F2E9" w14:textId="77777777" w:rsidR="0061469F" w:rsidRDefault="0061469F" w:rsidP="0061469F"/>
    <w:p w14:paraId="6C2AA3D7" w14:textId="77777777" w:rsidR="0061469F" w:rsidRDefault="0061469F" w:rsidP="0061469F">
      <w:r>
        <w:rPr>
          <w:rFonts w:hint="eastAsia"/>
        </w:rPr>
        <w:t>ГЛАВА</w:t>
      </w:r>
      <w:r>
        <w:t xml:space="preserve"> 3. </w:t>
      </w:r>
      <w:r>
        <w:rPr>
          <w:rFonts w:hint="eastAsia"/>
        </w:rPr>
        <w:t>ИССЛЕДОВАНИЕ</w:t>
      </w:r>
      <w:r>
        <w:t xml:space="preserve"> </w:t>
      </w:r>
      <w:r>
        <w:rPr>
          <w:rFonts w:hint="eastAsia"/>
        </w:rPr>
        <w:t>ВЛИЯНИЯ</w:t>
      </w:r>
      <w:r>
        <w:t xml:space="preserve"> </w:t>
      </w:r>
      <w:r>
        <w:rPr>
          <w:rFonts w:hint="eastAsia"/>
        </w:rPr>
        <w:t>КОНСТРУКТИВНЫХ</w:t>
      </w:r>
      <w:r>
        <w:t xml:space="preserve"> </w:t>
      </w:r>
      <w:r>
        <w:rPr>
          <w:rFonts w:hint="eastAsia"/>
        </w:rPr>
        <w:t>ПАРАМЕТРОВ</w:t>
      </w:r>
      <w:r>
        <w:t xml:space="preserve"> </w:t>
      </w:r>
      <w:r>
        <w:rPr>
          <w:rFonts w:hint="eastAsia"/>
        </w:rPr>
        <w:t>НА</w:t>
      </w:r>
      <w:r>
        <w:t xml:space="preserve"> </w:t>
      </w:r>
      <w:r>
        <w:rPr>
          <w:rFonts w:hint="eastAsia"/>
        </w:rPr>
        <w:t>РАБОТУ</w:t>
      </w:r>
      <w:r>
        <w:t xml:space="preserve"> </w:t>
      </w:r>
      <w:r>
        <w:rPr>
          <w:rFonts w:hint="eastAsia"/>
        </w:rPr>
        <w:t>СТРУННОГО</w:t>
      </w:r>
      <w:r>
        <w:t xml:space="preserve"> </w:t>
      </w:r>
      <w:r>
        <w:rPr>
          <w:rFonts w:hint="eastAsia"/>
        </w:rPr>
        <w:t>МЭМС</w:t>
      </w:r>
      <w:r>
        <w:t>-</w:t>
      </w:r>
      <w:r>
        <w:rPr>
          <w:rFonts w:hint="eastAsia"/>
        </w:rPr>
        <w:t>ПРЕОБРАЗОВАТЕЛЯ</w:t>
      </w:r>
    </w:p>
    <w:p w14:paraId="3ADC6F15" w14:textId="77777777" w:rsidR="0061469F" w:rsidRDefault="0061469F" w:rsidP="0061469F"/>
    <w:p w14:paraId="359E5BC3" w14:textId="77777777" w:rsidR="0061469F" w:rsidRDefault="0061469F" w:rsidP="0061469F">
      <w:r>
        <w:t xml:space="preserve">3.1. </w:t>
      </w:r>
      <w:r>
        <w:rPr>
          <w:rFonts w:hint="eastAsia"/>
        </w:rPr>
        <w:t>Аналитическое</w:t>
      </w:r>
      <w:r>
        <w:t xml:space="preserve"> </w:t>
      </w:r>
      <w:r>
        <w:rPr>
          <w:rFonts w:hint="eastAsia"/>
        </w:rPr>
        <w:t>описание</w:t>
      </w:r>
      <w:r>
        <w:t xml:space="preserve"> </w:t>
      </w:r>
      <w:r>
        <w:rPr>
          <w:rFonts w:hint="eastAsia"/>
        </w:rPr>
        <w:t>работы</w:t>
      </w:r>
      <w:r>
        <w:t xml:space="preserve"> </w:t>
      </w:r>
      <w:r>
        <w:rPr>
          <w:rFonts w:hint="eastAsia"/>
        </w:rPr>
        <w:t>струнного</w:t>
      </w:r>
      <w:r>
        <w:t xml:space="preserve"> </w:t>
      </w:r>
      <w:r>
        <w:rPr>
          <w:rFonts w:hint="eastAsia"/>
        </w:rPr>
        <w:t>МЭМС</w:t>
      </w:r>
      <w:r>
        <w:t>-</w:t>
      </w:r>
      <w:r>
        <w:rPr>
          <w:rFonts w:hint="eastAsia"/>
        </w:rPr>
        <w:t>преобразователя</w:t>
      </w:r>
    </w:p>
    <w:p w14:paraId="1733073B" w14:textId="77777777" w:rsidR="0061469F" w:rsidRDefault="0061469F" w:rsidP="0061469F"/>
    <w:p w14:paraId="1BA92F8A" w14:textId="77777777" w:rsidR="0061469F" w:rsidRDefault="0061469F" w:rsidP="0061469F">
      <w:r>
        <w:t xml:space="preserve">3.2. </w:t>
      </w:r>
      <w:r>
        <w:rPr>
          <w:rFonts w:hint="eastAsia"/>
        </w:rPr>
        <w:t>Исследование</w:t>
      </w:r>
      <w:r>
        <w:t xml:space="preserve"> </w:t>
      </w:r>
      <w:r>
        <w:rPr>
          <w:rFonts w:hint="eastAsia"/>
        </w:rPr>
        <w:t>струнного</w:t>
      </w:r>
      <w:r>
        <w:t xml:space="preserve"> </w:t>
      </w:r>
      <w:r>
        <w:rPr>
          <w:rFonts w:hint="eastAsia"/>
        </w:rPr>
        <w:t>МЭМС</w:t>
      </w:r>
      <w:r>
        <w:t>-</w:t>
      </w:r>
      <w:r>
        <w:rPr>
          <w:rFonts w:hint="eastAsia"/>
        </w:rPr>
        <w:t>преобразователя</w:t>
      </w:r>
      <w:r>
        <w:t xml:space="preserve"> </w:t>
      </w:r>
      <w:r>
        <w:rPr>
          <w:rFonts w:hint="eastAsia"/>
        </w:rPr>
        <w:t>методами</w:t>
      </w:r>
      <w:r>
        <w:t xml:space="preserve"> </w:t>
      </w:r>
      <w:r>
        <w:rPr>
          <w:rFonts w:hint="eastAsia"/>
        </w:rPr>
        <w:t>имитационного</w:t>
      </w:r>
      <w:r>
        <w:t xml:space="preserve"> </w:t>
      </w:r>
      <w:r>
        <w:rPr>
          <w:rFonts w:hint="eastAsia"/>
        </w:rPr>
        <w:t>моделирования</w:t>
      </w:r>
    </w:p>
    <w:p w14:paraId="44917116" w14:textId="77777777" w:rsidR="0061469F" w:rsidRDefault="0061469F" w:rsidP="0061469F"/>
    <w:p w14:paraId="1AAC3C6D" w14:textId="77777777" w:rsidR="0061469F" w:rsidRDefault="0061469F" w:rsidP="0061469F">
      <w:r>
        <w:t xml:space="preserve">3.3. </w:t>
      </w:r>
      <w:r>
        <w:rPr>
          <w:rFonts w:hint="eastAsia"/>
        </w:rPr>
        <w:t>Сопоставление</w:t>
      </w:r>
      <w:r>
        <w:t xml:space="preserve"> </w:t>
      </w:r>
      <w:r>
        <w:rPr>
          <w:rFonts w:hint="eastAsia"/>
        </w:rPr>
        <w:t>полученных</w:t>
      </w:r>
      <w:r>
        <w:t xml:space="preserve"> </w:t>
      </w:r>
      <w:r>
        <w:rPr>
          <w:rFonts w:hint="eastAsia"/>
        </w:rPr>
        <w:t>результатов</w:t>
      </w:r>
    </w:p>
    <w:p w14:paraId="5C96D67F" w14:textId="77777777" w:rsidR="0061469F" w:rsidRDefault="0061469F" w:rsidP="0061469F"/>
    <w:p w14:paraId="21AFA91F" w14:textId="77777777" w:rsidR="0061469F" w:rsidRDefault="0061469F" w:rsidP="0061469F">
      <w:r>
        <w:t xml:space="preserve">3.4. </w:t>
      </w:r>
      <w:r>
        <w:rPr>
          <w:rFonts w:hint="eastAsia"/>
        </w:rPr>
        <w:t>Алгоритм</w:t>
      </w:r>
      <w:r>
        <w:t xml:space="preserve"> </w:t>
      </w:r>
      <w:r>
        <w:rPr>
          <w:rFonts w:hint="eastAsia"/>
        </w:rPr>
        <w:t>инженерного</w:t>
      </w:r>
      <w:r>
        <w:t xml:space="preserve"> </w:t>
      </w:r>
      <w:r>
        <w:rPr>
          <w:rFonts w:hint="eastAsia"/>
        </w:rPr>
        <w:t>проектирования</w:t>
      </w:r>
      <w:r>
        <w:t xml:space="preserve"> </w:t>
      </w:r>
      <w:r>
        <w:rPr>
          <w:rFonts w:hint="eastAsia"/>
        </w:rPr>
        <w:t>струнного</w:t>
      </w:r>
    </w:p>
    <w:p w14:paraId="6AF7BBB6" w14:textId="77777777" w:rsidR="0061469F" w:rsidRDefault="0061469F" w:rsidP="0061469F"/>
    <w:p w14:paraId="3CE930D3" w14:textId="77777777" w:rsidR="0061469F" w:rsidRDefault="0061469F" w:rsidP="0061469F">
      <w:r>
        <w:rPr>
          <w:rFonts w:hint="eastAsia"/>
        </w:rPr>
        <w:t>МЭМС</w:t>
      </w:r>
      <w:r>
        <w:t>-</w:t>
      </w:r>
      <w:r>
        <w:rPr>
          <w:rFonts w:hint="eastAsia"/>
        </w:rPr>
        <w:t>преобразователя</w:t>
      </w:r>
    </w:p>
    <w:p w14:paraId="5902E44B" w14:textId="77777777" w:rsidR="0061469F" w:rsidRDefault="0061469F" w:rsidP="0061469F"/>
    <w:p w14:paraId="5EFD02B0" w14:textId="77777777" w:rsidR="0061469F" w:rsidRDefault="0061469F" w:rsidP="0061469F">
      <w:r>
        <w:rPr>
          <w:rFonts w:hint="eastAsia"/>
        </w:rPr>
        <w:t>Выводы</w:t>
      </w:r>
      <w:r>
        <w:t xml:space="preserve"> </w:t>
      </w:r>
      <w:r>
        <w:rPr>
          <w:rFonts w:hint="eastAsia"/>
        </w:rPr>
        <w:t>по</w:t>
      </w:r>
      <w:r>
        <w:t xml:space="preserve"> </w:t>
      </w:r>
      <w:r>
        <w:rPr>
          <w:rFonts w:hint="eastAsia"/>
        </w:rPr>
        <w:t>главе</w:t>
      </w:r>
    </w:p>
    <w:p w14:paraId="2B5CF3EE" w14:textId="77777777" w:rsidR="0061469F" w:rsidRDefault="0061469F" w:rsidP="0061469F"/>
    <w:p w14:paraId="2806AAB5" w14:textId="77777777" w:rsidR="0061469F" w:rsidRDefault="0061469F" w:rsidP="0061469F">
      <w:r>
        <w:rPr>
          <w:rFonts w:hint="eastAsia"/>
        </w:rPr>
        <w:lastRenderedPageBreak/>
        <w:t>ГЛАВА</w:t>
      </w:r>
      <w:r>
        <w:t xml:space="preserve"> 4. </w:t>
      </w:r>
      <w:r>
        <w:rPr>
          <w:rFonts w:hint="eastAsia"/>
        </w:rPr>
        <w:t>ИСЛЕДОВАНИЕ</w:t>
      </w:r>
      <w:r>
        <w:t xml:space="preserve"> </w:t>
      </w:r>
      <w:r>
        <w:rPr>
          <w:rFonts w:hint="eastAsia"/>
        </w:rPr>
        <w:t>ВЛИЯНИЯ</w:t>
      </w:r>
      <w:r>
        <w:t xml:space="preserve"> </w:t>
      </w:r>
      <w:r>
        <w:rPr>
          <w:rFonts w:hint="eastAsia"/>
        </w:rPr>
        <w:t>ДЕСТАБИЛИЗИРУЮЩИХ</w:t>
      </w:r>
      <w:r>
        <w:t xml:space="preserve"> </w:t>
      </w:r>
      <w:r>
        <w:rPr>
          <w:rFonts w:hint="eastAsia"/>
        </w:rPr>
        <w:t>ФАКТОРОВ</w:t>
      </w:r>
      <w:r>
        <w:t xml:space="preserve"> </w:t>
      </w:r>
      <w:r>
        <w:rPr>
          <w:rFonts w:hint="eastAsia"/>
        </w:rPr>
        <w:t>НА</w:t>
      </w:r>
      <w:r>
        <w:t xml:space="preserve"> </w:t>
      </w:r>
      <w:r>
        <w:rPr>
          <w:rFonts w:hint="eastAsia"/>
        </w:rPr>
        <w:t>РАБОТУ</w:t>
      </w:r>
      <w:r>
        <w:t xml:space="preserve"> </w:t>
      </w:r>
      <w:r>
        <w:rPr>
          <w:rFonts w:hint="eastAsia"/>
        </w:rPr>
        <w:t>СТРУННОГО</w:t>
      </w:r>
      <w:r>
        <w:t xml:space="preserve"> </w:t>
      </w:r>
      <w:r>
        <w:rPr>
          <w:rFonts w:hint="eastAsia"/>
        </w:rPr>
        <w:t>МЭМС</w:t>
      </w:r>
      <w:r>
        <w:t>-</w:t>
      </w:r>
      <w:r>
        <w:rPr>
          <w:rFonts w:hint="eastAsia"/>
        </w:rPr>
        <w:t>ПРЕОБРАЗОВАТЕЛЯ</w:t>
      </w:r>
    </w:p>
    <w:p w14:paraId="22CFB2E7" w14:textId="77777777" w:rsidR="0061469F" w:rsidRDefault="0061469F" w:rsidP="0061469F"/>
    <w:p w14:paraId="150F16E5" w14:textId="77777777" w:rsidR="0061469F" w:rsidRDefault="0061469F" w:rsidP="0061469F">
      <w:r>
        <w:t xml:space="preserve">4.1. </w:t>
      </w:r>
      <w:r>
        <w:rPr>
          <w:rFonts w:hint="eastAsia"/>
        </w:rPr>
        <w:t>Основа</w:t>
      </w:r>
      <w:r>
        <w:t xml:space="preserve"> </w:t>
      </w:r>
      <w:r>
        <w:rPr>
          <w:rFonts w:hint="eastAsia"/>
        </w:rPr>
        <w:t>расчета</w:t>
      </w:r>
      <w:r>
        <w:t xml:space="preserve"> </w:t>
      </w:r>
      <w:r>
        <w:rPr>
          <w:rFonts w:hint="eastAsia"/>
        </w:rPr>
        <w:t>температурной</w:t>
      </w:r>
      <w:r>
        <w:t xml:space="preserve"> </w:t>
      </w:r>
      <w:r>
        <w:rPr>
          <w:rFonts w:hint="eastAsia"/>
        </w:rPr>
        <w:t>погрешности</w:t>
      </w:r>
      <w:r>
        <w:t xml:space="preserve"> </w:t>
      </w:r>
      <w:r>
        <w:rPr>
          <w:rFonts w:hint="eastAsia"/>
        </w:rPr>
        <w:t>струнного</w:t>
      </w:r>
      <w:r>
        <w:t xml:space="preserve"> </w:t>
      </w:r>
      <w:r>
        <w:rPr>
          <w:rFonts w:hint="eastAsia"/>
        </w:rPr>
        <w:t>преобразователя</w:t>
      </w:r>
    </w:p>
    <w:p w14:paraId="7EEE13E6" w14:textId="77777777" w:rsidR="0061469F" w:rsidRDefault="0061469F" w:rsidP="0061469F"/>
    <w:p w14:paraId="0E7E4E0D" w14:textId="77777777" w:rsidR="0061469F" w:rsidRDefault="0061469F" w:rsidP="0061469F">
      <w:r>
        <w:t xml:space="preserve">4.2. </w:t>
      </w:r>
      <w:r>
        <w:rPr>
          <w:rFonts w:hint="eastAsia"/>
        </w:rPr>
        <w:t>Оценка</w:t>
      </w:r>
      <w:r>
        <w:t xml:space="preserve"> </w:t>
      </w:r>
      <w:r>
        <w:rPr>
          <w:rFonts w:hint="eastAsia"/>
        </w:rPr>
        <w:t>температурной</w:t>
      </w:r>
      <w:r>
        <w:t xml:space="preserve"> </w:t>
      </w:r>
      <w:r>
        <w:rPr>
          <w:rFonts w:hint="eastAsia"/>
        </w:rPr>
        <w:t>погрешности</w:t>
      </w:r>
      <w:r>
        <w:t xml:space="preserve"> </w:t>
      </w:r>
      <w:r>
        <w:rPr>
          <w:rFonts w:hint="eastAsia"/>
        </w:rPr>
        <w:t>струнных</w:t>
      </w:r>
      <w:r>
        <w:t xml:space="preserve"> </w:t>
      </w:r>
      <w:r>
        <w:rPr>
          <w:rFonts w:hint="eastAsia"/>
        </w:rPr>
        <w:t>преобразователей</w:t>
      </w:r>
    </w:p>
    <w:p w14:paraId="1E8506FE" w14:textId="77777777" w:rsidR="0061469F" w:rsidRDefault="0061469F" w:rsidP="0061469F"/>
    <w:p w14:paraId="7069EF93" w14:textId="77777777" w:rsidR="0061469F" w:rsidRDefault="0061469F" w:rsidP="0061469F">
      <w:r>
        <w:t xml:space="preserve">4.3. </w:t>
      </w:r>
      <w:r>
        <w:rPr>
          <w:rFonts w:hint="eastAsia"/>
        </w:rPr>
        <w:t>Оценка</w:t>
      </w:r>
      <w:r>
        <w:t xml:space="preserve"> </w:t>
      </w:r>
      <w:r>
        <w:rPr>
          <w:rFonts w:hint="eastAsia"/>
        </w:rPr>
        <w:t>влияния</w:t>
      </w:r>
      <w:r>
        <w:t xml:space="preserve"> </w:t>
      </w:r>
      <w:r>
        <w:rPr>
          <w:rFonts w:hint="eastAsia"/>
        </w:rPr>
        <w:t>влажности</w:t>
      </w:r>
      <w:r>
        <w:t xml:space="preserve"> </w:t>
      </w:r>
      <w:r>
        <w:rPr>
          <w:rFonts w:hint="eastAsia"/>
        </w:rPr>
        <w:t>на</w:t>
      </w:r>
      <w:r>
        <w:t xml:space="preserve"> </w:t>
      </w:r>
      <w:r>
        <w:rPr>
          <w:rFonts w:hint="eastAsia"/>
        </w:rPr>
        <w:t>работу</w:t>
      </w:r>
      <w:r>
        <w:t xml:space="preserve"> </w:t>
      </w:r>
      <w:r>
        <w:rPr>
          <w:rFonts w:hint="eastAsia"/>
        </w:rPr>
        <w:t>струнного</w:t>
      </w:r>
    </w:p>
    <w:p w14:paraId="2B18C82D" w14:textId="77777777" w:rsidR="0061469F" w:rsidRDefault="0061469F" w:rsidP="0061469F"/>
    <w:p w14:paraId="70C41DDE" w14:textId="77777777" w:rsidR="0061469F" w:rsidRDefault="0061469F" w:rsidP="0061469F">
      <w:r>
        <w:rPr>
          <w:rFonts w:hint="eastAsia"/>
        </w:rPr>
        <w:t>МЭМС</w:t>
      </w:r>
      <w:r>
        <w:t>-</w:t>
      </w:r>
      <w:r>
        <w:rPr>
          <w:rFonts w:hint="eastAsia"/>
        </w:rPr>
        <w:t>преобразователя</w:t>
      </w:r>
    </w:p>
    <w:p w14:paraId="2EBABE58" w14:textId="77777777" w:rsidR="0061469F" w:rsidRDefault="0061469F" w:rsidP="0061469F"/>
    <w:p w14:paraId="4D24F0A3" w14:textId="77777777" w:rsidR="0061469F" w:rsidRDefault="0061469F" w:rsidP="0061469F">
      <w:r>
        <w:t xml:space="preserve">4.4. </w:t>
      </w:r>
      <w:r>
        <w:rPr>
          <w:rFonts w:hint="eastAsia"/>
        </w:rPr>
        <w:t>Оценка</w:t>
      </w:r>
      <w:r>
        <w:t xml:space="preserve"> </w:t>
      </w:r>
      <w:r>
        <w:rPr>
          <w:rFonts w:hint="eastAsia"/>
        </w:rPr>
        <w:t>влияния</w:t>
      </w:r>
      <w:r>
        <w:t xml:space="preserve"> </w:t>
      </w:r>
      <w:r>
        <w:rPr>
          <w:rFonts w:hint="eastAsia"/>
        </w:rPr>
        <w:t>вибрации</w:t>
      </w:r>
      <w:r>
        <w:t xml:space="preserve"> </w:t>
      </w:r>
      <w:r>
        <w:rPr>
          <w:rFonts w:hint="eastAsia"/>
        </w:rPr>
        <w:t>и</w:t>
      </w:r>
      <w:r>
        <w:t xml:space="preserve"> </w:t>
      </w:r>
      <w:r>
        <w:rPr>
          <w:rFonts w:hint="eastAsia"/>
        </w:rPr>
        <w:t>ударов</w:t>
      </w:r>
      <w:r>
        <w:t xml:space="preserve"> </w:t>
      </w:r>
      <w:r>
        <w:rPr>
          <w:rFonts w:hint="eastAsia"/>
        </w:rPr>
        <w:t>на</w:t>
      </w:r>
      <w:r>
        <w:t xml:space="preserve"> </w:t>
      </w:r>
      <w:r>
        <w:rPr>
          <w:rFonts w:hint="eastAsia"/>
        </w:rPr>
        <w:t>работу</w:t>
      </w:r>
      <w:r>
        <w:t xml:space="preserve"> </w:t>
      </w:r>
      <w:r>
        <w:rPr>
          <w:rFonts w:hint="eastAsia"/>
        </w:rPr>
        <w:t>струнного</w:t>
      </w:r>
      <w:r>
        <w:t xml:space="preserve"> </w:t>
      </w:r>
      <w:r>
        <w:rPr>
          <w:rFonts w:hint="eastAsia"/>
        </w:rPr>
        <w:t>МЭМС</w:t>
      </w:r>
      <w:r>
        <w:t>-</w:t>
      </w:r>
      <w:r>
        <w:rPr>
          <w:rFonts w:hint="eastAsia"/>
        </w:rPr>
        <w:t>преобразователя</w:t>
      </w:r>
    </w:p>
    <w:p w14:paraId="1D307FAC" w14:textId="77777777" w:rsidR="0061469F" w:rsidRDefault="0061469F" w:rsidP="0061469F"/>
    <w:p w14:paraId="689EB6E2" w14:textId="77777777" w:rsidR="0061469F" w:rsidRDefault="0061469F" w:rsidP="0061469F">
      <w:r>
        <w:rPr>
          <w:rFonts w:hint="eastAsia"/>
        </w:rPr>
        <w:t>Выводы</w:t>
      </w:r>
      <w:r>
        <w:t xml:space="preserve"> </w:t>
      </w:r>
      <w:r>
        <w:rPr>
          <w:rFonts w:hint="eastAsia"/>
        </w:rPr>
        <w:t>по</w:t>
      </w:r>
      <w:r>
        <w:t xml:space="preserve"> </w:t>
      </w:r>
      <w:r>
        <w:rPr>
          <w:rFonts w:hint="eastAsia"/>
        </w:rPr>
        <w:t>главе</w:t>
      </w:r>
    </w:p>
    <w:p w14:paraId="2BDAEE4B" w14:textId="77777777" w:rsidR="0061469F" w:rsidRDefault="0061469F" w:rsidP="0061469F"/>
    <w:p w14:paraId="08F48632" w14:textId="77777777" w:rsidR="0061469F" w:rsidRDefault="0061469F" w:rsidP="0061469F">
      <w:r>
        <w:rPr>
          <w:rFonts w:hint="eastAsia"/>
        </w:rPr>
        <w:t>ЗАКЛЮЧЕНИЕ</w:t>
      </w:r>
    </w:p>
    <w:p w14:paraId="27CCE290" w14:textId="77777777" w:rsidR="0061469F" w:rsidRDefault="0061469F" w:rsidP="0061469F"/>
    <w:p w14:paraId="7A1C8334" w14:textId="77777777" w:rsidR="0061469F" w:rsidRDefault="0061469F" w:rsidP="0061469F">
      <w:r>
        <w:rPr>
          <w:rFonts w:hint="eastAsia"/>
        </w:rPr>
        <w:t>СПИСОК</w:t>
      </w:r>
      <w:r>
        <w:t xml:space="preserve"> </w:t>
      </w:r>
      <w:r>
        <w:rPr>
          <w:rFonts w:hint="eastAsia"/>
        </w:rPr>
        <w:t>СОКРАЩЕНИЙ</w:t>
      </w:r>
    </w:p>
    <w:p w14:paraId="32E25A60" w14:textId="77777777" w:rsidR="0061469F" w:rsidRDefault="0061469F" w:rsidP="0061469F"/>
    <w:p w14:paraId="30B1F1B6" w14:textId="77777777" w:rsidR="0061469F" w:rsidRDefault="0061469F" w:rsidP="0061469F">
      <w:r>
        <w:rPr>
          <w:rFonts w:hint="eastAsia"/>
        </w:rPr>
        <w:t>БИБЛИОГРАФИЧЕСКИЙ</w:t>
      </w:r>
      <w:r>
        <w:t xml:space="preserve"> </w:t>
      </w:r>
      <w:r>
        <w:rPr>
          <w:rFonts w:hint="eastAsia"/>
        </w:rPr>
        <w:t>СПИСОК</w:t>
      </w:r>
    </w:p>
    <w:p w14:paraId="3592AEFB" w14:textId="77777777" w:rsidR="0061469F" w:rsidRDefault="0061469F" w:rsidP="0061469F"/>
    <w:p w14:paraId="574FA12F" w14:textId="77777777" w:rsidR="0061469F" w:rsidRDefault="0061469F" w:rsidP="0061469F">
      <w:r>
        <w:rPr>
          <w:rFonts w:hint="eastAsia"/>
        </w:rPr>
        <w:t>ПРИЛОЖЕНИЕ</w:t>
      </w:r>
      <w:r>
        <w:t xml:space="preserve"> </w:t>
      </w:r>
      <w:r>
        <w:rPr>
          <w:rFonts w:hint="eastAsia"/>
        </w:rPr>
        <w:t>А</w:t>
      </w:r>
      <w:r>
        <w:t xml:space="preserve">. </w:t>
      </w:r>
      <w:r>
        <w:rPr>
          <w:rFonts w:hint="eastAsia"/>
        </w:rPr>
        <w:t>Листинг</w:t>
      </w:r>
      <w:r>
        <w:t xml:space="preserve"> </w:t>
      </w:r>
      <w:r>
        <w:rPr>
          <w:rFonts w:hint="eastAsia"/>
        </w:rPr>
        <w:t>программы</w:t>
      </w:r>
      <w:r>
        <w:t xml:space="preserve"> </w:t>
      </w:r>
      <w:r>
        <w:rPr>
          <w:rFonts w:hint="eastAsia"/>
        </w:rPr>
        <w:t>расчетов</w:t>
      </w:r>
      <w:r>
        <w:t xml:space="preserve"> </w:t>
      </w:r>
      <w:r>
        <w:rPr>
          <w:rFonts w:hint="eastAsia"/>
        </w:rPr>
        <w:t>температурной</w:t>
      </w:r>
    </w:p>
    <w:p w14:paraId="24E76549" w14:textId="77777777" w:rsidR="0061469F" w:rsidRDefault="0061469F" w:rsidP="0061469F"/>
    <w:p w14:paraId="5C2579DC" w14:textId="77777777" w:rsidR="0061469F" w:rsidRDefault="0061469F" w:rsidP="0061469F">
      <w:r>
        <w:rPr>
          <w:rFonts w:hint="eastAsia"/>
        </w:rPr>
        <w:t>погрешности</w:t>
      </w:r>
      <w:r>
        <w:t xml:space="preserve"> </w:t>
      </w:r>
      <w:r>
        <w:rPr>
          <w:rFonts w:hint="eastAsia"/>
        </w:rPr>
        <w:t>в</w:t>
      </w:r>
      <w:r>
        <w:t xml:space="preserve"> </w:t>
      </w:r>
      <w:r>
        <w:rPr>
          <w:rFonts w:hint="eastAsia"/>
        </w:rPr>
        <w:t>МаШсаё</w:t>
      </w:r>
    </w:p>
    <w:p w14:paraId="24C0CCAF" w14:textId="77777777" w:rsidR="0061469F" w:rsidRDefault="0061469F" w:rsidP="0061469F"/>
    <w:p w14:paraId="13790E4C" w14:textId="77777777" w:rsidR="0061469F" w:rsidRDefault="0061469F" w:rsidP="0061469F">
      <w:r>
        <w:rPr>
          <w:rFonts w:hint="eastAsia"/>
        </w:rPr>
        <w:t>ПРИЛОЖЕНИЕ</w:t>
      </w:r>
      <w:r>
        <w:t xml:space="preserve"> </w:t>
      </w:r>
      <w:r>
        <w:rPr>
          <w:rFonts w:hint="eastAsia"/>
        </w:rPr>
        <w:t>Б</w:t>
      </w:r>
      <w:r>
        <w:t xml:space="preserve"> </w:t>
      </w:r>
      <w:r>
        <w:rPr>
          <w:rFonts w:hint="eastAsia"/>
        </w:rPr>
        <w:t>Акты</w:t>
      </w:r>
      <w:r>
        <w:t xml:space="preserve"> </w:t>
      </w:r>
      <w:r>
        <w:rPr>
          <w:rFonts w:hint="eastAsia"/>
        </w:rPr>
        <w:t>внедрения</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p>
    <w:p w14:paraId="26264058" w14:textId="77777777" w:rsidR="0061469F" w:rsidRDefault="0061469F" w:rsidP="0061469F"/>
    <w:p w14:paraId="71F58809" w14:textId="247F356E" w:rsidR="0061469F" w:rsidRPr="0061469F" w:rsidRDefault="0061469F" w:rsidP="0061469F">
      <w:r>
        <w:rPr>
          <w:rFonts w:hint="eastAsia"/>
        </w:rPr>
        <w:t>ПРИЛОЖЕНИЕ</w:t>
      </w:r>
      <w:r>
        <w:t xml:space="preserve"> </w:t>
      </w:r>
      <w:r>
        <w:rPr>
          <w:rFonts w:hint="eastAsia"/>
        </w:rPr>
        <w:t>В</w:t>
      </w:r>
      <w:r>
        <w:t xml:space="preserve">. </w:t>
      </w:r>
      <w:r>
        <w:rPr>
          <w:rFonts w:hint="eastAsia"/>
        </w:rPr>
        <w:t>Объекты</w:t>
      </w:r>
      <w:r>
        <w:t xml:space="preserve"> </w:t>
      </w:r>
      <w:r>
        <w:rPr>
          <w:rFonts w:hint="eastAsia"/>
        </w:rPr>
        <w:t>интеллектуальной</w:t>
      </w:r>
      <w:r>
        <w:t xml:space="preserve"> </w:t>
      </w:r>
      <w:r>
        <w:rPr>
          <w:rFonts w:hint="eastAsia"/>
        </w:rPr>
        <w:t>собстве</w:t>
      </w:r>
      <w:r>
        <w:rPr>
          <w:rFonts w:hint="eastAsia"/>
        </w:rPr>
        <w:lastRenderedPageBreak/>
        <w:t>нности</w:t>
      </w:r>
    </w:p>
    <w:sectPr w:rsidR="0061469F" w:rsidRPr="0061469F" w:rsidSect="004A528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E1D07" w14:textId="77777777" w:rsidR="004A528F" w:rsidRDefault="004A528F">
      <w:pPr>
        <w:spacing w:after="0" w:line="240" w:lineRule="auto"/>
      </w:pPr>
      <w:r>
        <w:separator/>
      </w:r>
    </w:p>
  </w:endnote>
  <w:endnote w:type="continuationSeparator" w:id="0">
    <w:p w14:paraId="4CF692FB" w14:textId="77777777" w:rsidR="004A528F" w:rsidRDefault="004A5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E3283" w14:textId="77777777" w:rsidR="004A528F" w:rsidRDefault="004A528F"/>
    <w:p w14:paraId="06D48A02" w14:textId="77777777" w:rsidR="004A528F" w:rsidRDefault="004A528F"/>
    <w:p w14:paraId="22BF2DF8" w14:textId="77777777" w:rsidR="004A528F" w:rsidRDefault="004A528F"/>
    <w:p w14:paraId="1B534243" w14:textId="77777777" w:rsidR="004A528F" w:rsidRDefault="004A528F"/>
    <w:p w14:paraId="6421BC89" w14:textId="77777777" w:rsidR="004A528F" w:rsidRDefault="004A528F"/>
    <w:p w14:paraId="7D4AB672" w14:textId="77777777" w:rsidR="004A528F" w:rsidRDefault="004A528F"/>
    <w:p w14:paraId="36463C16" w14:textId="77777777" w:rsidR="004A528F" w:rsidRDefault="004A528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ADF9F3" wp14:editId="4D5A9A8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6A67D" w14:textId="77777777" w:rsidR="004A528F" w:rsidRDefault="004A52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ADF9F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D76A67D" w14:textId="77777777" w:rsidR="004A528F" w:rsidRDefault="004A52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7BD775" w14:textId="77777777" w:rsidR="004A528F" w:rsidRDefault="004A528F"/>
    <w:p w14:paraId="0D057794" w14:textId="77777777" w:rsidR="004A528F" w:rsidRDefault="004A528F"/>
    <w:p w14:paraId="25C9149A" w14:textId="77777777" w:rsidR="004A528F" w:rsidRDefault="004A528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E7BA56" wp14:editId="7FE4480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63F2A" w14:textId="77777777" w:rsidR="004A528F" w:rsidRDefault="004A528F"/>
                          <w:p w14:paraId="3011F597" w14:textId="77777777" w:rsidR="004A528F" w:rsidRDefault="004A52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E7BA5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4E63F2A" w14:textId="77777777" w:rsidR="004A528F" w:rsidRDefault="004A528F"/>
                    <w:p w14:paraId="3011F597" w14:textId="77777777" w:rsidR="004A528F" w:rsidRDefault="004A52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281563" w14:textId="77777777" w:rsidR="004A528F" w:rsidRDefault="004A528F"/>
    <w:p w14:paraId="52C94EB4" w14:textId="77777777" w:rsidR="004A528F" w:rsidRDefault="004A528F">
      <w:pPr>
        <w:rPr>
          <w:sz w:val="2"/>
          <w:szCs w:val="2"/>
        </w:rPr>
      </w:pPr>
    </w:p>
    <w:p w14:paraId="0FDD4422" w14:textId="77777777" w:rsidR="004A528F" w:rsidRDefault="004A528F"/>
    <w:p w14:paraId="368B7FAE" w14:textId="77777777" w:rsidR="004A528F" w:rsidRDefault="004A528F">
      <w:pPr>
        <w:spacing w:after="0" w:line="240" w:lineRule="auto"/>
      </w:pPr>
    </w:p>
  </w:footnote>
  <w:footnote w:type="continuationSeparator" w:id="0">
    <w:p w14:paraId="3A4943A4" w14:textId="77777777" w:rsidR="004A528F" w:rsidRDefault="004A5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8F"/>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13842</TotalTime>
  <Pages>4</Pages>
  <Words>309</Words>
  <Characters>1766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1436</cp:revision>
  <cp:lastPrinted>2009-02-06T05:36:00Z</cp:lastPrinted>
  <dcterms:created xsi:type="dcterms:W3CDTF">2024-01-07T13:43:00Z</dcterms:created>
  <dcterms:modified xsi:type="dcterms:W3CDTF">2024-01-30T09:49:00Z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