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36DE"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Палий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Андрей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Федорович</w:t>
      </w:r>
      <w:r w:rsidRPr="00686358">
        <w:rPr>
          <w:rFonts w:ascii="Helvetica" w:hAnsi="Helvetica" w:cs="Helvetica"/>
          <w:b/>
          <w:bCs/>
          <w:color w:val="222222"/>
          <w:sz w:val="21"/>
          <w:szCs w:val="21"/>
        </w:rPr>
        <w:t>.</w:t>
      </w:r>
    </w:p>
    <w:p w14:paraId="1D4DA5DD"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Улучшение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качества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зерна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селекционно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генетическими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методами</w:t>
      </w:r>
      <w:r w:rsidRPr="00686358">
        <w:rPr>
          <w:rFonts w:ascii="Helvetica" w:hAnsi="Helvetica" w:cs="Helvetica"/>
          <w:b/>
          <w:bCs/>
          <w:color w:val="222222"/>
          <w:sz w:val="21"/>
          <w:szCs w:val="21"/>
        </w:rPr>
        <w:t xml:space="preserve"> : </w:t>
      </w:r>
      <w:r w:rsidRPr="00686358">
        <w:rPr>
          <w:rFonts w:ascii="Helvetica" w:hAnsi="Helvetica" w:cs="Helvetica" w:hint="eastAsia"/>
          <w:b/>
          <w:bCs/>
          <w:color w:val="222222"/>
          <w:sz w:val="21"/>
          <w:szCs w:val="21"/>
        </w:rPr>
        <w:t>диссертация</w:t>
      </w:r>
      <w:r w:rsidRPr="00686358">
        <w:rPr>
          <w:rFonts w:ascii="Helvetica" w:hAnsi="Helvetica" w:cs="Helvetica"/>
          <w:b/>
          <w:bCs/>
          <w:color w:val="222222"/>
          <w:sz w:val="21"/>
          <w:szCs w:val="21"/>
        </w:rPr>
        <w:t xml:space="preserve"> ... </w:t>
      </w:r>
      <w:r w:rsidRPr="00686358">
        <w:rPr>
          <w:rFonts w:ascii="Helvetica" w:hAnsi="Helvetica" w:cs="Helvetica" w:hint="eastAsia"/>
          <w:b/>
          <w:bCs/>
          <w:color w:val="222222"/>
          <w:sz w:val="21"/>
          <w:szCs w:val="21"/>
        </w:rPr>
        <w:t>доктора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биологических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наук</w:t>
      </w:r>
      <w:r w:rsidRPr="00686358">
        <w:rPr>
          <w:rFonts w:ascii="Helvetica" w:hAnsi="Helvetica" w:cs="Helvetica"/>
          <w:b/>
          <w:bCs/>
          <w:color w:val="222222"/>
          <w:sz w:val="21"/>
          <w:szCs w:val="21"/>
        </w:rPr>
        <w:t xml:space="preserve"> : 03.00.15. - </w:t>
      </w:r>
      <w:r w:rsidRPr="00686358">
        <w:rPr>
          <w:rFonts w:ascii="Helvetica" w:hAnsi="Helvetica" w:cs="Helvetica" w:hint="eastAsia"/>
          <w:b/>
          <w:bCs/>
          <w:color w:val="222222"/>
          <w:sz w:val="21"/>
          <w:szCs w:val="21"/>
        </w:rPr>
        <w:t>Кишинев</w:t>
      </w:r>
      <w:r w:rsidRPr="00686358">
        <w:rPr>
          <w:rFonts w:ascii="Helvetica" w:hAnsi="Helvetica" w:cs="Helvetica"/>
          <w:b/>
          <w:bCs/>
          <w:color w:val="222222"/>
          <w:sz w:val="21"/>
          <w:szCs w:val="21"/>
        </w:rPr>
        <w:t xml:space="preserve">, 1983. - 303 </w:t>
      </w:r>
      <w:r w:rsidRPr="00686358">
        <w:rPr>
          <w:rFonts w:ascii="Helvetica" w:hAnsi="Helvetica" w:cs="Helvetica" w:hint="eastAsia"/>
          <w:b/>
          <w:bCs/>
          <w:color w:val="222222"/>
          <w:sz w:val="21"/>
          <w:szCs w:val="21"/>
        </w:rPr>
        <w:t>с</w:t>
      </w:r>
      <w:r w:rsidRPr="00686358">
        <w:rPr>
          <w:rFonts w:ascii="Helvetica" w:hAnsi="Helvetica" w:cs="Helvetica"/>
          <w:b/>
          <w:bCs/>
          <w:color w:val="222222"/>
          <w:sz w:val="21"/>
          <w:szCs w:val="21"/>
        </w:rPr>
        <w:t xml:space="preserve">. : </w:t>
      </w:r>
      <w:r w:rsidRPr="00686358">
        <w:rPr>
          <w:rFonts w:ascii="Helvetica" w:hAnsi="Helvetica" w:cs="Helvetica" w:hint="eastAsia"/>
          <w:b/>
          <w:bCs/>
          <w:color w:val="222222"/>
          <w:sz w:val="21"/>
          <w:szCs w:val="21"/>
        </w:rPr>
        <w:t>ил</w:t>
      </w:r>
      <w:r w:rsidRPr="00686358">
        <w:rPr>
          <w:rFonts w:ascii="Helvetica" w:hAnsi="Helvetica" w:cs="Helvetica"/>
          <w:b/>
          <w:bCs/>
          <w:color w:val="222222"/>
          <w:sz w:val="21"/>
          <w:szCs w:val="21"/>
        </w:rPr>
        <w:t>.</w:t>
      </w:r>
    </w:p>
    <w:p w14:paraId="46E0C023"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больше</w:t>
      </w:r>
    </w:p>
    <w:p w14:paraId="3737E90A"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Цитаты</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из</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текста</w:t>
      </w:r>
      <w:r w:rsidRPr="00686358">
        <w:rPr>
          <w:rFonts w:ascii="Helvetica" w:hAnsi="Helvetica" w:cs="Helvetica"/>
          <w:b/>
          <w:bCs/>
          <w:color w:val="222222"/>
          <w:sz w:val="21"/>
          <w:szCs w:val="21"/>
        </w:rPr>
        <w:t>:</w:t>
      </w:r>
    </w:p>
    <w:p w14:paraId="76F3F4CE"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стр</w:t>
      </w:r>
      <w:r w:rsidRPr="00686358">
        <w:rPr>
          <w:rFonts w:ascii="Helvetica" w:hAnsi="Helvetica" w:cs="Helvetica"/>
          <w:b/>
          <w:bCs/>
          <w:color w:val="222222"/>
          <w:sz w:val="21"/>
          <w:szCs w:val="21"/>
        </w:rPr>
        <w:t>. 1</w:t>
      </w:r>
    </w:p>
    <w:p w14:paraId="08036A51"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правах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рукописи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ПАЛИЙ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Андрей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Федорович</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УДК</w:t>
      </w:r>
      <w:r w:rsidRPr="00686358">
        <w:rPr>
          <w:rFonts w:ascii="Helvetica" w:hAnsi="Helvetica" w:cs="Helvetica"/>
          <w:b/>
          <w:bCs/>
          <w:color w:val="222222"/>
          <w:sz w:val="21"/>
          <w:szCs w:val="21"/>
        </w:rPr>
        <w:t xml:space="preserve"> 631.523.11:631.523.4:633.15 </w:t>
      </w:r>
      <w:r w:rsidRPr="00686358">
        <w:rPr>
          <w:rFonts w:ascii="Helvetica" w:hAnsi="Helvetica" w:cs="Helvetica" w:hint="eastAsia"/>
          <w:b/>
          <w:bCs/>
          <w:color w:val="222222"/>
          <w:sz w:val="21"/>
          <w:szCs w:val="21"/>
        </w:rPr>
        <w:t>УЛУЧШЕНИЕ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КАЧЕСТВА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ЗЕРНА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СЕЛЕКЦИОННО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ГЕНЕТИЧЕСКИМИ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МЕТОДАМИ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Специальность</w:t>
      </w:r>
      <w:r w:rsidRPr="00686358">
        <w:rPr>
          <w:rFonts w:ascii="Helvetica" w:hAnsi="Helvetica" w:cs="Helvetica"/>
          <w:b/>
          <w:bCs/>
          <w:color w:val="222222"/>
          <w:sz w:val="21"/>
          <w:szCs w:val="21"/>
        </w:rPr>
        <w:t xml:space="preserve"> 03,00.15</w:t>
      </w:r>
    </w:p>
    <w:p w14:paraId="06125310"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стр</w:t>
      </w:r>
      <w:r w:rsidRPr="00686358">
        <w:rPr>
          <w:rFonts w:ascii="Helvetica" w:hAnsi="Helvetica" w:cs="Helvetica"/>
          <w:b/>
          <w:bCs/>
          <w:color w:val="222222"/>
          <w:sz w:val="21"/>
          <w:szCs w:val="21"/>
        </w:rPr>
        <w:t>. 6</w:t>
      </w:r>
    </w:p>
    <w:p w14:paraId="080931AE"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новые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пути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улучшения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качества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зерна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Изучению</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генетических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особенностей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повышения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качества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зерна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основе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использования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генотипической</w:t>
      </w:r>
    </w:p>
    <w:p w14:paraId="63C3A1C5"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стр</w:t>
      </w:r>
      <w:r w:rsidRPr="00686358">
        <w:rPr>
          <w:rFonts w:ascii="Helvetica" w:hAnsi="Helvetica" w:cs="Helvetica"/>
          <w:b/>
          <w:bCs/>
          <w:color w:val="222222"/>
          <w:sz w:val="21"/>
          <w:szCs w:val="21"/>
        </w:rPr>
        <w:t>. 46</w:t>
      </w:r>
    </w:p>
    <w:p w14:paraId="6322004B"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хозяйственно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ценным</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признакам</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генотипам</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обычной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консистенцией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зерна</w:t>
      </w:r>
      <w:r w:rsidRPr="00686358">
        <w:rPr>
          <w:rFonts w:ascii="Helvetica" w:hAnsi="Helvetica" w:cs="Helvetica"/>
          <w:b/>
          <w:bCs/>
          <w:color w:val="222222"/>
          <w:sz w:val="21"/>
          <w:szCs w:val="21"/>
        </w:rPr>
        <w:t xml:space="preserve">, 47 XXX </w:t>
      </w:r>
      <w:r w:rsidRPr="00686358">
        <w:rPr>
          <w:rFonts w:ascii="Helvetica" w:hAnsi="Helvetica" w:cs="Helvetica" w:hint="eastAsia"/>
          <w:b/>
          <w:bCs/>
          <w:color w:val="222222"/>
          <w:sz w:val="21"/>
          <w:szCs w:val="21"/>
        </w:rPr>
        <w:t>Анализ</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результатов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исследований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посвященных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улучшению</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качества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зерна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свидетельствует</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высокой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эффектив­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ности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применения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различных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селекционно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генетических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методов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отбор</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отдаленная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гибридизация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p>
    <w:p w14:paraId="2A723582" w14:textId="77777777" w:rsidR="00686358" w:rsidRPr="00686358" w:rsidRDefault="00686358" w:rsidP="00686358">
      <w:pPr>
        <w:rPr>
          <w:rFonts w:ascii="Helvetica" w:hAnsi="Helvetica" w:cs="Helvetica"/>
          <w:b/>
          <w:bCs/>
          <w:color w:val="222222"/>
          <w:sz w:val="21"/>
          <w:szCs w:val="21"/>
        </w:rPr>
      </w:pPr>
    </w:p>
    <w:p w14:paraId="7A7B8428"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Оглавление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диссертации</w:t>
      </w:r>
    </w:p>
    <w:p w14:paraId="6F89DAC1"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доктор</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биологических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наук</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Палий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Андрей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Федорович</w:t>
      </w:r>
    </w:p>
    <w:p w14:paraId="169A116E"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ВВЕДЕНИЕ</w:t>
      </w:r>
      <w:r w:rsidRPr="00686358">
        <w:rPr>
          <w:rFonts w:ascii="Helvetica" w:hAnsi="Helvetica" w:cs="Helvetica"/>
          <w:b/>
          <w:bCs/>
          <w:color w:val="222222"/>
          <w:sz w:val="21"/>
          <w:szCs w:val="21"/>
        </w:rPr>
        <w:t>.</w:t>
      </w:r>
    </w:p>
    <w:p w14:paraId="2F9B716B" w14:textId="77777777" w:rsidR="00686358" w:rsidRPr="00686358" w:rsidRDefault="00686358" w:rsidP="00686358">
      <w:pPr>
        <w:rPr>
          <w:rFonts w:ascii="Helvetica" w:hAnsi="Helvetica" w:cs="Helvetica"/>
          <w:b/>
          <w:bCs/>
          <w:color w:val="222222"/>
          <w:sz w:val="21"/>
          <w:szCs w:val="21"/>
        </w:rPr>
      </w:pPr>
    </w:p>
    <w:p w14:paraId="795AE225"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ГЛАВА</w:t>
      </w:r>
      <w:r w:rsidRPr="00686358">
        <w:rPr>
          <w:rFonts w:ascii="Helvetica" w:hAnsi="Helvetica" w:cs="Helvetica"/>
          <w:b/>
          <w:bCs/>
          <w:color w:val="222222"/>
          <w:sz w:val="21"/>
          <w:szCs w:val="21"/>
        </w:rPr>
        <w:t xml:space="preserve"> I. </w:t>
      </w:r>
      <w:r w:rsidRPr="00686358">
        <w:rPr>
          <w:rFonts w:ascii="Helvetica" w:hAnsi="Helvetica" w:cs="Helvetica" w:hint="eastAsia"/>
          <w:b/>
          <w:bCs/>
          <w:color w:val="222222"/>
          <w:sz w:val="21"/>
          <w:szCs w:val="21"/>
        </w:rPr>
        <w:t>ГЕНЕТИЧЕСКИЕ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ОСНОВЫ</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ПОВЫШЕНИЯ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КАЧЕСТВА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ЗЕРНА</w:t>
      </w:r>
    </w:p>
    <w:p w14:paraId="2EA2A233" w14:textId="77777777" w:rsidR="00686358" w:rsidRPr="00686358" w:rsidRDefault="00686358" w:rsidP="00686358">
      <w:pPr>
        <w:rPr>
          <w:rFonts w:ascii="Helvetica" w:hAnsi="Helvetica" w:cs="Helvetica"/>
          <w:b/>
          <w:bCs/>
          <w:color w:val="222222"/>
          <w:sz w:val="21"/>
          <w:szCs w:val="21"/>
        </w:rPr>
      </w:pPr>
    </w:p>
    <w:p w14:paraId="303542A3"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lastRenderedPageBreak/>
        <w:t>КУКУРУЗЫ</w:t>
      </w:r>
      <w:r w:rsidRPr="00686358">
        <w:rPr>
          <w:rFonts w:ascii="Helvetica" w:hAnsi="Helvetica" w:cs="Helvetica"/>
          <w:b/>
          <w:bCs/>
          <w:color w:val="222222"/>
          <w:sz w:val="21"/>
          <w:szCs w:val="21"/>
        </w:rPr>
        <w:t>.II</w:t>
      </w:r>
    </w:p>
    <w:p w14:paraId="064A4554" w14:textId="77777777" w:rsidR="00686358" w:rsidRPr="00686358" w:rsidRDefault="00686358" w:rsidP="00686358">
      <w:pPr>
        <w:rPr>
          <w:rFonts w:ascii="Helvetica" w:hAnsi="Helvetica" w:cs="Helvetica"/>
          <w:b/>
          <w:bCs/>
          <w:color w:val="222222"/>
          <w:sz w:val="21"/>
          <w:szCs w:val="21"/>
        </w:rPr>
      </w:pPr>
    </w:p>
    <w:p w14:paraId="6A526062"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1.1. </w:t>
      </w:r>
      <w:r w:rsidRPr="00686358">
        <w:rPr>
          <w:rFonts w:ascii="Helvetica" w:hAnsi="Helvetica" w:cs="Helvetica" w:hint="eastAsia"/>
          <w:b/>
          <w:bCs/>
          <w:color w:val="222222"/>
          <w:sz w:val="21"/>
          <w:szCs w:val="21"/>
        </w:rPr>
        <w:t>Кукуруза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как</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объект</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селекционно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генетических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исследований</w:t>
      </w:r>
      <w:r w:rsidRPr="00686358">
        <w:rPr>
          <w:rFonts w:ascii="Helvetica" w:hAnsi="Helvetica" w:cs="Helvetica"/>
          <w:b/>
          <w:bCs/>
          <w:color w:val="222222"/>
          <w:sz w:val="21"/>
          <w:szCs w:val="21"/>
        </w:rPr>
        <w:t>. II</w:t>
      </w:r>
    </w:p>
    <w:p w14:paraId="75488AA2" w14:textId="77777777" w:rsidR="00686358" w:rsidRPr="00686358" w:rsidRDefault="00686358" w:rsidP="00686358">
      <w:pPr>
        <w:rPr>
          <w:rFonts w:ascii="Helvetica" w:hAnsi="Helvetica" w:cs="Helvetica"/>
          <w:b/>
          <w:bCs/>
          <w:color w:val="222222"/>
          <w:sz w:val="21"/>
          <w:szCs w:val="21"/>
        </w:rPr>
      </w:pPr>
    </w:p>
    <w:p w14:paraId="7AFB4C6E"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1.2. </w:t>
      </w:r>
      <w:r w:rsidRPr="00686358">
        <w:rPr>
          <w:rFonts w:ascii="Helvetica" w:hAnsi="Helvetica" w:cs="Helvetica" w:hint="eastAsia"/>
          <w:b/>
          <w:bCs/>
          <w:color w:val="222222"/>
          <w:sz w:val="21"/>
          <w:szCs w:val="21"/>
        </w:rPr>
        <w:t>Генотипическая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изменчивость</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ее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использование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селекции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повышение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содержания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белка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зерне</w:t>
      </w:r>
      <w:r w:rsidRPr="00686358">
        <w:rPr>
          <w:rFonts w:ascii="Helvetica" w:hAnsi="Helvetica" w:cs="Helvetica"/>
          <w:b/>
          <w:bCs/>
          <w:color w:val="222222"/>
          <w:sz w:val="21"/>
          <w:szCs w:val="21"/>
        </w:rPr>
        <w:t xml:space="preserve"> '.</w:t>
      </w:r>
    </w:p>
    <w:p w14:paraId="15B0013D" w14:textId="77777777" w:rsidR="00686358" w:rsidRPr="00686358" w:rsidRDefault="00686358" w:rsidP="00686358">
      <w:pPr>
        <w:rPr>
          <w:rFonts w:ascii="Helvetica" w:hAnsi="Helvetica" w:cs="Helvetica"/>
          <w:b/>
          <w:bCs/>
          <w:color w:val="222222"/>
          <w:sz w:val="21"/>
          <w:szCs w:val="21"/>
        </w:rPr>
      </w:pPr>
    </w:p>
    <w:p w14:paraId="1C2C3C95"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1.3. </w:t>
      </w:r>
      <w:r w:rsidRPr="00686358">
        <w:rPr>
          <w:rFonts w:ascii="Helvetica" w:hAnsi="Helvetica" w:cs="Helvetica" w:hint="eastAsia"/>
          <w:b/>
          <w:bCs/>
          <w:color w:val="222222"/>
          <w:sz w:val="21"/>
          <w:szCs w:val="21"/>
        </w:rPr>
        <w:t>Использование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мутаций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эндосперма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селекции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качество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с</w:t>
      </w:r>
      <w:r w:rsidRPr="00686358">
        <w:rPr>
          <w:rFonts w:ascii="Helvetica" w:hAnsi="Helvetica" w:cs="Helvetica"/>
          <w:b/>
          <w:bCs/>
          <w:color w:val="222222"/>
          <w:sz w:val="21"/>
          <w:szCs w:val="21"/>
        </w:rPr>
        <w:t>;,.</w:t>
      </w:r>
    </w:p>
    <w:p w14:paraId="681CD52D" w14:textId="77777777" w:rsidR="00686358" w:rsidRPr="00686358" w:rsidRDefault="00686358" w:rsidP="00686358">
      <w:pPr>
        <w:rPr>
          <w:rFonts w:ascii="Helvetica" w:hAnsi="Helvetica" w:cs="Helvetica"/>
          <w:b/>
          <w:bCs/>
          <w:color w:val="222222"/>
          <w:sz w:val="21"/>
          <w:szCs w:val="21"/>
        </w:rPr>
      </w:pPr>
    </w:p>
    <w:p w14:paraId="352B1044"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1.4. </w:t>
      </w:r>
      <w:r w:rsidRPr="00686358">
        <w:rPr>
          <w:rFonts w:ascii="Helvetica" w:hAnsi="Helvetica" w:cs="Helvetica" w:hint="eastAsia"/>
          <w:b/>
          <w:bCs/>
          <w:color w:val="222222"/>
          <w:sz w:val="21"/>
          <w:szCs w:val="21"/>
        </w:rPr>
        <w:t>Селекционно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генетические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пути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улучшения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зерна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ёысоколизиновой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r w:rsidRPr="00686358">
        <w:rPr>
          <w:rFonts w:ascii="Helvetica" w:hAnsi="Helvetica" w:cs="Helvetica"/>
          <w:b/>
          <w:bCs/>
          <w:color w:val="222222"/>
          <w:sz w:val="21"/>
          <w:szCs w:val="21"/>
        </w:rPr>
        <w:t>.</w:t>
      </w:r>
    </w:p>
    <w:p w14:paraId="501BD047" w14:textId="77777777" w:rsidR="00686358" w:rsidRPr="00686358" w:rsidRDefault="00686358" w:rsidP="00686358">
      <w:pPr>
        <w:rPr>
          <w:rFonts w:ascii="Helvetica" w:hAnsi="Helvetica" w:cs="Helvetica"/>
          <w:b/>
          <w:bCs/>
          <w:color w:val="222222"/>
          <w:sz w:val="21"/>
          <w:szCs w:val="21"/>
        </w:rPr>
      </w:pPr>
    </w:p>
    <w:p w14:paraId="561209E2"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ГЛАВА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УСЛОВИЯ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ИСХОДНЫЙ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МАТЕРИАЛ</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ОБЩАЯ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МЕТОДИКА</w:t>
      </w:r>
    </w:p>
    <w:p w14:paraId="0D1217FE" w14:textId="77777777" w:rsidR="00686358" w:rsidRPr="00686358" w:rsidRDefault="00686358" w:rsidP="00686358">
      <w:pPr>
        <w:rPr>
          <w:rFonts w:ascii="Helvetica" w:hAnsi="Helvetica" w:cs="Helvetica"/>
          <w:b/>
          <w:bCs/>
          <w:color w:val="222222"/>
          <w:sz w:val="21"/>
          <w:szCs w:val="21"/>
        </w:rPr>
      </w:pPr>
    </w:p>
    <w:p w14:paraId="0A2F2C8A"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ПРОВЕДЕНИЯ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ИССЛЕДОВАНИЙ</w:t>
      </w:r>
    </w:p>
    <w:p w14:paraId="4ECC65A0" w14:textId="77777777" w:rsidR="00686358" w:rsidRPr="00686358" w:rsidRDefault="00686358" w:rsidP="00686358">
      <w:pPr>
        <w:rPr>
          <w:rFonts w:ascii="Helvetica" w:hAnsi="Helvetica" w:cs="Helvetica"/>
          <w:b/>
          <w:bCs/>
          <w:color w:val="222222"/>
          <w:sz w:val="21"/>
          <w:szCs w:val="21"/>
        </w:rPr>
      </w:pPr>
    </w:p>
    <w:p w14:paraId="12638D82"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2.1. </w:t>
      </w:r>
      <w:r w:rsidRPr="00686358">
        <w:rPr>
          <w:rFonts w:ascii="Helvetica" w:hAnsi="Helvetica" w:cs="Helvetica" w:hint="eastAsia"/>
          <w:b/>
          <w:bCs/>
          <w:color w:val="222222"/>
          <w:sz w:val="21"/>
          <w:szCs w:val="21"/>
        </w:rPr>
        <w:t>Условия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проведения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опытов</w:t>
      </w:r>
      <w:r w:rsidRPr="00686358">
        <w:rPr>
          <w:rFonts w:ascii="Helvetica" w:hAnsi="Helvetica" w:cs="Helvetica"/>
          <w:b/>
          <w:bCs/>
          <w:color w:val="222222"/>
          <w:sz w:val="21"/>
          <w:szCs w:val="21"/>
        </w:rPr>
        <w:t>.</w:t>
      </w:r>
    </w:p>
    <w:p w14:paraId="10387AAA" w14:textId="77777777" w:rsidR="00686358" w:rsidRPr="00686358" w:rsidRDefault="00686358" w:rsidP="00686358">
      <w:pPr>
        <w:rPr>
          <w:rFonts w:ascii="Helvetica" w:hAnsi="Helvetica" w:cs="Helvetica"/>
          <w:b/>
          <w:bCs/>
          <w:color w:val="222222"/>
          <w:sz w:val="21"/>
          <w:szCs w:val="21"/>
        </w:rPr>
      </w:pPr>
    </w:p>
    <w:p w14:paraId="61C67557"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2.2. </w:t>
      </w:r>
      <w:r w:rsidRPr="00686358">
        <w:rPr>
          <w:rFonts w:ascii="Helvetica" w:hAnsi="Helvetica" w:cs="Helvetica" w:hint="eastAsia"/>
          <w:b/>
          <w:bCs/>
          <w:color w:val="222222"/>
          <w:sz w:val="21"/>
          <w:szCs w:val="21"/>
        </w:rPr>
        <w:t>Исходный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материал</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методика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исследований</w:t>
      </w:r>
      <w:r w:rsidRPr="00686358">
        <w:rPr>
          <w:rFonts w:ascii="Helvetica" w:hAnsi="Helvetica" w:cs="Helvetica"/>
          <w:b/>
          <w:bCs/>
          <w:color w:val="222222"/>
          <w:sz w:val="21"/>
          <w:szCs w:val="21"/>
        </w:rPr>
        <w:t>.</w:t>
      </w:r>
    </w:p>
    <w:p w14:paraId="1590838B" w14:textId="77777777" w:rsidR="00686358" w:rsidRPr="00686358" w:rsidRDefault="00686358" w:rsidP="00686358">
      <w:pPr>
        <w:rPr>
          <w:rFonts w:ascii="Helvetica" w:hAnsi="Helvetica" w:cs="Helvetica"/>
          <w:b/>
          <w:bCs/>
          <w:color w:val="222222"/>
          <w:sz w:val="21"/>
          <w:szCs w:val="21"/>
        </w:rPr>
      </w:pPr>
    </w:p>
    <w:p w14:paraId="6413256A"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ГЛАВА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Ш</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СОЗДАНИЕ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ИЗУЧЕНИЕ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ИСХОДНОГО</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МАТЕРИАЛА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НА</w:t>
      </w:r>
    </w:p>
    <w:p w14:paraId="4D8F3D02" w14:textId="77777777" w:rsidR="00686358" w:rsidRPr="00686358" w:rsidRDefault="00686358" w:rsidP="00686358">
      <w:pPr>
        <w:rPr>
          <w:rFonts w:ascii="Helvetica" w:hAnsi="Helvetica" w:cs="Helvetica"/>
          <w:b/>
          <w:bCs/>
          <w:color w:val="222222"/>
          <w:sz w:val="21"/>
          <w:szCs w:val="21"/>
        </w:rPr>
      </w:pPr>
    </w:p>
    <w:p w14:paraId="0B2445FA"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ОСНОВЕ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ИСПОЛЬЗОВАНИЯ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ГЕНОВ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w:t>
      </w:r>
      <w:r w:rsidRPr="00686358">
        <w:rPr>
          <w:rFonts w:ascii="Helvetica" w:hAnsi="Helvetica" w:cs="Helvetica"/>
          <w:b/>
          <w:bCs/>
          <w:color w:val="222222"/>
          <w:sz w:val="21"/>
          <w:szCs w:val="21"/>
        </w:rPr>
        <w:t xml:space="preserve">2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w:t>
      </w:r>
    </w:p>
    <w:p w14:paraId="099D4FE8" w14:textId="77777777" w:rsidR="00686358" w:rsidRPr="00686358" w:rsidRDefault="00686358" w:rsidP="00686358">
      <w:pPr>
        <w:rPr>
          <w:rFonts w:ascii="Helvetica" w:hAnsi="Helvetica" w:cs="Helvetica"/>
          <w:b/>
          <w:bCs/>
          <w:color w:val="222222"/>
          <w:sz w:val="21"/>
          <w:szCs w:val="21"/>
        </w:rPr>
      </w:pPr>
    </w:p>
    <w:p w14:paraId="730F20B7"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3.1. </w:t>
      </w:r>
      <w:r w:rsidRPr="00686358">
        <w:rPr>
          <w:rFonts w:ascii="Helvetica" w:hAnsi="Helvetica" w:cs="Helvetica" w:hint="eastAsia"/>
          <w:b/>
          <w:bCs/>
          <w:color w:val="222222"/>
          <w:sz w:val="21"/>
          <w:szCs w:val="21"/>
        </w:rPr>
        <w:t>Получение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w:t>
      </w:r>
      <w:r w:rsidRPr="00686358">
        <w:rPr>
          <w:rFonts w:ascii="Helvetica" w:hAnsi="Helvetica" w:cs="Helvetica"/>
          <w:b/>
          <w:bCs/>
          <w:color w:val="222222"/>
          <w:sz w:val="21"/>
          <w:szCs w:val="21"/>
        </w:rPr>
        <w:t xml:space="preserve">2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аналогов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линий</w:t>
      </w:r>
      <w:r w:rsidRPr="00686358">
        <w:rPr>
          <w:rFonts w:ascii="Helvetica" w:hAnsi="Helvetica" w:cs="Helvetica"/>
          <w:b/>
          <w:bCs/>
          <w:color w:val="222222"/>
          <w:sz w:val="21"/>
          <w:szCs w:val="21"/>
        </w:rPr>
        <w:t>.</w:t>
      </w:r>
    </w:p>
    <w:p w14:paraId="2666F77B" w14:textId="77777777" w:rsidR="00686358" w:rsidRPr="00686358" w:rsidRDefault="00686358" w:rsidP="00686358">
      <w:pPr>
        <w:rPr>
          <w:rFonts w:ascii="Helvetica" w:hAnsi="Helvetica" w:cs="Helvetica"/>
          <w:b/>
          <w:bCs/>
          <w:color w:val="222222"/>
          <w:sz w:val="21"/>
          <w:szCs w:val="21"/>
        </w:rPr>
      </w:pPr>
    </w:p>
    <w:p w14:paraId="5730EBD8"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lastRenderedPageBreak/>
        <w:t xml:space="preserve">3.2. </w:t>
      </w:r>
      <w:r w:rsidRPr="00686358">
        <w:rPr>
          <w:rFonts w:ascii="Helvetica" w:hAnsi="Helvetica" w:cs="Helvetica" w:hint="eastAsia"/>
          <w:b/>
          <w:bCs/>
          <w:color w:val="222222"/>
          <w:sz w:val="21"/>
          <w:szCs w:val="21"/>
        </w:rPr>
        <w:t>Идентификация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новых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высоколизиновых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источников</w:t>
      </w:r>
      <w:r w:rsidRPr="00686358">
        <w:rPr>
          <w:rFonts w:ascii="Helvetica" w:hAnsi="Helvetica" w:cs="Helvetica"/>
          <w:b/>
          <w:bCs/>
          <w:color w:val="222222"/>
          <w:sz w:val="21"/>
          <w:szCs w:val="21"/>
        </w:rPr>
        <w:t>.</w:t>
      </w:r>
    </w:p>
    <w:p w14:paraId="0AD4A639" w14:textId="77777777" w:rsidR="00686358" w:rsidRPr="00686358" w:rsidRDefault="00686358" w:rsidP="00686358">
      <w:pPr>
        <w:rPr>
          <w:rFonts w:ascii="Helvetica" w:hAnsi="Helvetica" w:cs="Helvetica"/>
          <w:b/>
          <w:bCs/>
          <w:color w:val="222222"/>
          <w:sz w:val="21"/>
          <w:szCs w:val="21"/>
        </w:rPr>
      </w:pPr>
    </w:p>
    <w:p w14:paraId="1AF989A3"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3.3. </w:t>
      </w:r>
      <w:r w:rsidRPr="00686358">
        <w:rPr>
          <w:rFonts w:ascii="Helvetica" w:hAnsi="Helvetica" w:cs="Helvetica" w:hint="eastAsia"/>
          <w:b/>
          <w:bCs/>
          <w:color w:val="222222"/>
          <w:sz w:val="21"/>
          <w:szCs w:val="21"/>
        </w:rPr>
        <w:t>Создание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новых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опейк</w:t>
      </w:r>
      <w:r w:rsidRPr="00686358">
        <w:rPr>
          <w:rFonts w:ascii="Helvetica" w:hAnsi="Helvetica" w:cs="Helvetica"/>
          <w:b/>
          <w:bCs/>
          <w:color w:val="222222"/>
          <w:sz w:val="21"/>
          <w:szCs w:val="21"/>
        </w:rPr>
        <w:t xml:space="preserve">-2 </w:t>
      </w:r>
      <w:r w:rsidRPr="00686358">
        <w:rPr>
          <w:rFonts w:ascii="Helvetica" w:hAnsi="Helvetica" w:cs="Helvetica" w:hint="eastAsia"/>
          <w:b/>
          <w:bCs/>
          <w:color w:val="222222"/>
          <w:sz w:val="21"/>
          <w:szCs w:val="21"/>
        </w:rPr>
        <w:t>линий</w:t>
      </w:r>
    </w:p>
    <w:p w14:paraId="7221FD24" w14:textId="77777777" w:rsidR="00686358" w:rsidRPr="00686358" w:rsidRDefault="00686358" w:rsidP="00686358">
      <w:pPr>
        <w:rPr>
          <w:rFonts w:ascii="Helvetica" w:hAnsi="Helvetica" w:cs="Helvetica"/>
          <w:b/>
          <w:bCs/>
          <w:color w:val="222222"/>
          <w:sz w:val="21"/>
          <w:szCs w:val="21"/>
        </w:rPr>
      </w:pPr>
    </w:p>
    <w:p w14:paraId="1CF9407F"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ГЛАВА</w:t>
      </w:r>
      <w:r w:rsidRPr="00686358">
        <w:rPr>
          <w:rFonts w:ascii="Helvetica" w:hAnsi="Helvetica" w:cs="Helvetica"/>
          <w:b/>
          <w:bCs/>
          <w:color w:val="222222"/>
          <w:sz w:val="21"/>
          <w:szCs w:val="21"/>
        </w:rPr>
        <w:t xml:space="preserve"> 1</w:t>
      </w:r>
      <w:r w:rsidRPr="00686358">
        <w:rPr>
          <w:rFonts w:ascii="Helvetica" w:hAnsi="Helvetica" w:cs="Helvetica" w:hint="eastAsia"/>
          <w:b/>
          <w:bCs/>
          <w:color w:val="222222"/>
          <w:sz w:val="21"/>
          <w:szCs w:val="21"/>
        </w:rPr>
        <w:t>У</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МОРФОБИОЛОГИЧЕСКАЯ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ХАРАКТЕРИСТИКА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ВЫСОКОЛИЗИНОВЫХ</w:t>
      </w:r>
    </w:p>
    <w:p w14:paraId="212C09B4" w14:textId="77777777" w:rsidR="00686358" w:rsidRPr="00686358" w:rsidRDefault="00686358" w:rsidP="00686358">
      <w:pPr>
        <w:rPr>
          <w:rFonts w:ascii="Helvetica" w:hAnsi="Helvetica" w:cs="Helvetica"/>
          <w:b/>
          <w:bCs/>
          <w:color w:val="222222"/>
          <w:sz w:val="21"/>
          <w:szCs w:val="21"/>
        </w:rPr>
      </w:pPr>
    </w:p>
    <w:p w14:paraId="317CEF65"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ЛИНИЙ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ГИБРИДОВ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ПОЛУЧЕННЫХ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ОСНОВЕ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МУТАЦИИ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ОПЕЙК</w:t>
      </w:r>
      <w:r w:rsidRPr="00686358">
        <w:rPr>
          <w:rFonts w:ascii="Helvetica" w:hAnsi="Helvetica" w:cs="Helvetica"/>
          <w:b/>
          <w:bCs/>
          <w:color w:val="222222"/>
          <w:sz w:val="21"/>
          <w:szCs w:val="21"/>
        </w:rPr>
        <w:t>-2.</w:t>
      </w:r>
    </w:p>
    <w:p w14:paraId="20F8C797" w14:textId="77777777" w:rsidR="00686358" w:rsidRPr="00686358" w:rsidRDefault="00686358" w:rsidP="00686358">
      <w:pPr>
        <w:rPr>
          <w:rFonts w:ascii="Helvetica" w:hAnsi="Helvetica" w:cs="Helvetica"/>
          <w:b/>
          <w:bCs/>
          <w:color w:val="222222"/>
          <w:sz w:val="21"/>
          <w:szCs w:val="21"/>
        </w:rPr>
      </w:pPr>
    </w:p>
    <w:p w14:paraId="030DB3CA"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4.1. </w:t>
      </w:r>
      <w:r w:rsidRPr="00686358">
        <w:rPr>
          <w:rFonts w:ascii="Helvetica" w:hAnsi="Helvetica" w:cs="Helvetica" w:hint="eastAsia"/>
          <w:b/>
          <w:bCs/>
          <w:color w:val="222222"/>
          <w:sz w:val="21"/>
          <w:szCs w:val="21"/>
        </w:rPr>
        <w:t>Влияние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гена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опейк</w:t>
      </w:r>
      <w:r w:rsidRPr="00686358">
        <w:rPr>
          <w:rFonts w:ascii="Helvetica" w:hAnsi="Helvetica" w:cs="Helvetica"/>
          <w:b/>
          <w:bCs/>
          <w:color w:val="222222"/>
          <w:sz w:val="21"/>
          <w:szCs w:val="21"/>
        </w:rPr>
        <w:t xml:space="preserve">-2 </w:t>
      </w: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хозяйственно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биологические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признаки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линий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r w:rsidRPr="00686358">
        <w:rPr>
          <w:rFonts w:ascii="Helvetica" w:hAnsi="Helvetica" w:cs="Helvetica"/>
          <w:b/>
          <w:bCs/>
          <w:color w:val="222222"/>
          <w:sz w:val="21"/>
          <w:szCs w:val="21"/>
        </w:rPr>
        <w:t>.</w:t>
      </w:r>
    </w:p>
    <w:p w14:paraId="3FB70E3F" w14:textId="77777777" w:rsidR="00686358" w:rsidRPr="00686358" w:rsidRDefault="00686358" w:rsidP="00686358">
      <w:pPr>
        <w:rPr>
          <w:rFonts w:ascii="Helvetica" w:hAnsi="Helvetica" w:cs="Helvetica"/>
          <w:b/>
          <w:bCs/>
          <w:color w:val="222222"/>
          <w:sz w:val="21"/>
          <w:szCs w:val="21"/>
        </w:rPr>
      </w:pPr>
    </w:p>
    <w:p w14:paraId="6CAA53C3"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4.2. </w:t>
      </w:r>
      <w:r w:rsidRPr="00686358">
        <w:rPr>
          <w:rFonts w:ascii="Helvetica" w:hAnsi="Helvetica" w:cs="Helvetica" w:hint="eastAsia"/>
          <w:b/>
          <w:bCs/>
          <w:color w:val="222222"/>
          <w:sz w:val="21"/>
          <w:szCs w:val="21"/>
        </w:rPr>
        <w:t>Действие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гена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опейк</w:t>
      </w:r>
      <w:r w:rsidRPr="00686358">
        <w:rPr>
          <w:rFonts w:ascii="Helvetica" w:hAnsi="Helvetica" w:cs="Helvetica"/>
          <w:b/>
          <w:bCs/>
          <w:color w:val="222222"/>
          <w:sz w:val="21"/>
          <w:szCs w:val="21"/>
        </w:rPr>
        <w:t xml:space="preserve">-2 </w:t>
      </w: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хозяйственно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биологические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признаки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гибридов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r w:rsidRPr="00686358">
        <w:rPr>
          <w:rFonts w:ascii="Helvetica" w:hAnsi="Helvetica" w:cs="Helvetica"/>
          <w:b/>
          <w:bCs/>
          <w:color w:val="222222"/>
          <w:sz w:val="21"/>
          <w:szCs w:val="21"/>
        </w:rPr>
        <w:t>.</w:t>
      </w:r>
    </w:p>
    <w:p w14:paraId="5D5C5E9E" w14:textId="77777777" w:rsidR="00686358" w:rsidRPr="00686358" w:rsidRDefault="00686358" w:rsidP="00686358">
      <w:pPr>
        <w:rPr>
          <w:rFonts w:ascii="Helvetica" w:hAnsi="Helvetica" w:cs="Helvetica"/>
          <w:b/>
          <w:bCs/>
          <w:color w:val="222222"/>
          <w:sz w:val="21"/>
          <w:szCs w:val="21"/>
        </w:rPr>
      </w:pPr>
    </w:p>
    <w:p w14:paraId="3BA6BA20"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4.3. </w:t>
      </w:r>
      <w:r w:rsidRPr="00686358">
        <w:rPr>
          <w:rFonts w:ascii="Helvetica" w:hAnsi="Helvetica" w:cs="Helvetica" w:hint="eastAsia"/>
          <w:b/>
          <w:bCs/>
          <w:color w:val="222222"/>
          <w:sz w:val="21"/>
          <w:szCs w:val="21"/>
        </w:rPr>
        <w:t>Хозяйственно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ценные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гибриды</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созданные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основе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мутации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опейк</w:t>
      </w:r>
      <w:r w:rsidRPr="00686358">
        <w:rPr>
          <w:rFonts w:ascii="Helvetica" w:hAnsi="Helvetica" w:cs="Helvetica"/>
          <w:b/>
          <w:bCs/>
          <w:color w:val="222222"/>
          <w:sz w:val="21"/>
          <w:szCs w:val="21"/>
        </w:rPr>
        <w:t>-2.</w:t>
      </w:r>
    </w:p>
    <w:p w14:paraId="063F3898" w14:textId="77777777" w:rsidR="00686358" w:rsidRPr="00686358" w:rsidRDefault="00686358" w:rsidP="00686358">
      <w:pPr>
        <w:rPr>
          <w:rFonts w:ascii="Helvetica" w:hAnsi="Helvetica" w:cs="Helvetica"/>
          <w:b/>
          <w:bCs/>
          <w:color w:val="222222"/>
          <w:sz w:val="21"/>
          <w:szCs w:val="21"/>
        </w:rPr>
      </w:pPr>
    </w:p>
    <w:p w14:paraId="426ABFF6"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ГЛАВА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У</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СЕЛЕКЦИОННО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БИОХИМИЧЕСКАЯ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ОЦЕНКА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МУТАЦИИ</w:t>
      </w:r>
      <w:r w:rsidRPr="00686358">
        <w:rPr>
          <w:rFonts w:ascii="Helvetica" w:hAnsi="Helvetica" w:cs="Helvetica"/>
          <w:b/>
          <w:bCs/>
          <w:color w:val="222222"/>
          <w:sz w:val="21"/>
          <w:szCs w:val="21"/>
        </w:rPr>
        <w:t xml:space="preserve"> fl</w:t>
      </w:r>
    </w:p>
    <w:p w14:paraId="145328AC" w14:textId="77777777" w:rsidR="00686358" w:rsidRPr="00686358" w:rsidRDefault="00686358" w:rsidP="00686358">
      <w:pPr>
        <w:rPr>
          <w:rFonts w:ascii="Helvetica" w:hAnsi="Helvetica" w:cs="Helvetica"/>
          <w:b/>
          <w:bCs/>
          <w:color w:val="222222"/>
          <w:sz w:val="21"/>
          <w:szCs w:val="21"/>
        </w:rPr>
      </w:pPr>
    </w:p>
    <w:p w14:paraId="554BFBF7"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ВЫЯВЛЕНИЕ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НОВОГО</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w:t>
      </w:r>
      <w:r w:rsidRPr="00686358">
        <w:rPr>
          <w:rFonts w:ascii="Helvetica" w:hAnsi="Helvetica" w:cs="Helvetica"/>
          <w:b/>
          <w:bCs/>
          <w:color w:val="222222"/>
          <w:sz w:val="21"/>
          <w:szCs w:val="21"/>
        </w:rPr>
        <w:t>0</w:t>
      </w:r>
      <w:r w:rsidRPr="00686358">
        <w:rPr>
          <w:rFonts w:ascii="Helvetica" w:hAnsi="Helvetica" w:cs="Helvetica" w:hint="eastAsia"/>
          <w:b/>
          <w:bCs/>
          <w:color w:val="222222"/>
          <w:sz w:val="21"/>
          <w:szCs w:val="21"/>
        </w:rPr>
        <w:t>М</w:t>
      </w:r>
      <w:r w:rsidRPr="00686358">
        <w:rPr>
          <w:rFonts w:ascii="Helvetica" w:hAnsi="Helvetica" w:cs="Helvetica"/>
          <w:b/>
          <w:bCs/>
          <w:color w:val="222222"/>
          <w:sz w:val="21"/>
          <w:szCs w:val="21"/>
        </w:rPr>
        <w:t>1</w:t>
      </w:r>
      <w:r w:rsidRPr="00686358">
        <w:rPr>
          <w:rFonts w:ascii="Helvetica" w:hAnsi="Helvetica" w:cs="Helvetica" w:hint="eastAsia"/>
          <w:b/>
          <w:bCs/>
          <w:color w:val="222222"/>
          <w:sz w:val="21"/>
          <w:szCs w:val="21"/>
        </w:rPr>
        <w:t>МЕНТАРН</w:t>
      </w:r>
      <w:r w:rsidRPr="00686358">
        <w:rPr>
          <w:rFonts w:ascii="Helvetica" w:hAnsi="Helvetica" w:cs="Helvetica"/>
          <w:b/>
          <w:bCs/>
          <w:color w:val="222222"/>
          <w:sz w:val="21"/>
          <w:szCs w:val="21"/>
        </w:rPr>
        <w:t>0</w:t>
      </w:r>
      <w:r w:rsidRPr="00686358">
        <w:rPr>
          <w:rFonts w:ascii="Helvetica" w:hAnsi="Helvetica" w:cs="Helvetica" w:hint="eastAsia"/>
          <w:b/>
          <w:bCs/>
          <w:color w:val="222222"/>
          <w:sz w:val="21"/>
          <w:szCs w:val="21"/>
        </w:rPr>
        <w:t>Г</w:t>
      </w:r>
      <w:r w:rsidRPr="00686358">
        <w:rPr>
          <w:rFonts w:ascii="Helvetica" w:hAnsi="Helvetica" w:cs="Helvetica"/>
          <w:b/>
          <w:bCs/>
          <w:color w:val="222222"/>
          <w:sz w:val="21"/>
          <w:szCs w:val="21"/>
        </w:rPr>
        <w:t xml:space="preserve">0 </w:t>
      </w:r>
      <w:r w:rsidRPr="00686358">
        <w:rPr>
          <w:rFonts w:ascii="Helvetica" w:hAnsi="Helvetica" w:cs="Helvetica" w:hint="eastAsia"/>
          <w:b/>
          <w:bCs/>
          <w:color w:val="222222"/>
          <w:sz w:val="21"/>
          <w:szCs w:val="21"/>
        </w:rPr>
        <w:t>ГЕНА</w:t>
      </w:r>
      <w:r w:rsidRPr="00686358">
        <w:rPr>
          <w:rFonts w:ascii="Helvetica" w:hAnsi="Helvetica" w:cs="Helvetica"/>
          <w:b/>
          <w:bCs/>
          <w:color w:val="222222"/>
          <w:sz w:val="21"/>
          <w:szCs w:val="21"/>
        </w:rPr>
        <w:t xml:space="preserve"> cf 12.</w:t>
      </w:r>
    </w:p>
    <w:p w14:paraId="5F0E1662" w14:textId="77777777" w:rsidR="00686358" w:rsidRPr="00686358" w:rsidRDefault="00686358" w:rsidP="00686358">
      <w:pPr>
        <w:rPr>
          <w:rFonts w:ascii="Helvetica" w:hAnsi="Helvetica" w:cs="Helvetica"/>
          <w:b/>
          <w:bCs/>
          <w:color w:val="222222"/>
          <w:sz w:val="21"/>
          <w:szCs w:val="21"/>
        </w:rPr>
      </w:pPr>
    </w:p>
    <w:p w14:paraId="3A7D9DC5"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5.1. </w:t>
      </w:r>
      <w:r w:rsidRPr="00686358">
        <w:rPr>
          <w:rFonts w:ascii="Helvetica" w:hAnsi="Helvetica" w:cs="Helvetica" w:hint="eastAsia"/>
          <w:b/>
          <w:bCs/>
          <w:color w:val="222222"/>
          <w:sz w:val="21"/>
          <w:szCs w:val="21"/>
        </w:rPr>
        <w:t>Влияние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гена</w:t>
      </w:r>
      <w:r w:rsidRPr="00686358">
        <w:rPr>
          <w:rFonts w:ascii="Helvetica" w:hAnsi="Helvetica" w:cs="Helvetica"/>
          <w:b/>
          <w:bCs/>
          <w:color w:val="222222"/>
          <w:sz w:val="21"/>
          <w:szCs w:val="21"/>
        </w:rPr>
        <w:t xml:space="preserve"> fi2 </w:t>
      </w: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хозяйственно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биологические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признаки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p>
    <w:p w14:paraId="001A6530" w14:textId="77777777" w:rsidR="00686358" w:rsidRPr="00686358" w:rsidRDefault="00686358" w:rsidP="00686358">
      <w:pPr>
        <w:rPr>
          <w:rFonts w:ascii="Helvetica" w:hAnsi="Helvetica" w:cs="Helvetica"/>
          <w:b/>
          <w:bCs/>
          <w:color w:val="222222"/>
          <w:sz w:val="21"/>
          <w:szCs w:val="21"/>
        </w:rPr>
      </w:pPr>
    </w:p>
    <w:p w14:paraId="0FA89504"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5.2. </w:t>
      </w:r>
      <w:r w:rsidRPr="00686358">
        <w:rPr>
          <w:rFonts w:ascii="Helvetica" w:hAnsi="Helvetica" w:cs="Helvetica" w:hint="eastAsia"/>
          <w:b/>
          <w:bCs/>
          <w:color w:val="222222"/>
          <w:sz w:val="21"/>
          <w:szCs w:val="21"/>
        </w:rPr>
        <w:t>Выявление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комплементарного</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гена</w:t>
      </w:r>
      <w:r w:rsidRPr="00686358">
        <w:rPr>
          <w:rFonts w:ascii="Helvetica" w:hAnsi="Helvetica" w:cs="Helvetica"/>
          <w:b/>
          <w:bCs/>
          <w:color w:val="222222"/>
          <w:sz w:val="21"/>
          <w:szCs w:val="21"/>
        </w:rPr>
        <w:t xml:space="preserve"> cfi2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изучение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характера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его</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влияния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отдельные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хозяйственно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ценные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признаки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p>
    <w:p w14:paraId="5169853B" w14:textId="77777777" w:rsidR="00686358" w:rsidRPr="00686358" w:rsidRDefault="00686358" w:rsidP="00686358">
      <w:pPr>
        <w:rPr>
          <w:rFonts w:ascii="Helvetica" w:hAnsi="Helvetica" w:cs="Helvetica"/>
          <w:b/>
          <w:bCs/>
          <w:color w:val="222222"/>
          <w:sz w:val="21"/>
          <w:szCs w:val="21"/>
        </w:rPr>
      </w:pPr>
    </w:p>
    <w:p w14:paraId="58291B47"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lastRenderedPageBreak/>
        <w:t>ГЛАВА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У</w:t>
      </w:r>
      <w:r w:rsidRPr="00686358">
        <w:rPr>
          <w:rFonts w:ascii="Helvetica" w:hAnsi="Helvetica" w:cs="Helvetica"/>
          <w:b/>
          <w:bCs/>
          <w:color w:val="222222"/>
          <w:sz w:val="21"/>
          <w:szCs w:val="21"/>
        </w:rPr>
        <w:t xml:space="preserve">1. </w:t>
      </w:r>
      <w:r w:rsidRPr="00686358">
        <w:rPr>
          <w:rFonts w:ascii="Helvetica" w:hAnsi="Helvetica" w:cs="Helvetica" w:hint="eastAsia"/>
          <w:b/>
          <w:bCs/>
          <w:color w:val="222222"/>
          <w:sz w:val="21"/>
          <w:szCs w:val="21"/>
        </w:rPr>
        <w:t>СОЗДАНИЕ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ИЗУЧЕНИЕ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ВЫСОКОБЕЛКОВЫХ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ВЫСОКОМАСЛИЧНЫХ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ОПЕЙКОЕЫХ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ФОРМ</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p>
    <w:p w14:paraId="3C0865F5" w14:textId="77777777" w:rsidR="00686358" w:rsidRPr="00686358" w:rsidRDefault="00686358" w:rsidP="00686358">
      <w:pPr>
        <w:rPr>
          <w:rFonts w:ascii="Helvetica" w:hAnsi="Helvetica" w:cs="Helvetica"/>
          <w:b/>
          <w:bCs/>
          <w:color w:val="222222"/>
          <w:sz w:val="21"/>
          <w:szCs w:val="21"/>
        </w:rPr>
      </w:pPr>
    </w:p>
    <w:p w14:paraId="293C48D0"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6.1. </w:t>
      </w:r>
      <w:r w:rsidRPr="00686358">
        <w:rPr>
          <w:rFonts w:ascii="Helvetica" w:hAnsi="Helvetica" w:cs="Helvetica" w:hint="eastAsia"/>
          <w:b/>
          <w:bCs/>
          <w:color w:val="222222"/>
          <w:sz w:val="21"/>
          <w:szCs w:val="21"/>
        </w:rPr>
        <w:t>Выведение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изучение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высокобелковых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форм</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улучшенным</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аминокислотным</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составом</w:t>
      </w:r>
      <w:r w:rsidRPr="00686358">
        <w:rPr>
          <w:rFonts w:ascii="Helvetica" w:hAnsi="Helvetica" w:cs="Helvetica"/>
          <w:b/>
          <w:bCs/>
          <w:color w:val="222222"/>
          <w:sz w:val="21"/>
          <w:szCs w:val="21"/>
        </w:rPr>
        <w:t xml:space="preserve">. 139 6.2. </w:t>
      </w:r>
      <w:r w:rsidRPr="00686358">
        <w:rPr>
          <w:rFonts w:ascii="Helvetica" w:hAnsi="Helvetica" w:cs="Helvetica" w:hint="eastAsia"/>
          <w:b/>
          <w:bCs/>
          <w:color w:val="222222"/>
          <w:sz w:val="21"/>
          <w:szCs w:val="21"/>
        </w:rPr>
        <w:t>Оценка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комбинационной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способности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высокобелковых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опейк</w:t>
      </w:r>
      <w:r w:rsidRPr="00686358">
        <w:rPr>
          <w:rFonts w:ascii="Helvetica" w:hAnsi="Helvetica" w:cs="Helvetica"/>
          <w:b/>
          <w:bCs/>
          <w:color w:val="222222"/>
          <w:sz w:val="21"/>
          <w:szCs w:val="21"/>
        </w:rPr>
        <w:t xml:space="preserve">-2 </w:t>
      </w:r>
      <w:r w:rsidRPr="00686358">
        <w:rPr>
          <w:rFonts w:ascii="Helvetica" w:hAnsi="Helvetica" w:cs="Helvetica" w:hint="eastAsia"/>
          <w:b/>
          <w:bCs/>
          <w:color w:val="222222"/>
          <w:sz w:val="21"/>
          <w:szCs w:val="21"/>
        </w:rPr>
        <w:t>линий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изучение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гибридов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полученных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основе</w:t>
      </w:r>
    </w:p>
    <w:p w14:paraId="08C2211E" w14:textId="77777777" w:rsidR="00686358" w:rsidRPr="00686358" w:rsidRDefault="00686358" w:rsidP="00686358">
      <w:pPr>
        <w:rPr>
          <w:rFonts w:ascii="Helvetica" w:hAnsi="Helvetica" w:cs="Helvetica"/>
          <w:b/>
          <w:bCs/>
          <w:color w:val="222222"/>
          <w:sz w:val="21"/>
          <w:szCs w:val="21"/>
        </w:rPr>
      </w:pPr>
    </w:p>
    <w:p w14:paraId="1A7D2F4D"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6.3. </w:t>
      </w:r>
      <w:r w:rsidRPr="00686358">
        <w:rPr>
          <w:rFonts w:ascii="Helvetica" w:hAnsi="Helvetica" w:cs="Helvetica" w:hint="eastAsia"/>
          <w:b/>
          <w:bCs/>
          <w:color w:val="222222"/>
          <w:sz w:val="21"/>
          <w:szCs w:val="21"/>
        </w:rPr>
        <w:t>Создание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изучение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высокомасличных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опейкформ</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r w:rsidRPr="00686358">
        <w:rPr>
          <w:rFonts w:ascii="Helvetica" w:hAnsi="Helvetica" w:cs="Helvetica"/>
          <w:b/>
          <w:bCs/>
          <w:color w:val="222222"/>
          <w:sz w:val="21"/>
          <w:szCs w:val="21"/>
        </w:rPr>
        <w:t>.</w:t>
      </w:r>
    </w:p>
    <w:p w14:paraId="4F8C67AD" w14:textId="77777777" w:rsidR="00686358" w:rsidRPr="00686358" w:rsidRDefault="00686358" w:rsidP="00686358">
      <w:pPr>
        <w:rPr>
          <w:rFonts w:ascii="Helvetica" w:hAnsi="Helvetica" w:cs="Helvetica"/>
          <w:b/>
          <w:bCs/>
          <w:color w:val="222222"/>
          <w:sz w:val="21"/>
          <w:szCs w:val="21"/>
        </w:rPr>
      </w:pPr>
    </w:p>
    <w:p w14:paraId="5872355B"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ГЛАВА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УЛ</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ИЗУЧЕНИЕ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ВОЗМОЖНОСТЕЙ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ИСПОЛЬЗОВАНИЯ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ДРУГИХ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ГЕНОВ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ГЕННЫХ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СОЧЕТАНИЙ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СЕЛЕКЦИИ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p>
    <w:p w14:paraId="3075D846" w14:textId="77777777" w:rsidR="00686358" w:rsidRPr="00686358" w:rsidRDefault="00686358" w:rsidP="00686358">
      <w:pPr>
        <w:rPr>
          <w:rFonts w:ascii="Helvetica" w:hAnsi="Helvetica" w:cs="Helvetica"/>
          <w:b/>
          <w:bCs/>
          <w:color w:val="222222"/>
          <w:sz w:val="21"/>
          <w:szCs w:val="21"/>
        </w:rPr>
      </w:pPr>
    </w:p>
    <w:p w14:paraId="33F6C4B4"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КАЧЕСТВО</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ЗЕРНА</w:t>
      </w:r>
      <w:r w:rsidRPr="00686358">
        <w:rPr>
          <w:rFonts w:ascii="Helvetica" w:hAnsi="Helvetica" w:cs="Helvetica"/>
          <w:b/>
          <w:bCs/>
          <w:color w:val="222222"/>
          <w:sz w:val="21"/>
          <w:szCs w:val="21"/>
        </w:rPr>
        <w:t>.1.</w:t>
      </w:r>
    </w:p>
    <w:p w14:paraId="1CE50DFA" w14:textId="77777777" w:rsidR="00686358" w:rsidRPr="00686358" w:rsidRDefault="00686358" w:rsidP="00686358">
      <w:pPr>
        <w:rPr>
          <w:rFonts w:ascii="Helvetica" w:hAnsi="Helvetica" w:cs="Helvetica"/>
          <w:b/>
          <w:bCs/>
          <w:color w:val="222222"/>
          <w:sz w:val="21"/>
          <w:szCs w:val="21"/>
        </w:rPr>
      </w:pPr>
    </w:p>
    <w:p w14:paraId="1A55E878"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7.1. </w:t>
      </w:r>
      <w:r w:rsidRPr="00686358">
        <w:rPr>
          <w:rFonts w:ascii="Helvetica" w:hAnsi="Helvetica" w:cs="Helvetica" w:hint="eastAsia"/>
          <w:b/>
          <w:bCs/>
          <w:color w:val="222222"/>
          <w:sz w:val="21"/>
          <w:szCs w:val="21"/>
        </w:rPr>
        <w:t>Влияние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отдельных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генов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эндосперма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хозяйственно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ценные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признаки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зерна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p>
    <w:p w14:paraId="6CC4035B" w14:textId="77777777" w:rsidR="00686358" w:rsidRPr="00686358" w:rsidRDefault="00686358" w:rsidP="00686358">
      <w:pPr>
        <w:rPr>
          <w:rFonts w:ascii="Helvetica" w:hAnsi="Helvetica" w:cs="Helvetica"/>
          <w:b/>
          <w:bCs/>
          <w:color w:val="222222"/>
          <w:sz w:val="21"/>
          <w:szCs w:val="21"/>
        </w:rPr>
      </w:pPr>
    </w:p>
    <w:p w14:paraId="36C1AA01"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7.2. </w:t>
      </w:r>
      <w:r w:rsidRPr="00686358">
        <w:rPr>
          <w:rFonts w:ascii="Helvetica" w:hAnsi="Helvetica" w:cs="Helvetica" w:hint="eastAsia"/>
          <w:b/>
          <w:bCs/>
          <w:color w:val="222222"/>
          <w:sz w:val="21"/>
          <w:szCs w:val="21"/>
        </w:rPr>
        <w:t>Селекционно</w:t>
      </w:r>
      <w:r w:rsidRPr="00686358">
        <w:rPr>
          <w:rFonts w:ascii="Helvetica" w:hAnsi="Helvetica" w:cs="Helvetica"/>
          <w:b/>
          <w:bCs/>
          <w:color w:val="222222"/>
          <w:sz w:val="21"/>
          <w:szCs w:val="21"/>
        </w:rPr>
        <w:t>-</w:t>
      </w:r>
      <w:r w:rsidRPr="00686358">
        <w:rPr>
          <w:rFonts w:ascii="Helvetica" w:hAnsi="Helvetica" w:cs="Helvetica" w:hint="eastAsia"/>
          <w:b/>
          <w:bCs/>
          <w:color w:val="222222"/>
          <w:sz w:val="21"/>
          <w:szCs w:val="21"/>
        </w:rPr>
        <w:t>генетические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особенности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линий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гибридов</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созданных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основе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двойного</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рецессива</w:t>
      </w:r>
      <w:r w:rsidRPr="00686358">
        <w:rPr>
          <w:rFonts w:ascii="Helvetica" w:hAnsi="Helvetica" w:cs="Helvetica"/>
          <w:b/>
          <w:bCs/>
          <w:color w:val="222222"/>
          <w:sz w:val="21"/>
          <w:szCs w:val="21"/>
        </w:rPr>
        <w:t xml:space="preserve"> o2su</w:t>
      </w:r>
    </w:p>
    <w:p w14:paraId="3EA3AA3A" w14:textId="77777777" w:rsidR="00686358" w:rsidRPr="00686358" w:rsidRDefault="00686358" w:rsidP="00686358">
      <w:pPr>
        <w:rPr>
          <w:rFonts w:ascii="Helvetica" w:hAnsi="Helvetica" w:cs="Helvetica"/>
          <w:b/>
          <w:bCs/>
          <w:color w:val="222222"/>
          <w:sz w:val="21"/>
          <w:szCs w:val="21"/>
        </w:rPr>
      </w:pPr>
    </w:p>
    <w:p w14:paraId="27C63FF3"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7.2.1. </w:t>
      </w:r>
      <w:r w:rsidRPr="00686358">
        <w:rPr>
          <w:rFonts w:ascii="Helvetica" w:hAnsi="Helvetica" w:cs="Helvetica" w:hint="eastAsia"/>
          <w:b/>
          <w:bCs/>
          <w:color w:val="222222"/>
          <w:sz w:val="21"/>
          <w:szCs w:val="21"/>
        </w:rPr>
        <w:t>Методика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получения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двойных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рецессивов</w:t>
      </w:r>
      <w:r w:rsidRPr="00686358">
        <w:rPr>
          <w:rFonts w:ascii="Helvetica" w:hAnsi="Helvetica" w:cs="Helvetica"/>
          <w:b/>
          <w:bCs/>
          <w:color w:val="222222"/>
          <w:sz w:val="21"/>
          <w:szCs w:val="21"/>
        </w:rPr>
        <w:t xml:space="preserve"> o2su2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fl2su</w:t>
      </w:r>
    </w:p>
    <w:p w14:paraId="7B900EB0" w14:textId="77777777" w:rsidR="00686358" w:rsidRPr="00686358" w:rsidRDefault="00686358" w:rsidP="00686358">
      <w:pPr>
        <w:rPr>
          <w:rFonts w:ascii="Helvetica" w:hAnsi="Helvetica" w:cs="Helvetica"/>
          <w:b/>
          <w:bCs/>
          <w:color w:val="222222"/>
          <w:sz w:val="21"/>
          <w:szCs w:val="21"/>
        </w:rPr>
      </w:pPr>
    </w:p>
    <w:p w14:paraId="609065BB"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7.2.2. </w:t>
      </w:r>
      <w:r w:rsidRPr="00686358">
        <w:rPr>
          <w:rFonts w:ascii="Helvetica" w:hAnsi="Helvetica" w:cs="Helvetica" w:hint="eastAsia"/>
          <w:b/>
          <w:bCs/>
          <w:color w:val="222222"/>
          <w:sz w:val="21"/>
          <w:szCs w:val="21"/>
        </w:rPr>
        <w:t>Влияние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двойного</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рецессива</w:t>
      </w:r>
      <w:r w:rsidRPr="00686358">
        <w:rPr>
          <w:rFonts w:ascii="Helvetica" w:hAnsi="Helvetica" w:cs="Helvetica"/>
          <w:b/>
          <w:bCs/>
          <w:color w:val="222222"/>
          <w:sz w:val="21"/>
          <w:szCs w:val="21"/>
        </w:rPr>
        <w:t xml:space="preserve"> o2su2 </w:t>
      </w: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отдельные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физические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биохимические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свойства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зерна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линий</w:t>
      </w:r>
      <w:r w:rsidRPr="00686358">
        <w:rPr>
          <w:rFonts w:ascii="Helvetica" w:hAnsi="Helvetica" w:cs="Helvetica"/>
          <w:b/>
          <w:bCs/>
          <w:color w:val="222222"/>
          <w:sz w:val="21"/>
          <w:szCs w:val="21"/>
        </w:rPr>
        <w:t>.</w:t>
      </w:r>
    </w:p>
    <w:p w14:paraId="1E9B9113" w14:textId="77777777" w:rsidR="00686358" w:rsidRPr="00686358" w:rsidRDefault="00686358" w:rsidP="00686358">
      <w:pPr>
        <w:rPr>
          <w:rFonts w:ascii="Helvetica" w:hAnsi="Helvetica" w:cs="Helvetica"/>
          <w:b/>
          <w:bCs/>
          <w:color w:val="222222"/>
          <w:sz w:val="21"/>
          <w:szCs w:val="21"/>
        </w:rPr>
      </w:pPr>
    </w:p>
    <w:p w14:paraId="51194D15"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7.2.3. </w:t>
      </w:r>
      <w:r w:rsidRPr="00686358">
        <w:rPr>
          <w:rFonts w:ascii="Helvetica" w:hAnsi="Helvetica" w:cs="Helvetica" w:hint="eastAsia"/>
          <w:b/>
          <w:bCs/>
          <w:color w:val="222222"/>
          <w:sz w:val="21"/>
          <w:szCs w:val="21"/>
        </w:rPr>
        <w:t>Сравнительное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изучение</w:t>
      </w:r>
      <w:r w:rsidRPr="00686358">
        <w:rPr>
          <w:rFonts w:ascii="Helvetica" w:hAnsi="Helvetica" w:cs="Helvetica"/>
          <w:b/>
          <w:bCs/>
          <w:color w:val="222222"/>
          <w:sz w:val="21"/>
          <w:szCs w:val="21"/>
        </w:rPr>
        <w:t xml:space="preserve"> 02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o2su2 </w:t>
      </w:r>
      <w:r w:rsidRPr="00686358">
        <w:rPr>
          <w:rFonts w:ascii="Helvetica" w:hAnsi="Helvetica" w:cs="Helvetica" w:hint="eastAsia"/>
          <w:b/>
          <w:bCs/>
          <w:color w:val="222222"/>
          <w:sz w:val="21"/>
          <w:szCs w:val="21"/>
        </w:rPr>
        <w:t>гибридов</w:t>
      </w:r>
      <w:r w:rsidRPr="00686358">
        <w:rPr>
          <w:rFonts w:ascii="Helvetica" w:hAnsi="Helvetica" w:cs="Helvetica"/>
          <w:b/>
          <w:bCs/>
          <w:color w:val="222222"/>
          <w:sz w:val="21"/>
          <w:szCs w:val="21"/>
        </w:rPr>
        <w:t>.,</w:t>
      </w:r>
    </w:p>
    <w:p w14:paraId="52AF0DE6" w14:textId="77777777" w:rsidR="00686358" w:rsidRPr="00686358" w:rsidRDefault="00686358" w:rsidP="00686358">
      <w:pPr>
        <w:rPr>
          <w:rFonts w:ascii="Helvetica" w:hAnsi="Helvetica" w:cs="Helvetica"/>
          <w:b/>
          <w:bCs/>
          <w:color w:val="222222"/>
          <w:sz w:val="21"/>
          <w:szCs w:val="21"/>
        </w:rPr>
      </w:pPr>
    </w:p>
    <w:p w14:paraId="20B50048"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7.3. </w:t>
      </w:r>
      <w:r w:rsidRPr="00686358">
        <w:rPr>
          <w:rFonts w:ascii="Helvetica" w:hAnsi="Helvetica" w:cs="Helvetica" w:hint="eastAsia"/>
          <w:b/>
          <w:bCs/>
          <w:color w:val="222222"/>
          <w:sz w:val="21"/>
          <w:szCs w:val="21"/>
        </w:rPr>
        <w:t>Создание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изучение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опейковых</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форм</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модифицированным</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эндоспермом</w:t>
      </w:r>
      <w:r w:rsidRPr="00686358">
        <w:rPr>
          <w:rFonts w:ascii="Helvetica" w:hAnsi="Helvetica" w:cs="Helvetica"/>
          <w:b/>
          <w:bCs/>
          <w:color w:val="222222"/>
          <w:sz w:val="21"/>
          <w:szCs w:val="21"/>
        </w:rPr>
        <w:t>.</w:t>
      </w:r>
    </w:p>
    <w:p w14:paraId="5AD887D2" w14:textId="77777777" w:rsidR="00686358" w:rsidRPr="00686358" w:rsidRDefault="00686358" w:rsidP="00686358">
      <w:pPr>
        <w:rPr>
          <w:rFonts w:ascii="Helvetica" w:hAnsi="Helvetica" w:cs="Helvetica"/>
          <w:b/>
          <w:bCs/>
          <w:color w:val="222222"/>
          <w:sz w:val="21"/>
          <w:szCs w:val="21"/>
        </w:rPr>
      </w:pPr>
    </w:p>
    <w:p w14:paraId="3FDF6FEF"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b/>
          <w:bCs/>
          <w:color w:val="222222"/>
          <w:sz w:val="21"/>
          <w:szCs w:val="21"/>
        </w:rPr>
        <w:t xml:space="preserve">7.4. </w:t>
      </w:r>
      <w:r w:rsidRPr="00686358">
        <w:rPr>
          <w:rFonts w:ascii="Helvetica" w:hAnsi="Helvetica" w:cs="Helvetica" w:hint="eastAsia"/>
          <w:b/>
          <w:bCs/>
          <w:color w:val="222222"/>
          <w:sz w:val="21"/>
          <w:szCs w:val="21"/>
        </w:rPr>
        <w:t>Генетический</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анализ</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изучение</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влияния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мутации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с</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двухцветковыми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женскими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колосками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количество</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и</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качество</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белка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зерна</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кукурузы</w:t>
      </w:r>
    </w:p>
    <w:p w14:paraId="79D60C32" w14:textId="77777777" w:rsidR="00686358" w:rsidRPr="00686358" w:rsidRDefault="00686358" w:rsidP="00686358">
      <w:pPr>
        <w:rPr>
          <w:rFonts w:ascii="Helvetica" w:hAnsi="Helvetica" w:cs="Helvetica"/>
          <w:b/>
          <w:bCs/>
          <w:color w:val="222222"/>
          <w:sz w:val="21"/>
          <w:szCs w:val="21"/>
        </w:rPr>
      </w:pPr>
    </w:p>
    <w:p w14:paraId="239EDB58" w14:textId="77777777" w:rsidR="00686358" w:rsidRPr="00686358" w:rsidRDefault="00686358" w:rsidP="00686358">
      <w:pPr>
        <w:rPr>
          <w:rFonts w:ascii="Helvetica" w:hAnsi="Helvetica" w:cs="Helvetica"/>
          <w:b/>
          <w:bCs/>
          <w:color w:val="222222"/>
          <w:sz w:val="21"/>
          <w:szCs w:val="21"/>
        </w:rPr>
      </w:pPr>
      <w:r w:rsidRPr="00686358">
        <w:rPr>
          <w:rFonts w:ascii="Helvetica" w:hAnsi="Helvetica" w:cs="Helvetica" w:hint="eastAsia"/>
          <w:b/>
          <w:bCs/>
          <w:color w:val="222222"/>
          <w:sz w:val="21"/>
          <w:szCs w:val="21"/>
        </w:rPr>
        <w:t>ВЫВОДЫ</w:t>
      </w:r>
    </w:p>
    <w:p w14:paraId="20517824" w14:textId="77777777" w:rsidR="00686358" w:rsidRPr="00686358" w:rsidRDefault="00686358" w:rsidP="00686358">
      <w:pPr>
        <w:rPr>
          <w:rFonts w:ascii="Helvetica" w:hAnsi="Helvetica" w:cs="Helvetica"/>
          <w:b/>
          <w:bCs/>
          <w:color w:val="222222"/>
          <w:sz w:val="21"/>
          <w:szCs w:val="21"/>
        </w:rPr>
      </w:pPr>
    </w:p>
    <w:p w14:paraId="109CC004" w14:textId="707AC741" w:rsidR="00484EB4" w:rsidRPr="00686358" w:rsidRDefault="00686358" w:rsidP="00686358">
      <w:r w:rsidRPr="00686358">
        <w:rPr>
          <w:rFonts w:ascii="Helvetica" w:hAnsi="Helvetica" w:cs="Helvetica" w:hint="eastAsia"/>
          <w:b/>
          <w:bCs/>
          <w:color w:val="222222"/>
          <w:sz w:val="21"/>
          <w:szCs w:val="21"/>
        </w:rPr>
        <w:t>ПРЕЩЛОЖЕНИЯ</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К</w:t>
      </w:r>
      <w:r w:rsidRPr="00686358">
        <w:rPr>
          <w:rFonts w:ascii="Helvetica" w:hAnsi="Helvetica" w:cs="Helvetica"/>
          <w:b/>
          <w:bCs/>
          <w:color w:val="222222"/>
          <w:sz w:val="21"/>
          <w:szCs w:val="21"/>
        </w:rPr>
        <w:t xml:space="preserve"> </w:t>
      </w:r>
      <w:r w:rsidRPr="00686358">
        <w:rPr>
          <w:rFonts w:ascii="Helvetica" w:hAnsi="Helvetica" w:cs="Helvetica" w:hint="eastAsia"/>
          <w:b/>
          <w:bCs/>
          <w:color w:val="222222"/>
          <w:sz w:val="21"/>
          <w:szCs w:val="21"/>
        </w:rPr>
        <w:t>ВНЕДРЕНИЮ</w:t>
      </w:r>
    </w:p>
    <w:sectPr w:rsidR="00484EB4" w:rsidRPr="0068635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B364" w14:textId="77777777" w:rsidR="008F4776" w:rsidRDefault="008F4776">
      <w:pPr>
        <w:spacing w:after="0" w:line="240" w:lineRule="auto"/>
      </w:pPr>
      <w:r>
        <w:separator/>
      </w:r>
    </w:p>
  </w:endnote>
  <w:endnote w:type="continuationSeparator" w:id="0">
    <w:p w14:paraId="35E86F53" w14:textId="77777777" w:rsidR="008F4776" w:rsidRDefault="008F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69D9" w14:textId="77777777" w:rsidR="008F4776" w:rsidRDefault="008F4776"/>
    <w:p w14:paraId="1DF5AA30" w14:textId="77777777" w:rsidR="008F4776" w:rsidRDefault="008F4776"/>
    <w:p w14:paraId="748EACC1" w14:textId="77777777" w:rsidR="008F4776" w:rsidRDefault="008F4776"/>
    <w:p w14:paraId="20866698" w14:textId="77777777" w:rsidR="008F4776" w:rsidRDefault="008F4776"/>
    <w:p w14:paraId="5F1AA012" w14:textId="77777777" w:rsidR="008F4776" w:rsidRDefault="008F4776"/>
    <w:p w14:paraId="1B7BBDFD" w14:textId="77777777" w:rsidR="008F4776" w:rsidRDefault="008F4776"/>
    <w:p w14:paraId="75345884" w14:textId="77777777" w:rsidR="008F4776" w:rsidRDefault="008F47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F10EAC" wp14:editId="2ECC86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41573" w14:textId="77777777" w:rsidR="008F4776" w:rsidRDefault="008F47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F10E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E41573" w14:textId="77777777" w:rsidR="008F4776" w:rsidRDefault="008F47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34B656" w14:textId="77777777" w:rsidR="008F4776" w:rsidRDefault="008F4776"/>
    <w:p w14:paraId="25440126" w14:textId="77777777" w:rsidR="008F4776" w:rsidRDefault="008F4776"/>
    <w:p w14:paraId="3CECC4AE" w14:textId="77777777" w:rsidR="008F4776" w:rsidRDefault="008F47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45F2D9" wp14:editId="51826D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F5066" w14:textId="77777777" w:rsidR="008F4776" w:rsidRDefault="008F4776"/>
                          <w:p w14:paraId="531C1E36" w14:textId="77777777" w:rsidR="008F4776" w:rsidRDefault="008F47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45F2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DF5066" w14:textId="77777777" w:rsidR="008F4776" w:rsidRDefault="008F4776"/>
                    <w:p w14:paraId="531C1E36" w14:textId="77777777" w:rsidR="008F4776" w:rsidRDefault="008F47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4211B0" w14:textId="77777777" w:rsidR="008F4776" w:rsidRDefault="008F4776"/>
    <w:p w14:paraId="1BAD7BE9" w14:textId="77777777" w:rsidR="008F4776" w:rsidRDefault="008F4776">
      <w:pPr>
        <w:rPr>
          <w:sz w:val="2"/>
          <w:szCs w:val="2"/>
        </w:rPr>
      </w:pPr>
    </w:p>
    <w:p w14:paraId="69774D7E" w14:textId="77777777" w:rsidR="008F4776" w:rsidRDefault="008F4776"/>
    <w:p w14:paraId="20E4CF4A" w14:textId="77777777" w:rsidR="008F4776" w:rsidRDefault="008F4776">
      <w:pPr>
        <w:spacing w:after="0" w:line="240" w:lineRule="auto"/>
      </w:pPr>
    </w:p>
  </w:footnote>
  <w:footnote w:type="continuationSeparator" w:id="0">
    <w:p w14:paraId="4F57526F" w14:textId="77777777" w:rsidR="008F4776" w:rsidRDefault="008F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76"/>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210917</TotalTime>
  <Pages>5</Pages>
  <Words>524</Words>
  <Characters>2989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2115</cp:revision>
  <cp:lastPrinted>2009-02-06T05:36:00Z</cp:lastPrinted>
  <dcterms:created xsi:type="dcterms:W3CDTF">2024-01-07T13:43:00Z</dcterms:created>
  <dcterms:modified xsi:type="dcterms:W3CDTF">2025-11-20T09:44:00Z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