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C7C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Ярагина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Наталья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Анатольевна</w:t>
      </w:r>
      <w:r w:rsidRPr="00A05701">
        <w:rPr>
          <w:rFonts w:ascii="Helvetica" w:hAnsi="Helvetica" w:cs="Helvetica"/>
          <w:b/>
          <w:bCs/>
          <w:color w:val="222222"/>
          <w:sz w:val="21"/>
          <w:szCs w:val="21"/>
        </w:rPr>
        <w:t>.</w:t>
      </w:r>
    </w:p>
    <w:p w14:paraId="28E6F38A"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Биология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размножения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атлантической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 </w:t>
      </w:r>
      <w:r w:rsidRPr="00A05701">
        <w:rPr>
          <w:rFonts w:ascii="Helvetica" w:hAnsi="Helvetica" w:cs="Helvetica" w:hint="eastAsia"/>
          <w:b/>
          <w:bCs/>
          <w:color w:val="222222"/>
          <w:sz w:val="21"/>
          <w:szCs w:val="21"/>
        </w:rPr>
        <w:t>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примере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моря</w:t>
      </w:r>
      <w:r w:rsidRPr="00A05701">
        <w:rPr>
          <w:rFonts w:ascii="Helvetica" w:hAnsi="Helvetica" w:cs="Helvetica"/>
          <w:b/>
          <w:bCs/>
          <w:color w:val="222222"/>
          <w:sz w:val="21"/>
          <w:szCs w:val="21"/>
        </w:rPr>
        <w:t xml:space="preserve"> : </w:t>
      </w:r>
      <w:r w:rsidRPr="00A05701">
        <w:rPr>
          <w:rFonts w:ascii="Helvetica" w:hAnsi="Helvetica" w:cs="Helvetica" w:hint="eastAsia"/>
          <w:b/>
          <w:bCs/>
          <w:color w:val="222222"/>
          <w:sz w:val="21"/>
          <w:szCs w:val="21"/>
        </w:rPr>
        <w:t>диссертация</w:t>
      </w:r>
      <w:r w:rsidRPr="00A05701">
        <w:rPr>
          <w:rFonts w:ascii="Helvetica" w:hAnsi="Helvetica" w:cs="Helvetica"/>
          <w:b/>
          <w:bCs/>
          <w:color w:val="222222"/>
          <w:sz w:val="21"/>
          <w:szCs w:val="21"/>
        </w:rPr>
        <w:t xml:space="preserve"> ... </w:t>
      </w:r>
      <w:r w:rsidRPr="00A05701">
        <w:rPr>
          <w:rFonts w:ascii="Helvetica" w:hAnsi="Helvetica" w:cs="Helvetica" w:hint="eastAsia"/>
          <w:b/>
          <w:bCs/>
          <w:color w:val="222222"/>
          <w:sz w:val="21"/>
          <w:szCs w:val="21"/>
        </w:rPr>
        <w:t>доктора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биологических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наук</w:t>
      </w:r>
      <w:r w:rsidRPr="00A05701">
        <w:rPr>
          <w:rFonts w:ascii="Helvetica" w:hAnsi="Helvetica" w:cs="Helvetica"/>
          <w:b/>
          <w:bCs/>
          <w:color w:val="222222"/>
          <w:sz w:val="21"/>
          <w:szCs w:val="21"/>
        </w:rPr>
        <w:t xml:space="preserve"> : 03.00.10. - </w:t>
      </w:r>
      <w:r w:rsidRPr="00A05701">
        <w:rPr>
          <w:rFonts w:ascii="Helvetica" w:hAnsi="Helvetica" w:cs="Helvetica" w:hint="eastAsia"/>
          <w:b/>
          <w:bCs/>
          <w:color w:val="222222"/>
          <w:sz w:val="21"/>
          <w:szCs w:val="21"/>
        </w:rPr>
        <w:t>Мурманск</w:t>
      </w:r>
      <w:r w:rsidRPr="00A05701">
        <w:rPr>
          <w:rFonts w:ascii="Helvetica" w:hAnsi="Helvetica" w:cs="Helvetica"/>
          <w:b/>
          <w:bCs/>
          <w:color w:val="222222"/>
          <w:sz w:val="21"/>
          <w:szCs w:val="21"/>
        </w:rPr>
        <w:t xml:space="preserve">, 2006. - 266 </w:t>
      </w:r>
      <w:r w:rsidRPr="00A05701">
        <w:rPr>
          <w:rFonts w:ascii="Helvetica" w:hAnsi="Helvetica" w:cs="Helvetica" w:hint="eastAsia"/>
          <w:b/>
          <w:bCs/>
          <w:color w:val="222222"/>
          <w:sz w:val="21"/>
          <w:szCs w:val="21"/>
        </w:rPr>
        <w:t>с</w:t>
      </w:r>
      <w:r w:rsidRPr="00A05701">
        <w:rPr>
          <w:rFonts w:ascii="Helvetica" w:hAnsi="Helvetica" w:cs="Helvetica"/>
          <w:b/>
          <w:bCs/>
          <w:color w:val="222222"/>
          <w:sz w:val="21"/>
          <w:szCs w:val="21"/>
        </w:rPr>
        <w:t xml:space="preserve">. : </w:t>
      </w:r>
      <w:r w:rsidRPr="00A05701">
        <w:rPr>
          <w:rFonts w:ascii="Helvetica" w:hAnsi="Helvetica" w:cs="Helvetica" w:hint="eastAsia"/>
          <w:b/>
          <w:bCs/>
          <w:color w:val="222222"/>
          <w:sz w:val="21"/>
          <w:szCs w:val="21"/>
        </w:rPr>
        <w:t>ил</w:t>
      </w:r>
      <w:r w:rsidRPr="00A05701">
        <w:rPr>
          <w:rFonts w:ascii="Helvetica" w:hAnsi="Helvetica" w:cs="Helvetica"/>
          <w:b/>
          <w:bCs/>
          <w:color w:val="222222"/>
          <w:sz w:val="21"/>
          <w:szCs w:val="21"/>
        </w:rPr>
        <w:t>.</w:t>
      </w:r>
    </w:p>
    <w:p w14:paraId="3F19AB3B"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больше</w:t>
      </w:r>
    </w:p>
    <w:p w14:paraId="56CAD5D1"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Цитаты</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из</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текста</w:t>
      </w:r>
      <w:r w:rsidRPr="00A05701">
        <w:rPr>
          <w:rFonts w:ascii="Helvetica" w:hAnsi="Helvetica" w:cs="Helvetica"/>
          <w:b/>
          <w:bCs/>
          <w:color w:val="222222"/>
          <w:sz w:val="21"/>
          <w:szCs w:val="21"/>
        </w:rPr>
        <w:t>:</w:t>
      </w:r>
    </w:p>
    <w:p w14:paraId="3E79958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стр</w:t>
      </w:r>
      <w:r w:rsidRPr="00A05701">
        <w:rPr>
          <w:rFonts w:ascii="Helvetica" w:hAnsi="Helvetica" w:cs="Helvetica"/>
          <w:b/>
          <w:bCs/>
          <w:color w:val="222222"/>
          <w:sz w:val="21"/>
          <w:szCs w:val="21"/>
        </w:rPr>
        <w:t>. 1</w:t>
      </w:r>
    </w:p>
    <w:p w14:paraId="596A5DBE"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КНИПОВИЧА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ПИНРО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правах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рукописи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ЯРАГИНА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Наталья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Апатольевна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БИОЛОГИЯ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РАЗМНОЖЕНИЯ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АТЛАНТИЧЕСКОЙ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ПРИМЕРЕ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МОРЯ</w:t>
      </w:r>
      <w:r w:rsidRPr="00A05701">
        <w:rPr>
          <w:rFonts w:ascii="Helvetica" w:hAnsi="Helvetica" w:cs="Helvetica"/>
          <w:b/>
          <w:bCs/>
          <w:color w:val="222222"/>
          <w:sz w:val="21"/>
          <w:szCs w:val="21"/>
        </w:rPr>
        <w:t xml:space="preserve">) 03.00.10 - </w:t>
      </w:r>
      <w:r w:rsidRPr="00A05701">
        <w:rPr>
          <w:rFonts w:ascii="Helvetica" w:hAnsi="Helvetica" w:cs="Helvetica" w:hint="eastAsia"/>
          <w:b/>
          <w:bCs/>
          <w:color w:val="222222"/>
          <w:sz w:val="21"/>
          <w:szCs w:val="21"/>
        </w:rPr>
        <w:t>ихтиология</w:t>
      </w:r>
    </w:p>
    <w:p w14:paraId="609B2BF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стр</w:t>
      </w:r>
      <w:r w:rsidRPr="00A05701">
        <w:rPr>
          <w:rFonts w:ascii="Helvetica" w:hAnsi="Helvetica" w:cs="Helvetica"/>
          <w:b/>
          <w:bCs/>
          <w:color w:val="222222"/>
          <w:sz w:val="21"/>
          <w:szCs w:val="21"/>
        </w:rPr>
        <w:t>. 2</w:t>
      </w:r>
    </w:p>
    <w:p w14:paraId="3BF2C327"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Введение</w:t>
      </w:r>
      <w:r w:rsidRPr="00A05701">
        <w:rPr>
          <w:rFonts w:ascii="Helvetica" w:hAnsi="Helvetica" w:cs="Helvetica"/>
          <w:b/>
          <w:bCs/>
          <w:color w:val="222222"/>
          <w:sz w:val="21"/>
          <w:szCs w:val="21"/>
        </w:rPr>
        <w:t xml:space="preserve"> 1. </w:t>
      </w:r>
      <w:r w:rsidRPr="00A05701">
        <w:rPr>
          <w:rFonts w:ascii="Helvetica" w:hAnsi="Helvetica" w:cs="Helvetica" w:hint="eastAsia"/>
          <w:b/>
          <w:bCs/>
          <w:color w:val="222222"/>
          <w:sz w:val="21"/>
          <w:szCs w:val="21"/>
        </w:rPr>
        <w:t>Материал</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методика</w:t>
      </w:r>
      <w:r w:rsidRPr="00A05701">
        <w:rPr>
          <w:rFonts w:ascii="Helvetica" w:hAnsi="Helvetica" w:cs="Helvetica"/>
          <w:b/>
          <w:bCs/>
          <w:color w:val="222222"/>
          <w:sz w:val="21"/>
          <w:szCs w:val="21"/>
        </w:rPr>
        <w:t xml:space="preserve"> 2. </w:t>
      </w:r>
      <w:r w:rsidRPr="00A05701">
        <w:rPr>
          <w:rFonts w:ascii="Helvetica" w:hAnsi="Helvetica" w:cs="Helvetica" w:hint="eastAsia"/>
          <w:b/>
          <w:bCs/>
          <w:color w:val="222222"/>
          <w:sz w:val="21"/>
          <w:szCs w:val="21"/>
        </w:rPr>
        <w:t>Основные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сведения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северо</w:t>
      </w:r>
      <w:r w:rsidRPr="00A05701">
        <w:rPr>
          <w:rFonts w:ascii="Helvetica" w:hAnsi="Helvetica" w:cs="Helvetica"/>
          <w:b/>
          <w:bCs/>
          <w:color w:val="222222"/>
          <w:sz w:val="21"/>
          <w:szCs w:val="21"/>
        </w:rPr>
        <w:t>-</w:t>
      </w:r>
      <w:r w:rsidRPr="00A05701">
        <w:rPr>
          <w:rFonts w:ascii="Helvetica" w:hAnsi="Helvetica" w:cs="Helvetica" w:hint="eastAsia"/>
          <w:b/>
          <w:bCs/>
          <w:color w:val="222222"/>
          <w:sz w:val="21"/>
          <w:szCs w:val="21"/>
        </w:rPr>
        <w:t>восточной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арктической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2.1. </w:t>
      </w:r>
      <w:r w:rsidRPr="00A05701">
        <w:rPr>
          <w:rFonts w:ascii="Helvetica" w:hAnsi="Helvetica" w:cs="Helvetica" w:hint="eastAsia"/>
          <w:b/>
          <w:bCs/>
          <w:color w:val="222222"/>
          <w:sz w:val="21"/>
          <w:szCs w:val="21"/>
        </w:rPr>
        <w:t>Название</w:t>
      </w:r>
      <w:r w:rsidRPr="00A05701">
        <w:rPr>
          <w:rFonts w:ascii="Helvetica" w:hAnsi="Helvetica" w:cs="Helvetica"/>
          <w:b/>
          <w:bCs/>
          <w:color w:val="222222"/>
          <w:sz w:val="21"/>
          <w:szCs w:val="21"/>
        </w:rPr>
        <w:t xml:space="preserve"> 2.2. </w:t>
      </w:r>
      <w:r w:rsidRPr="00A05701">
        <w:rPr>
          <w:rFonts w:ascii="Helvetica" w:hAnsi="Helvetica" w:cs="Helvetica" w:hint="eastAsia"/>
          <w:b/>
          <w:bCs/>
          <w:color w:val="222222"/>
          <w:sz w:val="21"/>
          <w:szCs w:val="21"/>
        </w:rPr>
        <w:t>Ареал</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атлантической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2.3. </w:t>
      </w:r>
      <w:r w:rsidRPr="00A05701">
        <w:rPr>
          <w:rFonts w:ascii="Helvetica" w:hAnsi="Helvetica" w:cs="Helvetica" w:hint="eastAsia"/>
          <w:b/>
          <w:bCs/>
          <w:color w:val="222222"/>
          <w:sz w:val="21"/>
          <w:szCs w:val="21"/>
        </w:rPr>
        <w:t>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структуре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обитающих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Баренцевом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сопредельных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водах</w:t>
      </w:r>
      <w:r w:rsidRPr="00A05701">
        <w:rPr>
          <w:rFonts w:ascii="Helvetica" w:hAnsi="Helvetica" w:cs="Helvetica"/>
          <w:b/>
          <w:bCs/>
          <w:color w:val="222222"/>
          <w:sz w:val="21"/>
          <w:szCs w:val="21"/>
        </w:rPr>
        <w:t xml:space="preserve"> 2.4. </w:t>
      </w:r>
      <w:r w:rsidRPr="00A05701">
        <w:rPr>
          <w:rFonts w:ascii="Helvetica" w:hAnsi="Helvetica" w:cs="Helvetica" w:hint="eastAsia"/>
          <w:b/>
          <w:bCs/>
          <w:color w:val="222222"/>
          <w:sz w:val="21"/>
          <w:szCs w:val="21"/>
        </w:rPr>
        <w:t>Динамика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запаса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его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эксплуатация</w:t>
      </w:r>
      <w:r w:rsidRPr="00A05701">
        <w:rPr>
          <w:rFonts w:ascii="Helvetica" w:hAnsi="Helvetica" w:cs="Helvetica"/>
          <w:b/>
          <w:bCs/>
          <w:color w:val="222222"/>
          <w:sz w:val="21"/>
          <w:szCs w:val="21"/>
        </w:rPr>
        <w:t xml:space="preserve"> 2.5. </w:t>
      </w:r>
      <w:r w:rsidRPr="00A05701">
        <w:rPr>
          <w:rFonts w:ascii="Helvetica" w:hAnsi="Helvetica" w:cs="Helvetica" w:hint="eastAsia"/>
          <w:b/>
          <w:bCs/>
          <w:color w:val="222222"/>
          <w:sz w:val="21"/>
          <w:szCs w:val="21"/>
        </w:rPr>
        <w:t>Темп</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роста</w:t>
      </w:r>
      <w:r w:rsidRPr="00A05701">
        <w:rPr>
          <w:rFonts w:ascii="Helvetica" w:hAnsi="Helvetica" w:cs="Helvetica"/>
          <w:b/>
          <w:bCs/>
          <w:color w:val="222222"/>
          <w:sz w:val="21"/>
          <w:szCs w:val="21"/>
        </w:rPr>
        <w:t xml:space="preserve"> 2.6. </w:t>
      </w:r>
      <w:r w:rsidRPr="00A05701">
        <w:rPr>
          <w:rFonts w:ascii="Helvetica" w:hAnsi="Helvetica" w:cs="Helvetica" w:hint="eastAsia"/>
          <w:b/>
          <w:bCs/>
          <w:color w:val="222222"/>
          <w:sz w:val="21"/>
          <w:szCs w:val="21"/>
        </w:rPr>
        <w:t>Питание</w:t>
      </w:r>
      <w:r w:rsidRPr="00A05701">
        <w:rPr>
          <w:rFonts w:ascii="Helvetica" w:hAnsi="Helvetica" w:cs="Helvetica"/>
          <w:b/>
          <w:bCs/>
          <w:color w:val="222222"/>
          <w:sz w:val="21"/>
          <w:szCs w:val="21"/>
        </w:rPr>
        <w:t xml:space="preserve"> 2.7. </w:t>
      </w:r>
      <w:r w:rsidRPr="00A05701">
        <w:rPr>
          <w:rFonts w:ascii="Helvetica" w:hAnsi="Helvetica" w:cs="Helvetica" w:hint="eastAsia"/>
          <w:b/>
          <w:bCs/>
          <w:color w:val="222222"/>
          <w:sz w:val="21"/>
          <w:szCs w:val="21"/>
        </w:rPr>
        <w:t>Динамика</w:t>
      </w:r>
    </w:p>
    <w:p w14:paraId="6B3584E2"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стр</w:t>
      </w:r>
      <w:r w:rsidRPr="00A05701">
        <w:rPr>
          <w:rFonts w:ascii="Helvetica" w:hAnsi="Helvetica" w:cs="Helvetica"/>
          <w:b/>
          <w:bCs/>
          <w:color w:val="222222"/>
          <w:sz w:val="21"/>
          <w:szCs w:val="21"/>
        </w:rPr>
        <w:t>. 29</w:t>
      </w:r>
    </w:p>
    <w:p w14:paraId="7F37CA82"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этой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акватории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образует</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ряд</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стад</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связанных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своем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жизненном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цикле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системой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океанических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течений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Самой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северной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из</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всех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атлантической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является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северо</w:t>
      </w:r>
      <w:r w:rsidRPr="00A05701">
        <w:rPr>
          <w:rFonts w:ascii="Helvetica" w:hAnsi="Helvetica" w:cs="Helvetica"/>
          <w:b/>
          <w:bCs/>
          <w:color w:val="222222"/>
          <w:sz w:val="21"/>
          <w:szCs w:val="21"/>
        </w:rPr>
        <w:t>-</w:t>
      </w:r>
      <w:r w:rsidRPr="00A05701">
        <w:rPr>
          <w:rFonts w:ascii="Helvetica" w:hAnsi="Helvetica" w:cs="Helvetica" w:hint="eastAsia"/>
          <w:b/>
          <w:bCs/>
          <w:color w:val="222222"/>
          <w:sz w:val="21"/>
          <w:szCs w:val="21"/>
        </w:rPr>
        <w:t>восточная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арктическая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основная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часть</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ареала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которой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находится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Баренцевом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Световидов</w:t>
      </w:r>
      <w:r w:rsidRPr="00A05701">
        <w:rPr>
          <w:rFonts w:ascii="Helvetica" w:hAnsi="Helvetica" w:cs="Helvetica"/>
          <w:b/>
          <w:bCs/>
          <w:color w:val="222222"/>
          <w:sz w:val="21"/>
          <w:szCs w:val="21"/>
        </w:rPr>
        <w:t xml:space="preserve">, 1948; </w:t>
      </w:r>
      <w:r w:rsidRPr="00A05701">
        <w:rPr>
          <w:rFonts w:ascii="Helvetica" w:hAnsi="Helvetica" w:cs="Helvetica" w:hint="eastAsia"/>
          <w:b/>
          <w:bCs/>
          <w:color w:val="222222"/>
          <w:sz w:val="21"/>
          <w:szCs w:val="21"/>
        </w:rPr>
        <w:t>Андрияшев</w:t>
      </w:r>
      <w:r w:rsidRPr="00A05701">
        <w:rPr>
          <w:rFonts w:ascii="Helvetica" w:hAnsi="Helvetica" w:cs="Helvetica"/>
          <w:b/>
          <w:bCs/>
          <w:color w:val="222222"/>
          <w:sz w:val="21"/>
          <w:szCs w:val="21"/>
        </w:rPr>
        <w:t xml:space="preserve">, 1954; </w:t>
      </w:r>
      <w:r w:rsidRPr="00A05701">
        <w:rPr>
          <w:rFonts w:ascii="Helvetica" w:hAnsi="Helvetica" w:cs="Helvetica" w:hint="eastAsia"/>
          <w:b/>
          <w:bCs/>
          <w:color w:val="222222"/>
          <w:sz w:val="21"/>
          <w:szCs w:val="21"/>
        </w:rPr>
        <w:t>Треска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моря</w:t>
      </w:r>
      <w:r w:rsidRPr="00A05701">
        <w:rPr>
          <w:rFonts w:ascii="Helvetica" w:hAnsi="Helvetica" w:cs="Helvetica"/>
          <w:b/>
          <w:bCs/>
          <w:color w:val="222222"/>
          <w:sz w:val="21"/>
          <w:szCs w:val="21"/>
        </w:rPr>
        <w:t xml:space="preserve">..., 1996; </w:t>
      </w:r>
      <w:r w:rsidRPr="00A05701">
        <w:rPr>
          <w:rFonts w:ascii="Helvetica" w:hAnsi="Helvetica" w:cs="Helvetica" w:hint="eastAsia"/>
          <w:b/>
          <w:bCs/>
          <w:color w:val="222222"/>
          <w:sz w:val="21"/>
          <w:szCs w:val="21"/>
        </w:rPr>
        <w:t>Смирнова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Смирнов</w:t>
      </w:r>
      <w:r w:rsidRPr="00A05701">
        <w:rPr>
          <w:rFonts w:ascii="Helvetica" w:hAnsi="Helvetica" w:cs="Helvetica"/>
          <w:b/>
          <w:bCs/>
          <w:color w:val="222222"/>
          <w:sz w:val="21"/>
          <w:szCs w:val="21"/>
        </w:rPr>
        <w:t xml:space="preserve">, 2000). </w:t>
      </w:r>
      <w:r w:rsidRPr="00A05701">
        <w:rPr>
          <w:rFonts w:ascii="Helvetica" w:hAnsi="Helvetica" w:cs="Helvetica" w:hint="eastAsia"/>
          <w:b/>
          <w:bCs/>
          <w:color w:val="222222"/>
          <w:sz w:val="21"/>
          <w:szCs w:val="21"/>
        </w:rPr>
        <w:t>Распространение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Баренцевом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приурочено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к</w:t>
      </w:r>
      <w:r w:rsidRPr="00A05701">
        <w:rPr>
          <w:rFonts w:ascii="Helvetica" w:hAnsi="Helvetica" w:cs="Helvetica"/>
          <w:b/>
          <w:bCs/>
          <w:color w:val="222222"/>
          <w:sz w:val="21"/>
          <w:szCs w:val="21"/>
        </w:rPr>
        <w:t>...</w:t>
      </w:r>
    </w:p>
    <w:p w14:paraId="1A60D989" w14:textId="77777777" w:rsidR="00A05701" w:rsidRPr="00A05701" w:rsidRDefault="00A05701" w:rsidP="00A05701">
      <w:pPr>
        <w:rPr>
          <w:rFonts w:ascii="Helvetica" w:hAnsi="Helvetica" w:cs="Helvetica"/>
          <w:b/>
          <w:bCs/>
          <w:color w:val="222222"/>
          <w:sz w:val="21"/>
          <w:szCs w:val="21"/>
        </w:rPr>
      </w:pPr>
    </w:p>
    <w:p w14:paraId="10861D70"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Оглавление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диссертации</w:t>
      </w:r>
    </w:p>
    <w:p w14:paraId="0423FBCD"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доктор</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биологических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наук</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Ярагина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Наталья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Анатольевна</w:t>
      </w:r>
    </w:p>
    <w:p w14:paraId="737F9E1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hint="eastAsia"/>
          <w:b/>
          <w:bCs/>
          <w:color w:val="222222"/>
          <w:sz w:val="21"/>
          <w:szCs w:val="21"/>
        </w:rPr>
        <w:t>Введение</w:t>
      </w:r>
      <w:r w:rsidRPr="00A05701">
        <w:rPr>
          <w:rFonts w:ascii="Helvetica" w:hAnsi="Helvetica" w:cs="Helvetica"/>
          <w:b/>
          <w:bCs/>
          <w:color w:val="222222"/>
          <w:sz w:val="21"/>
          <w:szCs w:val="21"/>
        </w:rPr>
        <w:t xml:space="preserve"> 5</w:t>
      </w:r>
    </w:p>
    <w:p w14:paraId="01E0E886" w14:textId="77777777" w:rsidR="00A05701" w:rsidRPr="00A05701" w:rsidRDefault="00A05701" w:rsidP="00A05701">
      <w:pPr>
        <w:rPr>
          <w:rFonts w:ascii="Helvetica" w:hAnsi="Helvetica" w:cs="Helvetica"/>
          <w:b/>
          <w:bCs/>
          <w:color w:val="222222"/>
          <w:sz w:val="21"/>
          <w:szCs w:val="21"/>
        </w:rPr>
      </w:pPr>
    </w:p>
    <w:p w14:paraId="2C44FC14"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1. </w:t>
      </w:r>
      <w:r w:rsidRPr="00A05701">
        <w:rPr>
          <w:rFonts w:ascii="Helvetica" w:hAnsi="Helvetica" w:cs="Helvetica" w:hint="eastAsia"/>
          <w:b/>
          <w:bCs/>
          <w:color w:val="222222"/>
          <w:sz w:val="21"/>
          <w:szCs w:val="21"/>
        </w:rPr>
        <w:t>Материал</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методика</w:t>
      </w:r>
      <w:r w:rsidRPr="00A05701">
        <w:rPr>
          <w:rFonts w:ascii="Helvetica" w:hAnsi="Helvetica" w:cs="Helvetica"/>
          <w:b/>
          <w:bCs/>
          <w:color w:val="222222"/>
          <w:sz w:val="21"/>
          <w:szCs w:val="21"/>
        </w:rPr>
        <w:t xml:space="preserve"> 14</w:t>
      </w:r>
    </w:p>
    <w:p w14:paraId="6D8742DD" w14:textId="77777777" w:rsidR="00A05701" w:rsidRPr="00A05701" w:rsidRDefault="00A05701" w:rsidP="00A05701">
      <w:pPr>
        <w:rPr>
          <w:rFonts w:ascii="Helvetica" w:hAnsi="Helvetica" w:cs="Helvetica"/>
          <w:b/>
          <w:bCs/>
          <w:color w:val="222222"/>
          <w:sz w:val="21"/>
          <w:szCs w:val="21"/>
        </w:rPr>
      </w:pPr>
    </w:p>
    <w:p w14:paraId="791D0095"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 </w:t>
      </w:r>
      <w:r w:rsidRPr="00A05701">
        <w:rPr>
          <w:rFonts w:ascii="Helvetica" w:hAnsi="Helvetica" w:cs="Helvetica" w:hint="eastAsia"/>
          <w:b/>
          <w:bCs/>
          <w:color w:val="222222"/>
          <w:sz w:val="21"/>
          <w:szCs w:val="21"/>
        </w:rPr>
        <w:t>Основные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сведения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северо</w:t>
      </w:r>
      <w:r w:rsidRPr="00A05701">
        <w:rPr>
          <w:rFonts w:ascii="Helvetica" w:hAnsi="Helvetica" w:cs="Helvetica"/>
          <w:b/>
          <w:bCs/>
          <w:color w:val="222222"/>
          <w:sz w:val="21"/>
          <w:szCs w:val="21"/>
        </w:rPr>
        <w:t>-</w:t>
      </w:r>
      <w:r w:rsidRPr="00A05701">
        <w:rPr>
          <w:rFonts w:ascii="Helvetica" w:hAnsi="Helvetica" w:cs="Helvetica" w:hint="eastAsia"/>
          <w:b/>
          <w:bCs/>
          <w:color w:val="222222"/>
          <w:sz w:val="21"/>
          <w:szCs w:val="21"/>
        </w:rPr>
        <w:t>восточной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арктической</w:t>
      </w:r>
      <w:r w:rsidRPr="00A05701">
        <w:rPr>
          <w:rFonts w:ascii="Helvetica" w:hAnsi="Helvetica" w:cs="Helvetica"/>
          <w:b/>
          <w:bCs/>
          <w:color w:val="222222"/>
          <w:sz w:val="21"/>
          <w:szCs w:val="21"/>
        </w:rPr>
        <w:t xml:space="preserve"> 28-65 </w:t>
      </w:r>
      <w:r w:rsidRPr="00A05701">
        <w:rPr>
          <w:rFonts w:ascii="Helvetica" w:hAnsi="Helvetica" w:cs="Helvetica" w:hint="eastAsia"/>
          <w:b/>
          <w:bCs/>
          <w:color w:val="222222"/>
          <w:sz w:val="21"/>
          <w:szCs w:val="21"/>
        </w:rPr>
        <w:t>трески</w:t>
      </w:r>
    </w:p>
    <w:p w14:paraId="68AC4E56" w14:textId="77777777" w:rsidR="00A05701" w:rsidRPr="00A05701" w:rsidRDefault="00A05701" w:rsidP="00A05701">
      <w:pPr>
        <w:rPr>
          <w:rFonts w:ascii="Helvetica" w:hAnsi="Helvetica" w:cs="Helvetica"/>
          <w:b/>
          <w:bCs/>
          <w:color w:val="222222"/>
          <w:sz w:val="21"/>
          <w:szCs w:val="21"/>
        </w:rPr>
      </w:pPr>
    </w:p>
    <w:p w14:paraId="35461CF9"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2.1. </w:t>
      </w:r>
      <w:r w:rsidRPr="00A05701">
        <w:rPr>
          <w:rFonts w:ascii="Helvetica" w:hAnsi="Helvetica" w:cs="Helvetica" w:hint="eastAsia"/>
          <w:b/>
          <w:bCs/>
          <w:color w:val="222222"/>
          <w:sz w:val="21"/>
          <w:szCs w:val="21"/>
        </w:rPr>
        <w:t>Название</w:t>
      </w:r>
    </w:p>
    <w:p w14:paraId="5DD24D3A" w14:textId="77777777" w:rsidR="00A05701" w:rsidRPr="00A05701" w:rsidRDefault="00A05701" w:rsidP="00A05701">
      <w:pPr>
        <w:rPr>
          <w:rFonts w:ascii="Helvetica" w:hAnsi="Helvetica" w:cs="Helvetica"/>
          <w:b/>
          <w:bCs/>
          <w:color w:val="222222"/>
          <w:sz w:val="21"/>
          <w:szCs w:val="21"/>
        </w:rPr>
      </w:pPr>
    </w:p>
    <w:p w14:paraId="67E9A2ED"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2.2. </w:t>
      </w:r>
      <w:r w:rsidRPr="00A05701">
        <w:rPr>
          <w:rFonts w:ascii="Helvetica" w:hAnsi="Helvetica" w:cs="Helvetica" w:hint="eastAsia"/>
          <w:b/>
          <w:bCs/>
          <w:color w:val="222222"/>
          <w:sz w:val="21"/>
          <w:szCs w:val="21"/>
        </w:rPr>
        <w:t>Ареал</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атлантической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29</w:t>
      </w:r>
    </w:p>
    <w:p w14:paraId="091C5DC7" w14:textId="77777777" w:rsidR="00A05701" w:rsidRPr="00A05701" w:rsidRDefault="00A05701" w:rsidP="00A05701">
      <w:pPr>
        <w:rPr>
          <w:rFonts w:ascii="Helvetica" w:hAnsi="Helvetica" w:cs="Helvetica"/>
          <w:b/>
          <w:bCs/>
          <w:color w:val="222222"/>
          <w:sz w:val="21"/>
          <w:szCs w:val="21"/>
        </w:rPr>
      </w:pPr>
    </w:p>
    <w:p w14:paraId="2046628D"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2.3. </w:t>
      </w:r>
      <w:r w:rsidRPr="00A05701">
        <w:rPr>
          <w:rFonts w:ascii="Helvetica" w:hAnsi="Helvetica" w:cs="Helvetica" w:hint="eastAsia"/>
          <w:b/>
          <w:bCs/>
          <w:color w:val="222222"/>
          <w:sz w:val="21"/>
          <w:szCs w:val="21"/>
        </w:rPr>
        <w:t>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структуре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обитающих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Баренцевом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море</w:t>
      </w:r>
      <w:r w:rsidRPr="00A05701">
        <w:rPr>
          <w:rFonts w:ascii="Helvetica" w:hAnsi="Helvetica" w:cs="Helvetica"/>
          <w:b/>
          <w:bCs/>
          <w:color w:val="222222"/>
          <w:sz w:val="21"/>
          <w:szCs w:val="21"/>
        </w:rPr>
        <w:t xml:space="preserve"> 31-34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сопредельных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водах</w:t>
      </w:r>
    </w:p>
    <w:p w14:paraId="473F8B19" w14:textId="77777777" w:rsidR="00A05701" w:rsidRPr="00A05701" w:rsidRDefault="00A05701" w:rsidP="00A05701">
      <w:pPr>
        <w:rPr>
          <w:rFonts w:ascii="Helvetica" w:hAnsi="Helvetica" w:cs="Helvetica"/>
          <w:b/>
          <w:bCs/>
          <w:color w:val="222222"/>
          <w:sz w:val="21"/>
          <w:szCs w:val="21"/>
        </w:rPr>
      </w:pPr>
    </w:p>
    <w:p w14:paraId="6BC809AF"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2.4. </w:t>
      </w:r>
      <w:r w:rsidRPr="00A05701">
        <w:rPr>
          <w:rFonts w:ascii="Helvetica" w:hAnsi="Helvetica" w:cs="Helvetica" w:hint="eastAsia"/>
          <w:b/>
          <w:bCs/>
          <w:color w:val="222222"/>
          <w:sz w:val="21"/>
          <w:szCs w:val="21"/>
        </w:rPr>
        <w:t>Динамика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запаса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его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эксплуатация</w:t>
      </w:r>
      <w:r w:rsidRPr="00A05701">
        <w:rPr>
          <w:rFonts w:ascii="Helvetica" w:hAnsi="Helvetica" w:cs="Helvetica"/>
          <w:b/>
          <w:bCs/>
          <w:color w:val="222222"/>
          <w:sz w:val="21"/>
          <w:szCs w:val="21"/>
        </w:rPr>
        <w:t xml:space="preserve"> 35</w:t>
      </w:r>
    </w:p>
    <w:p w14:paraId="742862FA" w14:textId="77777777" w:rsidR="00A05701" w:rsidRPr="00A05701" w:rsidRDefault="00A05701" w:rsidP="00A05701">
      <w:pPr>
        <w:rPr>
          <w:rFonts w:ascii="Helvetica" w:hAnsi="Helvetica" w:cs="Helvetica"/>
          <w:b/>
          <w:bCs/>
          <w:color w:val="222222"/>
          <w:sz w:val="21"/>
          <w:szCs w:val="21"/>
        </w:rPr>
      </w:pPr>
    </w:p>
    <w:p w14:paraId="4C69F9F2"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2.5. </w:t>
      </w:r>
      <w:r w:rsidRPr="00A05701">
        <w:rPr>
          <w:rFonts w:ascii="Helvetica" w:hAnsi="Helvetica" w:cs="Helvetica" w:hint="eastAsia"/>
          <w:b/>
          <w:bCs/>
          <w:color w:val="222222"/>
          <w:sz w:val="21"/>
          <w:szCs w:val="21"/>
        </w:rPr>
        <w:t>Темп</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роста</w:t>
      </w:r>
      <w:r w:rsidRPr="00A05701">
        <w:rPr>
          <w:rFonts w:ascii="Helvetica" w:hAnsi="Helvetica" w:cs="Helvetica"/>
          <w:b/>
          <w:bCs/>
          <w:color w:val="222222"/>
          <w:sz w:val="21"/>
          <w:szCs w:val="21"/>
        </w:rPr>
        <w:t xml:space="preserve"> 46</w:t>
      </w:r>
    </w:p>
    <w:p w14:paraId="18A68CC3" w14:textId="77777777" w:rsidR="00A05701" w:rsidRPr="00A05701" w:rsidRDefault="00A05701" w:rsidP="00A05701">
      <w:pPr>
        <w:rPr>
          <w:rFonts w:ascii="Helvetica" w:hAnsi="Helvetica" w:cs="Helvetica"/>
          <w:b/>
          <w:bCs/>
          <w:color w:val="222222"/>
          <w:sz w:val="21"/>
          <w:szCs w:val="21"/>
        </w:rPr>
      </w:pPr>
    </w:p>
    <w:p w14:paraId="4872D222"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2.6. </w:t>
      </w:r>
      <w:r w:rsidRPr="00A05701">
        <w:rPr>
          <w:rFonts w:ascii="Helvetica" w:hAnsi="Helvetica" w:cs="Helvetica" w:hint="eastAsia"/>
          <w:b/>
          <w:bCs/>
          <w:color w:val="222222"/>
          <w:sz w:val="21"/>
          <w:szCs w:val="21"/>
        </w:rPr>
        <w:t>Питание</w:t>
      </w:r>
      <w:r w:rsidRPr="00A05701">
        <w:rPr>
          <w:rFonts w:ascii="Helvetica" w:hAnsi="Helvetica" w:cs="Helvetica"/>
          <w:b/>
          <w:bCs/>
          <w:color w:val="222222"/>
          <w:sz w:val="21"/>
          <w:szCs w:val="21"/>
        </w:rPr>
        <w:t xml:space="preserve"> 52</w:t>
      </w:r>
    </w:p>
    <w:p w14:paraId="77F42C27" w14:textId="77777777" w:rsidR="00A05701" w:rsidRPr="00A05701" w:rsidRDefault="00A05701" w:rsidP="00A05701">
      <w:pPr>
        <w:rPr>
          <w:rFonts w:ascii="Helvetica" w:hAnsi="Helvetica" w:cs="Helvetica"/>
          <w:b/>
          <w:bCs/>
          <w:color w:val="222222"/>
          <w:sz w:val="21"/>
          <w:szCs w:val="21"/>
        </w:rPr>
      </w:pPr>
    </w:p>
    <w:p w14:paraId="6D4ED125"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2.7. </w:t>
      </w:r>
      <w:r w:rsidRPr="00A05701">
        <w:rPr>
          <w:rFonts w:ascii="Helvetica" w:hAnsi="Helvetica" w:cs="Helvetica" w:hint="eastAsia"/>
          <w:b/>
          <w:bCs/>
          <w:color w:val="222222"/>
          <w:sz w:val="21"/>
          <w:szCs w:val="21"/>
        </w:rPr>
        <w:t>Динамика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жиронакопления</w:t>
      </w:r>
      <w:r w:rsidRPr="00A05701">
        <w:rPr>
          <w:rFonts w:ascii="Helvetica" w:hAnsi="Helvetica" w:cs="Helvetica"/>
          <w:b/>
          <w:bCs/>
          <w:color w:val="222222"/>
          <w:sz w:val="21"/>
          <w:szCs w:val="21"/>
        </w:rPr>
        <w:t xml:space="preserve"> 59</w:t>
      </w:r>
    </w:p>
    <w:p w14:paraId="03BA77C0" w14:textId="77777777" w:rsidR="00A05701" w:rsidRPr="00A05701" w:rsidRDefault="00A05701" w:rsidP="00A05701">
      <w:pPr>
        <w:rPr>
          <w:rFonts w:ascii="Helvetica" w:hAnsi="Helvetica" w:cs="Helvetica"/>
          <w:b/>
          <w:bCs/>
          <w:color w:val="222222"/>
          <w:sz w:val="21"/>
          <w:szCs w:val="21"/>
        </w:rPr>
      </w:pPr>
    </w:p>
    <w:p w14:paraId="2390A53E"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2.8. </w:t>
      </w:r>
      <w:r w:rsidRPr="00A05701">
        <w:rPr>
          <w:rFonts w:ascii="Helvetica" w:hAnsi="Helvetica" w:cs="Helvetica" w:hint="eastAsia"/>
          <w:b/>
          <w:bCs/>
          <w:color w:val="222222"/>
          <w:sz w:val="21"/>
          <w:szCs w:val="21"/>
        </w:rPr>
        <w:t>Место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баренцевоморской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экосистеме</w:t>
      </w:r>
      <w:r w:rsidRPr="00A05701">
        <w:rPr>
          <w:rFonts w:ascii="Helvetica" w:hAnsi="Helvetica" w:cs="Helvetica"/>
          <w:b/>
          <w:bCs/>
          <w:color w:val="222222"/>
          <w:sz w:val="21"/>
          <w:szCs w:val="21"/>
        </w:rPr>
        <w:t xml:space="preserve"> 67</w:t>
      </w:r>
    </w:p>
    <w:p w14:paraId="7F20009B" w14:textId="77777777" w:rsidR="00A05701" w:rsidRPr="00A05701" w:rsidRDefault="00A05701" w:rsidP="00A05701">
      <w:pPr>
        <w:rPr>
          <w:rFonts w:ascii="Helvetica" w:hAnsi="Helvetica" w:cs="Helvetica"/>
          <w:b/>
          <w:bCs/>
          <w:color w:val="222222"/>
          <w:sz w:val="21"/>
          <w:szCs w:val="21"/>
        </w:rPr>
      </w:pPr>
    </w:p>
    <w:p w14:paraId="09C42649"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 </w:t>
      </w:r>
      <w:r w:rsidRPr="00A05701">
        <w:rPr>
          <w:rFonts w:ascii="Helvetica" w:hAnsi="Helvetica" w:cs="Helvetica" w:hint="eastAsia"/>
          <w:b/>
          <w:bCs/>
          <w:color w:val="222222"/>
          <w:sz w:val="21"/>
          <w:szCs w:val="21"/>
        </w:rPr>
        <w:t>Характер</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полового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Баренцевом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море</w:t>
      </w:r>
      <w:r w:rsidRPr="00A05701">
        <w:rPr>
          <w:rFonts w:ascii="Helvetica" w:hAnsi="Helvetica" w:cs="Helvetica"/>
          <w:b/>
          <w:bCs/>
          <w:color w:val="222222"/>
          <w:sz w:val="21"/>
          <w:szCs w:val="21"/>
        </w:rPr>
        <w:t xml:space="preserve"> 71</w:t>
      </w:r>
    </w:p>
    <w:p w14:paraId="44FD6841" w14:textId="77777777" w:rsidR="00A05701" w:rsidRPr="00A05701" w:rsidRDefault="00A05701" w:rsidP="00A05701">
      <w:pPr>
        <w:rPr>
          <w:rFonts w:ascii="Helvetica" w:hAnsi="Helvetica" w:cs="Helvetica"/>
          <w:b/>
          <w:bCs/>
          <w:color w:val="222222"/>
          <w:sz w:val="21"/>
          <w:szCs w:val="21"/>
        </w:rPr>
      </w:pPr>
    </w:p>
    <w:p w14:paraId="4895661F"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3.1. </w:t>
      </w:r>
      <w:r w:rsidRPr="00A05701">
        <w:rPr>
          <w:rFonts w:ascii="Helvetica" w:hAnsi="Helvetica" w:cs="Helvetica" w:hint="eastAsia"/>
          <w:b/>
          <w:bCs/>
          <w:color w:val="222222"/>
          <w:sz w:val="21"/>
          <w:szCs w:val="21"/>
        </w:rPr>
        <w:t>Стадии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развития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r w:rsidRPr="00A05701">
        <w:rPr>
          <w:rFonts w:ascii="Helvetica" w:hAnsi="Helvetica" w:cs="Helvetica"/>
          <w:b/>
          <w:bCs/>
          <w:color w:val="222222"/>
          <w:sz w:val="21"/>
          <w:szCs w:val="21"/>
        </w:rPr>
        <w:t xml:space="preserve"> 71</w:t>
      </w:r>
    </w:p>
    <w:p w14:paraId="267B8B4E" w14:textId="77777777" w:rsidR="00A05701" w:rsidRPr="00A05701" w:rsidRDefault="00A05701" w:rsidP="00A05701">
      <w:pPr>
        <w:rPr>
          <w:rFonts w:ascii="Helvetica" w:hAnsi="Helvetica" w:cs="Helvetica"/>
          <w:b/>
          <w:bCs/>
          <w:color w:val="222222"/>
          <w:sz w:val="21"/>
          <w:szCs w:val="21"/>
        </w:rPr>
      </w:pPr>
    </w:p>
    <w:p w14:paraId="6C9BF33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3.2. </w:t>
      </w:r>
      <w:r w:rsidRPr="00A05701">
        <w:rPr>
          <w:rFonts w:ascii="Helvetica" w:hAnsi="Helvetica" w:cs="Helvetica" w:hint="eastAsia"/>
          <w:b/>
          <w:bCs/>
          <w:color w:val="222222"/>
          <w:sz w:val="21"/>
          <w:szCs w:val="21"/>
        </w:rPr>
        <w:t>Гормональная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регуляция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созревания</w:t>
      </w:r>
      <w:r w:rsidRPr="00A05701">
        <w:rPr>
          <w:rFonts w:ascii="Helvetica" w:hAnsi="Helvetica" w:cs="Helvetica"/>
          <w:b/>
          <w:bCs/>
          <w:color w:val="222222"/>
          <w:sz w:val="21"/>
          <w:szCs w:val="21"/>
        </w:rPr>
        <w:t xml:space="preserve"> 73</w:t>
      </w:r>
    </w:p>
    <w:p w14:paraId="35CE9AEA" w14:textId="77777777" w:rsidR="00A05701" w:rsidRPr="00A05701" w:rsidRDefault="00A05701" w:rsidP="00A05701">
      <w:pPr>
        <w:rPr>
          <w:rFonts w:ascii="Helvetica" w:hAnsi="Helvetica" w:cs="Helvetica"/>
          <w:b/>
          <w:bCs/>
          <w:color w:val="222222"/>
          <w:sz w:val="21"/>
          <w:szCs w:val="21"/>
        </w:rPr>
      </w:pPr>
    </w:p>
    <w:p w14:paraId="5219C851"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3.3. </w:t>
      </w:r>
      <w:r w:rsidRPr="00A05701">
        <w:rPr>
          <w:rFonts w:ascii="Helvetica" w:hAnsi="Helvetica" w:cs="Helvetica" w:hint="eastAsia"/>
          <w:b/>
          <w:bCs/>
          <w:color w:val="222222"/>
          <w:sz w:val="21"/>
          <w:szCs w:val="21"/>
        </w:rPr>
        <w:t>Темп</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полового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r w:rsidRPr="00A05701">
        <w:rPr>
          <w:rFonts w:ascii="Helvetica" w:hAnsi="Helvetica" w:cs="Helvetica"/>
          <w:b/>
          <w:bCs/>
          <w:color w:val="222222"/>
          <w:sz w:val="21"/>
          <w:szCs w:val="21"/>
        </w:rPr>
        <w:t xml:space="preserve"> 77</w:t>
      </w:r>
    </w:p>
    <w:p w14:paraId="4226A5F0" w14:textId="77777777" w:rsidR="00A05701" w:rsidRPr="00A05701" w:rsidRDefault="00A05701" w:rsidP="00A05701">
      <w:pPr>
        <w:rPr>
          <w:rFonts w:ascii="Helvetica" w:hAnsi="Helvetica" w:cs="Helvetica"/>
          <w:b/>
          <w:bCs/>
          <w:color w:val="222222"/>
          <w:sz w:val="21"/>
          <w:szCs w:val="21"/>
        </w:rPr>
      </w:pPr>
    </w:p>
    <w:p w14:paraId="5FB8D236"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3.3.1. </w:t>
      </w:r>
      <w:r w:rsidRPr="00A05701">
        <w:rPr>
          <w:rFonts w:ascii="Helvetica" w:hAnsi="Helvetica" w:cs="Helvetica" w:hint="eastAsia"/>
          <w:b/>
          <w:bCs/>
          <w:color w:val="222222"/>
          <w:sz w:val="21"/>
          <w:szCs w:val="21"/>
        </w:rPr>
        <w:t>Индексы</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r w:rsidRPr="00A05701">
        <w:rPr>
          <w:rFonts w:ascii="Helvetica" w:hAnsi="Helvetica" w:cs="Helvetica"/>
          <w:b/>
          <w:bCs/>
          <w:color w:val="222222"/>
          <w:sz w:val="21"/>
          <w:szCs w:val="21"/>
        </w:rPr>
        <w:t xml:space="preserve"> 77</w:t>
      </w:r>
    </w:p>
    <w:p w14:paraId="50653C48" w14:textId="77777777" w:rsidR="00A05701" w:rsidRPr="00A05701" w:rsidRDefault="00A05701" w:rsidP="00A05701">
      <w:pPr>
        <w:rPr>
          <w:rFonts w:ascii="Helvetica" w:hAnsi="Helvetica" w:cs="Helvetica"/>
          <w:b/>
          <w:bCs/>
          <w:color w:val="222222"/>
          <w:sz w:val="21"/>
          <w:szCs w:val="21"/>
        </w:rPr>
      </w:pPr>
    </w:p>
    <w:p w14:paraId="56C667C1"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3.3.2. </w:t>
      </w:r>
      <w:r w:rsidRPr="00A05701">
        <w:rPr>
          <w:rFonts w:ascii="Helvetica" w:hAnsi="Helvetica" w:cs="Helvetica" w:hint="eastAsia"/>
          <w:b/>
          <w:bCs/>
          <w:color w:val="222222"/>
          <w:sz w:val="21"/>
          <w:szCs w:val="21"/>
        </w:rPr>
        <w:t>Репродуктивный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период</w:t>
      </w:r>
      <w:r w:rsidRPr="00A05701">
        <w:rPr>
          <w:rFonts w:ascii="Helvetica" w:hAnsi="Helvetica" w:cs="Helvetica"/>
          <w:b/>
          <w:bCs/>
          <w:color w:val="222222"/>
          <w:sz w:val="21"/>
          <w:szCs w:val="21"/>
        </w:rPr>
        <w:t xml:space="preserve"> 79</w:t>
      </w:r>
    </w:p>
    <w:p w14:paraId="1487298A" w14:textId="77777777" w:rsidR="00A05701" w:rsidRPr="00A05701" w:rsidRDefault="00A05701" w:rsidP="00A05701">
      <w:pPr>
        <w:rPr>
          <w:rFonts w:ascii="Helvetica" w:hAnsi="Helvetica" w:cs="Helvetica"/>
          <w:b/>
          <w:bCs/>
          <w:color w:val="222222"/>
          <w:sz w:val="21"/>
          <w:szCs w:val="21"/>
        </w:rPr>
      </w:pPr>
    </w:p>
    <w:p w14:paraId="20513F1E"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3.3.3. </w:t>
      </w:r>
      <w:r w:rsidRPr="00A05701">
        <w:rPr>
          <w:rFonts w:ascii="Helvetica" w:hAnsi="Helvetica" w:cs="Helvetica" w:hint="eastAsia"/>
          <w:b/>
          <w:bCs/>
          <w:color w:val="222222"/>
          <w:sz w:val="21"/>
          <w:szCs w:val="21"/>
        </w:rPr>
        <w:t>Особенности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зависимости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от</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возраста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80-84 </w:t>
      </w:r>
      <w:r w:rsidRPr="00A05701">
        <w:rPr>
          <w:rFonts w:ascii="Helvetica" w:hAnsi="Helvetica" w:cs="Helvetica" w:hint="eastAsia"/>
          <w:b/>
          <w:bCs/>
          <w:color w:val="222222"/>
          <w:sz w:val="21"/>
          <w:szCs w:val="21"/>
        </w:rPr>
        <w:t>размеров</w:t>
      </w:r>
    </w:p>
    <w:p w14:paraId="67EF2D46" w14:textId="77777777" w:rsidR="00A05701" w:rsidRPr="00A05701" w:rsidRDefault="00A05701" w:rsidP="00A05701">
      <w:pPr>
        <w:rPr>
          <w:rFonts w:ascii="Helvetica" w:hAnsi="Helvetica" w:cs="Helvetica"/>
          <w:b/>
          <w:bCs/>
          <w:color w:val="222222"/>
          <w:sz w:val="21"/>
          <w:szCs w:val="21"/>
        </w:rPr>
      </w:pPr>
    </w:p>
    <w:p w14:paraId="5DA8CC4A"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3.4. </w:t>
      </w:r>
      <w:r w:rsidRPr="00A05701">
        <w:rPr>
          <w:rFonts w:ascii="Helvetica" w:hAnsi="Helvetica" w:cs="Helvetica" w:hint="eastAsia"/>
          <w:b/>
          <w:bCs/>
          <w:color w:val="222222"/>
          <w:sz w:val="21"/>
          <w:szCs w:val="21"/>
        </w:rPr>
        <w:t>Влияние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биотических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абиотических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факторов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процесс</w:t>
      </w:r>
      <w:r w:rsidRPr="00A05701">
        <w:rPr>
          <w:rFonts w:ascii="Helvetica" w:hAnsi="Helvetica" w:cs="Helvetica"/>
          <w:b/>
          <w:bCs/>
          <w:color w:val="222222"/>
          <w:sz w:val="21"/>
          <w:szCs w:val="21"/>
        </w:rPr>
        <w:t xml:space="preserve"> 85-98 </w:t>
      </w:r>
      <w:r w:rsidRPr="00A05701">
        <w:rPr>
          <w:rFonts w:ascii="Helvetica" w:hAnsi="Helvetica" w:cs="Helvetica" w:hint="eastAsia"/>
          <w:b/>
          <w:bCs/>
          <w:color w:val="222222"/>
          <w:sz w:val="21"/>
          <w:szCs w:val="21"/>
        </w:rPr>
        <w:t>созревания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p>
    <w:p w14:paraId="2FB2285F" w14:textId="77777777" w:rsidR="00A05701" w:rsidRPr="00A05701" w:rsidRDefault="00A05701" w:rsidP="00A05701">
      <w:pPr>
        <w:rPr>
          <w:rFonts w:ascii="Helvetica" w:hAnsi="Helvetica" w:cs="Helvetica"/>
          <w:b/>
          <w:bCs/>
          <w:color w:val="222222"/>
          <w:sz w:val="21"/>
          <w:szCs w:val="21"/>
        </w:rPr>
      </w:pPr>
    </w:p>
    <w:p w14:paraId="60C3972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3.4.1. </w:t>
      </w:r>
      <w:r w:rsidRPr="00A05701">
        <w:rPr>
          <w:rFonts w:ascii="Helvetica" w:hAnsi="Helvetica" w:cs="Helvetica" w:hint="eastAsia"/>
          <w:b/>
          <w:bCs/>
          <w:color w:val="222222"/>
          <w:sz w:val="21"/>
          <w:szCs w:val="21"/>
        </w:rPr>
        <w:t>Генетическое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влияние</w:t>
      </w:r>
      <w:r w:rsidRPr="00A05701">
        <w:rPr>
          <w:rFonts w:ascii="Helvetica" w:hAnsi="Helvetica" w:cs="Helvetica"/>
          <w:b/>
          <w:bCs/>
          <w:color w:val="222222"/>
          <w:sz w:val="21"/>
          <w:szCs w:val="21"/>
        </w:rPr>
        <w:t xml:space="preserve"> 85</w:t>
      </w:r>
    </w:p>
    <w:p w14:paraId="4A8AC0C8" w14:textId="77777777" w:rsidR="00A05701" w:rsidRPr="00A05701" w:rsidRDefault="00A05701" w:rsidP="00A05701">
      <w:pPr>
        <w:rPr>
          <w:rFonts w:ascii="Helvetica" w:hAnsi="Helvetica" w:cs="Helvetica"/>
          <w:b/>
          <w:bCs/>
          <w:color w:val="222222"/>
          <w:sz w:val="21"/>
          <w:szCs w:val="21"/>
        </w:rPr>
      </w:pPr>
    </w:p>
    <w:p w14:paraId="48129E09"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3.4.2. </w:t>
      </w:r>
      <w:r w:rsidRPr="00A05701">
        <w:rPr>
          <w:rFonts w:ascii="Helvetica" w:hAnsi="Helvetica" w:cs="Helvetica" w:hint="eastAsia"/>
          <w:b/>
          <w:bCs/>
          <w:color w:val="222222"/>
          <w:sz w:val="21"/>
          <w:szCs w:val="21"/>
        </w:rPr>
        <w:t>Стратегии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роста</w:t>
      </w:r>
      <w:r w:rsidRPr="00A05701">
        <w:rPr>
          <w:rFonts w:ascii="Helvetica" w:hAnsi="Helvetica" w:cs="Helvetica"/>
          <w:b/>
          <w:bCs/>
          <w:color w:val="222222"/>
          <w:sz w:val="21"/>
          <w:szCs w:val="21"/>
        </w:rPr>
        <w:t xml:space="preserve"> 87</w:t>
      </w:r>
    </w:p>
    <w:p w14:paraId="0D458FE5" w14:textId="77777777" w:rsidR="00A05701" w:rsidRPr="00A05701" w:rsidRDefault="00A05701" w:rsidP="00A05701">
      <w:pPr>
        <w:rPr>
          <w:rFonts w:ascii="Helvetica" w:hAnsi="Helvetica" w:cs="Helvetica"/>
          <w:b/>
          <w:bCs/>
          <w:color w:val="222222"/>
          <w:sz w:val="21"/>
          <w:szCs w:val="21"/>
        </w:rPr>
      </w:pPr>
    </w:p>
    <w:p w14:paraId="40AE08C0"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3.4.3. </w:t>
      </w:r>
      <w:r w:rsidRPr="00A05701">
        <w:rPr>
          <w:rFonts w:ascii="Helvetica" w:hAnsi="Helvetica" w:cs="Helvetica" w:hint="eastAsia"/>
          <w:b/>
          <w:bCs/>
          <w:color w:val="222222"/>
          <w:sz w:val="21"/>
          <w:szCs w:val="21"/>
        </w:rPr>
        <w:t>Влияние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плотности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созревание</w:t>
      </w:r>
      <w:r w:rsidRPr="00A05701">
        <w:rPr>
          <w:rFonts w:ascii="Helvetica" w:hAnsi="Helvetica" w:cs="Helvetica"/>
          <w:b/>
          <w:bCs/>
          <w:color w:val="222222"/>
          <w:sz w:val="21"/>
          <w:szCs w:val="21"/>
        </w:rPr>
        <w:t xml:space="preserve"> 89</w:t>
      </w:r>
    </w:p>
    <w:p w14:paraId="6F928F4E" w14:textId="77777777" w:rsidR="00A05701" w:rsidRPr="00A05701" w:rsidRDefault="00A05701" w:rsidP="00A05701">
      <w:pPr>
        <w:rPr>
          <w:rFonts w:ascii="Helvetica" w:hAnsi="Helvetica" w:cs="Helvetica"/>
          <w:b/>
          <w:bCs/>
          <w:color w:val="222222"/>
          <w:sz w:val="21"/>
          <w:szCs w:val="21"/>
        </w:rPr>
      </w:pPr>
    </w:p>
    <w:p w14:paraId="64909034"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3.4.4. </w:t>
      </w:r>
      <w:r w:rsidRPr="00A05701">
        <w:rPr>
          <w:rFonts w:ascii="Helvetica" w:hAnsi="Helvetica" w:cs="Helvetica" w:hint="eastAsia"/>
          <w:b/>
          <w:bCs/>
          <w:color w:val="222222"/>
          <w:sz w:val="21"/>
          <w:szCs w:val="21"/>
        </w:rPr>
        <w:t>Условия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питания</w:t>
      </w:r>
      <w:r w:rsidRPr="00A05701">
        <w:rPr>
          <w:rFonts w:ascii="Helvetica" w:hAnsi="Helvetica" w:cs="Helvetica"/>
          <w:b/>
          <w:bCs/>
          <w:color w:val="222222"/>
          <w:sz w:val="21"/>
          <w:szCs w:val="21"/>
        </w:rPr>
        <w:t xml:space="preserve"> 92</w:t>
      </w:r>
    </w:p>
    <w:p w14:paraId="18F91840" w14:textId="77777777" w:rsidR="00A05701" w:rsidRPr="00A05701" w:rsidRDefault="00A05701" w:rsidP="00A05701">
      <w:pPr>
        <w:rPr>
          <w:rFonts w:ascii="Helvetica" w:hAnsi="Helvetica" w:cs="Helvetica"/>
          <w:b/>
          <w:bCs/>
          <w:color w:val="222222"/>
          <w:sz w:val="21"/>
          <w:szCs w:val="21"/>
        </w:rPr>
      </w:pPr>
    </w:p>
    <w:p w14:paraId="2723FE4F"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3.4.5. </w:t>
      </w:r>
      <w:r w:rsidRPr="00A05701">
        <w:rPr>
          <w:rFonts w:ascii="Helvetica" w:hAnsi="Helvetica" w:cs="Helvetica" w:hint="eastAsia"/>
          <w:b/>
          <w:bCs/>
          <w:color w:val="222222"/>
          <w:sz w:val="21"/>
          <w:szCs w:val="21"/>
        </w:rPr>
        <w:t>Абиотические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факторы</w:t>
      </w:r>
      <w:r w:rsidRPr="00A05701">
        <w:rPr>
          <w:rFonts w:ascii="Helvetica" w:hAnsi="Helvetica" w:cs="Helvetica"/>
          <w:b/>
          <w:bCs/>
          <w:color w:val="222222"/>
          <w:sz w:val="21"/>
          <w:szCs w:val="21"/>
        </w:rPr>
        <w:t xml:space="preserve"> 96</w:t>
      </w:r>
    </w:p>
    <w:p w14:paraId="2ADFD2E0" w14:textId="77777777" w:rsidR="00A05701" w:rsidRPr="00A05701" w:rsidRDefault="00A05701" w:rsidP="00A05701">
      <w:pPr>
        <w:rPr>
          <w:rFonts w:ascii="Helvetica" w:hAnsi="Helvetica" w:cs="Helvetica"/>
          <w:b/>
          <w:bCs/>
          <w:color w:val="222222"/>
          <w:sz w:val="21"/>
          <w:szCs w:val="21"/>
        </w:rPr>
      </w:pPr>
    </w:p>
    <w:p w14:paraId="67A99B5D"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3. 5. </w:t>
      </w:r>
      <w:r w:rsidRPr="00A05701">
        <w:rPr>
          <w:rFonts w:ascii="Helvetica" w:hAnsi="Helvetica" w:cs="Helvetica" w:hint="eastAsia"/>
          <w:b/>
          <w:bCs/>
          <w:color w:val="222222"/>
          <w:sz w:val="21"/>
          <w:szCs w:val="21"/>
        </w:rPr>
        <w:t>Соотношение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полов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популяции</w:t>
      </w:r>
      <w:r w:rsidRPr="00A05701">
        <w:rPr>
          <w:rFonts w:ascii="Helvetica" w:hAnsi="Helvetica" w:cs="Helvetica"/>
          <w:b/>
          <w:bCs/>
          <w:color w:val="222222"/>
          <w:sz w:val="21"/>
          <w:szCs w:val="21"/>
        </w:rPr>
        <w:t xml:space="preserve"> 99</w:t>
      </w:r>
    </w:p>
    <w:p w14:paraId="70BA1D44" w14:textId="77777777" w:rsidR="00A05701" w:rsidRPr="00A05701" w:rsidRDefault="00A05701" w:rsidP="00A05701">
      <w:pPr>
        <w:rPr>
          <w:rFonts w:ascii="Helvetica" w:hAnsi="Helvetica" w:cs="Helvetica"/>
          <w:b/>
          <w:bCs/>
          <w:color w:val="222222"/>
          <w:sz w:val="21"/>
          <w:szCs w:val="21"/>
        </w:rPr>
      </w:pPr>
    </w:p>
    <w:p w14:paraId="2F01BBC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3.5.1. </w:t>
      </w:r>
      <w:r w:rsidRPr="00A05701">
        <w:rPr>
          <w:rFonts w:ascii="Helvetica" w:hAnsi="Helvetica" w:cs="Helvetica" w:hint="eastAsia"/>
          <w:b/>
          <w:bCs/>
          <w:color w:val="222222"/>
          <w:sz w:val="21"/>
          <w:szCs w:val="21"/>
        </w:rPr>
        <w:t>Динамика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соотношения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полов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онтогенезе</w:t>
      </w:r>
      <w:r w:rsidRPr="00A05701">
        <w:rPr>
          <w:rFonts w:ascii="Helvetica" w:hAnsi="Helvetica" w:cs="Helvetica"/>
          <w:b/>
          <w:bCs/>
          <w:color w:val="222222"/>
          <w:sz w:val="21"/>
          <w:szCs w:val="21"/>
        </w:rPr>
        <w:t xml:space="preserve"> 99</w:t>
      </w:r>
    </w:p>
    <w:p w14:paraId="708DA7B8" w14:textId="77777777" w:rsidR="00A05701" w:rsidRPr="00A05701" w:rsidRDefault="00A05701" w:rsidP="00A05701">
      <w:pPr>
        <w:rPr>
          <w:rFonts w:ascii="Helvetica" w:hAnsi="Helvetica" w:cs="Helvetica"/>
          <w:b/>
          <w:bCs/>
          <w:color w:val="222222"/>
          <w:sz w:val="21"/>
          <w:szCs w:val="21"/>
        </w:rPr>
      </w:pPr>
    </w:p>
    <w:p w14:paraId="0568234D"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3.5.2. </w:t>
      </w:r>
      <w:r w:rsidRPr="00A05701">
        <w:rPr>
          <w:rFonts w:ascii="Helvetica" w:hAnsi="Helvetica" w:cs="Helvetica" w:hint="eastAsia"/>
          <w:b/>
          <w:bCs/>
          <w:color w:val="222222"/>
          <w:sz w:val="21"/>
          <w:szCs w:val="21"/>
        </w:rPr>
        <w:t>Изменения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соотношения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полов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под</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влиянием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биотических</w:t>
      </w:r>
      <w:r w:rsidRPr="00A05701">
        <w:rPr>
          <w:rFonts w:ascii="Helvetica" w:hAnsi="Helvetica" w:cs="Helvetica"/>
          <w:b/>
          <w:bCs/>
          <w:color w:val="222222"/>
          <w:sz w:val="21"/>
          <w:szCs w:val="21"/>
        </w:rPr>
        <w:t xml:space="preserve"> 100-103 </w:t>
      </w:r>
      <w:r w:rsidRPr="00A05701">
        <w:rPr>
          <w:rFonts w:ascii="Helvetica" w:hAnsi="Helvetica" w:cs="Helvetica" w:hint="eastAsia"/>
          <w:b/>
          <w:bCs/>
          <w:color w:val="222222"/>
          <w:sz w:val="21"/>
          <w:szCs w:val="21"/>
        </w:rPr>
        <w:t>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абиотических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факторов</w:t>
      </w:r>
    </w:p>
    <w:p w14:paraId="071EF25B" w14:textId="77777777" w:rsidR="00A05701" w:rsidRPr="00A05701" w:rsidRDefault="00A05701" w:rsidP="00A05701">
      <w:pPr>
        <w:rPr>
          <w:rFonts w:ascii="Helvetica" w:hAnsi="Helvetica" w:cs="Helvetica"/>
          <w:b/>
          <w:bCs/>
          <w:color w:val="222222"/>
          <w:sz w:val="21"/>
          <w:szCs w:val="21"/>
        </w:rPr>
      </w:pPr>
    </w:p>
    <w:p w14:paraId="49443512"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3.6. </w:t>
      </w:r>
      <w:r w:rsidRPr="00A05701">
        <w:rPr>
          <w:rFonts w:ascii="Helvetica" w:hAnsi="Helvetica" w:cs="Helvetica" w:hint="eastAsia"/>
          <w:b/>
          <w:bCs/>
          <w:color w:val="222222"/>
          <w:sz w:val="21"/>
          <w:szCs w:val="21"/>
        </w:rPr>
        <w:t>Половой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диморфизм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созревании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самцов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самок</w:t>
      </w:r>
      <w:r w:rsidRPr="00A05701">
        <w:rPr>
          <w:rFonts w:ascii="Helvetica" w:hAnsi="Helvetica" w:cs="Helvetica"/>
          <w:b/>
          <w:bCs/>
          <w:color w:val="222222"/>
          <w:sz w:val="21"/>
          <w:szCs w:val="21"/>
        </w:rPr>
        <w:t xml:space="preserve"> 104</w:t>
      </w:r>
    </w:p>
    <w:p w14:paraId="58B4CD3A" w14:textId="77777777" w:rsidR="00A05701" w:rsidRPr="00A05701" w:rsidRDefault="00A05701" w:rsidP="00A05701">
      <w:pPr>
        <w:rPr>
          <w:rFonts w:ascii="Helvetica" w:hAnsi="Helvetica" w:cs="Helvetica"/>
          <w:b/>
          <w:bCs/>
          <w:color w:val="222222"/>
          <w:sz w:val="21"/>
          <w:szCs w:val="21"/>
        </w:rPr>
      </w:pPr>
    </w:p>
    <w:p w14:paraId="2B32142C"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3.7. </w:t>
      </w:r>
      <w:r w:rsidRPr="00A05701">
        <w:rPr>
          <w:rFonts w:ascii="Helvetica" w:hAnsi="Helvetica" w:cs="Helvetica" w:hint="eastAsia"/>
          <w:b/>
          <w:bCs/>
          <w:color w:val="222222"/>
          <w:sz w:val="21"/>
          <w:szCs w:val="21"/>
        </w:rPr>
        <w:t>Структура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половозрелой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популяции</w:t>
      </w:r>
      <w:r w:rsidRPr="00A05701">
        <w:rPr>
          <w:rFonts w:ascii="Helvetica" w:hAnsi="Helvetica" w:cs="Helvetica"/>
          <w:b/>
          <w:bCs/>
          <w:color w:val="222222"/>
          <w:sz w:val="21"/>
          <w:szCs w:val="21"/>
        </w:rPr>
        <w:t xml:space="preserve"> 106</w:t>
      </w:r>
    </w:p>
    <w:p w14:paraId="3B3C9741" w14:textId="77777777" w:rsidR="00A05701" w:rsidRPr="00A05701" w:rsidRDefault="00A05701" w:rsidP="00A05701">
      <w:pPr>
        <w:rPr>
          <w:rFonts w:ascii="Helvetica" w:hAnsi="Helvetica" w:cs="Helvetica"/>
          <w:b/>
          <w:bCs/>
          <w:color w:val="222222"/>
          <w:sz w:val="21"/>
          <w:szCs w:val="21"/>
        </w:rPr>
      </w:pPr>
    </w:p>
    <w:p w14:paraId="1E836617"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3.7.1. </w:t>
      </w:r>
      <w:r w:rsidRPr="00A05701">
        <w:rPr>
          <w:rFonts w:ascii="Helvetica" w:hAnsi="Helvetica" w:cs="Helvetica" w:hint="eastAsia"/>
          <w:b/>
          <w:bCs/>
          <w:color w:val="222222"/>
          <w:sz w:val="21"/>
          <w:szCs w:val="21"/>
        </w:rPr>
        <w:t>Типы</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популяций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сроки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наступления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половой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зрелости</w:t>
      </w:r>
      <w:r w:rsidRPr="00A05701">
        <w:rPr>
          <w:rFonts w:ascii="Helvetica" w:hAnsi="Helvetica" w:cs="Helvetica"/>
          <w:b/>
          <w:bCs/>
          <w:color w:val="222222"/>
          <w:sz w:val="21"/>
          <w:szCs w:val="21"/>
        </w:rPr>
        <w:t xml:space="preserve"> 106</w:t>
      </w:r>
    </w:p>
    <w:p w14:paraId="31F05327" w14:textId="77777777" w:rsidR="00A05701" w:rsidRPr="00A05701" w:rsidRDefault="00A05701" w:rsidP="00A05701">
      <w:pPr>
        <w:rPr>
          <w:rFonts w:ascii="Helvetica" w:hAnsi="Helvetica" w:cs="Helvetica"/>
          <w:b/>
          <w:bCs/>
          <w:color w:val="222222"/>
          <w:sz w:val="21"/>
          <w:szCs w:val="21"/>
        </w:rPr>
      </w:pPr>
    </w:p>
    <w:p w14:paraId="6BB2CDFD"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3.7.2. </w:t>
      </w:r>
      <w:r w:rsidRPr="00A05701">
        <w:rPr>
          <w:rFonts w:ascii="Helvetica" w:hAnsi="Helvetica" w:cs="Helvetica" w:hint="eastAsia"/>
          <w:b/>
          <w:bCs/>
          <w:color w:val="222222"/>
          <w:sz w:val="21"/>
          <w:szCs w:val="21"/>
        </w:rPr>
        <w:t>Ранне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позднесозревающие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особи</w:t>
      </w:r>
      <w:r w:rsidRPr="00A05701">
        <w:rPr>
          <w:rFonts w:ascii="Helvetica" w:hAnsi="Helvetica" w:cs="Helvetica"/>
          <w:b/>
          <w:bCs/>
          <w:color w:val="222222"/>
          <w:sz w:val="21"/>
          <w:szCs w:val="21"/>
        </w:rPr>
        <w:t xml:space="preserve"> 109</w:t>
      </w:r>
    </w:p>
    <w:p w14:paraId="45956669" w14:textId="77777777" w:rsidR="00A05701" w:rsidRPr="00A05701" w:rsidRDefault="00A05701" w:rsidP="00A05701">
      <w:pPr>
        <w:rPr>
          <w:rFonts w:ascii="Helvetica" w:hAnsi="Helvetica" w:cs="Helvetica"/>
          <w:b/>
          <w:bCs/>
          <w:color w:val="222222"/>
          <w:sz w:val="21"/>
          <w:szCs w:val="21"/>
        </w:rPr>
      </w:pPr>
    </w:p>
    <w:p w14:paraId="0F869B9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3.7.3. </w:t>
      </w:r>
      <w:r w:rsidRPr="00A05701">
        <w:rPr>
          <w:rFonts w:ascii="Helvetica" w:hAnsi="Helvetica" w:cs="Helvetica" w:hint="eastAsia"/>
          <w:b/>
          <w:bCs/>
          <w:color w:val="222222"/>
          <w:sz w:val="21"/>
          <w:szCs w:val="21"/>
        </w:rPr>
        <w:t>Впервые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повторно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созревающие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особи</w:t>
      </w:r>
      <w:r w:rsidRPr="00A05701">
        <w:rPr>
          <w:rFonts w:ascii="Helvetica" w:hAnsi="Helvetica" w:cs="Helvetica"/>
          <w:b/>
          <w:bCs/>
          <w:color w:val="222222"/>
          <w:sz w:val="21"/>
          <w:szCs w:val="21"/>
        </w:rPr>
        <w:t xml:space="preserve"> 111</w:t>
      </w:r>
    </w:p>
    <w:p w14:paraId="3A0BDAB4" w14:textId="77777777" w:rsidR="00A05701" w:rsidRPr="00A05701" w:rsidRDefault="00A05701" w:rsidP="00A05701">
      <w:pPr>
        <w:rPr>
          <w:rFonts w:ascii="Helvetica" w:hAnsi="Helvetica" w:cs="Helvetica"/>
          <w:b/>
          <w:bCs/>
          <w:color w:val="222222"/>
          <w:sz w:val="21"/>
          <w:szCs w:val="21"/>
        </w:rPr>
      </w:pPr>
    </w:p>
    <w:p w14:paraId="73D205FA"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3.7.4. </w:t>
      </w:r>
      <w:r w:rsidRPr="00A05701">
        <w:rPr>
          <w:rFonts w:ascii="Helvetica" w:hAnsi="Helvetica" w:cs="Helvetica" w:hint="eastAsia"/>
          <w:b/>
          <w:bCs/>
          <w:color w:val="222222"/>
          <w:sz w:val="21"/>
          <w:szCs w:val="21"/>
        </w:rPr>
        <w:t>Возрастное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разнообразие</w:t>
      </w:r>
      <w:r w:rsidRPr="00A05701">
        <w:rPr>
          <w:rFonts w:ascii="Helvetica" w:hAnsi="Helvetica" w:cs="Helvetica"/>
          <w:b/>
          <w:bCs/>
          <w:color w:val="222222"/>
          <w:sz w:val="21"/>
          <w:szCs w:val="21"/>
        </w:rPr>
        <w:t xml:space="preserve"> 112</w:t>
      </w:r>
    </w:p>
    <w:p w14:paraId="5B3C38D0" w14:textId="77777777" w:rsidR="00A05701" w:rsidRPr="00A05701" w:rsidRDefault="00A05701" w:rsidP="00A05701">
      <w:pPr>
        <w:rPr>
          <w:rFonts w:ascii="Helvetica" w:hAnsi="Helvetica" w:cs="Helvetica"/>
          <w:b/>
          <w:bCs/>
          <w:color w:val="222222"/>
          <w:sz w:val="21"/>
          <w:szCs w:val="21"/>
        </w:rPr>
      </w:pPr>
    </w:p>
    <w:p w14:paraId="305C5A1B"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3.7.5. </w:t>
      </w:r>
      <w:r w:rsidRPr="00A05701">
        <w:rPr>
          <w:rFonts w:ascii="Helvetica" w:hAnsi="Helvetica" w:cs="Helvetica" w:hint="eastAsia"/>
          <w:b/>
          <w:bCs/>
          <w:color w:val="222222"/>
          <w:sz w:val="21"/>
          <w:szCs w:val="21"/>
        </w:rPr>
        <w:t>Биологические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показатели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гонадами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различных</w:t>
      </w:r>
      <w:r w:rsidRPr="00A05701">
        <w:rPr>
          <w:rFonts w:ascii="Helvetica" w:hAnsi="Helvetica" w:cs="Helvetica"/>
          <w:b/>
          <w:bCs/>
          <w:color w:val="222222"/>
          <w:sz w:val="21"/>
          <w:szCs w:val="21"/>
        </w:rPr>
        <w:t xml:space="preserve"> 116-124 </w:t>
      </w:r>
      <w:r w:rsidRPr="00A05701">
        <w:rPr>
          <w:rFonts w:ascii="Helvetica" w:hAnsi="Helvetica" w:cs="Helvetica" w:hint="eastAsia"/>
          <w:b/>
          <w:bCs/>
          <w:color w:val="222222"/>
          <w:sz w:val="21"/>
          <w:szCs w:val="21"/>
        </w:rPr>
        <w:t>стадий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зрелости</w:t>
      </w:r>
    </w:p>
    <w:p w14:paraId="61F98FC7" w14:textId="77777777" w:rsidR="00A05701" w:rsidRPr="00A05701" w:rsidRDefault="00A05701" w:rsidP="00A05701">
      <w:pPr>
        <w:rPr>
          <w:rFonts w:ascii="Helvetica" w:hAnsi="Helvetica" w:cs="Helvetica"/>
          <w:b/>
          <w:bCs/>
          <w:color w:val="222222"/>
          <w:sz w:val="21"/>
          <w:szCs w:val="21"/>
        </w:rPr>
      </w:pPr>
    </w:p>
    <w:p w14:paraId="3E0DBA8E"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3.7.5.1. </w:t>
      </w:r>
      <w:r w:rsidRPr="00A05701">
        <w:rPr>
          <w:rFonts w:ascii="Helvetica" w:hAnsi="Helvetica" w:cs="Helvetica" w:hint="eastAsia"/>
          <w:b/>
          <w:bCs/>
          <w:color w:val="222222"/>
          <w:sz w:val="21"/>
          <w:szCs w:val="21"/>
        </w:rPr>
        <w:t>Изменения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средних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значений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биологических</w:t>
      </w:r>
      <w:r w:rsidRPr="00A05701">
        <w:rPr>
          <w:rFonts w:ascii="Helvetica" w:hAnsi="Helvetica" w:cs="Helvetica"/>
          <w:b/>
          <w:bCs/>
          <w:color w:val="222222"/>
          <w:sz w:val="21"/>
          <w:szCs w:val="21"/>
        </w:rPr>
        <w:t xml:space="preserve"> 116-118 </w:t>
      </w:r>
      <w:r w:rsidRPr="00A05701">
        <w:rPr>
          <w:rFonts w:ascii="Helvetica" w:hAnsi="Helvetica" w:cs="Helvetica" w:hint="eastAsia"/>
          <w:b/>
          <w:bCs/>
          <w:color w:val="222222"/>
          <w:sz w:val="21"/>
          <w:szCs w:val="21"/>
        </w:rPr>
        <w:t>показателей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возрастам</w:t>
      </w:r>
    </w:p>
    <w:p w14:paraId="2FBABDB1" w14:textId="77777777" w:rsidR="00A05701" w:rsidRPr="00A05701" w:rsidRDefault="00A05701" w:rsidP="00A05701">
      <w:pPr>
        <w:rPr>
          <w:rFonts w:ascii="Helvetica" w:hAnsi="Helvetica" w:cs="Helvetica"/>
          <w:b/>
          <w:bCs/>
          <w:color w:val="222222"/>
          <w:sz w:val="21"/>
          <w:szCs w:val="21"/>
        </w:rPr>
      </w:pPr>
    </w:p>
    <w:p w14:paraId="2A0BFC8E"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3.7.5.2. </w:t>
      </w:r>
      <w:r w:rsidRPr="00A05701">
        <w:rPr>
          <w:rFonts w:ascii="Helvetica" w:hAnsi="Helvetica" w:cs="Helvetica" w:hint="eastAsia"/>
          <w:b/>
          <w:bCs/>
          <w:color w:val="222222"/>
          <w:sz w:val="21"/>
          <w:szCs w:val="21"/>
        </w:rPr>
        <w:t>Межгодовые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изменения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биологических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показателей</w:t>
      </w:r>
      <w:r w:rsidRPr="00A05701">
        <w:rPr>
          <w:rFonts w:ascii="Helvetica" w:hAnsi="Helvetica" w:cs="Helvetica"/>
          <w:b/>
          <w:bCs/>
          <w:color w:val="222222"/>
          <w:sz w:val="21"/>
          <w:szCs w:val="21"/>
        </w:rPr>
        <w:t xml:space="preserve"> 118-124 </w:t>
      </w:r>
      <w:r w:rsidRPr="00A05701">
        <w:rPr>
          <w:rFonts w:ascii="Helvetica" w:hAnsi="Helvetica" w:cs="Helvetica" w:hint="eastAsia"/>
          <w:b/>
          <w:bCs/>
          <w:color w:val="222222"/>
          <w:sz w:val="21"/>
          <w:szCs w:val="21"/>
        </w:rPr>
        <w:t>неполовозрелых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созревающих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p>
    <w:p w14:paraId="28E4917A" w14:textId="77777777" w:rsidR="00A05701" w:rsidRPr="00A05701" w:rsidRDefault="00A05701" w:rsidP="00A05701">
      <w:pPr>
        <w:rPr>
          <w:rFonts w:ascii="Helvetica" w:hAnsi="Helvetica" w:cs="Helvetica"/>
          <w:b/>
          <w:bCs/>
          <w:color w:val="222222"/>
          <w:sz w:val="21"/>
          <w:szCs w:val="21"/>
        </w:rPr>
      </w:pPr>
    </w:p>
    <w:p w14:paraId="63ADD082"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4. </w:t>
      </w:r>
      <w:r w:rsidRPr="00A05701">
        <w:rPr>
          <w:rFonts w:ascii="Helvetica" w:hAnsi="Helvetica" w:cs="Helvetica" w:hint="eastAsia"/>
          <w:b/>
          <w:bCs/>
          <w:color w:val="222222"/>
          <w:sz w:val="21"/>
          <w:szCs w:val="21"/>
        </w:rPr>
        <w:t>Плодовитость</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моря</w:t>
      </w:r>
      <w:r w:rsidRPr="00A05701">
        <w:rPr>
          <w:rFonts w:ascii="Helvetica" w:hAnsi="Helvetica" w:cs="Helvetica"/>
          <w:b/>
          <w:bCs/>
          <w:color w:val="222222"/>
          <w:sz w:val="21"/>
          <w:szCs w:val="21"/>
        </w:rPr>
        <w:t xml:space="preserve"> 125</w:t>
      </w:r>
    </w:p>
    <w:p w14:paraId="1E24E73E" w14:textId="77777777" w:rsidR="00A05701" w:rsidRPr="00A05701" w:rsidRDefault="00A05701" w:rsidP="00A05701">
      <w:pPr>
        <w:rPr>
          <w:rFonts w:ascii="Helvetica" w:hAnsi="Helvetica" w:cs="Helvetica"/>
          <w:b/>
          <w:bCs/>
          <w:color w:val="222222"/>
          <w:sz w:val="21"/>
          <w:szCs w:val="21"/>
        </w:rPr>
      </w:pPr>
    </w:p>
    <w:p w14:paraId="08C7EB1A"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4.1. </w:t>
      </w:r>
      <w:r w:rsidRPr="00A05701">
        <w:rPr>
          <w:rFonts w:ascii="Helvetica" w:hAnsi="Helvetica" w:cs="Helvetica" w:hint="eastAsia"/>
          <w:b/>
          <w:bCs/>
          <w:color w:val="222222"/>
          <w:sz w:val="21"/>
          <w:szCs w:val="21"/>
        </w:rPr>
        <w:t>Общие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характеристики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абсолютной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относительной</w:t>
      </w:r>
      <w:r w:rsidRPr="00A05701">
        <w:rPr>
          <w:rFonts w:ascii="Helvetica" w:hAnsi="Helvetica" w:cs="Helvetica"/>
          <w:b/>
          <w:bCs/>
          <w:color w:val="222222"/>
          <w:sz w:val="21"/>
          <w:szCs w:val="21"/>
        </w:rPr>
        <w:t xml:space="preserve"> 125-131 </w:t>
      </w:r>
      <w:r w:rsidRPr="00A05701">
        <w:rPr>
          <w:rFonts w:ascii="Helvetica" w:hAnsi="Helvetica" w:cs="Helvetica" w:hint="eastAsia"/>
          <w:b/>
          <w:bCs/>
          <w:color w:val="222222"/>
          <w:sz w:val="21"/>
          <w:szCs w:val="21"/>
        </w:rPr>
        <w:t>плодовитости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p>
    <w:p w14:paraId="7892F30C" w14:textId="77777777" w:rsidR="00A05701" w:rsidRPr="00A05701" w:rsidRDefault="00A05701" w:rsidP="00A05701">
      <w:pPr>
        <w:rPr>
          <w:rFonts w:ascii="Helvetica" w:hAnsi="Helvetica" w:cs="Helvetica"/>
          <w:b/>
          <w:bCs/>
          <w:color w:val="222222"/>
          <w:sz w:val="21"/>
          <w:szCs w:val="21"/>
        </w:rPr>
      </w:pPr>
    </w:p>
    <w:p w14:paraId="388312D0"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4.2. </w:t>
      </w:r>
      <w:r w:rsidRPr="00A05701">
        <w:rPr>
          <w:rFonts w:ascii="Helvetica" w:hAnsi="Helvetica" w:cs="Helvetica" w:hint="eastAsia"/>
          <w:b/>
          <w:bCs/>
          <w:color w:val="222222"/>
          <w:sz w:val="21"/>
          <w:szCs w:val="21"/>
        </w:rPr>
        <w:t>Зависимость</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показателей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плодовитости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от</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биотических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131-137 </w:t>
      </w:r>
      <w:r w:rsidRPr="00A05701">
        <w:rPr>
          <w:rFonts w:ascii="Helvetica" w:hAnsi="Helvetica" w:cs="Helvetica" w:hint="eastAsia"/>
          <w:b/>
          <w:bCs/>
          <w:color w:val="222222"/>
          <w:sz w:val="21"/>
          <w:szCs w:val="21"/>
        </w:rPr>
        <w:t>абиотических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условий</w:t>
      </w:r>
      <w:r w:rsidRPr="00A05701">
        <w:rPr>
          <w:rFonts w:ascii="Helvetica" w:hAnsi="Helvetica" w:cs="Helvetica"/>
          <w:b/>
          <w:bCs/>
          <w:color w:val="222222"/>
          <w:sz w:val="21"/>
          <w:szCs w:val="21"/>
        </w:rPr>
        <w:t>.</w:t>
      </w:r>
    </w:p>
    <w:p w14:paraId="17758E5B" w14:textId="77777777" w:rsidR="00A05701" w:rsidRPr="00A05701" w:rsidRDefault="00A05701" w:rsidP="00A05701">
      <w:pPr>
        <w:rPr>
          <w:rFonts w:ascii="Helvetica" w:hAnsi="Helvetica" w:cs="Helvetica"/>
          <w:b/>
          <w:bCs/>
          <w:color w:val="222222"/>
          <w:sz w:val="21"/>
          <w:szCs w:val="21"/>
        </w:rPr>
      </w:pPr>
    </w:p>
    <w:p w14:paraId="13E2F5E7"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4.2.1. </w:t>
      </w:r>
      <w:r w:rsidRPr="00A05701">
        <w:rPr>
          <w:rFonts w:ascii="Helvetica" w:hAnsi="Helvetica" w:cs="Helvetica" w:hint="eastAsia"/>
          <w:b/>
          <w:bCs/>
          <w:color w:val="222222"/>
          <w:sz w:val="21"/>
          <w:szCs w:val="21"/>
        </w:rPr>
        <w:t>Температура</w:t>
      </w:r>
      <w:r w:rsidRPr="00A05701">
        <w:rPr>
          <w:rFonts w:ascii="Helvetica" w:hAnsi="Helvetica" w:cs="Helvetica"/>
          <w:b/>
          <w:bCs/>
          <w:color w:val="222222"/>
          <w:sz w:val="21"/>
          <w:szCs w:val="21"/>
        </w:rPr>
        <w:t xml:space="preserve"> 131</w:t>
      </w:r>
    </w:p>
    <w:p w14:paraId="05006548" w14:textId="77777777" w:rsidR="00A05701" w:rsidRPr="00A05701" w:rsidRDefault="00A05701" w:rsidP="00A05701">
      <w:pPr>
        <w:rPr>
          <w:rFonts w:ascii="Helvetica" w:hAnsi="Helvetica" w:cs="Helvetica"/>
          <w:b/>
          <w:bCs/>
          <w:color w:val="222222"/>
          <w:sz w:val="21"/>
          <w:szCs w:val="21"/>
        </w:rPr>
      </w:pPr>
    </w:p>
    <w:p w14:paraId="7B3A1DC5"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4.2.2. </w:t>
      </w:r>
      <w:r w:rsidRPr="00A05701">
        <w:rPr>
          <w:rFonts w:ascii="Helvetica" w:hAnsi="Helvetica" w:cs="Helvetica" w:hint="eastAsia"/>
          <w:b/>
          <w:bCs/>
          <w:color w:val="222222"/>
          <w:sz w:val="21"/>
          <w:szCs w:val="21"/>
        </w:rPr>
        <w:t>Доступность</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пищи</w:t>
      </w:r>
      <w:r w:rsidRPr="00A05701">
        <w:rPr>
          <w:rFonts w:ascii="Helvetica" w:hAnsi="Helvetica" w:cs="Helvetica"/>
          <w:b/>
          <w:bCs/>
          <w:color w:val="222222"/>
          <w:sz w:val="21"/>
          <w:szCs w:val="21"/>
        </w:rPr>
        <w:t xml:space="preserve"> 133</w:t>
      </w:r>
    </w:p>
    <w:p w14:paraId="7F950B9E" w14:textId="77777777" w:rsidR="00A05701" w:rsidRPr="00A05701" w:rsidRDefault="00A05701" w:rsidP="00A05701">
      <w:pPr>
        <w:rPr>
          <w:rFonts w:ascii="Helvetica" w:hAnsi="Helvetica" w:cs="Helvetica"/>
          <w:b/>
          <w:bCs/>
          <w:color w:val="222222"/>
          <w:sz w:val="21"/>
          <w:szCs w:val="21"/>
        </w:rPr>
      </w:pPr>
    </w:p>
    <w:p w14:paraId="13EBB2BF"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4.2.3. </w:t>
      </w:r>
      <w:r w:rsidRPr="00A05701">
        <w:rPr>
          <w:rFonts w:ascii="Helvetica" w:hAnsi="Helvetica" w:cs="Helvetica" w:hint="eastAsia"/>
          <w:b/>
          <w:bCs/>
          <w:color w:val="222222"/>
          <w:sz w:val="21"/>
          <w:szCs w:val="21"/>
        </w:rPr>
        <w:t>Кондиция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рыб</w:t>
      </w:r>
      <w:r w:rsidRPr="00A05701">
        <w:rPr>
          <w:rFonts w:ascii="Helvetica" w:hAnsi="Helvetica" w:cs="Helvetica"/>
          <w:b/>
          <w:bCs/>
          <w:color w:val="222222"/>
          <w:sz w:val="21"/>
          <w:szCs w:val="21"/>
        </w:rPr>
        <w:t xml:space="preserve"> 136</w:t>
      </w:r>
    </w:p>
    <w:p w14:paraId="54351716" w14:textId="77777777" w:rsidR="00A05701" w:rsidRPr="00A05701" w:rsidRDefault="00A05701" w:rsidP="00A05701">
      <w:pPr>
        <w:rPr>
          <w:rFonts w:ascii="Helvetica" w:hAnsi="Helvetica" w:cs="Helvetica"/>
          <w:b/>
          <w:bCs/>
          <w:color w:val="222222"/>
          <w:sz w:val="21"/>
          <w:szCs w:val="21"/>
        </w:rPr>
      </w:pPr>
    </w:p>
    <w:p w14:paraId="13C38EB2"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4.3. </w:t>
      </w:r>
      <w:r w:rsidRPr="00A05701">
        <w:rPr>
          <w:rFonts w:ascii="Helvetica" w:hAnsi="Helvetica" w:cs="Helvetica" w:hint="eastAsia"/>
          <w:b/>
          <w:bCs/>
          <w:color w:val="222222"/>
          <w:sz w:val="21"/>
          <w:szCs w:val="21"/>
        </w:rPr>
        <w:t>Размеры</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икринок</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гонадах</w:t>
      </w:r>
      <w:r w:rsidRPr="00A05701">
        <w:rPr>
          <w:rFonts w:ascii="Helvetica" w:hAnsi="Helvetica" w:cs="Helvetica"/>
          <w:b/>
          <w:bCs/>
          <w:color w:val="222222"/>
          <w:sz w:val="21"/>
          <w:szCs w:val="21"/>
        </w:rPr>
        <w:t xml:space="preserve"> 138</w:t>
      </w:r>
    </w:p>
    <w:p w14:paraId="50460520" w14:textId="77777777" w:rsidR="00A05701" w:rsidRPr="00A05701" w:rsidRDefault="00A05701" w:rsidP="00A05701">
      <w:pPr>
        <w:rPr>
          <w:rFonts w:ascii="Helvetica" w:hAnsi="Helvetica" w:cs="Helvetica"/>
          <w:b/>
          <w:bCs/>
          <w:color w:val="222222"/>
          <w:sz w:val="21"/>
          <w:szCs w:val="21"/>
        </w:rPr>
      </w:pPr>
    </w:p>
    <w:p w14:paraId="293F7AE3"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5. </w:t>
      </w:r>
      <w:r w:rsidRPr="00A05701">
        <w:rPr>
          <w:rFonts w:ascii="Helvetica" w:hAnsi="Helvetica" w:cs="Helvetica" w:hint="eastAsia"/>
          <w:b/>
          <w:bCs/>
          <w:color w:val="222222"/>
          <w:sz w:val="21"/>
          <w:szCs w:val="21"/>
        </w:rPr>
        <w:t>Показатели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репродуктивного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потенциала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моря</w:t>
      </w:r>
      <w:r w:rsidRPr="00A05701">
        <w:rPr>
          <w:rFonts w:ascii="Helvetica" w:hAnsi="Helvetica" w:cs="Helvetica"/>
          <w:b/>
          <w:bCs/>
          <w:color w:val="222222"/>
          <w:sz w:val="21"/>
          <w:szCs w:val="21"/>
        </w:rPr>
        <w:t xml:space="preserve"> 140</w:t>
      </w:r>
    </w:p>
    <w:p w14:paraId="035A1D47" w14:textId="77777777" w:rsidR="00A05701" w:rsidRPr="00A05701" w:rsidRDefault="00A05701" w:rsidP="00A05701">
      <w:pPr>
        <w:rPr>
          <w:rFonts w:ascii="Helvetica" w:hAnsi="Helvetica" w:cs="Helvetica"/>
          <w:b/>
          <w:bCs/>
          <w:color w:val="222222"/>
          <w:sz w:val="21"/>
          <w:szCs w:val="21"/>
        </w:rPr>
      </w:pPr>
    </w:p>
    <w:p w14:paraId="3321D2DC"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5.1. </w:t>
      </w:r>
      <w:r w:rsidRPr="00A05701">
        <w:rPr>
          <w:rFonts w:ascii="Helvetica" w:hAnsi="Helvetica" w:cs="Helvetica" w:hint="eastAsia"/>
          <w:b/>
          <w:bCs/>
          <w:color w:val="222222"/>
          <w:sz w:val="21"/>
          <w:szCs w:val="21"/>
        </w:rPr>
        <w:t>Биомасса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нерестового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запаса</w:t>
      </w:r>
      <w:r w:rsidRPr="00A05701">
        <w:rPr>
          <w:rFonts w:ascii="Helvetica" w:hAnsi="Helvetica" w:cs="Helvetica"/>
          <w:b/>
          <w:bCs/>
          <w:color w:val="222222"/>
          <w:sz w:val="21"/>
          <w:szCs w:val="21"/>
        </w:rPr>
        <w:t xml:space="preserve"> 141</w:t>
      </w:r>
    </w:p>
    <w:p w14:paraId="33A2FFE3" w14:textId="77777777" w:rsidR="00A05701" w:rsidRPr="00A05701" w:rsidRDefault="00A05701" w:rsidP="00A05701">
      <w:pPr>
        <w:rPr>
          <w:rFonts w:ascii="Helvetica" w:hAnsi="Helvetica" w:cs="Helvetica"/>
          <w:b/>
          <w:bCs/>
          <w:color w:val="222222"/>
          <w:sz w:val="21"/>
          <w:szCs w:val="21"/>
        </w:rPr>
      </w:pPr>
    </w:p>
    <w:p w14:paraId="0F3F89A0"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5.2. </w:t>
      </w:r>
      <w:r w:rsidRPr="00A05701">
        <w:rPr>
          <w:rFonts w:ascii="Helvetica" w:hAnsi="Helvetica" w:cs="Helvetica" w:hint="eastAsia"/>
          <w:b/>
          <w:bCs/>
          <w:color w:val="222222"/>
          <w:sz w:val="21"/>
          <w:szCs w:val="21"/>
        </w:rPr>
        <w:t>Нерестовый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запас</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самок</w:t>
      </w:r>
      <w:r w:rsidRPr="00A05701">
        <w:rPr>
          <w:rFonts w:ascii="Helvetica" w:hAnsi="Helvetica" w:cs="Helvetica"/>
          <w:b/>
          <w:bCs/>
          <w:color w:val="222222"/>
          <w:sz w:val="21"/>
          <w:szCs w:val="21"/>
        </w:rPr>
        <w:t xml:space="preserve"> 143</w:t>
      </w:r>
    </w:p>
    <w:p w14:paraId="138F70A8" w14:textId="77777777" w:rsidR="00A05701" w:rsidRPr="00A05701" w:rsidRDefault="00A05701" w:rsidP="00A05701">
      <w:pPr>
        <w:rPr>
          <w:rFonts w:ascii="Helvetica" w:hAnsi="Helvetica" w:cs="Helvetica"/>
          <w:b/>
          <w:bCs/>
          <w:color w:val="222222"/>
          <w:sz w:val="21"/>
          <w:szCs w:val="21"/>
        </w:rPr>
      </w:pPr>
    </w:p>
    <w:p w14:paraId="00E192FC"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5.3. </w:t>
      </w:r>
      <w:r w:rsidRPr="00A05701">
        <w:rPr>
          <w:rFonts w:ascii="Helvetica" w:hAnsi="Helvetica" w:cs="Helvetica" w:hint="eastAsia"/>
          <w:b/>
          <w:bCs/>
          <w:color w:val="222222"/>
          <w:sz w:val="21"/>
          <w:szCs w:val="21"/>
        </w:rPr>
        <w:t>Общая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продукция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икры</w:t>
      </w:r>
      <w:r w:rsidRPr="00A05701">
        <w:rPr>
          <w:rFonts w:ascii="Helvetica" w:hAnsi="Helvetica" w:cs="Helvetica"/>
          <w:b/>
          <w:bCs/>
          <w:color w:val="222222"/>
          <w:sz w:val="21"/>
          <w:szCs w:val="21"/>
        </w:rPr>
        <w:t xml:space="preserve"> 148</w:t>
      </w:r>
    </w:p>
    <w:p w14:paraId="68D078A1" w14:textId="77777777" w:rsidR="00A05701" w:rsidRPr="00A05701" w:rsidRDefault="00A05701" w:rsidP="00A05701">
      <w:pPr>
        <w:rPr>
          <w:rFonts w:ascii="Helvetica" w:hAnsi="Helvetica" w:cs="Helvetica"/>
          <w:b/>
          <w:bCs/>
          <w:color w:val="222222"/>
          <w:sz w:val="21"/>
          <w:szCs w:val="21"/>
        </w:rPr>
      </w:pPr>
    </w:p>
    <w:p w14:paraId="20B0A357"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5.4. </w:t>
      </w:r>
      <w:r w:rsidRPr="00A05701">
        <w:rPr>
          <w:rFonts w:ascii="Helvetica" w:hAnsi="Helvetica" w:cs="Helvetica" w:hint="eastAsia"/>
          <w:b/>
          <w:bCs/>
          <w:color w:val="222222"/>
          <w:sz w:val="21"/>
          <w:szCs w:val="21"/>
        </w:rPr>
        <w:t>Реализованная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продукция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икры</w:t>
      </w:r>
      <w:r w:rsidRPr="00A05701">
        <w:rPr>
          <w:rFonts w:ascii="Helvetica" w:hAnsi="Helvetica" w:cs="Helvetica"/>
          <w:b/>
          <w:bCs/>
          <w:color w:val="222222"/>
          <w:sz w:val="21"/>
          <w:szCs w:val="21"/>
        </w:rPr>
        <w:t xml:space="preserve"> 158</w:t>
      </w:r>
    </w:p>
    <w:p w14:paraId="3377004C" w14:textId="77777777" w:rsidR="00A05701" w:rsidRPr="00A05701" w:rsidRDefault="00A05701" w:rsidP="00A05701">
      <w:pPr>
        <w:rPr>
          <w:rFonts w:ascii="Helvetica" w:hAnsi="Helvetica" w:cs="Helvetica"/>
          <w:b/>
          <w:bCs/>
          <w:color w:val="222222"/>
          <w:sz w:val="21"/>
          <w:szCs w:val="21"/>
        </w:rPr>
      </w:pPr>
    </w:p>
    <w:p w14:paraId="7753263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5.5. </w:t>
      </w:r>
      <w:r w:rsidRPr="00A05701">
        <w:rPr>
          <w:rFonts w:ascii="Helvetica" w:hAnsi="Helvetica" w:cs="Helvetica" w:hint="eastAsia"/>
          <w:b/>
          <w:bCs/>
          <w:color w:val="222222"/>
          <w:sz w:val="21"/>
          <w:szCs w:val="21"/>
        </w:rPr>
        <w:t>Энергетический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потенциал</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нерестовых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самок</w:t>
      </w:r>
      <w:r w:rsidRPr="00A05701">
        <w:rPr>
          <w:rFonts w:ascii="Helvetica" w:hAnsi="Helvetica" w:cs="Helvetica"/>
          <w:b/>
          <w:bCs/>
          <w:color w:val="222222"/>
          <w:sz w:val="21"/>
          <w:szCs w:val="21"/>
        </w:rPr>
        <w:t xml:space="preserve"> 161</w:t>
      </w:r>
    </w:p>
    <w:p w14:paraId="4BEE1E8A" w14:textId="77777777" w:rsidR="00A05701" w:rsidRPr="00A05701" w:rsidRDefault="00A05701" w:rsidP="00A05701">
      <w:pPr>
        <w:rPr>
          <w:rFonts w:ascii="Helvetica" w:hAnsi="Helvetica" w:cs="Helvetica"/>
          <w:b/>
          <w:bCs/>
          <w:color w:val="222222"/>
          <w:sz w:val="21"/>
          <w:szCs w:val="21"/>
        </w:rPr>
      </w:pPr>
    </w:p>
    <w:p w14:paraId="09167911"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5.6. </w:t>
      </w:r>
      <w:r w:rsidRPr="00A05701">
        <w:rPr>
          <w:rFonts w:ascii="Helvetica" w:hAnsi="Helvetica" w:cs="Helvetica" w:hint="eastAsia"/>
          <w:b/>
          <w:bCs/>
          <w:color w:val="222222"/>
          <w:sz w:val="21"/>
          <w:szCs w:val="21"/>
        </w:rPr>
        <w:t>Другие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показатели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репродуктивного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потенциала</w:t>
      </w:r>
      <w:r w:rsidRPr="00A05701">
        <w:rPr>
          <w:rFonts w:ascii="Helvetica" w:hAnsi="Helvetica" w:cs="Helvetica"/>
          <w:b/>
          <w:bCs/>
          <w:color w:val="222222"/>
          <w:sz w:val="21"/>
          <w:szCs w:val="21"/>
        </w:rPr>
        <w:t xml:space="preserve"> 164</w:t>
      </w:r>
    </w:p>
    <w:p w14:paraId="3E2F27FD" w14:textId="77777777" w:rsidR="00A05701" w:rsidRPr="00A05701" w:rsidRDefault="00A05701" w:rsidP="00A05701">
      <w:pPr>
        <w:rPr>
          <w:rFonts w:ascii="Helvetica" w:hAnsi="Helvetica" w:cs="Helvetica"/>
          <w:b/>
          <w:bCs/>
          <w:color w:val="222222"/>
          <w:sz w:val="21"/>
          <w:szCs w:val="21"/>
        </w:rPr>
      </w:pPr>
    </w:p>
    <w:p w14:paraId="321DF232"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6. </w:t>
      </w:r>
      <w:r w:rsidRPr="00A05701">
        <w:rPr>
          <w:rFonts w:ascii="Helvetica" w:hAnsi="Helvetica" w:cs="Helvetica" w:hint="eastAsia"/>
          <w:b/>
          <w:bCs/>
          <w:color w:val="222222"/>
          <w:sz w:val="21"/>
          <w:szCs w:val="21"/>
        </w:rPr>
        <w:t>Нерест</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ранние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стадии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развития</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баренцевоморской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r w:rsidRPr="00A05701">
        <w:rPr>
          <w:rFonts w:ascii="Helvetica" w:hAnsi="Helvetica" w:cs="Helvetica"/>
          <w:b/>
          <w:bCs/>
          <w:color w:val="222222"/>
          <w:sz w:val="21"/>
          <w:szCs w:val="21"/>
        </w:rPr>
        <w:t xml:space="preserve"> 168</w:t>
      </w:r>
    </w:p>
    <w:p w14:paraId="41E14779" w14:textId="77777777" w:rsidR="00A05701" w:rsidRPr="00A05701" w:rsidRDefault="00A05701" w:rsidP="00A05701">
      <w:pPr>
        <w:rPr>
          <w:rFonts w:ascii="Helvetica" w:hAnsi="Helvetica" w:cs="Helvetica"/>
          <w:b/>
          <w:bCs/>
          <w:color w:val="222222"/>
          <w:sz w:val="21"/>
          <w:szCs w:val="21"/>
        </w:rPr>
      </w:pPr>
    </w:p>
    <w:p w14:paraId="7A7FC897"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6.1. </w:t>
      </w:r>
      <w:r w:rsidRPr="00A05701">
        <w:rPr>
          <w:rFonts w:ascii="Helvetica" w:hAnsi="Helvetica" w:cs="Helvetica" w:hint="eastAsia"/>
          <w:b/>
          <w:bCs/>
          <w:color w:val="222222"/>
          <w:sz w:val="21"/>
          <w:szCs w:val="21"/>
        </w:rPr>
        <w:t>Места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сроки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нереста</w:t>
      </w:r>
      <w:r w:rsidRPr="00A05701">
        <w:rPr>
          <w:rFonts w:ascii="Helvetica" w:hAnsi="Helvetica" w:cs="Helvetica"/>
          <w:b/>
          <w:bCs/>
          <w:color w:val="222222"/>
          <w:sz w:val="21"/>
          <w:szCs w:val="21"/>
        </w:rPr>
        <w:t xml:space="preserve"> 168</w:t>
      </w:r>
    </w:p>
    <w:p w14:paraId="133F4EAE" w14:textId="77777777" w:rsidR="00A05701" w:rsidRPr="00A05701" w:rsidRDefault="00A05701" w:rsidP="00A05701">
      <w:pPr>
        <w:rPr>
          <w:rFonts w:ascii="Helvetica" w:hAnsi="Helvetica" w:cs="Helvetica"/>
          <w:b/>
          <w:bCs/>
          <w:color w:val="222222"/>
          <w:sz w:val="21"/>
          <w:szCs w:val="21"/>
        </w:rPr>
      </w:pPr>
    </w:p>
    <w:p w14:paraId="7EBA2C91"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6.2. </w:t>
      </w:r>
      <w:r w:rsidRPr="00A05701">
        <w:rPr>
          <w:rFonts w:ascii="Helvetica" w:hAnsi="Helvetica" w:cs="Helvetica" w:hint="eastAsia"/>
          <w:b/>
          <w:bCs/>
          <w:color w:val="222222"/>
          <w:sz w:val="21"/>
          <w:szCs w:val="21"/>
        </w:rPr>
        <w:t>Ранние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стадии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онтогенеза</w:t>
      </w:r>
      <w:r w:rsidRPr="00A05701">
        <w:rPr>
          <w:rFonts w:ascii="Helvetica" w:hAnsi="Helvetica" w:cs="Helvetica"/>
          <w:b/>
          <w:bCs/>
          <w:color w:val="222222"/>
          <w:sz w:val="21"/>
          <w:szCs w:val="21"/>
        </w:rPr>
        <w:t xml:space="preserve"> 174</w:t>
      </w:r>
    </w:p>
    <w:p w14:paraId="474CC231" w14:textId="77777777" w:rsidR="00A05701" w:rsidRPr="00A05701" w:rsidRDefault="00A05701" w:rsidP="00A05701">
      <w:pPr>
        <w:rPr>
          <w:rFonts w:ascii="Helvetica" w:hAnsi="Helvetica" w:cs="Helvetica"/>
          <w:b/>
          <w:bCs/>
          <w:color w:val="222222"/>
          <w:sz w:val="21"/>
          <w:szCs w:val="21"/>
        </w:rPr>
      </w:pPr>
    </w:p>
    <w:p w14:paraId="66C2B408"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6.3. </w:t>
      </w:r>
      <w:r w:rsidRPr="00A05701">
        <w:rPr>
          <w:rFonts w:ascii="Helvetica" w:hAnsi="Helvetica" w:cs="Helvetica" w:hint="eastAsia"/>
          <w:b/>
          <w:bCs/>
          <w:color w:val="222222"/>
          <w:sz w:val="21"/>
          <w:szCs w:val="21"/>
        </w:rPr>
        <w:t>Выживаемость</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икры</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личинок</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зависимости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от</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качества</w:t>
      </w:r>
      <w:r w:rsidRPr="00A05701">
        <w:rPr>
          <w:rFonts w:ascii="Helvetica" w:hAnsi="Helvetica" w:cs="Helvetica"/>
          <w:b/>
          <w:bCs/>
          <w:color w:val="222222"/>
          <w:sz w:val="21"/>
          <w:szCs w:val="21"/>
        </w:rPr>
        <w:t xml:space="preserve"> 176-181 </w:t>
      </w:r>
      <w:r w:rsidRPr="00A05701">
        <w:rPr>
          <w:rFonts w:ascii="Helvetica" w:hAnsi="Helvetica" w:cs="Helvetica" w:hint="eastAsia"/>
          <w:b/>
          <w:bCs/>
          <w:color w:val="222222"/>
          <w:sz w:val="21"/>
          <w:szCs w:val="21"/>
        </w:rPr>
        <w:t>производителей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абиотических</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условий</w:t>
      </w:r>
    </w:p>
    <w:p w14:paraId="568175C4" w14:textId="77777777" w:rsidR="00A05701" w:rsidRPr="00A05701" w:rsidRDefault="00A05701" w:rsidP="00A05701">
      <w:pPr>
        <w:rPr>
          <w:rFonts w:ascii="Helvetica" w:hAnsi="Helvetica" w:cs="Helvetica"/>
          <w:b/>
          <w:bCs/>
          <w:color w:val="222222"/>
          <w:sz w:val="21"/>
          <w:szCs w:val="21"/>
        </w:rPr>
      </w:pPr>
    </w:p>
    <w:p w14:paraId="3F8FB865"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6.4. </w:t>
      </w:r>
      <w:r w:rsidRPr="00A05701">
        <w:rPr>
          <w:rFonts w:ascii="Helvetica" w:hAnsi="Helvetica" w:cs="Helvetica" w:hint="eastAsia"/>
          <w:b/>
          <w:bCs/>
          <w:color w:val="222222"/>
          <w:sz w:val="21"/>
          <w:szCs w:val="21"/>
        </w:rPr>
        <w:t>Критические</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периоды</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в</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формировании</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пополнения</w:t>
      </w:r>
      <w:r w:rsidRPr="00A05701">
        <w:rPr>
          <w:rFonts w:ascii="Helvetica" w:hAnsi="Helvetica" w:cs="Helvetica"/>
          <w:b/>
          <w:bCs/>
          <w:color w:val="222222"/>
          <w:sz w:val="21"/>
          <w:szCs w:val="21"/>
        </w:rPr>
        <w:t xml:space="preserve"> 182</w:t>
      </w:r>
    </w:p>
    <w:p w14:paraId="07A1CC84" w14:textId="77777777" w:rsidR="00A05701" w:rsidRPr="00A05701" w:rsidRDefault="00A05701" w:rsidP="00A05701">
      <w:pPr>
        <w:rPr>
          <w:rFonts w:ascii="Helvetica" w:hAnsi="Helvetica" w:cs="Helvetica"/>
          <w:b/>
          <w:bCs/>
          <w:color w:val="222222"/>
          <w:sz w:val="21"/>
          <w:szCs w:val="21"/>
        </w:rPr>
      </w:pPr>
    </w:p>
    <w:p w14:paraId="652FA4EA" w14:textId="77777777" w:rsidR="00A05701" w:rsidRPr="00A05701" w:rsidRDefault="00A05701" w:rsidP="00A05701">
      <w:pPr>
        <w:rPr>
          <w:rFonts w:ascii="Helvetica" w:hAnsi="Helvetica" w:cs="Helvetica"/>
          <w:b/>
          <w:bCs/>
          <w:color w:val="222222"/>
          <w:sz w:val="21"/>
          <w:szCs w:val="21"/>
        </w:rPr>
      </w:pPr>
      <w:r w:rsidRPr="00A05701">
        <w:rPr>
          <w:rFonts w:ascii="Helvetica" w:hAnsi="Helvetica" w:cs="Helvetica"/>
          <w:b/>
          <w:bCs/>
          <w:color w:val="222222"/>
          <w:sz w:val="21"/>
          <w:szCs w:val="21"/>
        </w:rPr>
        <w:t xml:space="preserve">7. </w:t>
      </w:r>
      <w:r w:rsidRPr="00A05701">
        <w:rPr>
          <w:rFonts w:ascii="Helvetica" w:hAnsi="Helvetica" w:cs="Helvetica" w:hint="eastAsia"/>
          <w:b/>
          <w:bCs/>
          <w:color w:val="222222"/>
          <w:sz w:val="21"/>
          <w:szCs w:val="21"/>
        </w:rPr>
        <w:t>Связь</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показателей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репродуктивного</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потенциала</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пополнением</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стада</w:t>
      </w:r>
      <w:r w:rsidRPr="00A05701">
        <w:rPr>
          <w:rFonts w:ascii="Helvetica" w:hAnsi="Helvetica" w:cs="Helvetica"/>
          <w:b/>
          <w:bCs/>
          <w:color w:val="222222"/>
          <w:sz w:val="21"/>
          <w:szCs w:val="21"/>
        </w:rPr>
        <w:t xml:space="preserve"> 191</w:t>
      </w:r>
      <w:r w:rsidRPr="00A05701">
        <w:rPr>
          <w:rFonts w:ascii="Helvetica" w:hAnsi="Helvetica" w:cs="Helvetica" w:hint="eastAsia"/>
          <w:b/>
          <w:bCs/>
          <w:color w:val="222222"/>
          <w:sz w:val="21"/>
          <w:szCs w:val="21"/>
        </w:rPr>
        <w:t>северо</w:t>
      </w:r>
      <w:r w:rsidRPr="00A05701">
        <w:rPr>
          <w:rFonts w:ascii="Helvetica" w:hAnsi="Helvetica" w:cs="Helvetica"/>
          <w:b/>
          <w:bCs/>
          <w:color w:val="222222"/>
          <w:sz w:val="21"/>
          <w:szCs w:val="21"/>
        </w:rPr>
        <w:t>-</w:t>
      </w:r>
      <w:r w:rsidRPr="00A05701">
        <w:rPr>
          <w:rFonts w:ascii="Helvetica" w:hAnsi="Helvetica" w:cs="Helvetica" w:hint="eastAsia"/>
          <w:b/>
          <w:bCs/>
          <w:color w:val="222222"/>
          <w:sz w:val="21"/>
          <w:szCs w:val="21"/>
        </w:rPr>
        <w:t>восточной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арктической</w:t>
      </w:r>
      <w:r w:rsidRPr="00A05701">
        <w:rPr>
          <w:rFonts w:ascii="Helvetica" w:hAnsi="Helvetica" w:cs="Helvetica"/>
          <w:b/>
          <w:bCs/>
          <w:color w:val="222222"/>
          <w:sz w:val="21"/>
          <w:szCs w:val="21"/>
        </w:rPr>
        <w:t xml:space="preserve"> </w:t>
      </w:r>
      <w:r w:rsidRPr="00A05701">
        <w:rPr>
          <w:rFonts w:ascii="Helvetica" w:hAnsi="Helvetica" w:cs="Helvetica" w:hint="eastAsia"/>
          <w:b/>
          <w:bCs/>
          <w:color w:val="222222"/>
          <w:sz w:val="21"/>
          <w:szCs w:val="21"/>
        </w:rPr>
        <w:t>трески</w:t>
      </w:r>
    </w:p>
    <w:p w14:paraId="6FD6915A" w14:textId="77777777" w:rsidR="00A05701" w:rsidRPr="00A05701" w:rsidRDefault="00A05701" w:rsidP="00A05701">
      <w:pPr>
        <w:rPr>
          <w:rFonts w:ascii="Helvetica" w:hAnsi="Helvetica" w:cs="Helvetica"/>
          <w:b/>
          <w:bCs/>
          <w:color w:val="222222"/>
          <w:sz w:val="21"/>
          <w:szCs w:val="21"/>
        </w:rPr>
      </w:pPr>
    </w:p>
    <w:p w14:paraId="109CC004" w14:textId="15931C90" w:rsidR="00484EB4" w:rsidRPr="00A05701" w:rsidRDefault="00A05701" w:rsidP="00A05701">
      <w:r w:rsidRPr="00A05701">
        <w:rPr>
          <w:rFonts w:ascii="Helvetica" w:hAnsi="Helvetica" w:cs="Helvetica" w:hint="eastAsia"/>
          <w:b/>
          <w:bCs/>
          <w:color w:val="222222"/>
          <w:sz w:val="21"/>
          <w:szCs w:val="21"/>
        </w:rPr>
        <w:t>Выводы</w:t>
      </w:r>
      <w:r w:rsidRPr="00A05701">
        <w:rPr>
          <w:rFonts w:ascii="Helvetica" w:hAnsi="Helvetica" w:cs="Helvetica"/>
          <w:b/>
          <w:bCs/>
          <w:color w:val="222222"/>
          <w:sz w:val="21"/>
          <w:szCs w:val="21"/>
        </w:rPr>
        <w:t xml:space="preserve"> 212</w:t>
      </w:r>
    </w:p>
    <w:sectPr w:rsidR="00484EB4" w:rsidRPr="00A057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FEDA" w14:textId="77777777" w:rsidR="00F5038B" w:rsidRDefault="00F5038B">
      <w:pPr>
        <w:spacing w:after="0" w:line="240" w:lineRule="auto"/>
      </w:pPr>
      <w:r>
        <w:separator/>
      </w:r>
    </w:p>
  </w:endnote>
  <w:endnote w:type="continuationSeparator" w:id="0">
    <w:p w14:paraId="14EB3E2E" w14:textId="77777777" w:rsidR="00F5038B" w:rsidRDefault="00F5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82DE" w14:textId="77777777" w:rsidR="00F5038B" w:rsidRDefault="00F5038B"/>
    <w:p w14:paraId="0DAC2730" w14:textId="77777777" w:rsidR="00F5038B" w:rsidRDefault="00F5038B"/>
    <w:p w14:paraId="20681A2E" w14:textId="77777777" w:rsidR="00F5038B" w:rsidRDefault="00F5038B"/>
    <w:p w14:paraId="54C123F6" w14:textId="77777777" w:rsidR="00F5038B" w:rsidRDefault="00F5038B"/>
    <w:p w14:paraId="108D78A0" w14:textId="77777777" w:rsidR="00F5038B" w:rsidRDefault="00F5038B"/>
    <w:p w14:paraId="1E5946F4" w14:textId="77777777" w:rsidR="00F5038B" w:rsidRDefault="00F5038B"/>
    <w:p w14:paraId="6203B44A" w14:textId="77777777" w:rsidR="00F5038B" w:rsidRDefault="00F503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3BF8CD" wp14:editId="7FC48A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5CB9C" w14:textId="77777777" w:rsidR="00F5038B" w:rsidRDefault="00F503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3BF8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55CB9C" w14:textId="77777777" w:rsidR="00F5038B" w:rsidRDefault="00F503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2856D2" w14:textId="77777777" w:rsidR="00F5038B" w:rsidRDefault="00F5038B"/>
    <w:p w14:paraId="7D978B41" w14:textId="77777777" w:rsidR="00F5038B" w:rsidRDefault="00F5038B"/>
    <w:p w14:paraId="39C63C11" w14:textId="77777777" w:rsidR="00F5038B" w:rsidRDefault="00F503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EFA87A" wp14:editId="521F0E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2DFED" w14:textId="77777777" w:rsidR="00F5038B" w:rsidRDefault="00F5038B"/>
                          <w:p w14:paraId="592579BD" w14:textId="77777777" w:rsidR="00F5038B" w:rsidRDefault="00F503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FA8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12DFED" w14:textId="77777777" w:rsidR="00F5038B" w:rsidRDefault="00F5038B"/>
                    <w:p w14:paraId="592579BD" w14:textId="77777777" w:rsidR="00F5038B" w:rsidRDefault="00F503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FB30F8" w14:textId="77777777" w:rsidR="00F5038B" w:rsidRDefault="00F5038B"/>
    <w:p w14:paraId="339256F0" w14:textId="77777777" w:rsidR="00F5038B" w:rsidRDefault="00F5038B">
      <w:pPr>
        <w:rPr>
          <w:sz w:val="2"/>
          <w:szCs w:val="2"/>
        </w:rPr>
      </w:pPr>
    </w:p>
    <w:p w14:paraId="101DFB8C" w14:textId="77777777" w:rsidR="00F5038B" w:rsidRDefault="00F5038B"/>
    <w:p w14:paraId="6947F2D6" w14:textId="77777777" w:rsidR="00F5038B" w:rsidRDefault="00F5038B">
      <w:pPr>
        <w:spacing w:after="0" w:line="240" w:lineRule="auto"/>
      </w:pPr>
    </w:p>
  </w:footnote>
  <w:footnote w:type="continuationSeparator" w:id="0">
    <w:p w14:paraId="47E55BDD" w14:textId="77777777" w:rsidR="00F5038B" w:rsidRDefault="00F50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38B"/>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215643</TotalTime>
  <Pages>6</Pages>
  <Words>599</Words>
  <Characters>3417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2527</cp:revision>
  <cp:lastPrinted>2009-02-06T05:36:00Z</cp:lastPrinted>
  <dcterms:created xsi:type="dcterms:W3CDTF">2024-01-07T13:43:00Z</dcterms:created>
  <dcterms:modified xsi:type="dcterms:W3CDTF">2025-11-24T17:48:00Z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