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6E30BD" w:rsidRDefault="006E30BD" w:rsidP="006E30BD">
      <w:r w:rsidRPr="00D858E0">
        <w:rPr>
          <w:rFonts w:ascii="Times New Roman" w:hAnsi="Times New Roman" w:cs="Times New Roman"/>
          <w:b/>
          <w:sz w:val="24"/>
          <w:szCs w:val="24"/>
        </w:rPr>
        <w:t xml:space="preserve">Яцик Микола Васильович, </w:t>
      </w:r>
      <w:r w:rsidRPr="00D858E0">
        <w:rPr>
          <w:rFonts w:ascii="Times New Roman" w:hAnsi="Times New Roman" w:cs="Times New Roman"/>
          <w:b/>
          <w:bCs/>
          <w:iCs/>
          <w:sz w:val="24"/>
          <w:szCs w:val="24"/>
        </w:rPr>
        <w:t xml:space="preserve"> </w:t>
      </w:r>
      <w:r w:rsidRPr="00D858E0">
        <w:rPr>
          <w:rFonts w:ascii="Times New Roman" w:hAnsi="Times New Roman" w:cs="Times New Roman"/>
          <w:sz w:val="24"/>
          <w:szCs w:val="24"/>
        </w:rPr>
        <w:t xml:space="preserve">асистент кафедри системотехніки Харківського національного університету радіоелектроніки. </w:t>
      </w:r>
      <w:r w:rsidRPr="00D858E0">
        <w:rPr>
          <w:rFonts w:ascii="Times New Roman" w:hAnsi="Times New Roman" w:cs="Times New Roman"/>
          <w:iCs/>
          <w:sz w:val="24"/>
          <w:szCs w:val="24"/>
        </w:rPr>
        <w:t>Назва дисертації</w:t>
      </w:r>
      <w:r w:rsidRPr="00D858E0">
        <w:rPr>
          <w:rFonts w:ascii="Times New Roman" w:hAnsi="Times New Roman" w:cs="Times New Roman"/>
          <w:sz w:val="24"/>
          <w:szCs w:val="24"/>
        </w:rPr>
        <w:t>: «Моделі та обчислювальні методи дослідження нелінійних шарових електродинамічних структур»</w:t>
      </w:r>
      <w:r w:rsidRPr="00D858E0">
        <w:rPr>
          <w:rFonts w:ascii="Times New Roman" w:hAnsi="Times New Roman" w:cs="Times New Roman"/>
          <w:bCs/>
          <w:sz w:val="24"/>
          <w:szCs w:val="24"/>
        </w:rPr>
        <w:t xml:space="preserve">. </w:t>
      </w:r>
      <w:r w:rsidRPr="00D858E0">
        <w:rPr>
          <w:rFonts w:ascii="Times New Roman" w:hAnsi="Times New Roman" w:cs="Times New Roman"/>
          <w:bCs/>
          <w:iCs/>
          <w:sz w:val="24"/>
          <w:szCs w:val="24"/>
        </w:rPr>
        <w:t>Шифр та назва спеціальності</w:t>
      </w:r>
      <w:r w:rsidRPr="00D858E0">
        <w:rPr>
          <w:rFonts w:ascii="Times New Roman" w:hAnsi="Times New Roman" w:cs="Times New Roman"/>
          <w:sz w:val="24"/>
          <w:szCs w:val="24"/>
        </w:rPr>
        <w:t xml:space="preserve"> – 01.05.02 – </w:t>
      </w:r>
      <w:r w:rsidRPr="00D858E0">
        <w:rPr>
          <w:rFonts w:ascii="Times New Roman" w:hAnsi="Times New Roman" w:cs="Times New Roman"/>
          <w:spacing w:val="-2"/>
          <w:sz w:val="24"/>
          <w:szCs w:val="24"/>
        </w:rPr>
        <w:t xml:space="preserve">математичне моделювання та обчислювальні методи. Спецрада </w:t>
      </w:r>
      <w:r w:rsidRPr="00D858E0">
        <w:rPr>
          <w:rFonts w:ascii="Times New Roman" w:hAnsi="Times New Roman" w:cs="Times New Roman"/>
          <w:sz w:val="24"/>
          <w:szCs w:val="24"/>
        </w:rPr>
        <w:t>Д 64.052.02 Харківського національного університету радіоелектроніки</w:t>
      </w:r>
    </w:p>
    <w:sectPr w:rsidR="00EF55EE" w:rsidRPr="006E30B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6E30BD" w:rsidRPr="006E30B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4E825-7D61-4394-B7BE-B864980CA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1</Pages>
  <Words>58</Words>
  <Characters>335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cp:revision>
  <cp:lastPrinted>2009-02-06T05:36:00Z</cp:lastPrinted>
  <dcterms:created xsi:type="dcterms:W3CDTF">2021-07-19T18:21:00Z</dcterms:created>
  <dcterms:modified xsi:type="dcterms:W3CDTF">2021-07-29T07:03:00Z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