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C035C" w14:textId="77777777" w:rsidR="007B5317" w:rsidRDefault="007B5317" w:rsidP="007B5317">
      <w:pPr>
        <w:pStyle w:val="afffffffffffffffffffffffffff5"/>
        <w:rPr>
          <w:rFonts w:ascii="Verdana" w:hAnsi="Verdana"/>
          <w:color w:val="000000"/>
          <w:sz w:val="21"/>
          <w:szCs w:val="21"/>
        </w:rPr>
      </w:pPr>
      <w:r>
        <w:rPr>
          <w:rFonts w:ascii="Helvetica" w:hAnsi="Helvetica" w:cs="Helvetica"/>
          <w:b/>
          <w:bCs w:val="0"/>
          <w:color w:val="222222"/>
          <w:sz w:val="21"/>
          <w:szCs w:val="21"/>
        </w:rPr>
        <w:t>Штабалюк, Петр Иванович.</w:t>
      </w:r>
    </w:p>
    <w:p w14:paraId="34D9B577" w14:textId="77777777" w:rsidR="007B5317" w:rsidRDefault="007B5317" w:rsidP="007B5317">
      <w:pPr>
        <w:pStyle w:val="20"/>
        <w:spacing w:before="0" w:after="312"/>
        <w:rPr>
          <w:rFonts w:ascii="Arial" w:hAnsi="Arial" w:cs="Arial"/>
          <w:caps/>
          <w:color w:val="333333"/>
          <w:sz w:val="27"/>
          <w:szCs w:val="27"/>
        </w:rPr>
      </w:pPr>
      <w:r>
        <w:rPr>
          <w:rFonts w:ascii="Helvetica" w:hAnsi="Helvetica" w:cs="Helvetica"/>
          <w:caps/>
          <w:color w:val="222222"/>
          <w:sz w:val="21"/>
          <w:szCs w:val="21"/>
        </w:rPr>
        <w:t>Почти-периодические решения дифференциальных уравнений гиперболического и составного типов : диссертация ... кандидата физико-математических наук : 01.01.02. - Львов, 1984. - 146 с. : ил.</w:t>
      </w:r>
    </w:p>
    <w:p w14:paraId="1F13764A" w14:textId="77777777" w:rsidR="007B5317" w:rsidRDefault="007B5317" w:rsidP="007B531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Штабалюк, Петр Иванович</w:t>
      </w:r>
    </w:p>
    <w:p w14:paraId="48ADC97A" w14:textId="77777777" w:rsidR="007B5317" w:rsidRDefault="007B5317" w:rsidP="007B53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E1729EE" w14:textId="77777777" w:rsidR="007B5317" w:rsidRDefault="007B5317" w:rsidP="007B53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Почти-дериодические по t решения дифференциальных. уравнений с частным производными. $ 1.1. Случаи факторизованного^ дифференциального уравнения с зависящими от t коэффициентами в классе функции, периодических по х</w:t>
      </w:r>
    </w:p>
    <w:p w14:paraId="69B07CC7" w14:textId="77777777" w:rsidR="007B5317" w:rsidRDefault="007B5317" w:rsidP="007B53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Случай линеиной системы дифференциальных: уравнении в классе функции, периодических по % $1.3. Почти-периодические по всем переменным решения квазилинейной системы дифференциальных уравнений</w:t>
      </w:r>
    </w:p>
    <w:p w14:paraId="32AFDF05" w14:textId="77777777" w:rsidR="007B5317" w:rsidRDefault="007B5317" w:rsidP="007B53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Почти-периодические решения дифференциально-операторного уравнения 2 К -го порядка.</w:t>
      </w:r>
    </w:p>
    <w:p w14:paraId="200B9EE8" w14:textId="77777777" w:rsidR="007B5317" w:rsidRDefault="007B5317" w:rsidP="007B53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Некоторые неклассические задачи для гиперболических по Петровскому уравнении в классе функции, почти-периодических по X</w:t>
      </w:r>
    </w:p>
    <w:p w14:paraId="78DBE6D2" w14:textId="77777777" w:rsidR="007B5317" w:rsidRDefault="007B5317" w:rsidP="007B53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.Аналог многоточечной задачи. $ 2.2. Задача типа задачи Дирихле.</w:t>
      </w:r>
    </w:p>
    <w:p w14:paraId="2732FD80" w14:textId="77777777" w:rsidR="007B5317" w:rsidRDefault="007B5317" w:rsidP="007B53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Задача с нелокальными условиями.</w:t>
      </w:r>
    </w:p>
    <w:p w14:paraId="4FDAD129" w14:textId="4D25DA4B" w:rsidR="00BD642D" w:rsidRPr="007B5317" w:rsidRDefault="00BD642D" w:rsidP="007B5317"/>
    <w:sectPr w:rsidR="00BD642D" w:rsidRPr="007B531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20F2E" w14:textId="77777777" w:rsidR="003076FD" w:rsidRDefault="003076FD">
      <w:pPr>
        <w:spacing w:after="0" w:line="240" w:lineRule="auto"/>
      </w:pPr>
      <w:r>
        <w:separator/>
      </w:r>
    </w:p>
  </w:endnote>
  <w:endnote w:type="continuationSeparator" w:id="0">
    <w:p w14:paraId="2587A7FD" w14:textId="77777777" w:rsidR="003076FD" w:rsidRDefault="00307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EE006" w14:textId="77777777" w:rsidR="003076FD" w:rsidRDefault="003076FD"/>
    <w:p w14:paraId="03651F93" w14:textId="77777777" w:rsidR="003076FD" w:rsidRDefault="003076FD"/>
    <w:p w14:paraId="5978F243" w14:textId="77777777" w:rsidR="003076FD" w:rsidRDefault="003076FD"/>
    <w:p w14:paraId="0FF2E675" w14:textId="77777777" w:rsidR="003076FD" w:rsidRDefault="003076FD"/>
    <w:p w14:paraId="747FE27A" w14:textId="77777777" w:rsidR="003076FD" w:rsidRDefault="003076FD"/>
    <w:p w14:paraId="69206990" w14:textId="77777777" w:rsidR="003076FD" w:rsidRDefault="003076FD"/>
    <w:p w14:paraId="1B7EB446" w14:textId="77777777" w:rsidR="003076FD" w:rsidRDefault="003076F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C1FA97" wp14:editId="0AB760D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B5BE0" w14:textId="77777777" w:rsidR="003076FD" w:rsidRDefault="003076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C1FA9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89B5BE0" w14:textId="77777777" w:rsidR="003076FD" w:rsidRDefault="003076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D697AD" w14:textId="77777777" w:rsidR="003076FD" w:rsidRDefault="003076FD"/>
    <w:p w14:paraId="5185B52B" w14:textId="77777777" w:rsidR="003076FD" w:rsidRDefault="003076FD"/>
    <w:p w14:paraId="11840CFD" w14:textId="77777777" w:rsidR="003076FD" w:rsidRDefault="003076F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0B578C" wp14:editId="262A733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C9A8E" w14:textId="77777777" w:rsidR="003076FD" w:rsidRDefault="003076FD"/>
                          <w:p w14:paraId="25921D51" w14:textId="77777777" w:rsidR="003076FD" w:rsidRDefault="003076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0B578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30C9A8E" w14:textId="77777777" w:rsidR="003076FD" w:rsidRDefault="003076FD"/>
                    <w:p w14:paraId="25921D51" w14:textId="77777777" w:rsidR="003076FD" w:rsidRDefault="003076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F2FBA3" w14:textId="77777777" w:rsidR="003076FD" w:rsidRDefault="003076FD"/>
    <w:p w14:paraId="31AC58C2" w14:textId="77777777" w:rsidR="003076FD" w:rsidRDefault="003076FD">
      <w:pPr>
        <w:rPr>
          <w:sz w:val="2"/>
          <w:szCs w:val="2"/>
        </w:rPr>
      </w:pPr>
    </w:p>
    <w:p w14:paraId="3BD5DB53" w14:textId="77777777" w:rsidR="003076FD" w:rsidRDefault="003076FD"/>
    <w:p w14:paraId="164BD89F" w14:textId="77777777" w:rsidR="003076FD" w:rsidRDefault="003076FD">
      <w:pPr>
        <w:spacing w:after="0" w:line="240" w:lineRule="auto"/>
      </w:pPr>
    </w:p>
  </w:footnote>
  <w:footnote w:type="continuationSeparator" w:id="0">
    <w:p w14:paraId="3617D847" w14:textId="77777777" w:rsidR="003076FD" w:rsidRDefault="00307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6FD"/>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95808</TotalTime>
  <Pages>1</Pages>
  <Words>158</Words>
  <Characters>901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538</cp:revision>
  <cp:lastPrinted>2009-02-06T05:36:00Z</cp:lastPrinted>
  <dcterms:created xsi:type="dcterms:W3CDTF">2024-01-07T13:43:00Z</dcterms:created>
  <dcterms:modified xsi:type="dcterms:W3CDTF">2025-05-19T15:55:00Z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