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897DFB" w:rsidRDefault="00897DFB" w:rsidP="00897DFB">
      <w:r w:rsidRPr="00EF02FE">
        <w:rPr>
          <w:rFonts w:ascii="Times New Roman" w:hAnsi="Times New Roman"/>
          <w:b/>
          <w:kern w:val="24"/>
          <w:sz w:val="24"/>
          <w:szCs w:val="28"/>
        </w:rPr>
        <w:t xml:space="preserve">Куцеволова Маріанна Віталіївна, </w:t>
      </w:r>
      <w:r w:rsidRPr="00EF02FE">
        <w:rPr>
          <w:rFonts w:ascii="Times New Roman" w:hAnsi="Times New Roman"/>
          <w:bCs/>
          <w:kern w:val="24"/>
          <w:sz w:val="24"/>
          <w:szCs w:val="28"/>
        </w:rPr>
        <w:t>в.</w:t>
      </w:r>
      <w:r w:rsidRPr="00EF02FE">
        <w:rPr>
          <w:rFonts w:ascii="Times New Roman" w:hAnsi="Times New Roman"/>
          <w:bCs/>
          <w:kern w:val="24"/>
          <w:sz w:val="24"/>
          <w:szCs w:val="28"/>
          <w:lang w:val="en-US"/>
        </w:rPr>
        <w:t> </w:t>
      </w:r>
      <w:r w:rsidRPr="00EF02FE">
        <w:rPr>
          <w:rFonts w:ascii="Times New Roman" w:hAnsi="Times New Roman"/>
          <w:bCs/>
          <w:kern w:val="24"/>
          <w:sz w:val="24"/>
          <w:szCs w:val="28"/>
        </w:rPr>
        <w:t>о.</w:t>
      </w:r>
      <w:r w:rsidRPr="00EF02FE">
        <w:rPr>
          <w:rFonts w:ascii="Times New Roman" w:hAnsi="Times New Roman"/>
          <w:kern w:val="24"/>
          <w:sz w:val="24"/>
          <w:szCs w:val="28"/>
          <w:shd w:val="clear" w:color="auto" w:fill="FFFFFF"/>
        </w:rPr>
        <w:t xml:space="preserve"> начальника Центру консалтинга </w:t>
      </w:r>
      <w:r w:rsidRPr="00EF02FE">
        <w:rPr>
          <w:rFonts w:ascii="Times New Roman" w:hAnsi="Times New Roman"/>
          <w:kern w:val="24"/>
          <w:sz w:val="24"/>
          <w:szCs w:val="28"/>
        </w:rPr>
        <w:t>Вищого навчального закладу «Університет імені Альфреда Нобеля». Назва дисертації: «Державне регулювання ринку праці в сегменті малого та середнього бізнесу». Шифр та назва спеціальності – 08.00.03 – економіка та управління національним господарством. Спецрада Д 08.120.01 Вищого навчального закладу «Університет ім</w:t>
      </w:r>
      <w:r>
        <w:rPr>
          <w:rFonts w:ascii="Times New Roman" w:hAnsi="Times New Roman"/>
          <w:kern w:val="24"/>
          <w:sz w:val="24"/>
          <w:szCs w:val="28"/>
        </w:rPr>
        <w:t>ені Альфреда Нобеля»</w:t>
      </w:r>
    </w:p>
    <w:sectPr w:rsidR="0064656E" w:rsidRPr="00897DF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7202CE">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7202CE">
                <w:pPr>
                  <w:spacing w:line="240" w:lineRule="auto"/>
                </w:pPr>
                <w:fldSimple w:instr=" PAGE \* MERGEFORMAT ">
                  <w:r w:rsidR="00897DFB" w:rsidRPr="00897DF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7202CE">
      <w:pPr>
        <w:rPr>
          <w:sz w:val="2"/>
          <w:szCs w:val="2"/>
        </w:rPr>
      </w:pPr>
      <w:r w:rsidRPr="007202C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7202CE">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7202CE">
      <w:pPr>
        <w:rPr>
          <w:sz w:val="2"/>
          <w:szCs w:val="2"/>
        </w:rPr>
      </w:pPr>
      <w:r w:rsidRPr="007202C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72F79-6B36-4B58-8FBB-322398FC9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94</cp:revision>
  <cp:lastPrinted>2009-02-06T05:36:00Z</cp:lastPrinted>
  <dcterms:created xsi:type="dcterms:W3CDTF">2021-04-12T15:35:00Z</dcterms:created>
  <dcterms:modified xsi:type="dcterms:W3CDTF">2021-04-17T12:12:00Z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