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ACE67" w14:textId="74F570E6" w:rsidR="00E04CDD" w:rsidRDefault="008B1E68" w:rsidP="008B1E68">
      <w:r w:rsidRPr="008B1E68">
        <w:rPr>
          <w:rFonts w:hint="eastAsia"/>
        </w:rPr>
        <w:t>Комплексное</w:t>
      </w:r>
      <w:r w:rsidRPr="008B1E68">
        <w:t xml:space="preserve"> </w:t>
      </w:r>
      <w:r w:rsidRPr="008B1E68">
        <w:rPr>
          <w:rFonts w:hint="eastAsia"/>
        </w:rPr>
        <w:t>этапное</w:t>
      </w:r>
      <w:r w:rsidRPr="008B1E68">
        <w:t xml:space="preserve"> </w:t>
      </w:r>
      <w:r w:rsidRPr="008B1E68">
        <w:rPr>
          <w:rFonts w:hint="eastAsia"/>
        </w:rPr>
        <w:t>лечение</w:t>
      </w:r>
      <w:r w:rsidRPr="008B1E68">
        <w:t xml:space="preserve"> </w:t>
      </w:r>
      <w:r w:rsidRPr="008B1E68">
        <w:rPr>
          <w:rFonts w:hint="eastAsia"/>
        </w:rPr>
        <w:t>пациентов</w:t>
      </w:r>
      <w:r w:rsidRPr="008B1E68">
        <w:t xml:space="preserve"> </w:t>
      </w:r>
      <w:r w:rsidRPr="008B1E68">
        <w:rPr>
          <w:rFonts w:hint="eastAsia"/>
        </w:rPr>
        <w:t>пожилого</w:t>
      </w:r>
      <w:r w:rsidRPr="008B1E68">
        <w:t xml:space="preserve"> </w:t>
      </w:r>
      <w:r w:rsidRPr="008B1E68">
        <w:rPr>
          <w:rFonts w:hint="eastAsia"/>
        </w:rPr>
        <w:t>и</w:t>
      </w:r>
      <w:r w:rsidRPr="008B1E68">
        <w:t xml:space="preserve"> </w:t>
      </w:r>
      <w:r w:rsidRPr="008B1E68">
        <w:rPr>
          <w:rFonts w:hint="eastAsia"/>
        </w:rPr>
        <w:t>старческого</w:t>
      </w:r>
      <w:r w:rsidRPr="008B1E68">
        <w:t xml:space="preserve"> </w:t>
      </w:r>
      <w:r w:rsidRPr="008B1E68">
        <w:rPr>
          <w:rFonts w:hint="eastAsia"/>
        </w:rPr>
        <w:t>возраста</w:t>
      </w:r>
      <w:r w:rsidRPr="008B1E68">
        <w:t xml:space="preserve"> </w:t>
      </w:r>
      <w:r w:rsidRPr="008B1E68">
        <w:rPr>
          <w:rFonts w:hint="eastAsia"/>
        </w:rPr>
        <w:t>с</w:t>
      </w:r>
      <w:r w:rsidRPr="008B1E68">
        <w:t xml:space="preserve"> </w:t>
      </w:r>
      <w:r w:rsidRPr="008B1E68">
        <w:rPr>
          <w:rFonts w:hint="eastAsia"/>
        </w:rPr>
        <w:t>хроническими</w:t>
      </w:r>
      <w:r w:rsidRPr="008B1E68">
        <w:t xml:space="preserve"> </w:t>
      </w:r>
      <w:r w:rsidRPr="008B1E68">
        <w:rPr>
          <w:rFonts w:hint="eastAsia"/>
        </w:rPr>
        <w:t>заболеваниями</w:t>
      </w:r>
      <w:r w:rsidRPr="008B1E68">
        <w:t xml:space="preserve"> </w:t>
      </w:r>
      <w:r w:rsidRPr="008B1E68">
        <w:rPr>
          <w:rFonts w:hint="eastAsia"/>
        </w:rPr>
        <w:t>вен</w:t>
      </w:r>
      <w:r w:rsidRPr="008B1E68">
        <w:t xml:space="preserve"> </w:t>
      </w:r>
      <w:r w:rsidRPr="008B1E68">
        <w:rPr>
          <w:rFonts w:hint="eastAsia"/>
        </w:rPr>
        <w:t>нижних</w:t>
      </w:r>
      <w:r w:rsidRPr="008B1E68">
        <w:t xml:space="preserve"> </w:t>
      </w:r>
      <w:r w:rsidRPr="008B1E68">
        <w:rPr>
          <w:rFonts w:hint="eastAsia"/>
        </w:rPr>
        <w:t>конечностей</w:t>
      </w:r>
      <w:r w:rsidRPr="008B1E68">
        <w:t xml:space="preserve"> </w:t>
      </w:r>
      <w:r w:rsidRPr="008B1E68">
        <w:rPr>
          <w:rFonts w:hint="eastAsia"/>
        </w:rPr>
        <w:t>на</w:t>
      </w:r>
      <w:r w:rsidRPr="008B1E68">
        <w:t xml:space="preserve"> </w:t>
      </w:r>
      <w:r w:rsidRPr="008B1E68">
        <w:rPr>
          <w:rFonts w:hint="eastAsia"/>
        </w:rPr>
        <w:t>стадии</w:t>
      </w:r>
      <w:r w:rsidRPr="008B1E68">
        <w:t xml:space="preserve"> </w:t>
      </w:r>
      <w:r w:rsidRPr="008B1E68">
        <w:rPr>
          <w:rFonts w:hint="eastAsia"/>
        </w:rPr>
        <w:t>трофических</w:t>
      </w:r>
      <w:r w:rsidRPr="008B1E68">
        <w:t xml:space="preserve"> </w:t>
      </w:r>
      <w:r w:rsidRPr="008B1E68">
        <w:rPr>
          <w:rFonts w:hint="eastAsia"/>
        </w:rPr>
        <w:t>нарушений</w:t>
      </w:r>
      <w:r>
        <w:t xml:space="preserve"> </w:t>
      </w:r>
      <w:r w:rsidRPr="008B1E68">
        <w:rPr>
          <w:rFonts w:hint="eastAsia"/>
        </w:rPr>
        <w:t>Жируев</w:t>
      </w:r>
      <w:r w:rsidRPr="008B1E68">
        <w:t xml:space="preserve">, </w:t>
      </w:r>
      <w:r w:rsidRPr="008B1E68">
        <w:rPr>
          <w:rFonts w:hint="eastAsia"/>
        </w:rPr>
        <w:t>Михаил</w:t>
      </w:r>
      <w:r w:rsidRPr="008B1E68">
        <w:t xml:space="preserve"> </w:t>
      </w:r>
      <w:r w:rsidRPr="008B1E68">
        <w:rPr>
          <w:rFonts w:hint="eastAsia"/>
        </w:rPr>
        <w:t>Семенович</w:t>
      </w:r>
    </w:p>
    <w:p w14:paraId="02A33974" w14:textId="77777777" w:rsidR="008B1E68" w:rsidRDefault="008B1E68" w:rsidP="008B1E68">
      <w:r>
        <w:rPr>
          <w:rFonts w:hint="eastAsia"/>
        </w:rPr>
        <w:t>ОГЛАВЛЕНИЕ</w:t>
      </w:r>
      <w:r>
        <w:t xml:space="preserve"> </w:t>
      </w:r>
      <w:r>
        <w:rPr>
          <w:rFonts w:hint="eastAsia"/>
        </w:rPr>
        <w:t>ДИССЕРТАЦИИ</w:t>
      </w:r>
    </w:p>
    <w:p w14:paraId="4ADFBFE7" w14:textId="77777777" w:rsidR="008B1E68" w:rsidRDefault="008B1E68" w:rsidP="008B1E68">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Жируев</w:t>
      </w:r>
      <w:r>
        <w:t xml:space="preserve">, </w:t>
      </w:r>
      <w:r>
        <w:rPr>
          <w:rFonts w:hint="eastAsia"/>
        </w:rPr>
        <w:t>Михаил</w:t>
      </w:r>
      <w:r>
        <w:t xml:space="preserve"> </w:t>
      </w:r>
      <w:r>
        <w:rPr>
          <w:rFonts w:hint="eastAsia"/>
        </w:rPr>
        <w:t>Семенович</w:t>
      </w:r>
    </w:p>
    <w:p w14:paraId="04D1D392" w14:textId="77777777" w:rsidR="008B1E68" w:rsidRDefault="008B1E68" w:rsidP="008B1E68">
      <w:r>
        <w:rPr>
          <w:rFonts w:hint="eastAsia"/>
        </w:rPr>
        <w:t>СПИСОК</w:t>
      </w:r>
      <w:r>
        <w:t xml:space="preserve"> </w:t>
      </w:r>
      <w:r>
        <w:rPr>
          <w:rFonts w:hint="eastAsia"/>
        </w:rPr>
        <w:t>СОКРАЩЕНИЙ</w:t>
      </w:r>
      <w:r>
        <w:t>.</w:t>
      </w:r>
    </w:p>
    <w:p w14:paraId="00AE3992" w14:textId="77777777" w:rsidR="008B1E68" w:rsidRDefault="008B1E68" w:rsidP="008B1E68"/>
    <w:p w14:paraId="36E34BFD" w14:textId="77777777" w:rsidR="008B1E68" w:rsidRDefault="008B1E68" w:rsidP="008B1E68">
      <w:r>
        <w:rPr>
          <w:rFonts w:hint="eastAsia"/>
        </w:rPr>
        <w:t>ВВЕДЕНИЕ</w:t>
      </w:r>
      <w:r>
        <w:t>.</w:t>
      </w:r>
    </w:p>
    <w:p w14:paraId="48E6FA5C" w14:textId="77777777" w:rsidR="008B1E68" w:rsidRDefault="008B1E68" w:rsidP="008B1E68"/>
    <w:p w14:paraId="601F6B5E" w14:textId="77777777" w:rsidR="008B1E68" w:rsidRDefault="008B1E68" w:rsidP="008B1E68">
      <w:r>
        <w:rPr>
          <w:rFonts w:hint="eastAsia"/>
        </w:rPr>
        <w:t>ГЛАВА</w:t>
      </w:r>
      <w:r>
        <w:t xml:space="preserve"> 1 </w:t>
      </w:r>
      <w:r>
        <w:rPr>
          <w:rFonts w:hint="eastAsia"/>
        </w:rPr>
        <w:t>ЛЕЧЕНИЕ</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С</w:t>
      </w:r>
      <w:r>
        <w:t xml:space="preserve"> </w:t>
      </w:r>
      <w:r>
        <w:rPr>
          <w:rFonts w:hint="eastAsia"/>
        </w:rPr>
        <w:t>ХРОНИЧЕСКИМИ</w:t>
      </w:r>
      <w:r>
        <w:t xml:space="preserve"> </w:t>
      </w:r>
      <w:r>
        <w:rPr>
          <w:rFonts w:hint="eastAsia"/>
        </w:rPr>
        <w:t>ЗАБОЛЕВАНИЯМИ</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В</w:t>
      </w:r>
      <w:r>
        <w:t xml:space="preserve"> </w:t>
      </w:r>
      <w:r>
        <w:rPr>
          <w:rFonts w:hint="eastAsia"/>
        </w:rPr>
        <w:t>СТАДИЯХ</w:t>
      </w:r>
      <w:r>
        <w:t xml:space="preserve"> </w:t>
      </w:r>
      <w:r>
        <w:rPr>
          <w:rFonts w:hint="eastAsia"/>
        </w:rPr>
        <w:t>ТРОФИЧЕСКИХ</w:t>
      </w:r>
    </w:p>
    <w:p w14:paraId="3066EE15" w14:textId="77777777" w:rsidR="008B1E68" w:rsidRDefault="008B1E68" w:rsidP="008B1E68"/>
    <w:p w14:paraId="77C87BE9" w14:textId="77777777" w:rsidR="008B1E68" w:rsidRDefault="008B1E68" w:rsidP="008B1E68">
      <w:r>
        <w:rPr>
          <w:rFonts w:hint="eastAsia"/>
        </w:rPr>
        <w:t>НАРУШЕНИЙ</w:t>
      </w:r>
      <w:r>
        <w:t xml:space="preserve"> (</w:t>
      </w:r>
      <w:r>
        <w:rPr>
          <w:rFonts w:hint="eastAsia"/>
        </w:rPr>
        <w:t>обзор</w:t>
      </w:r>
      <w:r>
        <w:t xml:space="preserve"> </w:t>
      </w:r>
      <w:r>
        <w:rPr>
          <w:rFonts w:hint="eastAsia"/>
        </w:rPr>
        <w:t>литературы</w:t>
      </w:r>
      <w:r>
        <w:t>).</w:t>
      </w:r>
    </w:p>
    <w:p w14:paraId="61468324" w14:textId="77777777" w:rsidR="008B1E68" w:rsidRDefault="008B1E68" w:rsidP="008B1E68"/>
    <w:p w14:paraId="6921F2B0" w14:textId="77777777" w:rsidR="008B1E68" w:rsidRDefault="008B1E68" w:rsidP="008B1E68">
      <w:r>
        <w:t xml:space="preserve">1.1.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роли</w:t>
      </w:r>
      <w:r>
        <w:t xml:space="preserve"> </w:t>
      </w:r>
      <w:r>
        <w:rPr>
          <w:rFonts w:hint="eastAsia"/>
        </w:rPr>
        <w:t>вертикальных</w:t>
      </w:r>
      <w:r>
        <w:t xml:space="preserve"> </w:t>
      </w:r>
      <w:r>
        <w:rPr>
          <w:rFonts w:hint="eastAsia"/>
        </w:rPr>
        <w:t>и</w:t>
      </w:r>
      <w:r>
        <w:t xml:space="preserve"> </w:t>
      </w:r>
      <w:r>
        <w:rPr>
          <w:rFonts w:hint="eastAsia"/>
        </w:rPr>
        <w:t>горизонтальных</w:t>
      </w:r>
      <w:r>
        <w:t xml:space="preserve"> </w:t>
      </w:r>
      <w:r>
        <w:rPr>
          <w:rFonts w:hint="eastAsia"/>
        </w:rPr>
        <w:t>вено</w:t>
      </w:r>
      <w:r>
        <w:t>-</w:t>
      </w:r>
      <w:r>
        <w:rPr>
          <w:rFonts w:hint="eastAsia"/>
        </w:rPr>
        <w:t>венозных</w:t>
      </w:r>
      <w:r>
        <w:t xml:space="preserve"> </w:t>
      </w:r>
      <w:r>
        <w:rPr>
          <w:rFonts w:hint="eastAsia"/>
        </w:rPr>
        <w:t>рефлюксов</w:t>
      </w:r>
      <w:r>
        <w:t xml:space="preserve"> </w:t>
      </w:r>
      <w:r>
        <w:rPr>
          <w:rFonts w:hint="eastAsia"/>
        </w:rPr>
        <w:t>в</w:t>
      </w:r>
      <w:r>
        <w:t xml:space="preserve"> </w:t>
      </w:r>
      <w:r>
        <w:rPr>
          <w:rFonts w:hint="eastAsia"/>
        </w:rPr>
        <w:t>этиопатогенезе</w:t>
      </w:r>
      <w:r>
        <w:t xml:space="preserve"> </w:t>
      </w:r>
      <w:r>
        <w:rPr>
          <w:rFonts w:hint="eastAsia"/>
        </w:rPr>
        <w:t>хронической</w:t>
      </w:r>
      <w:r>
        <w:t xml:space="preserve"> </w:t>
      </w:r>
      <w:r>
        <w:rPr>
          <w:rFonts w:hint="eastAsia"/>
        </w:rPr>
        <w:t>венозной</w:t>
      </w:r>
      <w:r>
        <w:t xml:space="preserve"> </w:t>
      </w:r>
      <w:r>
        <w:rPr>
          <w:rFonts w:hint="eastAsia"/>
        </w:rPr>
        <w:t>недостаточности</w:t>
      </w:r>
      <w:r>
        <w:t xml:space="preserve"> </w:t>
      </w:r>
      <w:r>
        <w:rPr>
          <w:rFonts w:hint="eastAsia"/>
        </w:rPr>
        <w:t>нижних</w:t>
      </w:r>
      <w:r>
        <w:t xml:space="preserve"> </w:t>
      </w:r>
      <w:r>
        <w:rPr>
          <w:rFonts w:hint="eastAsia"/>
        </w:rPr>
        <w:t>конечностей</w:t>
      </w:r>
      <w:r>
        <w:t xml:space="preserve">. 19 1.2. </w:t>
      </w:r>
      <w:r>
        <w:rPr>
          <w:rFonts w:hint="eastAsia"/>
        </w:rPr>
        <w:t>Место</w:t>
      </w:r>
      <w:r>
        <w:t xml:space="preserve"> </w:t>
      </w:r>
      <w:r>
        <w:rPr>
          <w:rFonts w:hint="eastAsia"/>
        </w:rPr>
        <w:t>инструментальных</w:t>
      </w:r>
      <w:r>
        <w:t xml:space="preserve"> </w:t>
      </w:r>
      <w:r>
        <w:rPr>
          <w:rFonts w:hint="eastAsia"/>
        </w:rPr>
        <w:t>методов</w:t>
      </w:r>
      <w:r>
        <w:t xml:space="preserve"> </w:t>
      </w:r>
      <w:r>
        <w:rPr>
          <w:rFonts w:hint="eastAsia"/>
        </w:rPr>
        <w:t>диагностики</w:t>
      </w:r>
      <w:r>
        <w:t xml:space="preserve"> </w:t>
      </w:r>
      <w:r>
        <w:rPr>
          <w:rFonts w:hint="eastAsia"/>
        </w:rPr>
        <w:t>в</w:t>
      </w:r>
      <w:r>
        <w:t xml:space="preserve"> </w:t>
      </w:r>
      <w:r>
        <w:rPr>
          <w:rFonts w:hint="eastAsia"/>
        </w:rPr>
        <w:t>определении</w:t>
      </w:r>
      <w:r>
        <w:t xml:space="preserve"> </w:t>
      </w:r>
      <w:r>
        <w:rPr>
          <w:rFonts w:hint="eastAsia"/>
        </w:rPr>
        <w:t>показаний</w:t>
      </w:r>
      <w:r>
        <w:t xml:space="preserve"> </w:t>
      </w:r>
      <w:r>
        <w:rPr>
          <w:rFonts w:hint="eastAsia"/>
        </w:rPr>
        <w:t>к</w:t>
      </w:r>
      <w:r>
        <w:t xml:space="preserve"> </w:t>
      </w:r>
      <w:r>
        <w:rPr>
          <w:rFonts w:hint="eastAsia"/>
        </w:rPr>
        <w:t>оперативному</w:t>
      </w:r>
      <w:r>
        <w:t xml:space="preserve"> </w:t>
      </w:r>
      <w:r>
        <w:rPr>
          <w:rFonts w:hint="eastAsia"/>
        </w:rPr>
        <w:t>лечению</w:t>
      </w:r>
      <w:r>
        <w:t xml:space="preserve"> </w:t>
      </w:r>
      <w:r>
        <w:rPr>
          <w:rFonts w:hint="eastAsia"/>
        </w:rPr>
        <w:t>хронических</w:t>
      </w:r>
      <w:r>
        <w:t xml:space="preserve"> </w:t>
      </w:r>
      <w:r>
        <w:rPr>
          <w:rFonts w:hint="eastAsia"/>
        </w:rPr>
        <w:t>заболеваний</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в</w:t>
      </w:r>
      <w:r>
        <w:t xml:space="preserve"> </w:t>
      </w:r>
      <w:r>
        <w:rPr>
          <w:rFonts w:hint="eastAsia"/>
        </w:rPr>
        <w:t>стадиях</w:t>
      </w:r>
      <w:r>
        <w:t xml:space="preserve"> </w:t>
      </w:r>
      <w:r>
        <w:rPr>
          <w:rFonts w:hint="eastAsia"/>
        </w:rPr>
        <w:t>трофических</w:t>
      </w:r>
      <w:r>
        <w:t xml:space="preserve"> </w:t>
      </w:r>
      <w:r>
        <w:rPr>
          <w:rFonts w:hint="eastAsia"/>
        </w:rPr>
        <w:t>нарушений</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56683861" w14:textId="77777777" w:rsidR="008B1E68" w:rsidRDefault="008B1E68" w:rsidP="008B1E68"/>
    <w:p w14:paraId="7747D766" w14:textId="77777777" w:rsidR="008B1E68" w:rsidRDefault="008B1E68" w:rsidP="008B1E68">
      <w:r>
        <w:t xml:space="preserve">1.3. </w:t>
      </w:r>
      <w:r>
        <w:rPr>
          <w:rFonts w:hint="eastAsia"/>
        </w:rPr>
        <w:t>Патоморфологические</w:t>
      </w:r>
      <w:r>
        <w:t xml:space="preserve"> </w:t>
      </w:r>
      <w:r>
        <w:rPr>
          <w:rFonts w:hint="eastAsia"/>
        </w:rPr>
        <w:t>и</w:t>
      </w:r>
      <w:r>
        <w:t xml:space="preserve"> </w:t>
      </w:r>
      <w:r>
        <w:rPr>
          <w:rFonts w:hint="eastAsia"/>
        </w:rPr>
        <w:t>клинические</w:t>
      </w:r>
      <w:r>
        <w:t xml:space="preserve"> </w:t>
      </w:r>
      <w:r>
        <w:rPr>
          <w:rFonts w:hint="eastAsia"/>
        </w:rPr>
        <w:t>особенности</w:t>
      </w:r>
      <w:r>
        <w:t xml:space="preserve"> </w:t>
      </w:r>
      <w:r>
        <w:rPr>
          <w:rFonts w:hint="eastAsia"/>
        </w:rPr>
        <w:t>течения</w:t>
      </w:r>
      <w:r>
        <w:t xml:space="preserve"> </w:t>
      </w:r>
      <w:r>
        <w:rPr>
          <w:rFonts w:hint="eastAsia"/>
        </w:rPr>
        <w:t>хронических</w:t>
      </w:r>
      <w:r>
        <w:t xml:space="preserve"> </w:t>
      </w:r>
      <w:r>
        <w:rPr>
          <w:rFonts w:hint="eastAsia"/>
        </w:rPr>
        <w:t>заболеваний</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в</w:t>
      </w:r>
      <w:r>
        <w:t xml:space="preserve"> </w:t>
      </w:r>
      <w:r>
        <w:rPr>
          <w:rFonts w:hint="eastAsia"/>
        </w:rPr>
        <w:t>стадиях</w:t>
      </w:r>
      <w:r>
        <w:t xml:space="preserve"> </w:t>
      </w:r>
      <w:r>
        <w:rPr>
          <w:rFonts w:hint="eastAsia"/>
        </w:rPr>
        <w:t>трофических</w:t>
      </w:r>
      <w:r>
        <w:t xml:space="preserve"> </w:t>
      </w:r>
      <w:r>
        <w:rPr>
          <w:rFonts w:hint="eastAsia"/>
        </w:rPr>
        <w:t>нарушений</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1A1F4F0E" w14:textId="77777777" w:rsidR="008B1E68" w:rsidRDefault="008B1E68" w:rsidP="008B1E68"/>
    <w:p w14:paraId="3E288E40" w14:textId="77777777" w:rsidR="008B1E68" w:rsidRDefault="008B1E68" w:rsidP="008B1E68">
      <w:r>
        <w:t xml:space="preserve">1.4. </w:t>
      </w:r>
      <w:r>
        <w:rPr>
          <w:rFonts w:hint="eastAsia"/>
        </w:rPr>
        <w:t>Обзор</w:t>
      </w:r>
      <w:r>
        <w:t xml:space="preserve"> </w:t>
      </w:r>
      <w:r>
        <w:rPr>
          <w:rFonts w:hint="eastAsia"/>
        </w:rPr>
        <w:t>способов</w:t>
      </w:r>
      <w:r>
        <w:t xml:space="preserve"> </w:t>
      </w:r>
      <w:r>
        <w:rPr>
          <w:rFonts w:hint="eastAsia"/>
        </w:rPr>
        <w:t>местного</w:t>
      </w:r>
      <w:r>
        <w:t xml:space="preserve"> </w:t>
      </w:r>
      <w:r>
        <w:rPr>
          <w:rFonts w:hint="eastAsia"/>
        </w:rPr>
        <w:t>лечения</w:t>
      </w:r>
      <w:r>
        <w:t xml:space="preserve"> </w:t>
      </w:r>
      <w:r>
        <w:rPr>
          <w:rFonts w:hint="eastAsia"/>
        </w:rPr>
        <w:t>трофических</w:t>
      </w:r>
      <w:r>
        <w:t xml:space="preserve"> </w:t>
      </w:r>
      <w:r>
        <w:rPr>
          <w:rFonts w:hint="eastAsia"/>
        </w:rPr>
        <w:t>язв</w:t>
      </w:r>
      <w:r>
        <w:t>.</w:t>
      </w:r>
    </w:p>
    <w:p w14:paraId="34E5EFA3" w14:textId="77777777" w:rsidR="008B1E68" w:rsidRDefault="008B1E68" w:rsidP="008B1E68"/>
    <w:p w14:paraId="74271781" w14:textId="77777777" w:rsidR="008B1E68" w:rsidRDefault="008B1E68" w:rsidP="008B1E68">
      <w:r>
        <w:t xml:space="preserve">1.5. </w:t>
      </w:r>
      <w:r>
        <w:rPr>
          <w:rFonts w:hint="eastAsia"/>
        </w:rPr>
        <w:t>История</w:t>
      </w:r>
      <w:r>
        <w:t xml:space="preserve"> </w:t>
      </w:r>
      <w:r>
        <w:rPr>
          <w:rFonts w:hint="eastAsia"/>
        </w:rPr>
        <w:t>развития</w:t>
      </w:r>
      <w:r>
        <w:t xml:space="preserve"> </w:t>
      </w:r>
      <w:r>
        <w:rPr>
          <w:rFonts w:hint="eastAsia"/>
        </w:rPr>
        <w:t>хирургии</w:t>
      </w:r>
      <w:r>
        <w:t xml:space="preserve"> </w:t>
      </w:r>
      <w:r>
        <w:rPr>
          <w:rFonts w:hint="eastAsia"/>
        </w:rPr>
        <w:t>хронических</w:t>
      </w:r>
      <w:r>
        <w:t xml:space="preserve"> </w:t>
      </w:r>
      <w:r>
        <w:rPr>
          <w:rFonts w:hint="eastAsia"/>
        </w:rPr>
        <w:t>заболеваний</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в</w:t>
      </w:r>
      <w:r>
        <w:t xml:space="preserve"> </w:t>
      </w:r>
      <w:r>
        <w:rPr>
          <w:rFonts w:hint="eastAsia"/>
        </w:rPr>
        <w:t>стадиях</w:t>
      </w:r>
      <w:r>
        <w:t xml:space="preserve"> </w:t>
      </w:r>
      <w:r>
        <w:rPr>
          <w:rFonts w:hint="eastAsia"/>
        </w:rPr>
        <w:t>трофических</w:t>
      </w:r>
      <w:r>
        <w:t xml:space="preserve"> </w:t>
      </w:r>
      <w:r>
        <w:rPr>
          <w:rFonts w:hint="eastAsia"/>
        </w:rPr>
        <w:t>нарушений</w:t>
      </w:r>
      <w:r>
        <w:t>.</w:t>
      </w:r>
    </w:p>
    <w:p w14:paraId="1ABDA128" w14:textId="77777777" w:rsidR="008B1E68" w:rsidRDefault="008B1E68" w:rsidP="008B1E68"/>
    <w:p w14:paraId="77DC4795" w14:textId="77777777" w:rsidR="008B1E68" w:rsidRDefault="008B1E68" w:rsidP="008B1E6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58B306FA" w14:textId="77777777" w:rsidR="008B1E68" w:rsidRDefault="008B1E68" w:rsidP="008B1E68"/>
    <w:p w14:paraId="671F9BBB" w14:textId="77777777" w:rsidR="008B1E68" w:rsidRDefault="008B1E68" w:rsidP="008B1E68">
      <w:r>
        <w:lastRenderedPageBreak/>
        <w:t xml:space="preserve">2.1. </w:t>
      </w:r>
      <w:r>
        <w:rPr>
          <w:rFonts w:hint="eastAsia"/>
        </w:rPr>
        <w:t>Характеристика</w:t>
      </w:r>
      <w:r>
        <w:t xml:space="preserve"> </w:t>
      </w:r>
      <w:r>
        <w:rPr>
          <w:rFonts w:hint="eastAsia"/>
        </w:rPr>
        <w:t>клинических</w:t>
      </w:r>
      <w:r>
        <w:t xml:space="preserve"> </w:t>
      </w:r>
      <w:r>
        <w:rPr>
          <w:rFonts w:hint="eastAsia"/>
        </w:rPr>
        <w:t>наблюдений</w:t>
      </w:r>
      <w:r>
        <w:t>.</w:t>
      </w:r>
    </w:p>
    <w:p w14:paraId="42A638E3" w14:textId="77777777" w:rsidR="008B1E68" w:rsidRDefault="008B1E68" w:rsidP="008B1E68"/>
    <w:p w14:paraId="7DE14224" w14:textId="77777777" w:rsidR="008B1E68" w:rsidRDefault="008B1E68" w:rsidP="008B1E68">
      <w:r>
        <w:t xml:space="preserve">2.1.1. </w:t>
      </w:r>
      <w:r>
        <w:rPr>
          <w:rFonts w:hint="eastAsia"/>
        </w:rPr>
        <w:t>Сравнительная</w:t>
      </w:r>
      <w:r>
        <w:t xml:space="preserve"> </w:t>
      </w:r>
      <w:r>
        <w:rPr>
          <w:rFonts w:hint="eastAsia"/>
        </w:rPr>
        <w:t>характеристика</w:t>
      </w:r>
      <w:r>
        <w:t xml:space="preserve"> </w:t>
      </w:r>
      <w:r>
        <w:rPr>
          <w:rFonts w:hint="eastAsia"/>
        </w:rPr>
        <w:t>оперированных</w:t>
      </w:r>
      <w:r>
        <w:t xml:space="preserve"> </w:t>
      </w:r>
      <w:r>
        <w:rPr>
          <w:rFonts w:hint="eastAsia"/>
        </w:rPr>
        <w:t>пациентов</w:t>
      </w:r>
      <w:r>
        <w:t xml:space="preserve"> </w:t>
      </w:r>
      <w:r>
        <w:rPr>
          <w:rFonts w:hint="eastAsia"/>
        </w:rPr>
        <w:t>с</w:t>
      </w:r>
      <w:r>
        <w:t xml:space="preserve"> </w:t>
      </w:r>
      <w:r>
        <w:rPr>
          <w:rFonts w:hint="eastAsia"/>
        </w:rPr>
        <w:t>хроническими</w:t>
      </w:r>
      <w:r>
        <w:t xml:space="preserve"> </w:t>
      </w:r>
      <w:r>
        <w:rPr>
          <w:rFonts w:hint="eastAsia"/>
        </w:rPr>
        <w:t>заболеваниями</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с</w:t>
      </w:r>
      <w:r>
        <w:t xml:space="preserve"> </w:t>
      </w:r>
      <w:r>
        <w:rPr>
          <w:rFonts w:hint="eastAsia"/>
        </w:rPr>
        <w:t>трофическими</w:t>
      </w:r>
      <w:r>
        <w:t xml:space="preserve"> </w:t>
      </w:r>
      <w:r>
        <w:rPr>
          <w:rFonts w:hint="eastAsia"/>
        </w:rPr>
        <w:t>язвами</w:t>
      </w:r>
      <w:r>
        <w:t xml:space="preserve"> </w:t>
      </w:r>
      <w:r>
        <w:rPr>
          <w:rFonts w:hint="eastAsia"/>
        </w:rPr>
        <w:t>и</w:t>
      </w:r>
      <w:r>
        <w:t xml:space="preserve"> </w:t>
      </w:r>
      <w:r>
        <w:rPr>
          <w:rFonts w:hint="eastAsia"/>
        </w:rPr>
        <w:t>без</w:t>
      </w:r>
      <w:r>
        <w:t xml:space="preserve"> </w:t>
      </w:r>
      <w:r>
        <w:rPr>
          <w:rFonts w:hint="eastAsia"/>
        </w:rPr>
        <w:t>язв</w:t>
      </w:r>
      <w:r>
        <w:t>.</w:t>
      </w:r>
    </w:p>
    <w:p w14:paraId="45B34B93" w14:textId="77777777" w:rsidR="008B1E68" w:rsidRDefault="008B1E68" w:rsidP="008B1E68"/>
    <w:p w14:paraId="0A6720D8" w14:textId="77777777" w:rsidR="008B1E68" w:rsidRDefault="008B1E68" w:rsidP="008B1E68">
      <w:r>
        <w:t xml:space="preserve">2.1.2. </w:t>
      </w:r>
      <w:r>
        <w:rPr>
          <w:rFonts w:hint="eastAsia"/>
        </w:rPr>
        <w:t>Сравнительная</w:t>
      </w:r>
      <w:r>
        <w:t xml:space="preserve"> </w:t>
      </w:r>
      <w:r>
        <w:rPr>
          <w:rFonts w:hint="eastAsia"/>
        </w:rPr>
        <w:t>характеристика</w:t>
      </w:r>
      <w:r>
        <w:t xml:space="preserve"> </w:t>
      </w:r>
      <w:r>
        <w:rPr>
          <w:rFonts w:hint="eastAsia"/>
        </w:rPr>
        <w:t>оперированных</w:t>
      </w:r>
      <w:r>
        <w:t xml:space="preserve"> </w:t>
      </w:r>
      <w:r>
        <w:rPr>
          <w:rFonts w:hint="eastAsia"/>
        </w:rPr>
        <w:t>и</w:t>
      </w:r>
      <w:r>
        <w:t xml:space="preserve"> </w:t>
      </w:r>
      <w:r>
        <w:rPr>
          <w:rFonts w:hint="eastAsia"/>
        </w:rPr>
        <w:t>неоперированных</w:t>
      </w:r>
      <w:r>
        <w:t xml:space="preserve"> </w:t>
      </w:r>
      <w:r>
        <w:rPr>
          <w:rFonts w:hint="eastAsia"/>
        </w:rPr>
        <w:t>пациентов</w:t>
      </w:r>
      <w:r>
        <w:t xml:space="preserve"> </w:t>
      </w:r>
      <w:r>
        <w:rPr>
          <w:rFonts w:hint="eastAsia"/>
        </w:rPr>
        <w:t>с</w:t>
      </w:r>
      <w:r>
        <w:t xml:space="preserve"> </w:t>
      </w:r>
      <w:r>
        <w:rPr>
          <w:rFonts w:hint="eastAsia"/>
        </w:rPr>
        <w:t>трофическими</w:t>
      </w:r>
      <w:r>
        <w:t xml:space="preserve"> </w:t>
      </w:r>
      <w:r>
        <w:rPr>
          <w:rFonts w:hint="eastAsia"/>
        </w:rPr>
        <w:t>венозными</w:t>
      </w:r>
      <w:r>
        <w:t xml:space="preserve"> </w:t>
      </w:r>
      <w:r>
        <w:rPr>
          <w:rFonts w:hint="eastAsia"/>
        </w:rPr>
        <w:t>язвами</w:t>
      </w:r>
      <w:r>
        <w:t>.</w:t>
      </w:r>
    </w:p>
    <w:p w14:paraId="3163BB29" w14:textId="77777777" w:rsidR="008B1E68" w:rsidRDefault="008B1E68" w:rsidP="008B1E68"/>
    <w:p w14:paraId="5A0FF2AD" w14:textId="77777777" w:rsidR="008B1E68" w:rsidRDefault="008B1E68" w:rsidP="008B1E68">
      <w:r>
        <w:t xml:space="preserve">2.2. </w:t>
      </w:r>
      <w:r>
        <w:rPr>
          <w:rFonts w:hint="eastAsia"/>
        </w:rPr>
        <w:t>Характеристика</w:t>
      </w:r>
      <w:r>
        <w:t xml:space="preserve"> </w:t>
      </w:r>
      <w:r>
        <w:rPr>
          <w:rFonts w:hint="eastAsia"/>
        </w:rPr>
        <w:t>методов</w:t>
      </w:r>
      <w:r>
        <w:t xml:space="preserve"> </w:t>
      </w:r>
      <w:r>
        <w:rPr>
          <w:rFonts w:hint="eastAsia"/>
        </w:rPr>
        <w:t>исследования</w:t>
      </w:r>
      <w:r>
        <w:t>.</w:t>
      </w:r>
    </w:p>
    <w:p w14:paraId="30DDCE6F" w14:textId="77777777" w:rsidR="008B1E68" w:rsidRDefault="008B1E68" w:rsidP="008B1E68"/>
    <w:p w14:paraId="48454E44" w14:textId="77777777" w:rsidR="008B1E68" w:rsidRDefault="008B1E68" w:rsidP="008B1E68">
      <w:r>
        <w:t xml:space="preserve">2.2.1. </w:t>
      </w:r>
      <w:r>
        <w:rPr>
          <w:rFonts w:hint="eastAsia"/>
        </w:rPr>
        <w:t>Клинические</w:t>
      </w:r>
      <w:r>
        <w:t xml:space="preserve"> </w:t>
      </w:r>
      <w:r>
        <w:rPr>
          <w:rFonts w:hint="eastAsia"/>
        </w:rPr>
        <w:t>методы</w:t>
      </w:r>
      <w:r>
        <w:t xml:space="preserve"> </w:t>
      </w:r>
      <w:r>
        <w:rPr>
          <w:rFonts w:hint="eastAsia"/>
        </w:rPr>
        <w:t>исследования</w:t>
      </w:r>
      <w:r>
        <w:t>.</w:t>
      </w:r>
    </w:p>
    <w:p w14:paraId="25D86DA8" w14:textId="77777777" w:rsidR="008B1E68" w:rsidRDefault="008B1E68" w:rsidP="008B1E68"/>
    <w:p w14:paraId="7AF38F88" w14:textId="77777777" w:rsidR="008B1E68" w:rsidRDefault="008B1E68" w:rsidP="008B1E68">
      <w:r>
        <w:t xml:space="preserve">2.2.2. </w:t>
      </w:r>
      <w:r>
        <w:rPr>
          <w:rFonts w:hint="eastAsia"/>
        </w:rPr>
        <w:t>Метод</w:t>
      </w:r>
      <w:r>
        <w:t xml:space="preserve"> </w:t>
      </w:r>
      <w:r>
        <w:rPr>
          <w:rFonts w:hint="eastAsia"/>
        </w:rPr>
        <w:t>функциональных</w:t>
      </w:r>
      <w:r>
        <w:t xml:space="preserve"> </w:t>
      </w:r>
      <w:r>
        <w:rPr>
          <w:rFonts w:hint="eastAsia"/>
        </w:rPr>
        <w:t>венозных</w:t>
      </w:r>
      <w:r>
        <w:t xml:space="preserve"> </w:t>
      </w:r>
      <w:r>
        <w:rPr>
          <w:rFonts w:hint="eastAsia"/>
        </w:rPr>
        <w:t>проб</w:t>
      </w:r>
      <w:r>
        <w:t>.</w:t>
      </w:r>
    </w:p>
    <w:p w14:paraId="6CD65BE0" w14:textId="77777777" w:rsidR="008B1E68" w:rsidRDefault="008B1E68" w:rsidP="008B1E68"/>
    <w:p w14:paraId="768F89CC" w14:textId="77777777" w:rsidR="008B1E68" w:rsidRDefault="008B1E68" w:rsidP="008B1E68">
      <w:r>
        <w:t xml:space="preserve">2.2.3. </w:t>
      </w:r>
      <w:r>
        <w:rPr>
          <w:rFonts w:hint="eastAsia"/>
        </w:rPr>
        <w:t>Инструментальные</w:t>
      </w:r>
      <w:r>
        <w:t xml:space="preserve"> </w:t>
      </w:r>
      <w:r>
        <w:rPr>
          <w:rFonts w:hint="eastAsia"/>
        </w:rPr>
        <w:t>неинвазивные</w:t>
      </w:r>
      <w:r>
        <w:t xml:space="preserve"> </w:t>
      </w:r>
      <w:r>
        <w:rPr>
          <w:rFonts w:hint="eastAsia"/>
        </w:rPr>
        <w:t>методы</w:t>
      </w:r>
      <w:r>
        <w:t xml:space="preserve"> </w:t>
      </w:r>
      <w:r>
        <w:rPr>
          <w:rFonts w:hint="eastAsia"/>
        </w:rPr>
        <w:t>диагностики</w:t>
      </w:r>
      <w:r>
        <w:t>.</w:t>
      </w:r>
    </w:p>
    <w:p w14:paraId="7BA646D3" w14:textId="77777777" w:rsidR="008B1E68" w:rsidRDefault="008B1E68" w:rsidP="008B1E68"/>
    <w:p w14:paraId="34F80643" w14:textId="77777777" w:rsidR="008B1E68" w:rsidRDefault="008B1E68" w:rsidP="008B1E68">
      <w:r>
        <w:t xml:space="preserve">2.3. </w:t>
      </w:r>
      <w:r>
        <w:rPr>
          <w:rFonts w:hint="eastAsia"/>
        </w:rPr>
        <w:t>Обзор</w:t>
      </w:r>
      <w:r>
        <w:t xml:space="preserve"> </w:t>
      </w:r>
      <w:r>
        <w:rPr>
          <w:rFonts w:hint="eastAsia"/>
        </w:rPr>
        <w:t>вариантов</w:t>
      </w:r>
      <w:r>
        <w:t xml:space="preserve"> </w:t>
      </w:r>
      <w:r>
        <w:rPr>
          <w:rFonts w:hint="eastAsia"/>
        </w:rPr>
        <w:t>местного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трофическими</w:t>
      </w:r>
      <w:r>
        <w:t xml:space="preserve"> </w:t>
      </w:r>
      <w:r>
        <w:rPr>
          <w:rFonts w:hint="eastAsia"/>
        </w:rPr>
        <w:t>венозными</w:t>
      </w:r>
      <w:r>
        <w:t xml:space="preserve"> </w:t>
      </w:r>
      <w:r>
        <w:rPr>
          <w:rFonts w:hint="eastAsia"/>
        </w:rPr>
        <w:t>язвами</w:t>
      </w:r>
      <w:r>
        <w:t>.</w:t>
      </w:r>
    </w:p>
    <w:p w14:paraId="2A150AB0" w14:textId="77777777" w:rsidR="008B1E68" w:rsidRDefault="008B1E68" w:rsidP="008B1E68"/>
    <w:p w14:paraId="0447CD52" w14:textId="77777777" w:rsidR="008B1E68" w:rsidRDefault="008B1E68" w:rsidP="008B1E68">
      <w:r>
        <w:t xml:space="preserve">2.4. </w:t>
      </w:r>
      <w:r>
        <w:rPr>
          <w:rFonts w:hint="eastAsia"/>
        </w:rPr>
        <w:t>Некоторые</w:t>
      </w:r>
      <w:r>
        <w:t xml:space="preserve"> </w:t>
      </w:r>
      <w:r>
        <w:rPr>
          <w:rFonts w:hint="eastAsia"/>
        </w:rPr>
        <w:t>аспекты</w:t>
      </w:r>
      <w:r>
        <w:t xml:space="preserve"> </w:t>
      </w:r>
      <w:r>
        <w:rPr>
          <w:rFonts w:hint="eastAsia"/>
        </w:rPr>
        <w:t>анестезиологического</w:t>
      </w:r>
      <w:r>
        <w:t xml:space="preserve"> </w:t>
      </w:r>
      <w:r>
        <w:rPr>
          <w:rFonts w:hint="eastAsia"/>
        </w:rPr>
        <w:t>обеспечения</w:t>
      </w:r>
      <w:r>
        <w:t xml:space="preserve"> </w:t>
      </w:r>
      <w:r>
        <w:rPr>
          <w:rFonts w:hint="eastAsia"/>
        </w:rPr>
        <w:t>оперативных</w:t>
      </w:r>
      <w:r>
        <w:t xml:space="preserve"> </w:t>
      </w:r>
      <w:r>
        <w:rPr>
          <w:rFonts w:hint="eastAsia"/>
        </w:rPr>
        <w:t>вмешательств</w:t>
      </w:r>
      <w:r>
        <w:t xml:space="preserve"> </w:t>
      </w:r>
      <w:r>
        <w:rPr>
          <w:rFonts w:hint="eastAsia"/>
        </w:rPr>
        <w:t>на</w:t>
      </w:r>
      <w:r>
        <w:t xml:space="preserve"> </w:t>
      </w:r>
      <w:r>
        <w:rPr>
          <w:rFonts w:hint="eastAsia"/>
        </w:rPr>
        <w:t>венах</w:t>
      </w:r>
      <w:r>
        <w:t xml:space="preserve"> </w:t>
      </w:r>
      <w:r>
        <w:rPr>
          <w:rFonts w:hint="eastAsia"/>
        </w:rPr>
        <w:t>нижних</w:t>
      </w:r>
      <w:r>
        <w:t xml:space="preserve"> </w:t>
      </w:r>
      <w:r>
        <w:rPr>
          <w:rFonts w:hint="eastAsia"/>
        </w:rPr>
        <w:t>конечностей</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519C6BED" w14:textId="77777777" w:rsidR="008B1E68" w:rsidRDefault="008B1E68" w:rsidP="008B1E68"/>
    <w:p w14:paraId="78E53238" w14:textId="77777777" w:rsidR="008B1E68" w:rsidRDefault="008B1E68" w:rsidP="008B1E68">
      <w:r>
        <w:t xml:space="preserve">2.4.1. </w:t>
      </w:r>
      <w:r>
        <w:rPr>
          <w:rFonts w:hint="eastAsia"/>
        </w:rPr>
        <w:t>Премедикация</w:t>
      </w:r>
      <w:r>
        <w:t xml:space="preserve"> </w:t>
      </w:r>
      <w:r>
        <w:rPr>
          <w:rFonts w:hint="eastAsia"/>
        </w:rPr>
        <w:t>и</w:t>
      </w:r>
      <w:r>
        <w:t xml:space="preserve"> </w:t>
      </w:r>
      <w:r>
        <w:rPr>
          <w:rFonts w:hint="eastAsia"/>
        </w:rPr>
        <w:t>периоперационный</w:t>
      </w:r>
      <w:r>
        <w:t xml:space="preserve"> </w:t>
      </w:r>
      <w:r>
        <w:rPr>
          <w:rFonts w:hint="eastAsia"/>
        </w:rPr>
        <w:t>мониторинг</w:t>
      </w:r>
      <w:r>
        <w:t>.</w:t>
      </w:r>
    </w:p>
    <w:p w14:paraId="0BC4875B" w14:textId="77777777" w:rsidR="008B1E68" w:rsidRDefault="008B1E68" w:rsidP="008B1E68"/>
    <w:p w14:paraId="0D896F06" w14:textId="77777777" w:rsidR="008B1E68" w:rsidRDefault="008B1E68" w:rsidP="008B1E68">
      <w:r>
        <w:t xml:space="preserve">2.5. </w:t>
      </w:r>
      <w:r>
        <w:rPr>
          <w:rFonts w:hint="eastAsia"/>
        </w:rPr>
        <w:t>Ведение</w:t>
      </w:r>
      <w:r>
        <w:t xml:space="preserve"> </w:t>
      </w:r>
      <w:r>
        <w:rPr>
          <w:rFonts w:hint="eastAsia"/>
        </w:rPr>
        <w:t>раннего</w:t>
      </w:r>
      <w:r>
        <w:t xml:space="preserve"> </w:t>
      </w:r>
      <w:r>
        <w:rPr>
          <w:rFonts w:hint="eastAsia"/>
        </w:rPr>
        <w:t>послеоперационного</w:t>
      </w:r>
      <w:r>
        <w:t xml:space="preserve"> </w:t>
      </w:r>
      <w:r>
        <w:rPr>
          <w:rFonts w:hint="eastAsia"/>
        </w:rPr>
        <w:t>периода</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6C74FF29" w14:textId="77777777" w:rsidR="008B1E68" w:rsidRDefault="008B1E68" w:rsidP="008B1E68"/>
    <w:p w14:paraId="5F6DBAC2" w14:textId="77777777" w:rsidR="008B1E68" w:rsidRDefault="008B1E68" w:rsidP="008B1E68">
      <w:r>
        <w:t xml:space="preserve">2.6. </w:t>
      </w:r>
      <w:r>
        <w:rPr>
          <w:rFonts w:hint="eastAsia"/>
        </w:rPr>
        <w:t>Особенности</w:t>
      </w:r>
      <w:r>
        <w:t xml:space="preserve"> </w:t>
      </w:r>
      <w:r>
        <w:rPr>
          <w:rFonts w:hint="eastAsia"/>
        </w:rPr>
        <w:t>применения</w:t>
      </w:r>
      <w:r>
        <w:t xml:space="preserve"> </w:t>
      </w:r>
      <w:r>
        <w:rPr>
          <w:rFonts w:hint="eastAsia"/>
        </w:rPr>
        <w:t>эндоваскулярных</w:t>
      </w:r>
      <w:r>
        <w:t xml:space="preserve"> </w:t>
      </w:r>
      <w:r>
        <w:rPr>
          <w:rFonts w:hint="eastAsia"/>
        </w:rPr>
        <w:t>методов</w:t>
      </w:r>
      <w:r>
        <w:t xml:space="preserve"> </w:t>
      </w:r>
      <w:r>
        <w:rPr>
          <w:rFonts w:hint="eastAsia"/>
        </w:rPr>
        <w:t>устранения</w:t>
      </w:r>
      <w:r>
        <w:t xml:space="preserve"> </w:t>
      </w:r>
      <w:r>
        <w:rPr>
          <w:rFonts w:hint="eastAsia"/>
        </w:rPr>
        <w:t>вено</w:t>
      </w:r>
      <w:r>
        <w:t>-</w:t>
      </w:r>
      <w:r>
        <w:rPr>
          <w:rFonts w:hint="eastAsia"/>
        </w:rPr>
        <w:t>венозного</w:t>
      </w:r>
      <w:r>
        <w:t xml:space="preserve"> </w:t>
      </w:r>
      <w:r>
        <w:rPr>
          <w:rFonts w:hint="eastAsia"/>
        </w:rPr>
        <w:t>рефлюкса</w:t>
      </w:r>
      <w:r>
        <w:t xml:space="preserve"> </w:t>
      </w:r>
      <w:r>
        <w:rPr>
          <w:rFonts w:hint="eastAsia"/>
        </w:rPr>
        <w:t>на</w:t>
      </w:r>
      <w:r>
        <w:t xml:space="preserve"> </w:t>
      </w:r>
      <w:r>
        <w:rPr>
          <w:rFonts w:hint="eastAsia"/>
        </w:rPr>
        <w:t>этапах</w:t>
      </w:r>
      <w:r>
        <w:t xml:space="preserve"> </w:t>
      </w:r>
      <w:r>
        <w:rPr>
          <w:rFonts w:hint="eastAsia"/>
        </w:rPr>
        <w:t>хирургического</w:t>
      </w:r>
      <w:r>
        <w:t xml:space="preserve"> </w:t>
      </w:r>
      <w:r>
        <w:rPr>
          <w:rFonts w:hint="eastAsia"/>
        </w:rPr>
        <w:t>лечения</w:t>
      </w:r>
      <w:r>
        <w:t xml:space="preserve"> </w:t>
      </w:r>
      <w:r>
        <w:rPr>
          <w:rFonts w:hint="eastAsia"/>
        </w:rPr>
        <w:t>хронических</w:t>
      </w:r>
      <w:r>
        <w:t xml:space="preserve"> </w:t>
      </w:r>
      <w:r>
        <w:rPr>
          <w:rFonts w:hint="eastAsia"/>
        </w:rPr>
        <w:t>заболеваний</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в</w:t>
      </w:r>
      <w:r>
        <w:t xml:space="preserve"> </w:t>
      </w:r>
      <w:r>
        <w:rPr>
          <w:rFonts w:hint="eastAsia"/>
        </w:rPr>
        <w:t>стадиях</w:t>
      </w:r>
      <w:r>
        <w:t xml:space="preserve"> </w:t>
      </w:r>
      <w:r>
        <w:rPr>
          <w:rFonts w:hint="eastAsia"/>
        </w:rPr>
        <w:t>трофических</w:t>
      </w:r>
      <w:r>
        <w:t xml:space="preserve"> </w:t>
      </w:r>
      <w:r>
        <w:rPr>
          <w:rFonts w:hint="eastAsia"/>
        </w:rPr>
        <w:t>нарушений</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0FA28FDA" w14:textId="77777777" w:rsidR="008B1E68" w:rsidRDefault="008B1E68" w:rsidP="008B1E68"/>
    <w:p w14:paraId="6A755CD5" w14:textId="77777777" w:rsidR="008B1E68" w:rsidRDefault="008B1E68" w:rsidP="008B1E68">
      <w:r>
        <w:lastRenderedPageBreak/>
        <w:t xml:space="preserve">2.7. </w:t>
      </w:r>
      <w:r>
        <w:rPr>
          <w:rFonts w:hint="eastAsia"/>
        </w:rPr>
        <w:t>Методика</w:t>
      </w:r>
      <w:r>
        <w:t xml:space="preserve"> </w:t>
      </w:r>
      <w:r>
        <w:rPr>
          <w:rFonts w:hint="eastAsia"/>
        </w:rPr>
        <w:t>применения</w:t>
      </w:r>
      <w:r>
        <w:t xml:space="preserve"> </w:t>
      </w:r>
      <w:r>
        <w:rPr>
          <w:rFonts w:hint="eastAsia"/>
        </w:rPr>
        <w:t>микропенной</w:t>
      </w:r>
      <w:r>
        <w:t xml:space="preserve"> </w:t>
      </w:r>
      <w:r>
        <w:rPr>
          <w:rFonts w:hint="eastAsia"/>
        </w:rPr>
        <w:t>эхо</w:t>
      </w:r>
      <w:r>
        <w:t>-</w:t>
      </w:r>
      <w:r>
        <w:rPr>
          <w:rFonts w:hint="eastAsia"/>
        </w:rPr>
        <w:t>склеротерапии</w:t>
      </w:r>
      <w:r>
        <w:t xml:space="preserve"> </w:t>
      </w:r>
      <w:r>
        <w:rPr>
          <w:rFonts w:hint="eastAsia"/>
        </w:rPr>
        <w:t>перфорантных</w:t>
      </w:r>
      <w:r>
        <w:t xml:space="preserve"> </w:t>
      </w:r>
      <w:r>
        <w:rPr>
          <w:rFonts w:hint="eastAsia"/>
        </w:rPr>
        <w:t>и</w:t>
      </w:r>
      <w:r>
        <w:t xml:space="preserve"> </w:t>
      </w:r>
      <w:r>
        <w:rPr>
          <w:rFonts w:hint="eastAsia"/>
        </w:rPr>
        <w:t>притоковых</w:t>
      </w:r>
      <w:r>
        <w:t xml:space="preserve"> </w:t>
      </w:r>
      <w:r>
        <w:rPr>
          <w:rFonts w:hint="eastAsia"/>
        </w:rPr>
        <w:t>вен</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337751E3" w14:textId="77777777" w:rsidR="008B1E68" w:rsidRDefault="008B1E68" w:rsidP="008B1E68"/>
    <w:p w14:paraId="038D4AA2" w14:textId="77777777" w:rsidR="008B1E68" w:rsidRDefault="008B1E68" w:rsidP="008B1E68">
      <w:r>
        <w:t xml:space="preserve">2.8. </w:t>
      </w:r>
      <w:r>
        <w:rPr>
          <w:rFonts w:hint="eastAsia"/>
        </w:rPr>
        <w:t>Методика</w:t>
      </w:r>
      <w:r>
        <w:t xml:space="preserve"> </w:t>
      </w:r>
      <w:r>
        <w:rPr>
          <w:rFonts w:hint="eastAsia"/>
        </w:rPr>
        <w:t>исследования</w:t>
      </w:r>
      <w:r>
        <w:t xml:space="preserve"> </w:t>
      </w:r>
      <w:r>
        <w:rPr>
          <w:rFonts w:hint="eastAsia"/>
        </w:rPr>
        <w:t>качества</w:t>
      </w:r>
      <w:r>
        <w:t xml:space="preserve"> </w:t>
      </w:r>
      <w:r>
        <w:rPr>
          <w:rFonts w:hint="eastAsia"/>
        </w:rPr>
        <w:t>жизни</w:t>
      </w:r>
      <w:r>
        <w:t>.</w:t>
      </w:r>
    </w:p>
    <w:p w14:paraId="5E74E22C" w14:textId="77777777" w:rsidR="008B1E68" w:rsidRDefault="008B1E68" w:rsidP="008B1E68"/>
    <w:p w14:paraId="45158A1A" w14:textId="77777777" w:rsidR="008B1E68" w:rsidRDefault="008B1E68" w:rsidP="008B1E68">
      <w:r>
        <w:t xml:space="preserve">2.9.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материала</w:t>
      </w:r>
      <w:r>
        <w:t xml:space="preserve"> </w:t>
      </w:r>
      <w:r>
        <w:rPr>
          <w:rFonts w:hint="eastAsia"/>
        </w:rPr>
        <w:t>исследований</w:t>
      </w:r>
      <w:r>
        <w:t>.</w:t>
      </w:r>
    </w:p>
    <w:p w14:paraId="665FD24C" w14:textId="77777777" w:rsidR="008B1E68" w:rsidRDefault="008B1E68" w:rsidP="008B1E68"/>
    <w:p w14:paraId="0513990F" w14:textId="77777777" w:rsidR="008B1E68" w:rsidRDefault="008B1E68" w:rsidP="008B1E68">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5BE39A0E" w14:textId="77777777" w:rsidR="008B1E68" w:rsidRDefault="008B1E68" w:rsidP="008B1E68"/>
    <w:p w14:paraId="459A0179" w14:textId="77777777" w:rsidR="008B1E68" w:rsidRDefault="008B1E68" w:rsidP="008B1E68">
      <w:r>
        <w:t xml:space="preserve">3.1. </w:t>
      </w:r>
      <w:r>
        <w:rPr>
          <w:rFonts w:hint="eastAsia"/>
        </w:rPr>
        <w:t>Результаты</w:t>
      </w:r>
      <w:r>
        <w:t xml:space="preserve"> </w:t>
      </w:r>
      <w:r>
        <w:rPr>
          <w:rFonts w:hint="eastAsia"/>
        </w:rPr>
        <w:t>дооперационного</w:t>
      </w:r>
      <w:r>
        <w:t xml:space="preserve"> </w:t>
      </w:r>
      <w:r>
        <w:rPr>
          <w:rFonts w:hint="eastAsia"/>
        </w:rPr>
        <w:t>обследования</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4037587F" w14:textId="77777777" w:rsidR="008B1E68" w:rsidRDefault="008B1E68" w:rsidP="008B1E68"/>
    <w:p w14:paraId="264ADC4D" w14:textId="77777777" w:rsidR="008B1E68" w:rsidRDefault="008B1E68" w:rsidP="008B1E68">
      <w:r>
        <w:t xml:space="preserve">3.1.1. </w:t>
      </w:r>
      <w:r>
        <w:rPr>
          <w:rFonts w:hint="eastAsia"/>
        </w:rPr>
        <w:t>Диагностический</w:t>
      </w:r>
      <w:r>
        <w:t xml:space="preserve"> </w:t>
      </w:r>
      <w:r>
        <w:rPr>
          <w:rFonts w:hint="eastAsia"/>
        </w:rPr>
        <w:t>алгоритм</w:t>
      </w:r>
      <w:r>
        <w:t xml:space="preserve"> </w:t>
      </w:r>
      <w:r>
        <w:rPr>
          <w:rFonts w:hint="eastAsia"/>
        </w:rPr>
        <w:t>при</w:t>
      </w:r>
      <w:r>
        <w:t xml:space="preserve"> </w:t>
      </w:r>
      <w:r>
        <w:rPr>
          <w:rFonts w:hint="eastAsia"/>
        </w:rPr>
        <w:t>различных</w:t>
      </w:r>
      <w:r>
        <w:t xml:space="preserve"> </w:t>
      </w:r>
      <w:r>
        <w:rPr>
          <w:rFonts w:hint="eastAsia"/>
        </w:rPr>
        <w:t>формах</w:t>
      </w:r>
      <w:r>
        <w:t xml:space="preserve"> </w:t>
      </w:r>
      <w:r>
        <w:rPr>
          <w:rFonts w:hint="eastAsia"/>
        </w:rPr>
        <w:t>хронических</w:t>
      </w:r>
      <w:r>
        <w:t xml:space="preserve"> </w:t>
      </w:r>
      <w:r>
        <w:rPr>
          <w:rFonts w:hint="eastAsia"/>
        </w:rPr>
        <w:t>заболеваний</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в</w:t>
      </w:r>
      <w:r>
        <w:t xml:space="preserve"> </w:t>
      </w:r>
      <w:r>
        <w:rPr>
          <w:rFonts w:hint="eastAsia"/>
        </w:rPr>
        <w:t>стадиях</w:t>
      </w:r>
      <w:r>
        <w:t xml:space="preserve"> </w:t>
      </w:r>
      <w:r>
        <w:rPr>
          <w:rFonts w:hint="eastAsia"/>
        </w:rPr>
        <w:t>трофических</w:t>
      </w:r>
      <w:r>
        <w:t xml:space="preserve"> </w:t>
      </w:r>
      <w:r>
        <w:rPr>
          <w:rFonts w:hint="eastAsia"/>
        </w:rPr>
        <w:t>нарушений</w:t>
      </w:r>
      <w:r>
        <w:t>.</w:t>
      </w:r>
    </w:p>
    <w:p w14:paraId="20F2397C" w14:textId="77777777" w:rsidR="008B1E68" w:rsidRDefault="008B1E68" w:rsidP="008B1E68"/>
    <w:p w14:paraId="079416C7" w14:textId="77777777" w:rsidR="008B1E68" w:rsidRDefault="008B1E68" w:rsidP="008B1E68">
      <w:r>
        <w:t xml:space="preserve">3.2. </w:t>
      </w:r>
      <w:r>
        <w:rPr>
          <w:rFonts w:hint="eastAsia"/>
        </w:rPr>
        <w:t>Сравнительная</w:t>
      </w:r>
      <w:r>
        <w:t xml:space="preserve"> </w:t>
      </w:r>
      <w:r>
        <w:rPr>
          <w:rFonts w:hint="eastAsia"/>
        </w:rPr>
        <w:t>характеристика</w:t>
      </w:r>
      <w:r>
        <w:t xml:space="preserve"> </w:t>
      </w:r>
      <w:r>
        <w:rPr>
          <w:rFonts w:hint="eastAsia"/>
        </w:rPr>
        <w:t>способов</w:t>
      </w:r>
      <w:r>
        <w:t xml:space="preserve"> </w:t>
      </w:r>
      <w:r>
        <w:rPr>
          <w:rFonts w:hint="eastAsia"/>
        </w:rPr>
        <w:t>местного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трофическими</w:t>
      </w:r>
      <w:r>
        <w:t xml:space="preserve"> </w:t>
      </w:r>
      <w:r>
        <w:rPr>
          <w:rFonts w:hint="eastAsia"/>
        </w:rPr>
        <w:t>венозными</w:t>
      </w:r>
      <w:r>
        <w:t xml:space="preserve"> </w:t>
      </w:r>
      <w:r>
        <w:rPr>
          <w:rFonts w:hint="eastAsia"/>
        </w:rPr>
        <w:t>язвами</w:t>
      </w:r>
      <w:r>
        <w:t>.</w:t>
      </w:r>
    </w:p>
    <w:p w14:paraId="573A83C5" w14:textId="77777777" w:rsidR="008B1E68" w:rsidRDefault="008B1E68" w:rsidP="008B1E68"/>
    <w:p w14:paraId="7ADDEE3C" w14:textId="77777777" w:rsidR="008B1E68" w:rsidRDefault="008B1E68" w:rsidP="008B1E68">
      <w:r>
        <w:t xml:space="preserve">3.3. </w:t>
      </w:r>
      <w:r>
        <w:rPr>
          <w:rFonts w:hint="eastAsia"/>
        </w:rPr>
        <w:t>Особенности</w:t>
      </w:r>
      <w:r>
        <w:t xml:space="preserve"> </w:t>
      </w:r>
      <w:r>
        <w:rPr>
          <w:rFonts w:hint="eastAsia"/>
        </w:rPr>
        <w:t>осуществления</w:t>
      </w:r>
      <w:r>
        <w:t xml:space="preserve"> </w:t>
      </w:r>
      <w:r>
        <w:rPr>
          <w:rFonts w:hint="eastAsia"/>
        </w:rPr>
        <w:t>оперативных</w:t>
      </w:r>
      <w:r>
        <w:t xml:space="preserve"> </w:t>
      </w:r>
      <w:r>
        <w:rPr>
          <w:rFonts w:hint="eastAsia"/>
        </w:rPr>
        <w:t>вмешательств</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2F09738D" w14:textId="77777777" w:rsidR="008B1E68" w:rsidRDefault="008B1E68" w:rsidP="008B1E68"/>
    <w:p w14:paraId="18A2B687" w14:textId="77777777" w:rsidR="008B1E68" w:rsidRDefault="008B1E68" w:rsidP="008B1E68">
      <w:r>
        <w:t xml:space="preserve">3.3.1. </w:t>
      </w:r>
      <w:r>
        <w:rPr>
          <w:rFonts w:hint="eastAsia"/>
        </w:rPr>
        <w:t>Особенности</w:t>
      </w:r>
      <w:r>
        <w:t xml:space="preserve"> </w:t>
      </w:r>
      <w:r>
        <w:rPr>
          <w:rFonts w:hint="eastAsia"/>
        </w:rPr>
        <w:t>объема</w:t>
      </w:r>
      <w:r>
        <w:t xml:space="preserve"> </w:t>
      </w:r>
      <w:r>
        <w:rPr>
          <w:rFonts w:hint="eastAsia"/>
        </w:rPr>
        <w:t>оперативных</w:t>
      </w:r>
      <w:r>
        <w:t xml:space="preserve"> </w:t>
      </w:r>
      <w:r>
        <w:rPr>
          <w:rFonts w:hint="eastAsia"/>
        </w:rPr>
        <w:t>вмешательств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вида</w:t>
      </w:r>
      <w:r>
        <w:t xml:space="preserve"> </w:t>
      </w:r>
      <w:r>
        <w:rPr>
          <w:rFonts w:hint="eastAsia"/>
        </w:rPr>
        <w:t>анестезиологического</w:t>
      </w:r>
      <w:r>
        <w:t xml:space="preserve"> </w:t>
      </w:r>
      <w:r>
        <w:rPr>
          <w:rFonts w:hint="eastAsia"/>
        </w:rPr>
        <w:t>пособия</w:t>
      </w:r>
      <w:r>
        <w:t>.</w:t>
      </w:r>
    </w:p>
    <w:p w14:paraId="35410567" w14:textId="77777777" w:rsidR="008B1E68" w:rsidRDefault="008B1E68" w:rsidP="008B1E68"/>
    <w:p w14:paraId="1A790847" w14:textId="77777777" w:rsidR="008B1E68" w:rsidRDefault="008B1E68" w:rsidP="008B1E68">
      <w:r>
        <w:t xml:space="preserve">3.3.2. </w:t>
      </w:r>
      <w:r>
        <w:rPr>
          <w:rFonts w:hint="eastAsia"/>
        </w:rPr>
        <w:t>Особенности</w:t>
      </w:r>
      <w:r>
        <w:t xml:space="preserve"> </w:t>
      </w:r>
      <w:r>
        <w:rPr>
          <w:rFonts w:hint="eastAsia"/>
        </w:rPr>
        <w:t>использования</w:t>
      </w:r>
      <w:r>
        <w:t xml:space="preserve"> </w:t>
      </w:r>
      <w:r>
        <w:rPr>
          <w:rFonts w:hint="eastAsia"/>
        </w:rPr>
        <w:t>проводниковой</w:t>
      </w:r>
      <w:r>
        <w:t xml:space="preserve"> </w:t>
      </w:r>
      <w:r>
        <w:rPr>
          <w:rFonts w:hint="eastAsia"/>
        </w:rPr>
        <w:t>анестезии</w:t>
      </w:r>
      <w:r>
        <w:t>.</w:t>
      </w:r>
    </w:p>
    <w:p w14:paraId="303F46B0" w14:textId="77777777" w:rsidR="008B1E68" w:rsidRDefault="008B1E68" w:rsidP="008B1E68"/>
    <w:p w14:paraId="06879EF0" w14:textId="77777777" w:rsidR="008B1E68" w:rsidRDefault="008B1E68" w:rsidP="008B1E68">
      <w:r>
        <w:t xml:space="preserve">3.3.3. </w:t>
      </w:r>
      <w:r>
        <w:rPr>
          <w:rFonts w:hint="eastAsia"/>
        </w:rPr>
        <w:t>Особенности</w:t>
      </w:r>
      <w:r>
        <w:t xml:space="preserve"> </w:t>
      </w:r>
      <w:r>
        <w:rPr>
          <w:rFonts w:hint="eastAsia"/>
        </w:rPr>
        <w:t>осуществления</w:t>
      </w:r>
      <w:r>
        <w:t xml:space="preserve"> </w:t>
      </w:r>
      <w:r>
        <w:rPr>
          <w:rFonts w:hint="eastAsia"/>
        </w:rPr>
        <w:t>внутривенной</w:t>
      </w:r>
      <w:r>
        <w:t xml:space="preserve"> </w:t>
      </w:r>
      <w:r>
        <w:rPr>
          <w:rFonts w:hint="eastAsia"/>
        </w:rPr>
        <w:t>атаралгезии</w:t>
      </w:r>
      <w:r>
        <w:t xml:space="preserve"> </w:t>
      </w:r>
      <w:r>
        <w:rPr>
          <w:rFonts w:hint="eastAsia"/>
        </w:rPr>
        <w:t>и</w:t>
      </w:r>
      <w:r>
        <w:t xml:space="preserve"> </w:t>
      </w:r>
      <w:r>
        <w:rPr>
          <w:rFonts w:hint="eastAsia"/>
        </w:rPr>
        <w:t>интраоперационного</w:t>
      </w:r>
      <w:r>
        <w:t xml:space="preserve"> </w:t>
      </w:r>
      <w:r>
        <w:rPr>
          <w:rFonts w:hint="eastAsia"/>
        </w:rPr>
        <w:t>анестезиологического</w:t>
      </w:r>
      <w:r>
        <w:t xml:space="preserve"> </w:t>
      </w:r>
      <w:r>
        <w:rPr>
          <w:rFonts w:hint="eastAsia"/>
        </w:rPr>
        <w:t>мониторинга</w:t>
      </w:r>
      <w:r>
        <w:t>.</w:t>
      </w:r>
    </w:p>
    <w:p w14:paraId="1BE91E3A" w14:textId="77777777" w:rsidR="008B1E68" w:rsidRDefault="008B1E68" w:rsidP="008B1E68"/>
    <w:p w14:paraId="59396405" w14:textId="77777777" w:rsidR="008B1E68" w:rsidRDefault="008B1E68" w:rsidP="008B1E68">
      <w:r>
        <w:t xml:space="preserve">3.4. </w:t>
      </w:r>
      <w:r>
        <w:rPr>
          <w:rFonts w:hint="eastAsia"/>
        </w:rPr>
        <w:t>Особенности</w:t>
      </w:r>
      <w:r>
        <w:t xml:space="preserve"> </w:t>
      </w:r>
      <w:r>
        <w:rPr>
          <w:rFonts w:hint="eastAsia"/>
        </w:rPr>
        <w:t>техники</w:t>
      </w:r>
      <w:r>
        <w:t xml:space="preserve"> </w:t>
      </w:r>
      <w:r>
        <w:rPr>
          <w:rFonts w:hint="eastAsia"/>
        </w:rPr>
        <w:t>хирургических</w:t>
      </w:r>
      <w:r>
        <w:t xml:space="preserve"> </w:t>
      </w:r>
      <w:r>
        <w:rPr>
          <w:rFonts w:hint="eastAsia"/>
        </w:rPr>
        <w:t>вмешатель</w:t>
      </w:r>
      <w:r>
        <w:rPr>
          <w:rFonts w:hint="eastAsia"/>
        </w:rPr>
        <w:lastRenderedPageBreak/>
        <w:t>ств</w:t>
      </w:r>
      <w:r>
        <w:t xml:space="preserve"> </w:t>
      </w:r>
      <w:r>
        <w:rPr>
          <w:rFonts w:hint="eastAsia"/>
        </w:rPr>
        <w:t>при</w:t>
      </w:r>
      <w:r>
        <w:t xml:space="preserve"> </w:t>
      </w:r>
      <w:r>
        <w:rPr>
          <w:rFonts w:hint="eastAsia"/>
        </w:rPr>
        <w:t>лечении</w:t>
      </w:r>
      <w:r>
        <w:t xml:space="preserve"> </w:t>
      </w:r>
      <w:r>
        <w:rPr>
          <w:rFonts w:hint="eastAsia"/>
        </w:rPr>
        <w:t>хронических</w:t>
      </w:r>
      <w:r>
        <w:t xml:space="preserve"> </w:t>
      </w:r>
      <w:r>
        <w:rPr>
          <w:rFonts w:hint="eastAsia"/>
        </w:rPr>
        <w:t>заболеваний</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в</w:t>
      </w:r>
      <w:r>
        <w:t xml:space="preserve"> </w:t>
      </w:r>
      <w:r>
        <w:rPr>
          <w:rFonts w:hint="eastAsia"/>
        </w:rPr>
        <w:t>стадиях</w:t>
      </w:r>
      <w:r>
        <w:t xml:space="preserve"> </w:t>
      </w:r>
      <w:r>
        <w:rPr>
          <w:rFonts w:hint="eastAsia"/>
        </w:rPr>
        <w:t>трофических</w:t>
      </w:r>
      <w:r>
        <w:t xml:space="preserve"> </w:t>
      </w:r>
      <w:r>
        <w:rPr>
          <w:rFonts w:hint="eastAsia"/>
        </w:rPr>
        <w:t>нарушений</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09BF0290" w14:textId="77777777" w:rsidR="008B1E68" w:rsidRDefault="008B1E68" w:rsidP="008B1E68"/>
    <w:p w14:paraId="7FD2139E" w14:textId="77777777" w:rsidR="008B1E68" w:rsidRDefault="008B1E68" w:rsidP="008B1E68">
      <w:r>
        <w:t xml:space="preserve">3.4.1. </w:t>
      </w:r>
      <w:r>
        <w:rPr>
          <w:rFonts w:hint="eastAsia"/>
        </w:rPr>
        <w:t>Формирование</w:t>
      </w:r>
      <w:r>
        <w:t xml:space="preserve"> </w:t>
      </w:r>
      <w:r>
        <w:rPr>
          <w:rFonts w:hint="eastAsia"/>
        </w:rPr>
        <w:t>показаний</w:t>
      </w:r>
      <w:r>
        <w:t xml:space="preserve"> </w:t>
      </w:r>
      <w:r>
        <w:rPr>
          <w:rFonts w:hint="eastAsia"/>
        </w:rPr>
        <w:t>к</w:t>
      </w:r>
      <w:r>
        <w:t xml:space="preserve"> </w:t>
      </w:r>
      <w:r>
        <w:rPr>
          <w:rFonts w:hint="eastAsia"/>
        </w:rPr>
        <w:t>очередности</w:t>
      </w:r>
      <w:r>
        <w:t xml:space="preserve"> </w:t>
      </w:r>
      <w:r>
        <w:rPr>
          <w:rFonts w:hint="eastAsia"/>
        </w:rPr>
        <w:t>и</w:t>
      </w:r>
      <w:r>
        <w:t xml:space="preserve"> </w:t>
      </w:r>
      <w:r>
        <w:rPr>
          <w:rFonts w:hint="eastAsia"/>
        </w:rPr>
        <w:t>объему</w:t>
      </w:r>
      <w:r>
        <w:t xml:space="preserve"> </w:t>
      </w:r>
      <w:r>
        <w:rPr>
          <w:rFonts w:hint="eastAsia"/>
        </w:rPr>
        <w:t>этапного</w:t>
      </w:r>
      <w:r>
        <w:t xml:space="preserve"> </w:t>
      </w:r>
      <w:r>
        <w:rPr>
          <w:rFonts w:hint="eastAsia"/>
        </w:rPr>
        <w:t>хирургического</w:t>
      </w:r>
      <w:r>
        <w:t xml:space="preserve"> </w:t>
      </w:r>
      <w:r>
        <w:rPr>
          <w:rFonts w:hint="eastAsia"/>
        </w:rPr>
        <w:t>вмешательства</w:t>
      </w:r>
      <w:r>
        <w:t xml:space="preserve"> </w:t>
      </w:r>
      <w:r>
        <w:rPr>
          <w:rFonts w:hint="eastAsia"/>
        </w:rPr>
        <w:t>при</w:t>
      </w:r>
      <w:r>
        <w:t xml:space="preserve"> </w:t>
      </w:r>
      <w:r>
        <w:rPr>
          <w:rFonts w:hint="eastAsia"/>
        </w:rPr>
        <w:t>лечении</w:t>
      </w:r>
      <w:r>
        <w:t xml:space="preserve"> </w:t>
      </w:r>
      <w:r>
        <w:rPr>
          <w:rFonts w:hint="eastAsia"/>
        </w:rPr>
        <w:t>хронических</w:t>
      </w:r>
      <w:r>
        <w:t xml:space="preserve"> </w:t>
      </w:r>
      <w:r>
        <w:rPr>
          <w:rFonts w:hint="eastAsia"/>
        </w:rPr>
        <w:t>заболеваний</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в</w:t>
      </w:r>
      <w:r>
        <w:t xml:space="preserve"> </w:t>
      </w:r>
      <w:r>
        <w:rPr>
          <w:rFonts w:hint="eastAsia"/>
        </w:rPr>
        <w:t>стадиях</w:t>
      </w:r>
      <w:r>
        <w:t xml:space="preserve"> </w:t>
      </w:r>
      <w:r>
        <w:rPr>
          <w:rFonts w:hint="eastAsia"/>
        </w:rPr>
        <w:t>трофических</w:t>
      </w:r>
      <w:r>
        <w:t xml:space="preserve"> </w:t>
      </w:r>
      <w:r>
        <w:rPr>
          <w:rFonts w:hint="eastAsia"/>
        </w:rPr>
        <w:t>нарушений</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39479547" w14:textId="77777777" w:rsidR="008B1E68" w:rsidRDefault="008B1E68" w:rsidP="008B1E68"/>
    <w:p w14:paraId="0A368875" w14:textId="77777777" w:rsidR="008B1E68" w:rsidRDefault="008B1E68" w:rsidP="008B1E68">
      <w:r>
        <w:t xml:space="preserve">3.4.2. </w:t>
      </w:r>
      <w:r>
        <w:rPr>
          <w:rFonts w:hint="eastAsia"/>
        </w:rPr>
        <w:t>Особенности</w:t>
      </w:r>
      <w:r>
        <w:t xml:space="preserve"> </w:t>
      </w:r>
      <w:r>
        <w:rPr>
          <w:rFonts w:hint="eastAsia"/>
        </w:rPr>
        <w:t>выполнения</w:t>
      </w:r>
      <w:r>
        <w:t xml:space="preserve"> </w:t>
      </w:r>
      <w:r>
        <w:rPr>
          <w:rFonts w:hint="eastAsia"/>
        </w:rPr>
        <w:t>операций</w:t>
      </w:r>
      <w:r>
        <w:t xml:space="preserve"> </w:t>
      </w:r>
      <w:r>
        <w:rPr>
          <w:rFonts w:hint="eastAsia"/>
        </w:rPr>
        <w:t>первого</w:t>
      </w:r>
      <w:r>
        <w:t xml:space="preserve"> </w:t>
      </w:r>
      <w:r>
        <w:rPr>
          <w:rFonts w:hint="eastAsia"/>
        </w:rPr>
        <w:t>этапа</w:t>
      </w:r>
      <w:r>
        <w:t>.</w:t>
      </w:r>
    </w:p>
    <w:p w14:paraId="691DA4CD" w14:textId="77777777" w:rsidR="008B1E68" w:rsidRDefault="008B1E68" w:rsidP="008B1E68"/>
    <w:p w14:paraId="3148446F" w14:textId="77777777" w:rsidR="008B1E68" w:rsidRDefault="008B1E68" w:rsidP="008B1E68">
      <w:r>
        <w:t xml:space="preserve">3.4.3. </w:t>
      </w:r>
      <w:r>
        <w:rPr>
          <w:rFonts w:hint="eastAsia"/>
        </w:rPr>
        <w:t>Особенности</w:t>
      </w:r>
      <w:r>
        <w:t xml:space="preserve"> </w:t>
      </w:r>
      <w:r>
        <w:rPr>
          <w:rFonts w:hint="eastAsia"/>
        </w:rPr>
        <w:t>выполнения</w:t>
      </w:r>
      <w:r>
        <w:t xml:space="preserve"> </w:t>
      </w:r>
      <w:r>
        <w:rPr>
          <w:rFonts w:hint="eastAsia"/>
        </w:rPr>
        <w:t>стриппинга</w:t>
      </w:r>
      <w:r>
        <w:t xml:space="preserve"> </w:t>
      </w:r>
      <w:r>
        <w:rPr>
          <w:rFonts w:hint="eastAsia"/>
        </w:rPr>
        <w:t>—</w:t>
      </w:r>
      <w:r>
        <w:t xml:space="preserve"> </w:t>
      </w:r>
      <w:r>
        <w:rPr>
          <w:rFonts w:hint="eastAsia"/>
        </w:rPr>
        <w:t>удаления</w:t>
      </w:r>
      <w:r>
        <w:t xml:space="preserve"> </w:t>
      </w:r>
      <w:r>
        <w:rPr>
          <w:rFonts w:hint="eastAsia"/>
        </w:rPr>
        <w:t>стволов</w:t>
      </w:r>
      <w:r>
        <w:t xml:space="preserve"> </w:t>
      </w:r>
      <w:r>
        <w:rPr>
          <w:rFonts w:hint="eastAsia"/>
        </w:rPr>
        <w:t>большой</w:t>
      </w:r>
      <w:r>
        <w:t xml:space="preserve"> </w:t>
      </w:r>
      <w:r>
        <w:rPr>
          <w:rFonts w:hint="eastAsia"/>
        </w:rPr>
        <w:t>или</w:t>
      </w:r>
      <w:r>
        <w:t xml:space="preserve"> </w:t>
      </w:r>
      <w:r>
        <w:rPr>
          <w:rFonts w:hint="eastAsia"/>
        </w:rPr>
        <w:t>малой</w:t>
      </w:r>
      <w:r>
        <w:t xml:space="preserve"> </w:t>
      </w:r>
      <w:r>
        <w:rPr>
          <w:rFonts w:hint="eastAsia"/>
        </w:rPr>
        <w:t>подкожных</w:t>
      </w:r>
      <w:r>
        <w:t xml:space="preserve"> </w:t>
      </w:r>
      <w:r>
        <w:rPr>
          <w:rFonts w:hint="eastAsia"/>
        </w:rPr>
        <w:t>вен</w:t>
      </w:r>
      <w:r>
        <w:t>.</w:t>
      </w:r>
    </w:p>
    <w:p w14:paraId="3C7628BF" w14:textId="77777777" w:rsidR="008B1E68" w:rsidRDefault="008B1E68" w:rsidP="008B1E68"/>
    <w:p w14:paraId="1C05F9BC" w14:textId="77777777" w:rsidR="008B1E68" w:rsidRDefault="008B1E68" w:rsidP="008B1E68">
      <w:r>
        <w:t xml:space="preserve">3.4.4. </w:t>
      </w:r>
      <w:r>
        <w:rPr>
          <w:rFonts w:hint="eastAsia"/>
        </w:rPr>
        <w:t>Особенности</w:t>
      </w:r>
      <w:r>
        <w:t xml:space="preserve"> </w:t>
      </w:r>
      <w:r>
        <w:rPr>
          <w:rFonts w:hint="eastAsia"/>
        </w:rPr>
        <w:t>операционного</w:t>
      </w:r>
      <w:r>
        <w:t xml:space="preserve"> </w:t>
      </w:r>
      <w:r>
        <w:rPr>
          <w:rFonts w:hint="eastAsia"/>
        </w:rPr>
        <w:t>доступа</w:t>
      </w:r>
      <w:r>
        <w:t xml:space="preserve"> </w:t>
      </w:r>
      <w:r>
        <w:rPr>
          <w:rFonts w:hint="eastAsia"/>
        </w:rPr>
        <w:t>к</w:t>
      </w:r>
      <w:r>
        <w:t xml:space="preserve"> </w:t>
      </w:r>
      <w:r>
        <w:rPr>
          <w:rFonts w:hint="eastAsia"/>
        </w:rPr>
        <w:t>несостоятельным</w:t>
      </w:r>
      <w:r>
        <w:t xml:space="preserve"> </w:t>
      </w:r>
      <w:r>
        <w:rPr>
          <w:rFonts w:hint="eastAsia"/>
        </w:rPr>
        <w:t>перфорантным</w:t>
      </w:r>
      <w:r>
        <w:t xml:space="preserve"> </w:t>
      </w:r>
      <w:r>
        <w:rPr>
          <w:rFonts w:hint="eastAsia"/>
        </w:rPr>
        <w:t>венам</w:t>
      </w:r>
      <w:r>
        <w:t xml:space="preserve"> </w:t>
      </w:r>
      <w:r>
        <w:rPr>
          <w:rFonts w:hint="eastAsia"/>
        </w:rPr>
        <w:t>на</w:t>
      </w:r>
      <w:r>
        <w:t xml:space="preserve"> </w:t>
      </w:r>
      <w:r>
        <w:rPr>
          <w:rFonts w:hint="eastAsia"/>
        </w:rPr>
        <w:t>втором</w:t>
      </w:r>
      <w:r>
        <w:t xml:space="preserve"> </w:t>
      </w:r>
      <w:r>
        <w:rPr>
          <w:rFonts w:hint="eastAsia"/>
        </w:rPr>
        <w:t>этапе</w:t>
      </w:r>
      <w:r>
        <w:t xml:space="preserve"> </w:t>
      </w:r>
      <w:r>
        <w:rPr>
          <w:rFonts w:hint="eastAsia"/>
        </w:rPr>
        <w:t>хирургического</w:t>
      </w:r>
      <w:r>
        <w:t xml:space="preserve"> </w:t>
      </w:r>
      <w:r>
        <w:rPr>
          <w:rFonts w:hint="eastAsia"/>
        </w:rPr>
        <w:t>лечения</w:t>
      </w:r>
      <w:r>
        <w:t xml:space="preserve"> </w:t>
      </w:r>
      <w:r>
        <w:rPr>
          <w:rFonts w:hint="eastAsia"/>
        </w:rPr>
        <w:t>хронических</w:t>
      </w:r>
      <w:r>
        <w:t xml:space="preserve"> </w:t>
      </w:r>
      <w:r>
        <w:rPr>
          <w:rFonts w:hint="eastAsia"/>
        </w:rPr>
        <w:t>заболеваний</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в</w:t>
      </w:r>
      <w:r>
        <w:t xml:space="preserve"> </w:t>
      </w:r>
      <w:r>
        <w:rPr>
          <w:rFonts w:hint="eastAsia"/>
        </w:rPr>
        <w:t>стадиях</w:t>
      </w:r>
      <w:r>
        <w:t xml:space="preserve"> </w:t>
      </w:r>
      <w:r>
        <w:rPr>
          <w:rFonts w:hint="eastAsia"/>
        </w:rPr>
        <w:t>трофических</w:t>
      </w:r>
      <w:r>
        <w:t xml:space="preserve"> </w:t>
      </w:r>
      <w:r>
        <w:rPr>
          <w:rFonts w:hint="eastAsia"/>
        </w:rPr>
        <w:t>нарушений</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2C4A6CAD" w14:textId="77777777" w:rsidR="008B1E68" w:rsidRDefault="008B1E68" w:rsidP="008B1E68"/>
    <w:p w14:paraId="1E1875EE" w14:textId="3E37F859" w:rsidR="008B1E68" w:rsidRPr="008B1E68" w:rsidRDefault="008B1E68" w:rsidP="008B1E68">
      <w:r>
        <w:t xml:space="preserve">3.5. </w:t>
      </w:r>
      <w:r>
        <w:rPr>
          <w:rFonts w:hint="eastAsia"/>
        </w:rPr>
        <w:t>Особенности</w:t>
      </w:r>
      <w:r>
        <w:t xml:space="preserve"> </w:t>
      </w:r>
      <w:r>
        <w:rPr>
          <w:rFonts w:hint="eastAsia"/>
        </w:rPr>
        <w:t>течения</w:t>
      </w:r>
      <w:r>
        <w:t xml:space="preserve"> </w:t>
      </w:r>
      <w:r>
        <w:rPr>
          <w:rFonts w:hint="eastAsia"/>
        </w:rPr>
        <w:t>послеоперационного</w:t>
      </w:r>
      <w:r>
        <w:t xml:space="preserve"> </w:t>
      </w:r>
      <w:r>
        <w:rPr>
          <w:rFonts w:hint="eastAsia"/>
        </w:rPr>
        <w:t>периода</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sectPr w:rsidR="008B1E68" w:rsidRPr="008B1E6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72B87" w14:textId="77777777" w:rsidR="00D901EC" w:rsidRPr="008D1934" w:rsidRDefault="00D901EC">
      <w:pPr>
        <w:spacing w:after="0" w:line="240" w:lineRule="auto"/>
      </w:pPr>
      <w:r w:rsidRPr="008D1934">
        <w:separator/>
      </w:r>
    </w:p>
  </w:endnote>
  <w:endnote w:type="continuationSeparator" w:id="0">
    <w:p w14:paraId="30AF0394" w14:textId="77777777" w:rsidR="00D901EC" w:rsidRPr="008D1934" w:rsidRDefault="00D901E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709AF" w14:textId="77777777" w:rsidR="00D901EC" w:rsidRPr="008D1934" w:rsidRDefault="00D901EC"/>
    <w:p w14:paraId="062B63CE" w14:textId="77777777" w:rsidR="00D901EC" w:rsidRPr="008D1934" w:rsidRDefault="00D901EC"/>
    <w:p w14:paraId="49A09886" w14:textId="77777777" w:rsidR="00D901EC" w:rsidRPr="008D1934" w:rsidRDefault="00D901EC"/>
    <w:p w14:paraId="3108197C" w14:textId="77777777" w:rsidR="00D901EC" w:rsidRPr="008D1934" w:rsidRDefault="00D901EC"/>
    <w:p w14:paraId="1EC6647E" w14:textId="77777777" w:rsidR="00D901EC" w:rsidRPr="008D1934" w:rsidRDefault="00D901EC"/>
    <w:p w14:paraId="3C0A0353" w14:textId="77777777" w:rsidR="00D901EC" w:rsidRPr="008D1934" w:rsidRDefault="00D901EC"/>
    <w:p w14:paraId="672E60EA" w14:textId="77777777" w:rsidR="00D901EC" w:rsidRPr="008D1934" w:rsidRDefault="00D901EC">
      <w:pPr>
        <w:rPr>
          <w:sz w:val="2"/>
          <w:szCs w:val="2"/>
        </w:rPr>
      </w:pPr>
      <w:r>
        <w:rPr>
          <w:noProof/>
        </w:rPr>
        <mc:AlternateContent>
          <mc:Choice Requires="wps">
            <w:drawing>
              <wp:anchor distT="0" distB="0" distL="63500" distR="63500" simplePos="0" relativeHeight="251660288" behindDoc="1" locked="0" layoutInCell="1" allowOverlap="1" wp14:anchorId="4E30BFD5" wp14:editId="3F3C1EC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327D3FE" w14:textId="77777777" w:rsidR="00D901EC" w:rsidRPr="008D1934" w:rsidRDefault="00D901E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30BFD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27D3FE" w14:textId="77777777" w:rsidR="00D901EC" w:rsidRPr="008D1934" w:rsidRDefault="00D901E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948E212" w14:textId="77777777" w:rsidR="00D901EC" w:rsidRPr="008D1934" w:rsidRDefault="00D901EC"/>
    <w:p w14:paraId="7C15D069" w14:textId="77777777" w:rsidR="00D901EC" w:rsidRPr="008D1934" w:rsidRDefault="00D901EC"/>
    <w:p w14:paraId="6BE9405B" w14:textId="77777777" w:rsidR="00D901EC" w:rsidRPr="008D1934" w:rsidRDefault="00D901EC">
      <w:pPr>
        <w:rPr>
          <w:sz w:val="2"/>
          <w:szCs w:val="2"/>
        </w:rPr>
      </w:pPr>
      <w:r>
        <w:rPr>
          <w:noProof/>
        </w:rPr>
        <mc:AlternateContent>
          <mc:Choice Requires="wps">
            <w:drawing>
              <wp:anchor distT="0" distB="0" distL="63500" distR="63500" simplePos="0" relativeHeight="251659264" behindDoc="1" locked="0" layoutInCell="1" allowOverlap="1" wp14:anchorId="00758E51" wp14:editId="38E15A9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C90E92B" w14:textId="77777777" w:rsidR="00D901EC" w:rsidRPr="008D1934" w:rsidRDefault="00D901E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758E5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90E92B" w14:textId="77777777" w:rsidR="00D901EC" w:rsidRPr="008D1934" w:rsidRDefault="00D901E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E56D8C5" w14:textId="77777777" w:rsidR="00D901EC" w:rsidRPr="008D1934" w:rsidRDefault="00D901EC"/>
    <w:p w14:paraId="14C6E532" w14:textId="77777777" w:rsidR="00D901EC" w:rsidRPr="008D1934" w:rsidRDefault="00D901EC">
      <w:pPr>
        <w:rPr>
          <w:sz w:val="2"/>
          <w:szCs w:val="2"/>
        </w:rPr>
      </w:pPr>
    </w:p>
    <w:p w14:paraId="2D536ABC" w14:textId="77777777" w:rsidR="00D901EC" w:rsidRPr="008D1934" w:rsidRDefault="00D901EC"/>
    <w:p w14:paraId="74327148" w14:textId="77777777" w:rsidR="00D901EC" w:rsidRPr="008D1934" w:rsidRDefault="00D901EC">
      <w:pPr>
        <w:spacing w:after="0" w:line="240" w:lineRule="auto"/>
      </w:pPr>
    </w:p>
  </w:footnote>
  <w:footnote w:type="continuationSeparator" w:id="0">
    <w:p w14:paraId="1475B764" w14:textId="77777777" w:rsidR="00D901EC" w:rsidRPr="008D1934" w:rsidRDefault="00D901E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1EC"/>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4</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62</cp:revision>
  <cp:lastPrinted>2024-05-12T14:21:00Z</cp:lastPrinted>
  <dcterms:created xsi:type="dcterms:W3CDTF">2024-05-20T16:55:00Z</dcterms:created>
  <dcterms:modified xsi:type="dcterms:W3CDTF">2024-05-21T10:42:00Z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