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D6D36" w14:textId="77777777" w:rsidR="005061BA" w:rsidRPr="005061BA" w:rsidRDefault="005061BA" w:rsidP="005061BA">
      <w:pPr>
        <w:rPr>
          <w:rFonts w:ascii="Helvetica" w:hAnsi="Helvetica" w:cs="Helvetica"/>
          <w:b/>
          <w:bCs/>
          <w:color w:val="222222"/>
          <w:sz w:val="21"/>
          <w:szCs w:val="21"/>
        </w:rPr>
      </w:pPr>
      <w:r w:rsidRPr="005061BA">
        <w:rPr>
          <w:rFonts w:ascii="Helvetica" w:hAnsi="Helvetica" w:cs="Helvetica" w:hint="eastAsia"/>
          <w:b/>
          <w:bCs/>
          <w:color w:val="222222"/>
          <w:sz w:val="21"/>
          <w:szCs w:val="21"/>
        </w:rPr>
        <w:t>Гелиг</w:t>
      </w:r>
      <w:r w:rsidRPr="005061BA">
        <w:rPr>
          <w:rFonts w:ascii="Helvetica" w:hAnsi="Helvetica" w:cs="Helvetica"/>
          <w:b/>
          <w:bCs/>
          <w:color w:val="222222"/>
          <w:sz w:val="21"/>
          <w:szCs w:val="21"/>
        </w:rPr>
        <w:t xml:space="preserve">, </w:t>
      </w:r>
      <w:r w:rsidRPr="005061BA">
        <w:rPr>
          <w:rFonts w:ascii="Helvetica" w:hAnsi="Helvetica" w:cs="Helvetica" w:hint="eastAsia"/>
          <w:b/>
          <w:bCs/>
          <w:color w:val="222222"/>
          <w:sz w:val="21"/>
          <w:szCs w:val="21"/>
        </w:rPr>
        <w:t>Аркадий</w:t>
      </w:r>
      <w:r w:rsidRPr="005061BA">
        <w:rPr>
          <w:rFonts w:ascii="Helvetica" w:hAnsi="Helvetica" w:cs="Helvetica"/>
          <w:b/>
          <w:bCs/>
          <w:color w:val="222222"/>
          <w:sz w:val="21"/>
          <w:szCs w:val="21"/>
        </w:rPr>
        <w:t xml:space="preserve"> </w:t>
      </w:r>
      <w:r w:rsidRPr="005061BA">
        <w:rPr>
          <w:rFonts w:ascii="Helvetica" w:hAnsi="Helvetica" w:cs="Helvetica" w:hint="eastAsia"/>
          <w:b/>
          <w:bCs/>
          <w:color w:val="222222"/>
          <w:sz w:val="21"/>
          <w:szCs w:val="21"/>
        </w:rPr>
        <w:t>Хаимович</w:t>
      </w:r>
      <w:r w:rsidRPr="005061BA">
        <w:rPr>
          <w:rFonts w:ascii="Helvetica" w:hAnsi="Helvetica" w:cs="Helvetica"/>
          <w:b/>
          <w:bCs/>
          <w:color w:val="222222"/>
          <w:sz w:val="21"/>
          <w:szCs w:val="21"/>
        </w:rPr>
        <w:t>.</w:t>
      </w:r>
    </w:p>
    <w:p w14:paraId="0DE37A46" w14:textId="77777777" w:rsidR="005061BA" w:rsidRPr="005061BA" w:rsidRDefault="005061BA" w:rsidP="005061BA">
      <w:pPr>
        <w:rPr>
          <w:rFonts w:ascii="Helvetica" w:hAnsi="Helvetica" w:cs="Helvetica"/>
          <w:b/>
          <w:bCs/>
          <w:color w:val="222222"/>
          <w:sz w:val="21"/>
          <w:szCs w:val="21"/>
        </w:rPr>
      </w:pPr>
      <w:r w:rsidRPr="005061BA">
        <w:rPr>
          <w:rFonts w:ascii="Helvetica" w:hAnsi="Helvetica" w:cs="Helvetica" w:hint="eastAsia"/>
          <w:b/>
          <w:bCs/>
          <w:color w:val="222222"/>
          <w:sz w:val="21"/>
          <w:szCs w:val="21"/>
        </w:rPr>
        <w:t>Устойчивость</w:t>
      </w:r>
      <w:r w:rsidRPr="005061BA">
        <w:rPr>
          <w:rFonts w:ascii="Helvetica" w:hAnsi="Helvetica" w:cs="Helvetica"/>
          <w:b/>
          <w:bCs/>
          <w:color w:val="222222"/>
          <w:sz w:val="21"/>
          <w:szCs w:val="21"/>
        </w:rPr>
        <w:t xml:space="preserve"> </w:t>
      </w:r>
      <w:r w:rsidRPr="005061BA">
        <w:rPr>
          <w:rFonts w:ascii="Helvetica" w:hAnsi="Helvetica" w:cs="Helvetica" w:hint="eastAsia"/>
          <w:b/>
          <w:bCs/>
          <w:color w:val="222222"/>
          <w:sz w:val="21"/>
          <w:szCs w:val="21"/>
        </w:rPr>
        <w:t>нелинейных</w:t>
      </w:r>
      <w:r w:rsidRPr="005061BA">
        <w:rPr>
          <w:rFonts w:ascii="Helvetica" w:hAnsi="Helvetica" w:cs="Helvetica"/>
          <w:b/>
          <w:bCs/>
          <w:color w:val="222222"/>
          <w:sz w:val="21"/>
          <w:szCs w:val="21"/>
        </w:rPr>
        <w:t xml:space="preserve"> </w:t>
      </w:r>
      <w:r w:rsidRPr="005061BA">
        <w:rPr>
          <w:rFonts w:ascii="Helvetica" w:hAnsi="Helvetica" w:cs="Helvetica" w:hint="eastAsia"/>
          <w:b/>
          <w:bCs/>
          <w:color w:val="222222"/>
          <w:sz w:val="21"/>
          <w:szCs w:val="21"/>
        </w:rPr>
        <w:t>систем</w:t>
      </w:r>
      <w:r w:rsidRPr="005061BA">
        <w:rPr>
          <w:rFonts w:ascii="Helvetica" w:hAnsi="Helvetica" w:cs="Helvetica"/>
          <w:b/>
          <w:bCs/>
          <w:color w:val="222222"/>
          <w:sz w:val="21"/>
          <w:szCs w:val="21"/>
        </w:rPr>
        <w:t xml:space="preserve"> </w:t>
      </w:r>
      <w:r w:rsidRPr="005061BA">
        <w:rPr>
          <w:rFonts w:ascii="Helvetica" w:hAnsi="Helvetica" w:cs="Helvetica" w:hint="eastAsia"/>
          <w:b/>
          <w:bCs/>
          <w:color w:val="222222"/>
          <w:sz w:val="21"/>
          <w:szCs w:val="21"/>
        </w:rPr>
        <w:t>с</w:t>
      </w:r>
      <w:r w:rsidRPr="005061BA">
        <w:rPr>
          <w:rFonts w:ascii="Helvetica" w:hAnsi="Helvetica" w:cs="Helvetica"/>
          <w:b/>
          <w:bCs/>
          <w:color w:val="222222"/>
          <w:sz w:val="21"/>
          <w:szCs w:val="21"/>
        </w:rPr>
        <w:t xml:space="preserve"> </w:t>
      </w:r>
      <w:r w:rsidRPr="005061BA">
        <w:rPr>
          <w:rFonts w:ascii="Helvetica" w:hAnsi="Helvetica" w:cs="Helvetica" w:hint="eastAsia"/>
          <w:b/>
          <w:bCs/>
          <w:color w:val="222222"/>
          <w:sz w:val="21"/>
          <w:szCs w:val="21"/>
        </w:rPr>
        <w:t>неединственным</w:t>
      </w:r>
      <w:r w:rsidRPr="005061BA">
        <w:rPr>
          <w:rFonts w:ascii="Helvetica" w:hAnsi="Helvetica" w:cs="Helvetica"/>
          <w:b/>
          <w:bCs/>
          <w:color w:val="222222"/>
          <w:sz w:val="21"/>
          <w:szCs w:val="21"/>
        </w:rPr>
        <w:t xml:space="preserve"> </w:t>
      </w:r>
      <w:r w:rsidRPr="005061BA">
        <w:rPr>
          <w:rFonts w:ascii="Helvetica" w:hAnsi="Helvetica" w:cs="Helvetica" w:hint="eastAsia"/>
          <w:b/>
          <w:bCs/>
          <w:color w:val="222222"/>
          <w:sz w:val="21"/>
          <w:szCs w:val="21"/>
        </w:rPr>
        <w:t>состоянием</w:t>
      </w:r>
      <w:r w:rsidRPr="005061BA">
        <w:rPr>
          <w:rFonts w:ascii="Helvetica" w:hAnsi="Helvetica" w:cs="Helvetica"/>
          <w:b/>
          <w:bCs/>
          <w:color w:val="222222"/>
          <w:sz w:val="21"/>
          <w:szCs w:val="21"/>
        </w:rPr>
        <w:t xml:space="preserve"> </w:t>
      </w:r>
      <w:r w:rsidRPr="005061BA">
        <w:rPr>
          <w:rFonts w:ascii="Helvetica" w:hAnsi="Helvetica" w:cs="Helvetica" w:hint="eastAsia"/>
          <w:b/>
          <w:bCs/>
          <w:color w:val="222222"/>
          <w:sz w:val="21"/>
          <w:szCs w:val="21"/>
        </w:rPr>
        <w:t>равновесия</w:t>
      </w:r>
      <w:r w:rsidRPr="005061BA">
        <w:rPr>
          <w:rFonts w:ascii="Helvetica" w:hAnsi="Helvetica" w:cs="Helvetica"/>
          <w:b/>
          <w:bCs/>
          <w:color w:val="222222"/>
          <w:sz w:val="21"/>
          <w:szCs w:val="21"/>
        </w:rPr>
        <w:t xml:space="preserve"> : </w:t>
      </w:r>
      <w:r w:rsidRPr="005061BA">
        <w:rPr>
          <w:rFonts w:ascii="Helvetica" w:hAnsi="Helvetica" w:cs="Helvetica" w:hint="eastAsia"/>
          <w:b/>
          <w:bCs/>
          <w:color w:val="222222"/>
          <w:sz w:val="21"/>
          <w:szCs w:val="21"/>
        </w:rPr>
        <w:t>диссертация</w:t>
      </w:r>
      <w:r w:rsidRPr="005061BA">
        <w:rPr>
          <w:rFonts w:ascii="Helvetica" w:hAnsi="Helvetica" w:cs="Helvetica"/>
          <w:b/>
          <w:bCs/>
          <w:color w:val="222222"/>
          <w:sz w:val="21"/>
          <w:szCs w:val="21"/>
        </w:rPr>
        <w:t xml:space="preserve"> ... </w:t>
      </w:r>
      <w:r w:rsidRPr="005061BA">
        <w:rPr>
          <w:rFonts w:ascii="Helvetica" w:hAnsi="Helvetica" w:cs="Helvetica" w:hint="eastAsia"/>
          <w:b/>
          <w:bCs/>
          <w:color w:val="222222"/>
          <w:sz w:val="21"/>
          <w:szCs w:val="21"/>
        </w:rPr>
        <w:t>доктора</w:t>
      </w:r>
      <w:r w:rsidRPr="005061BA">
        <w:rPr>
          <w:rFonts w:ascii="Helvetica" w:hAnsi="Helvetica" w:cs="Helvetica"/>
          <w:b/>
          <w:bCs/>
          <w:color w:val="222222"/>
          <w:sz w:val="21"/>
          <w:szCs w:val="21"/>
        </w:rPr>
        <w:t xml:space="preserve"> </w:t>
      </w:r>
      <w:r w:rsidRPr="005061BA">
        <w:rPr>
          <w:rFonts w:ascii="Helvetica" w:hAnsi="Helvetica" w:cs="Helvetica" w:hint="eastAsia"/>
          <w:b/>
          <w:bCs/>
          <w:color w:val="222222"/>
          <w:sz w:val="21"/>
          <w:szCs w:val="21"/>
        </w:rPr>
        <w:t>физико</w:t>
      </w:r>
      <w:r w:rsidRPr="005061BA">
        <w:rPr>
          <w:rFonts w:ascii="Helvetica" w:hAnsi="Helvetica" w:cs="Helvetica"/>
          <w:b/>
          <w:bCs/>
          <w:color w:val="222222"/>
          <w:sz w:val="21"/>
          <w:szCs w:val="21"/>
        </w:rPr>
        <w:t>-</w:t>
      </w:r>
      <w:r w:rsidRPr="005061BA">
        <w:rPr>
          <w:rFonts w:ascii="Helvetica" w:hAnsi="Helvetica" w:cs="Helvetica" w:hint="eastAsia"/>
          <w:b/>
          <w:bCs/>
          <w:color w:val="222222"/>
          <w:sz w:val="21"/>
          <w:szCs w:val="21"/>
        </w:rPr>
        <w:t>математических</w:t>
      </w:r>
      <w:r w:rsidRPr="005061BA">
        <w:rPr>
          <w:rFonts w:ascii="Helvetica" w:hAnsi="Helvetica" w:cs="Helvetica"/>
          <w:b/>
          <w:bCs/>
          <w:color w:val="222222"/>
          <w:sz w:val="21"/>
          <w:szCs w:val="21"/>
        </w:rPr>
        <w:t xml:space="preserve"> </w:t>
      </w:r>
      <w:r w:rsidRPr="005061BA">
        <w:rPr>
          <w:rFonts w:ascii="Helvetica" w:hAnsi="Helvetica" w:cs="Helvetica" w:hint="eastAsia"/>
          <w:b/>
          <w:bCs/>
          <w:color w:val="222222"/>
          <w:sz w:val="21"/>
          <w:szCs w:val="21"/>
        </w:rPr>
        <w:t>наук</w:t>
      </w:r>
      <w:r w:rsidRPr="005061BA">
        <w:rPr>
          <w:rFonts w:ascii="Helvetica" w:hAnsi="Helvetica" w:cs="Helvetica"/>
          <w:b/>
          <w:bCs/>
          <w:color w:val="222222"/>
          <w:sz w:val="21"/>
          <w:szCs w:val="21"/>
        </w:rPr>
        <w:t xml:space="preserve"> : 01.02.01. - </w:t>
      </w:r>
      <w:r w:rsidRPr="005061BA">
        <w:rPr>
          <w:rFonts w:ascii="Helvetica" w:hAnsi="Helvetica" w:cs="Helvetica" w:hint="eastAsia"/>
          <w:b/>
          <w:bCs/>
          <w:color w:val="222222"/>
          <w:sz w:val="21"/>
          <w:szCs w:val="21"/>
        </w:rPr>
        <w:t>Ленинград</w:t>
      </w:r>
      <w:r w:rsidRPr="005061BA">
        <w:rPr>
          <w:rFonts w:ascii="Helvetica" w:hAnsi="Helvetica" w:cs="Helvetica"/>
          <w:b/>
          <w:bCs/>
          <w:color w:val="222222"/>
          <w:sz w:val="21"/>
          <w:szCs w:val="21"/>
        </w:rPr>
        <w:t xml:space="preserve">, 1983. - 272 </w:t>
      </w:r>
      <w:r w:rsidRPr="005061BA">
        <w:rPr>
          <w:rFonts w:ascii="Helvetica" w:hAnsi="Helvetica" w:cs="Helvetica" w:hint="eastAsia"/>
          <w:b/>
          <w:bCs/>
          <w:color w:val="222222"/>
          <w:sz w:val="21"/>
          <w:szCs w:val="21"/>
        </w:rPr>
        <w:t>с</w:t>
      </w:r>
      <w:r w:rsidRPr="005061BA">
        <w:rPr>
          <w:rFonts w:ascii="Helvetica" w:hAnsi="Helvetica" w:cs="Helvetica"/>
          <w:b/>
          <w:bCs/>
          <w:color w:val="222222"/>
          <w:sz w:val="21"/>
          <w:szCs w:val="21"/>
        </w:rPr>
        <w:t xml:space="preserve">. : </w:t>
      </w:r>
      <w:r w:rsidRPr="005061BA">
        <w:rPr>
          <w:rFonts w:ascii="Helvetica" w:hAnsi="Helvetica" w:cs="Helvetica" w:hint="eastAsia"/>
          <w:b/>
          <w:bCs/>
          <w:color w:val="222222"/>
          <w:sz w:val="21"/>
          <w:szCs w:val="21"/>
        </w:rPr>
        <w:t>ил</w:t>
      </w:r>
      <w:r w:rsidRPr="005061BA">
        <w:rPr>
          <w:rFonts w:ascii="Helvetica" w:hAnsi="Helvetica" w:cs="Helvetica"/>
          <w:b/>
          <w:bCs/>
          <w:color w:val="222222"/>
          <w:sz w:val="21"/>
          <w:szCs w:val="21"/>
        </w:rPr>
        <w:t>.</w:t>
      </w:r>
    </w:p>
    <w:p w14:paraId="6AD6981C" w14:textId="77777777" w:rsidR="005061BA" w:rsidRPr="005061BA" w:rsidRDefault="005061BA" w:rsidP="005061BA">
      <w:pPr>
        <w:rPr>
          <w:rFonts w:ascii="Helvetica" w:hAnsi="Helvetica" w:cs="Helvetica"/>
          <w:b/>
          <w:bCs/>
          <w:color w:val="222222"/>
          <w:sz w:val="21"/>
          <w:szCs w:val="21"/>
        </w:rPr>
      </w:pPr>
      <w:r w:rsidRPr="005061BA">
        <w:rPr>
          <w:rFonts w:ascii="Helvetica" w:hAnsi="Helvetica" w:cs="Helvetica" w:hint="eastAsia"/>
          <w:b/>
          <w:bCs/>
          <w:color w:val="222222"/>
          <w:sz w:val="21"/>
          <w:szCs w:val="21"/>
        </w:rPr>
        <w:t>больше</w:t>
      </w:r>
    </w:p>
    <w:p w14:paraId="45964B5B" w14:textId="77777777" w:rsidR="005061BA" w:rsidRPr="005061BA" w:rsidRDefault="005061BA" w:rsidP="005061BA">
      <w:pPr>
        <w:rPr>
          <w:rFonts w:ascii="Helvetica" w:hAnsi="Helvetica" w:cs="Helvetica"/>
          <w:b/>
          <w:bCs/>
          <w:color w:val="222222"/>
          <w:sz w:val="21"/>
          <w:szCs w:val="21"/>
        </w:rPr>
      </w:pPr>
      <w:r w:rsidRPr="005061BA">
        <w:rPr>
          <w:rFonts w:ascii="Helvetica" w:hAnsi="Helvetica" w:cs="Helvetica" w:hint="eastAsia"/>
          <w:b/>
          <w:bCs/>
          <w:color w:val="222222"/>
          <w:sz w:val="21"/>
          <w:szCs w:val="21"/>
        </w:rPr>
        <w:t>Цитаты</w:t>
      </w:r>
      <w:r w:rsidRPr="005061BA">
        <w:rPr>
          <w:rFonts w:ascii="Helvetica" w:hAnsi="Helvetica" w:cs="Helvetica"/>
          <w:b/>
          <w:bCs/>
          <w:color w:val="222222"/>
          <w:sz w:val="21"/>
          <w:szCs w:val="21"/>
        </w:rPr>
        <w:t xml:space="preserve"> </w:t>
      </w:r>
      <w:r w:rsidRPr="005061BA">
        <w:rPr>
          <w:rFonts w:ascii="Helvetica" w:hAnsi="Helvetica" w:cs="Helvetica" w:hint="eastAsia"/>
          <w:b/>
          <w:bCs/>
          <w:color w:val="222222"/>
          <w:sz w:val="21"/>
          <w:szCs w:val="21"/>
        </w:rPr>
        <w:t>из</w:t>
      </w:r>
      <w:r w:rsidRPr="005061BA">
        <w:rPr>
          <w:rFonts w:ascii="Helvetica" w:hAnsi="Helvetica" w:cs="Helvetica"/>
          <w:b/>
          <w:bCs/>
          <w:color w:val="222222"/>
          <w:sz w:val="21"/>
          <w:szCs w:val="21"/>
        </w:rPr>
        <w:t xml:space="preserve"> </w:t>
      </w:r>
      <w:r w:rsidRPr="005061BA">
        <w:rPr>
          <w:rFonts w:ascii="Helvetica" w:hAnsi="Helvetica" w:cs="Helvetica" w:hint="eastAsia"/>
          <w:b/>
          <w:bCs/>
          <w:color w:val="222222"/>
          <w:sz w:val="21"/>
          <w:szCs w:val="21"/>
        </w:rPr>
        <w:t>текста</w:t>
      </w:r>
      <w:r w:rsidRPr="005061BA">
        <w:rPr>
          <w:rFonts w:ascii="Helvetica" w:hAnsi="Helvetica" w:cs="Helvetica"/>
          <w:b/>
          <w:bCs/>
          <w:color w:val="222222"/>
          <w:sz w:val="21"/>
          <w:szCs w:val="21"/>
        </w:rPr>
        <w:t>:</w:t>
      </w:r>
    </w:p>
    <w:p w14:paraId="31D5AC2A" w14:textId="77777777" w:rsidR="005061BA" w:rsidRPr="005061BA" w:rsidRDefault="005061BA" w:rsidP="005061BA">
      <w:pPr>
        <w:rPr>
          <w:rFonts w:ascii="Helvetica" w:hAnsi="Helvetica" w:cs="Helvetica"/>
          <w:b/>
          <w:bCs/>
          <w:color w:val="222222"/>
          <w:sz w:val="21"/>
          <w:szCs w:val="21"/>
        </w:rPr>
      </w:pPr>
      <w:r w:rsidRPr="005061BA">
        <w:rPr>
          <w:rFonts w:ascii="Helvetica" w:hAnsi="Helvetica" w:cs="Helvetica" w:hint="eastAsia"/>
          <w:b/>
          <w:bCs/>
          <w:color w:val="222222"/>
          <w:sz w:val="21"/>
          <w:szCs w:val="21"/>
        </w:rPr>
        <w:t>стр</w:t>
      </w:r>
      <w:r w:rsidRPr="005061BA">
        <w:rPr>
          <w:rFonts w:ascii="Helvetica" w:hAnsi="Helvetica" w:cs="Helvetica"/>
          <w:b/>
          <w:bCs/>
          <w:color w:val="222222"/>
          <w:sz w:val="21"/>
          <w:szCs w:val="21"/>
        </w:rPr>
        <w:t>. 3</w:t>
      </w:r>
    </w:p>
    <w:p w14:paraId="6D3A9362" w14:textId="77777777" w:rsidR="005061BA" w:rsidRPr="005061BA" w:rsidRDefault="005061BA" w:rsidP="005061BA">
      <w:pPr>
        <w:rPr>
          <w:rFonts w:ascii="Helvetica" w:hAnsi="Helvetica" w:cs="Helvetica"/>
          <w:b/>
          <w:bCs/>
          <w:color w:val="222222"/>
          <w:sz w:val="21"/>
          <w:szCs w:val="21"/>
        </w:rPr>
      </w:pPr>
      <w:r w:rsidRPr="005061BA">
        <w:rPr>
          <w:rFonts w:ascii="Helvetica" w:hAnsi="Helvetica" w:cs="Helvetica" w:hint="eastAsia"/>
          <w:b/>
          <w:bCs/>
          <w:color w:val="222222"/>
          <w:sz w:val="21"/>
          <w:szCs w:val="21"/>
        </w:rPr>
        <w:t>систем</w:t>
      </w:r>
      <w:r w:rsidRPr="005061BA">
        <w:rPr>
          <w:rFonts w:ascii="Helvetica" w:hAnsi="Helvetica" w:cs="Helvetica"/>
          <w:b/>
          <w:bCs/>
          <w:color w:val="222222"/>
          <w:sz w:val="21"/>
          <w:szCs w:val="21"/>
        </w:rPr>
        <w:t xml:space="preserve"> </w:t>
      </w:r>
      <w:r w:rsidRPr="005061BA">
        <w:rPr>
          <w:rFonts w:ascii="Helvetica" w:hAnsi="Helvetica" w:cs="Helvetica" w:hint="eastAsia"/>
          <w:b/>
          <w:bCs/>
          <w:color w:val="222222"/>
          <w:sz w:val="21"/>
          <w:szCs w:val="21"/>
        </w:rPr>
        <w:t>ЦИТИРОВАННЛ</w:t>
      </w:r>
      <w:r w:rsidRPr="005061BA">
        <w:rPr>
          <w:rFonts w:ascii="Helvetica" w:hAnsi="Helvetica" w:cs="Helvetica"/>
          <w:b/>
          <w:bCs/>
          <w:color w:val="222222"/>
          <w:sz w:val="21"/>
          <w:szCs w:val="21"/>
        </w:rPr>
        <w:t>}! JMIEPATJPA Zbb ^5^ 2.04 182</w:t>
      </w:r>
      <w:r w:rsidRPr="005061BA">
        <w:rPr>
          <w:rFonts w:ascii="Helvetica" w:hAnsi="Helvetica" w:cs="Helvetica" w:hint="eastAsia"/>
          <w:b/>
          <w:bCs/>
          <w:color w:val="222222"/>
          <w:sz w:val="21"/>
          <w:szCs w:val="21"/>
        </w:rPr>
        <w:t>»</w:t>
      </w:r>
      <w:r w:rsidRPr="005061BA">
        <w:rPr>
          <w:rFonts w:ascii="Helvetica" w:hAnsi="Helvetica" w:cs="Helvetica"/>
          <w:b/>
          <w:bCs/>
          <w:color w:val="222222"/>
          <w:sz w:val="21"/>
          <w:szCs w:val="21"/>
        </w:rPr>
        <w:t xml:space="preserve"> {</w:t>
      </w:r>
      <w:r w:rsidRPr="005061BA">
        <w:rPr>
          <w:rFonts w:ascii="Helvetica" w:hAnsi="Helvetica" w:cs="Helvetica" w:hint="eastAsia"/>
          <w:b/>
          <w:bCs/>
          <w:color w:val="222222"/>
          <w:sz w:val="21"/>
          <w:szCs w:val="21"/>
        </w:rPr>
        <w:t>ЪЬ</w:t>
      </w:r>
      <w:r w:rsidRPr="005061BA">
        <w:rPr>
          <w:rFonts w:ascii="Helvetica" w:hAnsi="Helvetica" w:cs="Helvetica"/>
          <w:b/>
          <w:bCs/>
          <w:color w:val="222222"/>
          <w:sz w:val="21"/>
          <w:szCs w:val="21"/>
        </w:rPr>
        <w:t xml:space="preserve"> \$</w:t>
      </w:r>
      <w:r w:rsidRPr="005061BA">
        <w:rPr>
          <w:rFonts w:ascii="Helvetica" w:hAnsi="Helvetica" w:cs="Helvetica" w:hint="eastAsia"/>
          <w:b/>
          <w:bCs/>
          <w:color w:val="222222"/>
          <w:sz w:val="21"/>
          <w:szCs w:val="21"/>
        </w:rPr>
        <w:t>Ъ</w:t>
      </w:r>
      <w:r w:rsidRPr="005061BA">
        <w:rPr>
          <w:rFonts w:ascii="Helvetica" w:hAnsi="Helvetica" w:cs="Helvetica"/>
          <w:b/>
          <w:bCs/>
          <w:color w:val="222222"/>
          <w:sz w:val="21"/>
          <w:szCs w:val="21"/>
        </w:rPr>
        <w:t xml:space="preserve"> -4</w:t>
      </w:r>
      <w:r w:rsidRPr="005061BA">
        <w:rPr>
          <w:rFonts w:ascii="Helvetica" w:hAnsi="Helvetica" w:cs="Helvetica" w:hint="eastAsia"/>
          <w:b/>
          <w:bCs/>
          <w:color w:val="222222"/>
          <w:sz w:val="21"/>
          <w:szCs w:val="21"/>
        </w:rPr>
        <w:t>Глава</w:t>
      </w:r>
      <w:r w:rsidRPr="005061BA">
        <w:rPr>
          <w:rFonts w:ascii="Helvetica" w:hAnsi="Helvetica" w:cs="Helvetica"/>
          <w:b/>
          <w:bCs/>
          <w:color w:val="222222"/>
          <w:sz w:val="21"/>
          <w:szCs w:val="21"/>
        </w:rPr>
        <w:t xml:space="preserve"> I. </w:t>
      </w:r>
      <w:r w:rsidRPr="005061BA">
        <w:rPr>
          <w:rFonts w:ascii="Helvetica" w:hAnsi="Helvetica" w:cs="Helvetica" w:hint="eastAsia"/>
          <w:b/>
          <w:bCs/>
          <w:color w:val="222222"/>
          <w:sz w:val="21"/>
          <w:szCs w:val="21"/>
        </w:rPr>
        <w:t>БВЩЕШ</w:t>
      </w:r>
      <w:r w:rsidRPr="005061BA">
        <w:rPr>
          <w:rFonts w:ascii="Helvetica" w:hAnsi="Helvetica" w:cs="Helvetica"/>
          <w:b/>
          <w:bCs/>
          <w:color w:val="222222"/>
          <w:sz w:val="21"/>
          <w:szCs w:val="21"/>
        </w:rPr>
        <w:t>1</w:t>
      </w:r>
      <w:r w:rsidRPr="005061BA">
        <w:rPr>
          <w:rFonts w:ascii="Helvetica" w:hAnsi="Helvetica" w:cs="Helvetica" w:hint="eastAsia"/>
          <w:b/>
          <w:bCs/>
          <w:color w:val="222222"/>
          <w:sz w:val="21"/>
          <w:szCs w:val="21"/>
        </w:rPr>
        <w:t>Е</w:t>
      </w:r>
      <w:r w:rsidRPr="005061BA">
        <w:rPr>
          <w:rFonts w:ascii="Helvetica" w:hAnsi="Helvetica" w:cs="Helvetica"/>
          <w:b/>
          <w:bCs/>
          <w:color w:val="222222"/>
          <w:sz w:val="21"/>
          <w:szCs w:val="21"/>
        </w:rPr>
        <w:t xml:space="preserve"> </w:t>
      </w:r>
      <w:r w:rsidRPr="005061BA">
        <w:rPr>
          <w:rFonts w:ascii="Helvetica" w:hAnsi="Helvetica" w:cs="Helvetica" w:hint="eastAsia"/>
          <w:b/>
          <w:bCs/>
          <w:color w:val="222222"/>
          <w:sz w:val="21"/>
          <w:szCs w:val="21"/>
        </w:rPr>
        <w:t>Изучению</w:t>
      </w:r>
      <w:r w:rsidRPr="005061BA">
        <w:rPr>
          <w:rFonts w:ascii="Helvetica" w:hAnsi="Helvetica" w:cs="Helvetica"/>
          <w:b/>
          <w:bCs/>
          <w:color w:val="222222"/>
          <w:sz w:val="21"/>
          <w:szCs w:val="21"/>
        </w:rPr>
        <w:t xml:space="preserve"> </w:t>
      </w:r>
      <w:r w:rsidRPr="005061BA">
        <w:rPr>
          <w:rFonts w:ascii="Helvetica" w:hAnsi="Helvetica" w:cs="Helvetica" w:hint="eastAsia"/>
          <w:b/>
          <w:bCs/>
          <w:color w:val="222222"/>
          <w:sz w:val="21"/>
          <w:szCs w:val="21"/>
        </w:rPr>
        <w:t>нелинейных</w:t>
      </w:r>
      <w:r w:rsidRPr="005061BA">
        <w:rPr>
          <w:rFonts w:ascii="Helvetica" w:hAnsi="Helvetica" w:cs="Helvetica"/>
          <w:b/>
          <w:bCs/>
          <w:color w:val="222222"/>
          <w:sz w:val="21"/>
          <w:szCs w:val="21"/>
        </w:rPr>
        <w:t xml:space="preserve"> </w:t>
      </w:r>
      <w:r w:rsidRPr="005061BA">
        <w:rPr>
          <w:rFonts w:ascii="Helvetica" w:hAnsi="Helvetica" w:cs="Helvetica" w:hint="eastAsia"/>
          <w:b/>
          <w:bCs/>
          <w:color w:val="222222"/>
          <w:sz w:val="21"/>
          <w:szCs w:val="21"/>
        </w:rPr>
        <w:t>систем</w:t>
      </w:r>
      <w:r w:rsidRPr="005061BA">
        <w:rPr>
          <w:rFonts w:ascii="Helvetica" w:hAnsi="Helvetica" w:cs="Helvetica"/>
          <w:b/>
          <w:bCs/>
          <w:color w:val="222222"/>
          <w:sz w:val="21"/>
          <w:szCs w:val="21"/>
        </w:rPr>
        <w:t xml:space="preserve"> </w:t>
      </w:r>
      <w:r w:rsidRPr="005061BA">
        <w:rPr>
          <w:rFonts w:ascii="Helvetica" w:hAnsi="Helvetica" w:cs="Helvetica" w:hint="eastAsia"/>
          <w:b/>
          <w:bCs/>
          <w:color w:val="222222"/>
          <w:sz w:val="21"/>
          <w:szCs w:val="21"/>
        </w:rPr>
        <w:t>с</w:t>
      </w:r>
      <w:r w:rsidRPr="005061BA">
        <w:rPr>
          <w:rFonts w:ascii="Helvetica" w:hAnsi="Helvetica" w:cs="Helvetica"/>
          <w:b/>
          <w:bCs/>
          <w:color w:val="222222"/>
          <w:sz w:val="21"/>
          <w:szCs w:val="21"/>
        </w:rPr>
        <w:t xml:space="preserve"> </w:t>
      </w:r>
      <w:r w:rsidRPr="005061BA">
        <w:rPr>
          <w:rFonts w:ascii="Helvetica" w:hAnsi="Helvetica" w:cs="Helvetica" w:hint="eastAsia"/>
          <w:b/>
          <w:bCs/>
          <w:color w:val="222222"/>
          <w:sz w:val="21"/>
          <w:szCs w:val="21"/>
        </w:rPr>
        <w:t>неединственным</w:t>
      </w:r>
      <w:r w:rsidRPr="005061BA">
        <w:rPr>
          <w:rFonts w:ascii="Helvetica" w:hAnsi="Helvetica" w:cs="Helvetica"/>
          <w:b/>
          <w:bCs/>
          <w:color w:val="222222"/>
          <w:sz w:val="21"/>
          <w:szCs w:val="21"/>
        </w:rPr>
        <w:t xml:space="preserve"> </w:t>
      </w:r>
      <w:r w:rsidRPr="005061BA">
        <w:rPr>
          <w:rFonts w:ascii="Helvetica" w:hAnsi="Helvetica" w:cs="Helvetica" w:hint="eastAsia"/>
          <w:b/>
          <w:bCs/>
          <w:color w:val="222222"/>
          <w:sz w:val="21"/>
          <w:szCs w:val="21"/>
        </w:rPr>
        <w:t>состоянием</w:t>
      </w:r>
      <w:r w:rsidRPr="005061BA">
        <w:rPr>
          <w:rFonts w:ascii="Helvetica" w:hAnsi="Helvetica" w:cs="Helvetica"/>
          <w:b/>
          <w:bCs/>
          <w:color w:val="222222"/>
          <w:sz w:val="21"/>
          <w:szCs w:val="21"/>
        </w:rPr>
        <w:t xml:space="preserve"> </w:t>
      </w:r>
      <w:r w:rsidRPr="005061BA">
        <w:rPr>
          <w:rFonts w:ascii="Helvetica" w:hAnsi="Helvetica" w:cs="Helvetica" w:hint="eastAsia"/>
          <w:b/>
          <w:bCs/>
          <w:color w:val="222222"/>
          <w:sz w:val="21"/>
          <w:szCs w:val="21"/>
        </w:rPr>
        <w:t>рав­</w:t>
      </w:r>
      <w:r w:rsidRPr="005061BA">
        <w:rPr>
          <w:rFonts w:ascii="Helvetica" w:hAnsi="Helvetica" w:cs="Helvetica"/>
          <w:b/>
          <w:bCs/>
          <w:color w:val="222222"/>
          <w:sz w:val="21"/>
          <w:szCs w:val="21"/>
        </w:rPr>
        <w:t xml:space="preserve"> </w:t>
      </w:r>
      <w:r w:rsidRPr="005061BA">
        <w:rPr>
          <w:rFonts w:ascii="Helvetica" w:hAnsi="Helvetica" w:cs="Helvetica" w:hint="eastAsia"/>
          <w:b/>
          <w:bCs/>
          <w:color w:val="222222"/>
          <w:sz w:val="21"/>
          <w:szCs w:val="21"/>
        </w:rPr>
        <w:t>новесия</w:t>
      </w:r>
      <w:r w:rsidRPr="005061BA">
        <w:rPr>
          <w:rFonts w:ascii="Helvetica" w:hAnsi="Helvetica" w:cs="Helvetica"/>
          <w:b/>
          <w:bCs/>
          <w:color w:val="222222"/>
          <w:sz w:val="21"/>
          <w:szCs w:val="21"/>
        </w:rPr>
        <w:t xml:space="preserve"> (</w:t>
      </w:r>
      <w:r w:rsidRPr="005061BA">
        <w:rPr>
          <w:rFonts w:ascii="Helvetica" w:hAnsi="Helvetica" w:cs="Helvetica" w:hint="eastAsia"/>
          <w:b/>
          <w:bCs/>
          <w:color w:val="222222"/>
          <w:sz w:val="21"/>
          <w:szCs w:val="21"/>
        </w:rPr>
        <w:t>механических</w:t>
      </w:r>
      <w:r w:rsidRPr="005061BA">
        <w:rPr>
          <w:rFonts w:ascii="Helvetica" w:hAnsi="Helvetica" w:cs="Helvetica"/>
          <w:b/>
          <w:bCs/>
          <w:color w:val="222222"/>
          <w:sz w:val="21"/>
          <w:szCs w:val="21"/>
        </w:rPr>
        <w:t xml:space="preserve"> </w:t>
      </w:r>
      <w:r w:rsidRPr="005061BA">
        <w:rPr>
          <w:rFonts w:ascii="Helvetica" w:hAnsi="Helvetica" w:cs="Helvetica" w:hint="eastAsia"/>
          <w:b/>
          <w:bCs/>
          <w:color w:val="222222"/>
          <w:sz w:val="21"/>
          <w:szCs w:val="21"/>
        </w:rPr>
        <w:t>систем</w:t>
      </w:r>
      <w:r w:rsidRPr="005061BA">
        <w:rPr>
          <w:rFonts w:ascii="Helvetica" w:hAnsi="Helvetica" w:cs="Helvetica"/>
          <w:b/>
          <w:bCs/>
          <w:color w:val="222222"/>
          <w:sz w:val="21"/>
          <w:szCs w:val="21"/>
        </w:rPr>
        <w:t xml:space="preserve"> </w:t>
      </w:r>
      <w:r w:rsidRPr="005061BA">
        <w:rPr>
          <w:rFonts w:ascii="Helvetica" w:hAnsi="Helvetica" w:cs="Helvetica" w:hint="eastAsia"/>
          <w:b/>
          <w:bCs/>
          <w:color w:val="222222"/>
          <w:sz w:val="21"/>
          <w:szCs w:val="21"/>
        </w:rPr>
        <w:t>с</w:t>
      </w:r>
      <w:r w:rsidRPr="005061BA">
        <w:rPr>
          <w:rFonts w:ascii="Helvetica" w:hAnsi="Helvetica" w:cs="Helvetica"/>
          <w:b/>
          <w:bCs/>
          <w:color w:val="222222"/>
          <w:sz w:val="21"/>
          <w:szCs w:val="21"/>
        </w:rPr>
        <w:t xml:space="preserve"> </w:t>
      </w:r>
      <w:r w:rsidRPr="005061BA">
        <w:rPr>
          <w:rFonts w:ascii="Helvetica" w:hAnsi="Helvetica" w:cs="Helvetica" w:hint="eastAsia"/>
          <w:b/>
          <w:bCs/>
          <w:color w:val="222222"/>
          <w:sz w:val="21"/>
          <w:szCs w:val="21"/>
        </w:rPr>
        <w:t>сухим</w:t>
      </w:r>
      <w:r w:rsidRPr="005061BA">
        <w:rPr>
          <w:rFonts w:ascii="Helvetica" w:hAnsi="Helvetica" w:cs="Helvetica"/>
          <w:b/>
          <w:bCs/>
          <w:color w:val="222222"/>
          <w:sz w:val="21"/>
          <w:szCs w:val="21"/>
        </w:rPr>
        <w:t xml:space="preserve"> </w:t>
      </w:r>
      <w:r w:rsidRPr="005061BA">
        <w:rPr>
          <w:rFonts w:ascii="Helvetica" w:hAnsi="Helvetica" w:cs="Helvetica" w:hint="eastAsia"/>
          <w:b/>
          <w:bCs/>
          <w:color w:val="222222"/>
          <w:sz w:val="21"/>
          <w:szCs w:val="21"/>
        </w:rPr>
        <w:t>трением</w:t>
      </w:r>
      <w:r w:rsidRPr="005061BA">
        <w:rPr>
          <w:rFonts w:ascii="Helvetica" w:hAnsi="Helvetica" w:cs="Helvetica"/>
          <w:b/>
          <w:bCs/>
          <w:color w:val="222222"/>
          <w:sz w:val="21"/>
          <w:szCs w:val="21"/>
        </w:rPr>
        <w:t xml:space="preserve">, </w:t>
      </w:r>
      <w:r w:rsidRPr="005061BA">
        <w:rPr>
          <w:rFonts w:ascii="Helvetica" w:hAnsi="Helvetica" w:cs="Helvetica" w:hint="eastAsia"/>
          <w:b/>
          <w:bCs/>
          <w:color w:val="222222"/>
          <w:sz w:val="21"/>
          <w:szCs w:val="21"/>
        </w:rPr>
        <w:t>систем</w:t>
      </w:r>
      <w:r w:rsidRPr="005061BA">
        <w:rPr>
          <w:rFonts w:ascii="Helvetica" w:hAnsi="Helvetica" w:cs="Helvetica"/>
          <w:b/>
          <w:bCs/>
          <w:color w:val="222222"/>
          <w:sz w:val="21"/>
          <w:szCs w:val="21"/>
        </w:rPr>
        <w:t xml:space="preserve"> </w:t>
      </w:r>
      <w:r w:rsidRPr="005061BA">
        <w:rPr>
          <w:rFonts w:ascii="Helvetica" w:hAnsi="Helvetica" w:cs="Helvetica" w:hint="eastAsia"/>
          <w:b/>
          <w:bCs/>
          <w:color w:val="222222"/>
          <w:sz w:val="21"/>
          <w:szCs w:val="21"/>
        </w:rPr>
        <w:t>автоматичес­</w:t>
      </w:r>
      <w:r w:rsidRPr="005061BA">
        <w:rPr>
          <w:rFonts w:ascii="Helvetica" w:hAnsi="Helvetica" w:cs="Helvetica"/>
          <w:b/>
          <w:bCs/>
          <w:color w:val="222222"/>
          <w:sz w:val="21"/>
          <w:szCs w:val="21"/>
        </w:rPr>
        <w:t xml:space="preserve"> </w:t>
      </w:r>
      <w:r w:rsidRPr="005061BA">
        <w:rPr>
          <w:rFonts w:ascii="Helvetica" w:hAnsi="Helvetica" w:cs="Helvetica" w:hint="eastAsia"/>
          <w:b/>
          <w:bCs/>
          <w:color w:val="222222"/>
          <w:sz w:val="21"/>
          <w:szCs w:val="21"/>
        </w:rPr>
        <w:t>кого</w:t>
      </w:r>
      <w:r w:rsidRPr="005061BA">
        <w:rPr>
          <w:rFonts w:ascii="Helvetica" w:hAnsi="Helvetica" w:cs="Helvetica"/>
          <w:b/>
          <w:bCs/>
          <w:color w:val="222222"/>
          <w:sz w:val="21"/>
          <w:szCs w:val="21"/>
        </w:rPr>
        <w:t xml:space="preserve"> </w:t>
      </w:r>
      <w:r w:rsidRPr="005061BA">
        <w:rPr>
          <w:rFonts w:ascii="Helvetica" w:hAnsi="Helvetica" w:cs="Helvetica" w:hint="eastAsia"/>
          <w:b/>
          <w:bCs/>
          <w:color w:val="222222"/>
          <w:sz w:val="21"/>
          <w:szCs w:val="21"/>
        </w:rPr>
        <w:t>регулирования</w:t>
      </w:r>
      <w:r w:rsidRPr="005061BA">
        <w:rPr>
          <w:rFonts w:ascii="Helvetica" w:hAnsi="Helvetica" w:cs="Helvetica"/>
          <w:b/>
          <w:bCs/>
          <w:color w:val="222222"/>
          <w:sz w:val="21"/>
          <w:szCs w:val="21"/>
        </w:rPr>
        <w:t xml:space="preserve"> </w:t>
      </w:r>
      <w:r w:rsidRPr="005061BA">
        <w:rPr>
          <w:rFonts w:ascii="Helvetica" w:hAnsi="Helvetica" w:cs="Helvetica" w:hint="eastAsia"/>
          <w:b/>
          <w:bCs/>
          <w:color w:val="222222"/>
          <w:sz w:val="21"/>
          <w:szCs w:val="21"/>
        </w:rPr>
        <w:t>с</w:t>
      </w:r>
      <w:r w:rsidRPr="005061BA">
        <w:rPr>
          <w:rFonts w:ascii="Helvetica" w:hAnsi="Helvetica" w:cs="Helvetica"/>
          <w:b/>
          <w:bCs/>
          <w:color w:val="222222"/>
          <w:sz w:val="21"/>
          <w:szCs w:val="21"/>
        </w:rPr>
        <w:t xml:space="preserve"> </w:t>
      </w:r>
      <w:r w:rsidRPr="005061BA">
        <w:rPr>
          <w:rFonts w:ascii="Helvetica" w:hAnsi="Helvetica" w:cs="Helvetica" w:hint="eastAsia"/>
          <w:b/>
          <w:bCs/>
          <w:color w:val="222222"/>
          <w:sz w:val="21"/>
          <w:szCs w:val="21"/>
        </w:rPr>
        <w:t>нечувствительностью</w:t>
      </w:r>
      <w:r w:rsidRPr="005061BA">
        <w:rPr>
          <w:rFonts w:ascii="Helvetica" w:hAnsi="Helvetica" w:cs="Helvetica"/>
          <w:b/>
          <w:bCs/>
          <w:color w:val="222222"/>
          <w:sz w:val="21"/>
          <w:szCs w:val="21"/>
        </w:rPr>
        <w:t xml:space="preserve"> </w:t>
      </w:r>
      <w:r w:rsidRPr="005061BA">
        <w:rPr>
          <w:rFonts w:ascii="Helvetica" w:hAnsi="Helvetica" w:cs="Helvetica" w:hint="eastAsia"/>
          <w:b/>
          <w:bCs/>
          <w:color w:val="222222"/>
          <w:sz w:val="21"/>
          <w:szCs w:val="21"/>
        </w:rPr>
        <w:t>и</w:t>
      </w:r>
      <w:r w:rsidRPr="005061BA">
        <w:rPr>
          <w:rFonts w:ascii="Helvetica" w:hAnsi="Helvetica" w:cs="Helvetica"/>
          <w:b/>
          <w:bCs/>
          <w:color w:val="222222"/>
          <w:sz w:val="21"/>
          <w:szCs w:val="21"/>
        </w:rPr>
        <w:t xml:space="preserve"> </w:t>
      </w:r>
      <w:r w:rsidRPr="005061BA">
        <w:rPr>
          <w:rFonts w:ascii="Helvetica" w:hAnsi="Helvetica" w:cs="Helvetica" w:hint="eastAsia"/>
          <w:b/>
          <w:bCs/>
          <w:color w:val="222222"/>
          <w:sz w:val="21"/>
          <w:szCs w:val="21"/>
        </w:rPr>
        <w:t>др</w:t>
      </w:r>
      <w:r w:rsidRPr="005061BA">
        <w:rPr>
          <w:rFonts w:ascii="Helvetica" w:hAnsi="Helvetica" w:cs="Helvetica"/>
          <w:b/>
          <w:bCs/>
          <w:color w:val="222222"/>
          <w:sz w:val="21"/>
          <w:szCs w:val="21"/>
        </w:rPr>
        <w:t xml:space="preserve">.) </w:t>
      </w:r>
      <w:r w:rsidRPr="005061BA">
        <w:rPr>
          <w:rFonts w:ascii="Helvetica" w:hAnsi="Helvetica" w:cs="Helvetica" w:hint="eastAsia"/>
          <w:b/>
          <w:bCs/>
          <w:color w:val="222222"/>
          <w:sz w:val="21"/>
          <w:szCs w:val="21"/>
        </w:rPr>
        <w:t>посвящена</w:t>
      </w:r>
      <w:r w:rsidRPr="005061BA">
        <w:rPr>
          <w:rFonts w:ascii="Helvetica" w:hAnsi="Helvetica" w:cs="Helvetica"/>
          <w:b/>
          <w:bCs/>
          <w:color w:val="222222"/>
          <w:sz w:val="21"/>
          <w:szCs w:val="21"/>
        </w:rPr>
        <w:t xml:space="preserve"> </w:t>
      </w:r>
      <w:r w:rsidRPr="005061BA">
        <w:rPr>
          <w:rFonts w:ascii="Helvetica" w:hAnsi="Helvetica" w:cs="Helvetica" w:hint="eastAsia"/>
          <w:b/>
          <w:bCs/>
          <w:color w:val="222222"/>
          <w:sz w:val="21"/>
          <w:szCs w:val="21"/>
        </w:rPr>
        <w:t>обшир­</w:t>
      </w:r>
      <w:r w:rsidRPr="005061BA">
        <w:rPr>
          <w:rFonts w:ascii="Helvetica" w:hAnsi="Helvetica" w:cs="Helvetica"/>
          <w:b/>
          <w:bCs/>
          <w:color w:val="222222"/>
          <w:sz w:val="21"/>
          <w:szCs w:val="21"/>
        </w:rPr>
        <w:t xml:space="preserve"> </w:t>
      </w:r>
      <w:r w:rsidRPr="005061BA">
        <w:rPr>
          <w:rFonts w:ascii="Helvetica" w:hAnsi="Helvetica" w:cs="Helvetica" w:hint="eastAsia"/>
          <w:b/>
          <w:bCs/>
          <w:color w:val="222222"/>
          <w:sz w:val="21"/>
          <w:szCs w:val="21"/>
        </w:rPr>
        <w:t>ная</w:t>
      </w:r>
      <w:r w:rsidRPr="005061BA">
        <w:rPr>
          <w:rFonts w:ascii="Helvetica" w:hAnsi="Helvetica" w:cs="Helvetica"/>
          <w:b/>
          <w:bCs/>
          <w:color w:val="222222"/>
          <w:sz w:val="21"/>
          <w:szCs w:val="21"/>
        </w:rPr>
        <w:t xml:space="preserve"> </w:t>
      </w:r>
      <w:r w:rsidRPr="005061BA">
        <w:rPr>
          <w:rFonts w:ascii="Helvetica" w:hAnsi="Helvetica" w:cs="Helvetica" w:hint="eastAsia"/>
          <w:b/>
          <w:bCs/>
          <w:color w:val="222222"/>
          <w:sz w:val="21"/>
          <w:szCs w:val="21"/>
        </w:rPr>
        <w:t>литература</w:t>
      </w:r>
      <w:r w:rsidRPr="005061BA">
        <w:rPr>
          <w:rFonts w:ascii="Helvetica" w:hAnsi="Helvetica" w:cs="Helvetica"/>
          <w:b/>
          <w:bCs/>
          <w:color w:val="222222"/>
          <w:sz w:val="21"/>
          <w:szCs w:val="21"/>
        </w:rPr>
        <w:t xml:space="preserve">. </w:t>
      </w:r>
      <w:r w:rsidRPr="005061BA">
        <w:rPr>
          <w:rFonts w:ascii="Helvetica" w:hAnsi="Helvetica" w:cs="Helvetica" w:hint="eastAsia"/>
          <w:b/>
          <w:bCs/>
          <w:color w:val="222222"/>
          <w:sz w:val="21"/>
          <w:szCs w:val="21"/>
        </w:rPr>
        <w:t>Среди</w:t>
      </w:r>
      <w:r w:rsidRPr="005061BA">
        <w:rPr>
          <w:rFonts w:ascii="Helvetica" w:hAnsi="Helvetica" w:cs="Helvetica"/>
          <w:b/>
          <w:bCs/>
          <w:color w:val="222222"/>
          <w:sz w:val="21"/>
          <w:szCs w:val="21"/>
        </w:rPr>
        <w:t xml:space="preserve"> </w:t>
      </w:r>
      <w:r w:rsidRPr="005061BA">
        <w:rPr>
          <w:rFonts w:ascii="Helvetica" w:hAnsi="Helvetica" w:cs="Helvetica" w:hint="eastAsia"/>
          <w:b/>
          <w:bCs/>
          <w:color w:val="222222"/>
          <w:sz w:val="21"/>
          <w:szCs w:val="21"/>
        </w:rPr>
        <w:t>точных</w:t>
      </w:r>
      <w:r w:rsidRPr="005061BA">
        <w:rPr>
          <w:rFonts w:ascii="Helvetica" w:hAnsi="Helvetica" w:cs="Helvetica"/>
          <w:b/>
          <w:bCs/>
          <w:color w:val="222222"/>
          <w:sz w:val="21"/>
          <w:szCs w:val="21"/>
        </w:rPr>
        <w:t xml:space="preserve"> </w:t>
      </w:r>
      <w:r w:rsidRPr="005061BA">
        <w:rPr>
          <w:rFonts w:ascii="Helvetica" w:hAnsi="Helvetica" w:cs="Helvetica" w:hint="eastAsia"/>
          <w:b/>
          <w:bCs/>
          <w:color w:val="222222"/>
          <w:sz w:val="21"/>
          <w:szCs w:val="21"/>
        </w:rPr>
        <w:t>методов</w:t>
      </w:r>
    </w:p>
    <w:p w14:paraId="7B35056B" w14:textId="77777777" w:rsidR="005061BA" w:rsidRPr="005061BA" w:rsidRDefault="005061BA" w:rsidP="005061BA">
      <w:pPr>
        <w:rPr>
          <w:rFonts w:ascii="Helvetica" w:hAnsi="Helvetica" w:cs="Helvetica"/>
          <w:b/>
          <w:bCs/>
          <w:color w:val="222222"/>
          <w:sz w:val="21"/>
          <w:szCs w:val="21"/>
        </w:rPr>
      </w:pPr>
      <w:r w:rsidRPr="005061BA">
        <w:rPr>
          <w:rFonts w:ascii="Helvetica" w:hAnsi="Helvetica" w:cs="Helvetica" w:hint="eastAsia"/>
          <w:b/>
          <w:bCs/>
          <w:color w:val="222222"/>
          <w:sz w:val="21"/>
          <w:szCs w:val="21"/>
        </w:rPr>
        <w:t>стр</w:t>
      </w:r>
      <w:r w:rsidRPr="005061BA">
        <w:rPr>
          <w:rFonts w:ascii="Helvetica" w:hAnsi="Helvetica" w:cs="Helvetica"/>
          <w:b/>
          <w:bCs/>
          <w:color w:val="222222"/>
          <w:sz w:val="21"/>
          <w:szCs w:val="21"/>
        </w:rPr>
        <w:t>. 5</w:t>
      </w:r>
    </w:p>
    <w:p w14:paraId="3C1DCC96" w14:textId="77777777" w:rsidR="005061BA" w:rsidRPr="005061BA" w:rsidRDefault="005061BA" w:rsidP="005061BA">
      <w:pPr>
        <w:rPr>
          <w:rFonts w:ascii="Helvetica" w:hAnsi="Helvetica" w:cs="Helvetica"/>
          <w:b/>
          <w:bCs/>
          <w:color w:val="222222"/>
          <w:sz w:val="21"/>
          <w:szCs w:val="21"/>
        </w:rPr>
      </w:pPr>
      <w:r w:rsidRPr="005061BA">
        <w:rPr>
          <w:rFonts w:ascii="Helvetica" w:hAnsi="Helvetica" w:cs="Helvetica" w:hint="eastAsia"/>
          <w:b/>
          <w:bCs/>
          <w:color w:val="222222"/>
          <w:sz w:val="21"/>
          <w:szCs w:val="21"/>
        </w:rPr>
        <w:t>существования</w:t>
      </w:r>
      <w:r w:rsidRPr="005061BA">
        <w:rPr>
          <w:rFonts w:ascii="Helvetica" w:hAnsi="Helvetica" w:cs="Helvetica"/>
          <w:b/>
          <w:bCs/>
          <w:color w:val="222222"/>
          <w:sz w:val="21"/>
          <w:szCs w:val="21"/>
        </w:rPr>
        <w:t xml:space="preserve"> </w:t>
      </w:r>
      <w:r w:rsidRPr="005061BA">
        <w:rPr>
          <w:rFonts w:ascii="Helvetica" w:hAnsi="Helvetica" w:cs="Helvetica" w:hint="eastAsia"/>
          <w:b/>
          <w:bCs/>
          <w:color w:val="222222"/>
          <w:sz w:val="21"/>
          <w:szCs w:val="21"/>
        </w:rPr>
        <w:t>вещественного</w:t>
      </w:r>
      <w:r w:rsidRPr="005061BA">
        <w:rPr>
          <w:rFonts w:ascii="Helvetica" w:hAnsi="Helvetica" w:cs="Helvetica"/>
          <w:b/>
          <w:bCs/>
          <w:color w:val="222222"/>
          <w:sz w:val="21"/>
          <w:szCs w:val="21"/>
        </w:rPr>
        <w:t xml:space="preserve"> </w:t>
      </w:r>
      <w:r w:rsidRPr="005061BA">
        <w:rPr>
          <w:rFonts w:ascii="Helvetica" w:hAnsi="Helvetica" w:cs="Helvetica" w:hint="eastAsia"/>
          <w:b/>
          <w:bCs/>
          <w:color w:val="222222"/>
          <w:sz w:val="21"/>
          <w:szCs w:val="21"/>
        </w:rPr>
        <w:t>решения</w:t>
      </w:r>
      <w:r w:rsidRPr="005061BA">
        <w:rPr>
          <w:rFonts w:ascii="Helvetica" w:hAnsi="Helvetica" w:cs="Helvetica"/>
          <w:b/>
          <w:bCs/>
          <w:color w:val="222222"/>
          <w:sz w:val="21"/>
          <w:szCs w:val="21"/>
        </w:rPr>
        <w:t xml:space="preserve"> </w:t>
      </w:r>
      <w:r w:rsidRPr="005061BA">
        <w:rPr>
          <w:rFonts w:ascii="Helvetica" w:hAnsi="Helvetica" w:cs="Helvetica" w:hint="eastAsia"/>
          <w:b/>
          <w:bCs/>
          <w:color w:val="222222"/>
          <w:sz w:val="21"/>
          <w:szCs w:val="21"/>
        </w:rPr>
        <w:t>у</w:t>
      </w:r>
      <w:r w:rsidRPr="005061BA">
        <w:rPr>
          <w:rFonts w:ascii="Helvetica" w:hAnsi="Helvetica" w:cs="Helvetica"/>
          <w:b/>
          <w:bCs/>
          <w:color w:val="222222"/>
          <w:sz w:val="21"/>
          <w:szCs w:val="21"/>
        </w:rPr>
        <w:t xml:space="preserve"> </w:t>
      </w:r>
      <w:r w:rsidRPr="005061BA">
        <w:rPr>
          <w:rFonts w:ascii="Helvetica" w:hAnsi="Helvetica" w:cs="Helvetica" w:hint="eastAsia"/>
          <w:b/>
          <w:bCs/>
          <w:color w:val="222222"/>
          <w:sz w:val="21"/>
          <w:szCs w:val="21"/>
        </w:rPr>
        <w:t>системы</w:t>
      </w:r>
      <w:r w:rsidRPr="005061BA">
        <w:rPr>
          <w:rFonts w:ascii="Helvetica" w:hAnsi="Helvetica" w:cs="Helvetica"/>
          <w:b/>
          <w:bCs/>
          <w:color w:val="222222"/>
          <w:sz w:val="21"/>
          <w:szCs w:val="21"/>
        </w:rPr>
        <w:t xml:space="preserve"> </w:t>
      </w:r>
      <w:r w:rsidRPr="005061BA">
        <w:rPr>
          <w:rFonts w:ascii="Helvetica" w:hAnsi="Helvetica" w:cs="Helvetica" w:hint="eastAsia"/>
          <w:b/>
          <w:bCs/>
          <w:color w:val="222222"/>
          <w:sz w:val="21"/>
          <w:szCs w:val="21"/>
        </w:rPr>
        <w:t>квадратных</w:t>
      </w:r>
      <w:r w:rsidRPr="005061BA">
        <w:rPr>
          <w:rFonts w:ascii="Helvetica" w:hAnsi="Helvetica" w:cs="Helvetica"/>
          <w:b/>
          <w:bCs/>
          <w:color w:val="222222"/>
          <w:sz w:val="21"/>
          <w:szCs w:val="21"/>
        </w:rPr>
        <w:t xml:space="preserve"> </w:t>
      </w:r>
      <w:r w:rsidRPr="005061BA">
        <w:rPr>
          <w:rFonts w:ascii="Helvetica" w:hAnsi="Helvetica" w:cs="Helvetica" w:hint="eastAsia"/>
          <w:b/>
          <w:bCs/>
          <w:color w:val="222222"/>
          <w:sz w:val="21"/>
          <w:szCs w:val="21"/>
        </w:rPr>
        <w:t>разрешающих</w:t>
      </w:r>
      <w:r w:rsidRPr="005061BA">
        <w:rPr>
          <w:rFonts w:ascii="Helvetica" w:hAnsi="Helvetica" w:cs="Helvetica"/>
          <w:b/>
          <w:bCs/>
          <w:color w:val="222222"/>
          <w:sz w:val="21"/>
          <w:szCs w:val="21"/>
        </w:rPr>
        <w:t xml:space="preserve"> </w:t>
      </w:r>
      <w:r w:rsidRPr="005061BA">
        <w:rPr>
          <w:rFonts w:ascii="Helvetica" w:hAnsi="Helvetica" w:cs="Helvetica" w:hint="eastAsia"/>
          <w:b/>
          <w:bCs/>
          <w:color w:val="222222"/>
          <w:sz w:val="21"/>
          <w:szCs w:val="21"/>
        </w:rPr>
        <w:t>уравнений</w:t>
      </w:r>
      <w:r w:rsidRPr="005061BA">
        <w:rPr>
          <w:rFonts w:ascii="Helvetica" w:hAnsi="Helvetica" w:cs="Helvetica"/>
          <w:b/>
          <w:bCs/>
          <w:color w:val="222222"/>
          <w:sz w:val="21"/>
          <w:szCs w:val="21"/>
        </w:rPr>
        <w:t xml:space="preserve">), </w:t>
      </w:r>
      <w:r w:rsidRPr="005061BA">
        <w:rPr>
          <w:rFonts w:ascii="Helvetica" w:hAnsi="Helvetica" w:cs="Helvetica" w:hint="eastAsia"/>
          <w:b/>
          <w:bCs/>
          <w:color w:val="222222"/>
          <w:sz w:val="21"/>
          <w:szCs w:val="21"/>
        </w:rPr>
        <w:t>которые</w:t>
      </w:r>
      <w:r w:rsidRPr="005061BA">
        <w:rPr>
          <w:rFonts w:ascii="Helvetica" w:hAnsi="Helvetica" w:cs="Helvetica"/>
          <w:b/>
          <w:bCs/>
          <w:color w:val="222222"/>
          <w:sz w:val="21"/>
          <w:szCs w:val="21"/>
        </w:rPr>
        <w:t xml:space="preserve"> </w:t>
      </w:r>
      <w:r w:rsidRPr="005061BA">
        <w:rPr>
          <w:rFonts w:ascii="Helvetica" w:hAnsi="Helvetica" w:cs="Helvetica" w:hint="eastAsia"/>
          <w:b/>
          <w:bCs/>
          <w:color w:val="222222"/>
          <w:sz w:val="21"/>
          <w:szCs w:val="21"/>
        </w:rPr>
        <w:t>гаранти­</w:t>
      </w:r>
      <w:r w:rsidRPr="005061BA">
        <w:rPr>
          <w:rFonts w:ascii="Helvetica" w:hAnsi="Helvetica" w:cs="Helvetica"/>
          <w:b/>
          <w:bCs/>
          <w:color w:val="222222"/>
          <w:sz w:val="21"/>
          <w:szCs w:val="21"/>
        </w:rPr>
        <w:t xml:space="preserve"> </w:t>
      </w:r>
      <w:r w:rsidRPr="005061BA">
        <w:rPr>
          <w:rFonts w:ascii="Helvetica" w:hAnsi="Helvetica" w:cs="Helvetica" w:hint="eastAsia"/>
          <w:b/>
          <w:bCs/>
          <w:color w:val="222222"/>
          <w:sz w:val="21"/>
          <w:szCs w:val="21"/>
        </w:rPr>
        <w:t>руют</w:t>
      </w:r>
      <w:r w:rsidRPr="005061BA">
        <w:rPr>
          <w:rFonts w:ascii="Helvetica" w:hAnsi="Helvetica" w:cs="Helvetica"/>
          <w:b/>
          <w:bCs/>
          <w:color w:val="222222"/>
          <w:sz w:val="21"/>
          <w:szCs w:val="21"/>
        </w:rPr>
        <w:t xml:space="preserve"> </w:t>
      </w:r>
      <w:r w:rsidRPr="005061BA">
        <w:rPr>
          <w:rFonts w:ascii="Helvetica" w:hAnsi="Helvetica" w:cs="Helvetica" w:hint="eastAsia"/>
          <w:b/>
          <w:bCs/>
          <w:color w:val="222222"/>
          <w:sz w:val="21"/>
          <w:szCs w:val="21"/>
        </w:rPr>
        <w:t>устойчивость</w:t>
      </w:r>
      <w:r w:rsidRPr="005061BA">
        <w:rPr>
          <w:rFonts w:ascii="Helvetica" w:hAnsi="Helvetica" w:cs="Helvetica"/>
          <w:b/>
          <w:bCs/>
          <w:color w:val="222222"/>
          <w:sz w:val="21"/>
          <w:szCs w:val="21"/>
        </w:rPr>
        <w:t xml:space="preserve"> </w:t>
      </w:r>
      <w:r w:rsidRPr="005061BA">
        <w:rPr>
          <w:rFonts w:ascii="Helvetica" w:hAnsi="Helvetica" w:cs="Helvetica" w:hint="eastAsia"/>
          <w:b/>
          <w:bCs/>
          <w:color w:val="222222"/>
          <w:sz w:val="21"/>
          <w:szCs w:val="21"/>
        </w:rPr>
        <w:t>в</w:t>
      </w:r>
      <w:r w:rsidRPr="005061BA">
        <w:rPr>
          <w:rFonts w:ascii="Helvetica" w:hAnsi="Helvetica" w:cs="Helvetica"/>
          <w:b/>
          <w:bCs/>
          <w:color w:val="222222"/>
          <w:sz w:val="21"/>
          <w:szCs w:val="21"/>
        </w:rPr>
        <w:t xml:space="preserve"> </w:t>
      </w:r>
      <w:r w:rsidRPr="005061BA">
        <w:rPr>
          <w:rFonts w:ascii="Helvetica" w:hAnsi="Helvetica" w:cs="Helvetica" w:hint="eastAsia"/>
          <w:b/>
          <w:bCs/>
          <w:color w:val="222222"/>
          <w:sz w:val="21"/>
          <w:szCs w:val="21"/>
        </w:rPr>
        <w:t>целом</w:t>
      </w:r>
      <w:r w:rsidRPr="005061BA">
        <w:rPr>
          <w:rFonts w:ascii="Helvetica" w:hAnsi="Helvetica" w:cs="Helvetica"/>
          <w:b/>
          <w:bCs/>
          <w:color w:val="222222"/>
          <w:sz w:val="21"/>
          <w:szCs w:val="21"/>
        </w:rPr>
        <w:t xml:space="preserve"> </w:t>
      </w:r>
      <w:r w:rsidRPr="005061BA">
        <w:rPr>
          <w:rFonts w:ascii="Helvetica" w:hAnsi="Helvetica" w:cs="Helvetica" w:hint="eastAsia"/>
          <w:b/>
          <w:bCs/>
          <w:color w:val="222222"/>
          <w:sz w:val="21"/>
          <w:szCs w:val="21"/>
        </w:rPr>
        <w:t>состояния</w:t>
      </w:r>
      <w:r w:rsidRPr="005061BA">
        <w:rPr>
          <w:rFonts w:ascii="Helvetica" w:hAnsi="Helvetica" w:cs="Helvetica"/>
          <w:b/>
          <w:bCs/>
          <w:color w:val="222222"/>
          <w:sz w:val="21"/>
          <w:szCs w:val="21"/>
        </w:rPr>
        <w:t xml:space="preserve"> </w:t>
      </w:r>
      <w:r w:rsidRPr="005061BA">
        <w:rPr>
          <w:rFonts w:ascii="Helvetica" w:hAnsi="Helvetica" w:cs="Helvetica" w:hint="eastAsia"/>
          <w:b/>
          <w:bCs/>
          <w:color w:val="222222"/>
          <w:sz w:val="21"/>
          <w:szCs w:val="21"/>
        </w:rPr>
        <w:t>равновесия</w:t>
      </w:r>
      <w:r w:rsidRPr="005061BA">
        <w:rPr>
          <w:rFonts w:ascii="Helvetica" w:hAnsi="Helvetica" w:cs="Helvetica"/>
          <w:b/>
          <w:bCs/>
          <w:color w:val="222222"/>
          <w:sz w:val="21"/>
          <w:szCs w:val="21"/>
        </w:rPr>
        <w:t xml:space="preserve"> </w:t>
      </w:r>
      <w:r w:rsidRPr="005061BA">
        <w:rPr>
          <w:rFonts w:ascii="Helvetica" w:hAnsi="Helvetica" w:cs="Helvetica" w:hint="eastAsia"/>
          <w:b/>
          <w:bCs/>
          <w:color w:val="222222"/>
          <w:sz w:val="21"/>
          <w:szCs w:val="21"/>
        </w:rPr>
        <w:t>Х</w:t>
      </w:r>
      <w:r w:rsidRPr="005061BA">
        <w:rPr>
          <w:rFonts w:ascii="Helvetica" w:hAnsi="Helvetica" w:cs="Helvetica"/>
          <w:b/>
          <w:bCs/>
          <w:color w:val="222222"/>
          <w:sz w:val="21"/>
          <w:szCs w:val="21"/>
        </w:rPr>
        <w:t xml:space="preserve"> = = 0 </w:t>
      </w:r>
      <w:r w:rsidRPr="005061BA">
        <w:rPr>
          <w:rFonts w:ascii="Helvetica" w:hAnsi="Helvetica" w:cs="Helvetica" w:hint="eastAsia"/>
          <w:b/>
          <w:bCs/>
          <w:color w:val="222222"/>
          <w:sz w:val="21"/>
          <w:szCs w:val="21"/>
        </w:rPr>
        <w:t>для</w:t>
      </w:r>
      <w:r w:rsidRPr="005061BA">
        <w:rPr>
          <w:rFonts w:ascii="Helvetica" w:hAnsi="Helvetica" w:cs="Helvetica"/>
          <w:b/>
          <w:bCs/>
          <w:color w:val="222222"/>
          <w:sz w:val="21"/>
          <w:szCs w:val="21"/>
        </w:rPr>
        <w:t xml:space="preserve"> </w:t>
      </w:r>
      <w:r w:rsidRPr="005061BA">
        <w:rPr>
          <w:rFonts w:ascii="Helvetica" w:hAnsi="Helvetica" w:cs="Helvetica" w:hint="eastAsia"/>
          <w:b/>
          <w:bCs/>
          <w:color w:val="222222"/>
          <w:sz w:val="21"/>
          <w:szCs w:val="21"/>
        </w:rPr>
        <w:t>всех</w:t>
      </w:r>
      <w:r w:rsidRPr="005061BA">
        <w:rPr>
          <w:rFonts w:ascii="Helvetica" w:hAnsi="Helvetica" w:cs="Helvetica"/>
          <w:b/>
          <w:bCs/>
          <w:color w:val="222222"/>
          <w:sz w:val="21"/>
          <w:szCs w:val="21"/>
        </w:rPr>
        <w:t xml:space="preserve"> </w:t>
      </w:r>
      <w:r w:rsidRPr="005061BA">
        <w:rPr>
          <w:rFonts w:ascii="Helvetica" w:hAnsi="Helvetica" w:cs="Helvetica" w:hint="eastAsia"/>
          <w:b/>
          <w:bCs/>
          <w:color w:val="222222"/>
          <w:sz w:val="21"/>
          <w:szCs w:val="21"/>
        </w:rPr>
        <w:t>систем</w:t>
      </w:r>
      <w:r w:rsidRPr="005061BA">
        <w:rPr>
          <w:rFonts w:ascii="Helvetica" w:hAnsi="Helvetica" w:cs="Helvetica"/>
          <w:b/>
          <w:bCs/>
          <w:color w:val="222222"/>
          <w:sz w:val="21"/>
          <w:szCs w:val="21"/>
        </w:rPr>
        <w:t xml:space="preserve"> (I), </w:t>
      </w:r>
      <w:r w:rsidRPr="005061BA">
        <w:rPr>
          <w:rFonts w:ascii="Helvetica" w:hAnsi="Helvetica" w:cs="Helvetica" w:hint="eastAsia"/>
          <w:b/>
          <w:bCs/>
          <w:color w:val="222222"/>
          <w:sz w:val="21"/>
          <w:szCs w:val="21"/>
        </w:rPr>
        <w:t>у</w:t>
      </w:r>
      <w:r w:rsidRPr="005061BA">
        <w:rPr>
          <w:rFonts w:ascii="Helvetica" w:hAnsi="Helvetica" w:cs="Helvetica"/>
          <w:b/>
          <w:bCs/>
          <w:color w:val="222222"/>
          <w:sz w:val="21"/>
          <w:szCs w:val="21"/>
        </w:rPr>
        <w:t xml:space="preserve"> </w:t>
      </w:r>
      <w:r w:rsidRPr="005061BA">
        <w:rPr>
          <w:rFonts w:ascii="Helvetica" w:hAnsi="Helvetica" w:cs="Helvetica" w:hint="eastAsia"/>
          <w:b/>
          <w:bCs/>
          <w:color w:val="222222"/>
          <w:sz w:val="21"/>
          <w:szCs w:val="21"/>
        </w:rPr>
        <w:t>которых</w:t>
      </w:r>
      <w:r w:rsidRPr="005061BA">
        <w:rPr>
          <w:rFonts w:ascii="Helvetica" w:hAnsi="Helvetica" w:cs="Helvetica"/>
          <w:b/>
          <w:bCs/>
          <w:color w:val="222222"/>
          <w:sz w:val="21"/>
          <w:szCs w:val="21"/>
        </w:rPr>
        <w:t xml:space="preserve"> </w:t>
      </w:r>
      <w:r w:rsidRPr="005061BA">
        <w:rPr>
          <w:rFonts w:ascii="Helvetica" w:hAnsi="Helvetica" w:cs="Helvetica" w:hint="eastAsia"/>
          <w:b/>
          <w:bCs/>
          <w:color w:val="222222"/>
          <w:sz w:val="21"/>
          <w:szCs w:val="21"/>
        </w:rPr>
        <w:t>график</w:t>
      </w:r>
      <w:r w:rsidRPr="005061BA">
        <w:rPr>
          <w:rFonts w:ascii="Helvetica" w:hAnsi="Helvetica" w:cs="Helvetica"/>
          <w:b/>
          <w:bCs/>
          <w:color w:val="222222"/>
          <w:sz w:val="21"/>
          <w:szCs w:val="21"/>
        </w:rPr>
        <w:t xml:space="preserve"> </w:t>
      </w:r>
      <w:r w:rsidRPr="005061BA">
        <w:rPr>
          <w:rFonts w:ascii="Helvetica" w:hAnsi="Helvetica" w:cs="Helvetica" w:hint="eastAsia"/>
          <w:b/>
          <w:bCs/>
          <w:color w:val="222222"/>
          <w:sz w:val="21"/>
          <w:szCs w:val="21"/>
        </w:rPr>
        <w:t>нелинейности</w:t>
      </w:r>
      <w:r w:rsidRPr="005061BA">
        <w:rPr>
          <w:rFonts w:ascii="Helvetica" w:hAnsi="Helvetica" w:cs="Helvetica"/>
          <w:b/>
          <w:bCs/>
          <w:color w:val="222222"/>
          <w:sz w:val="21"/>
          <w:szCs w:val="21"/>
        </w:rPr>
        <w:t xml:space="preserve"> </w:t>
      </w:r>
      <w:r w:rsidRPr="005061BA">
        <w:rPr>
          <w:rFonts w:ascii="Helvetica" w:hAnsi="Helvetica" w:cs="Helvetica" w:hint="eastAsia"/>
          <w:b/>
          <w:bCs/>
          <w:color w:val="222222"/>
          <w:sz w:val="21"/>
          <w:szCs w:val="21"/>
        </w:rPr>
        <w:t>лежит</w:t>
      </w:r>
      <w:r w:rsidRPr="005061BA">
        <w:rPr>
          <w:rFonts w:ascii="Helvetica" w:hAnsi="Helvetica" w:cs="Helvetica"/>
          <w:b/>
          <w:bCs/>
          <w:color w:val="222222"/>
          <w:sz w:val="21"/>
          <w:szCs w:val="21"/>
        </w:rPr>
        <w:t xml:space="preserve"> </w:t>
      </w:r>
      <w:r w:rsidRPr="005061BA">
        <w:rPr>
          <w:rFonts w:ascii="Helvetica" w:hAnsi="Helvetica" w:cs="Helvetica" w:hint="eastAsia"/>
          <w:b/>
          <w:bCs/>
          <w:color w:val="222222"/>
          <w:sz w:val="21"/>
          <w:szCs w:val="21"/>
        </w:rPr>
        <w:t>в</w:t>
      </w:r>
      <w:r w:rsidRPr="005061BA">
        <w:rPr>
          <w:rFonts w:ascii="Helvetica" w:hAnsi="Helvetica" w:cs="Helvetica"/>
          <w:b/>
          <w:bCs/>
          <w:color w:val="222222"/>
          <w:sz w:val="21"/>
          <w:szCs w:val="21"/>
        </w:rPr>
        <w:t xml:space="preserve"> </w:t>
      </w:r>
      <w:r w:rsidRPr="005061BA">
        <w:rPr>
          <w:rFonts w:ascii="Helvetica" w:hAnsi="Helvetica" w:cs="Helvetica" w:hint="eastAsia"/>
          <w:b/>
          <w:bCs/>
          <w:color w:val="222222"/>
          <w:sz w:val="21"/>
          <w:szCs w:val="21"/>
        </w:rPr>
        <w:t>некотором</w:t>
      </w:r>
      <w:r w:rsidRPr="005061BA">
        <w:rPr>
          <w:rFonts w:ascii="Helvetica" w:hAnsi="Helvetica" w:cs="Helvetica"/>
          <w:b/>
          <w:bCs/>
          <w:color w:val="222222"/>
          <w:sz w:val="21"/>
          <w:szCs w:val="21"/>
        </w:rPr>
        <w:t xml:space="preserve"> </w:t>
      </w:r>
      <w:r w:rsidRPr="005061BA">
        <w:rPr>
          <w:rFonts w:ascii="Helvetica" w:hAnsi="Helvetica" w:cs="Helvetica" w:hint="eastAsia"/>
          <w:b/>
          <w:bCs/>
          <w:color w:val="222222"/>
          <w:sz w:val="21"/>
          <w:szCs w:val="21"/>
        </w:rPr>
        <w:t>сек­</w:t>
      </w:r>
      <w:r w:rsidRPr="005061BA">
        <w:rPr>
          <w:rFonts w:ascii="Helvetica" w:hAnsi="Helvetica" w:cs="Helvetica"/>
          <w:b/>
          <w:bCs/>
          <w:color w:val="222222"/>
          <w:sz w:val="21"/>
          <w:szCs w:val="21"/>
        </w:rPr>
        <w:t xml:space="preserve"> </w:t>
      </w:r>
      <w:r w:rsidRPr="005061BA">
        <w:rPr>
          <w:rFonts w:ascii="Helvetica" w:hAnsi="Helvetica" w:cs="Helvetica" w:hint="eastAsia"/>
          <w:b/>
          <w:bCs/>
          <w:color w:val="222222"/>
          <w:sz w:val="21"/>
          <w:szCs w:val="21"/>
        </w:rPr>
        <w:t>торе</w:t>
      </w:r>
      <w:r w:rsidRPr="005061BA">
        <w:rPr>
          <w:rFonts w:ascii="Helvetica" w:hAnsi="Helvetica" w:cs="Helvetica"/>
          <w:b/>
          <w:bCs/>
          <w:color w:val="222222"/>
          <w:sz w:val="21"/>
          <w:szCs w:val="21"/>
        </w:rPr>
        <w:t xml:space="preserve"> </w:t>
      </w:r>
      <w:r w:rsidRPr="005061BA">
        <w:rPr>
          <w:rFonts w:ascii="Helvetica" w:hAnsi="Helvetica" w:cs="Helvetica" w:hint="eastAsia"/>
          <w:b/>
          <w:bCs/>
          <w:color w:val="222222"/>
          <w:sz w:val="21"/>
          <w:szCs w:val="21"/>
        </w:rPr>
        <w:t>на</w:t>
      </w:r>
      <w:r w:rsidRPr="005061BA">
        <w:rPr>
          <w:rFonts w:ascii="Helvetica" w:hAnsi="Helvetica" w:cs="Helvetica"/>
          <w:b/>
          <w:bCs/>
          <w:color w:val="222222"/>
          <w:sz w:val="21"/>
          <w:szCs w:val="21"/>
        </w:rPr>
        <w:t xml:space="preserve"> </w:t>
      </w:r>
      <w:r w:rsidRPr="005061BA">
        <w:rPr>
          <w:rFonts w:ascii="Helvetica" w:hAnsi="Helvetica" w:cs="Helvetica" w:hint="eastAsia"/>
          <w:b/>
          <w:bCs/>
          <w:color w:val="222222"/>
          <w:sz w:val="21"/>
          <w:szCs w:val="21"/>
        </w:rPr>
        <w:t>плоскости</w:t>
      </w:r>
      <w:r w:rsidRPr="005061BA">
        <w:rPr>
          <w:rFonts w:ascii="Helvetica" w:hAnsi="Helvetica" w:cs="Helvetica"/>
          <w:b/>
          <w:bCs/>
          <w:color w:val="222222"/>
          <w:sz w:val="21"/>
          <w:szCs w:val="21"/>
        </w:rPr>
        <w:t xml:space="preserve"> (</w:t>
      </w:r>
      <w:r w:rsidRPr="005061BA">
        <w:rPr>
          <w:rFonts w:ascii="Helvetica" w:hAnsi="Helvetica" w:cs="Helvetica" w:hint="eastAsia"/>
          <w:b/>
          <w:bCs/>
          <w:color w:val="222222"/>
          <w:sz w:val="21"/>
          <w:szCs w:val="21"/>
        </w:rPr>
        <w:t>э</w:t>
      </w:r>
      <w:r w:rsidRPr="005061BA">
        <w:rPr>
          <w:rFonts w:ascii="Helvetica" w:hAnsi="Helvetica" w:cs="Helvetica"/>
          <w:b/>
          <w:bCs/>
          <w:color w:val="222222"/>
          <w:sz w:val="21"/>
          <w:szCs w:val="21"/>
        </w:rPr>
        <w:t xml:space="preserve"> ^ </w:t>
      </w:r>
      <w:r w:rsidRPr="005061BA">
        <w:rPr>
          <w:rFonts w:ascii="Helvetica" w:hAnsi="Helvetica" w:cs="Helvetica" w:hint="eastAsia"/>
          <w:b/>
          <w:bCs/>
          <w:color w:val="222222"/>
          <w:sz w:val="21"/>
          <w:szCs w:val="21"/>
        </w:rPr>
        <w:t>•</w:t>
      </w:r>
      <w:r w:rsidRPr="005061BA">
        <w:rPr>
          <w:rFonts w:ascii="Helvetica" w:hAnsi="Helvetica" w:cs="Helvetica"/>
          <w:b/>
          <w:bCs/>
          <w:color w:val="222222"/>
          <w:sz w:val="21"/>
          <w:szCs w:val="21"/>
        </w:rPr>
        <w:t xml:space="preserve"> </w:t>
      </w:r>
      <w:r w:rsidRPr="005061BA">
        <w:rPr>
          <w:rFonts w:ascii="Helvetica" w:hAnsi="Helvetica" w:cs="Helvetica" w:hint="eastAsia"/>
          <w:b/>
          <w:bCs/>
          <w:color w:val="222222"/>
          <w:sz w:val="21"/>
          <w:szCs w:val="21"/>
        </w:rPr>
        <w:t>Эти</w:t>
      </w:r>
      <w:r w:rsidRPr="005061BA">
        <w:rPr>
          <w:rFonts w:ascii="Helvetica" w:hAnsi="Helvetica" w:cs="Helvetica"/>
          <w:b/>
          <w:bCs/>
          <w:color w:val="222222"/>
          <w:sz w:val="21"/>
          <w:szCs w:val="21"/>
        </w:rPr>
        <w:t xml:space="preserve"> </w:t>
      </w:r>
      <w:r w:rsidRPr="005061BA">
        <w:rPr>
          <w:rFonts w:ascii="Helvetica" w:hAnsi="Helvetica" w:cs="Helvetica" w:hint="eastAsia"/>
          <w:b/>
          <w:bCs/>
          <w:color w:val="222222"/>
          <w:sz w:val="21"/>
          <w:szCs w:val="21"/>
        </w:rPr>
        <w:t>условия</w:t>
      </w:r>
      <w:r w:rsidRPr="005061BA">
        <w:rPr>
          <w:rFonts w:ascii="Helvetica" w:hAnsi="Helvetica" w:cs="Helvetica"/>
          <w:b/>
          <w:bCs/>
          <w:color w:val="222222"/>
          <w:sz w:val="21"/>
          <w:szCs w:val="21"/>
        </w:rPr>
        <w:t xml:space="preserve"> </w:t>
      </w:r>
      <w:r w:rsidRPr="005061BA">
        <w:rPr>
          <w:rFonts w:ascii="Helvetica" w:hAnsi="Helvetica" w:cs="Helvetica" w:hint="eastAsia"/>
          <w:b/>
          <w:bCs/>
          <w:color w:val="222222"/>
          <w:sz w:val="21"/>
          <w:szCs w:val="21"/>
        </w:rPr>
        <w:t>были</w:t>
      </w:r>
      <w:r w:rsidRPr="005061BA">
        <w:rPr>
          <w:rFonts w:ascii="Helvetica" w:hAnsi="Helvetica" w:cs="Helvetica"/>
          <w:b/>
          <w:bCs/>
          <w:color w:val="222222"/>
          <w:sz w:val="21"/>
          <w:szCs w:val="21"/>
        </w:rPr>
        <w:t xml:space="preserve"> </w:t>
      </w:r>
      <w:r w:rsidRPr="005061BA">
        <w:rPr>
          <w:rFonts w:ascii="Helvetica" w:hAnsi="Helvetica" w:cs="Helvetica" w:hint="eastAsia"/>
          <w:b/>
          <w:bCs/>
          <w:color w:val="222222"/>
          <w:sz w:val="21"/>
          <w:szCs w:val="21"/>
        </w:rPr>
        <w:t>исследованы</w:t>
      </w:r>
      <w:r w:rsidRPr="005061BA">
        <w:rPr>
          <w:rFonts w:ascii="Helvetica" w:hAnsi="Helvetica" w:cs="Helvetica"/>
          <w:b/>
          <w:bCs/>
          <w:color w:val="222222"/>
          <w:sz w:val="21"/>
          <w:szCs w:val="21"/>
        </w:rPr>
        <w:t xml:space="preserve"> </w:t>
      </w:r>
      <w:r w:rsidRPr="005061BA">
        <w:rPr>
          <w:rFonts w:ascii="Helvetica" w:hAnsi="Helvetica" w:cs="Helvetica" w:hint="eastAsia"/>
          <w:b/>
          <w:bCs/>
          <w:color w:val="222222"/>
          <w:sz w:val="21"/>
          <w:szCs w:val="21"/>
        </w:rPr>
        <w:t>для</w:t>
      </w:r>
      <w:r w:rsidRPr="005061BA">
        <w:rPr>
          <w:rFonts w:ascii="Helvetica" w:hAnsi="Helvetica" w:cs="Helvetica"/>
          <w:b/>
          <w:bCs/>
          <w:color w:val="222222"/>
          <w:sz w:val="21"/>
          <w:szCs w:val="21"/>
        </w:rPr>
        <w:t xml:space="preserve"> </w:t>
      </w:r>
      <w:r w:rsidRPr="005061BA">
        <w:rPr>
          <w:rFonts w:ascii="Helvetica" w:hAnsi="Helvetica" w:cs="Helvetica" w:hint="eastAsia"/>
          <w:b/>
          <w:bCs/>
          <w:color w:val="222222"/>
          <w:sz w:val="21"/>
          <w:szCs w:val="21"/>
        </w:rPr>
        <w:t>систем</w:t>
      </w:r>
      <w:r w:rsidRPr="005061BA">
        <w:rPr>
          <w:rFonts w:ascii="Helvetica" w:hAnsi="Helvetica" w:cs="Helvetica"/>
          <w:b/>
          <w:bCs/>
          <w:color w:val="222222"/>
          <w:sz w:val="21"/>
          <w:szCs w:val="21"/>
        </w:rPr>
        <w:t xml:space="preserve"> </w:t>
      </w:r>
      <w:r w:rsidRPr="005061BA">
        <w:rPr>
          <w:rFonts w:ascii="Helvetica" w:hAnsi="Helvetica" w:cs="Helvetica" w:hint="eastAsia"/>
          <w:b/>
          <w:bCs/>
          <w:color w:val="222222"/>
          <w:sz w:val="21"/>
          <w:szCs w:val="21"/>
        </w:rPr>
        <w:t>в</w:t>
      </w:r>
      <w:r w:rsidRPr="005061BA">
        <w:rPr>
          <w:rFonts w:ascii="Helvetica" w:hAnsi="Helvetica" w:cs="Helvetica"/>
          <w:b/>
          <w:bCs/>
          <w:color w:val="222222"/>
          <w:sz w:val="21"/>
          <w:szCs w:val="21"/>
        </w:rPr>
        <w:t xml:space="preserve"> (2) </w:t>
      </w:r>
      <w:r w:rsidRPr="005061BA">
        <w:rPr>
          <w:rFonts w:ascii="Helvetica" w:hAnsi="Helvetica" w:cs="Helvetica" w:hint="eastAsia"/>
          <w:b/>
          <w:bCs/>
          <w:color w:val="222222"/>
          <w:sz w:val="21"/>
          <w:szCs w:val="21"/>
        </w:rPr>
        <w:t>бы­</w:t>
      </w:r>
      <w:r w:rsidRPr="005061BA">
        <w:rPr>
          <w:rFonts w:ascii="Helvetica" w:hAnsi="Helvetica" w:cs="Helvetica"/>
          <w:b/>
          <w:bCs/>
          <w:color w:val="222222"/>
          <w:sz w:val="21"/>
          <w:szCs w:val="21"/>
        </w:rPr>
        <w:t xml:space="preserve"> </w:t>
      </w:r>
      <w:r w:rsidRPr="005061BA">
        <w:rPr>
          <w:rFonts w:ascii="Helvetica" w:hAnsi="Helvetica" w:cs="Helvetica" w:hint="eastAsia"/>
          <w:b/>
          <w:bCs/>
          <w:color w:val="222222"/>
          <w:sz w:val="21"/>
          <w:szCs w:val="21"/>
        </w:rPr>
        <w:t>до</w:t>
      </w:r>
      <w:r w:rsidRPr="005061BA">
        <w:rPr>
          <w:rFonts w:ascii="Helvetica" w:hAnsi="Helvetica" w:cs="Helvetica"/>
          <w:b/>
          <w:bCs/>
          <w:color w:val="222222"/>
          <w:sz w:val="21"/>
          <w:szCs w:val="21"/>
        </w:rPr>
        <w:t xml:space="preserve"> 6-</w:t>
      </w:r>
      <w:r w:rsidRPr="005061BA">
        <w:rPr>
          <w:rFonts w:ascii="Helvetica" w:hAnsi="Helvetica" w:cs="Helvetica" w:hint="eastAsia"/>
          <w:b/>
          <w:bCs/>
          <w:color w:val="222222"/>
          <w:sz w:val="21"/>
          <w:szCs w:val="21"/>
        </w:rPr>
        <w:t>го</w:t>
      </w:r>
      <w:r w:rsidRPr="005061BA">
        <w:rPr>
          <w:rFonts w:ascii="Helvetica" w:hAnsi="Helvetica" w:cs="Helvetica"/>
          <w:b/>
          <w:bCs/>
          <w:color w:val="222222"/>
          <w:sz w:val="21"/>
          <w:szCs w:val="21"/>
        </w:rPr>
        <w:t xml:space="preserve"> </w:t>
      </w:r>
      <w:r w:rsidRPr="005061BA">
        <w:rPr>
          <w:rFonts w:ascii="Helvetica" w:hAnsi="Helvetica" w:cs="Helvetica" w:hint="eastAsia"/>
          <w:b/>
          <w:bCs/>
          <w:color w:val="222222"/>
          <w:sz w:val="21"/>
          <w:szCs w:val="21"/>
        </w:rPr>
        <w:t>порядка</w:t>
      </w:r>
    </w:p>
    <w:p w14:paraId="5E3E73ED" w14:textId="77777777" w:rsidR="005061BA" w:rsidRPr="005061BA" w:rsidRDefault="005061BA" w:rsidP="005061BA">
      <w:pPr>
        <w:rPr>
          <w:rFonts w:ascii="Helvetica" w:hAnsi="Helvetica" w:cs="Helvetica"/>
          <w:b/>
          <w:bCs/>
          <w:color w:val="222222"/>
          <w:sz w:val="21"/>
          <w:szCs w:val="21"/>
        </w:rPr>
      </w:pPr>
      <w:r w:rsidRPr="005061BA">
        <w:rPr>
          <w:rFonts w:ascii="Helvetica" w:hAnsi="Helvetica" w:cs="Helvetica" w:hint="eastAsia"/>
          <w:b/>
          <w:bCs/>
          <w:color w:val="222222"/>
          <w:sz w:val="21"/>
          <w:szCs w:val="21"/>
        </w:rPr>
        <w:t>стр</w:t>
      </w:r>
      <w:r w:rsidRPr="005061BA">
        <w:rPr>
          <w:rFonts w:ascii="Helvetica" w:hAnsi="Helvetica" w:cs="Helvetica"/>
          <w:b/>
          <w:bCs/>
          <w:color w:val="222222"/>
          <w:sz w:val="21"/>
          <w:szCs w:val="21"/>
        </w:rPr>
        <w:t>. 262</w:t>
      </w:r>
    </w:p>
    <w:p w14:paraId="4CCADE6E" w14:textId="1CF23858" w:rsidR="004F7911" w:rsidRPr="005061BA" w:rsidRDefault="005061BA" w:rsidP="005061BA">
      <w:r w:rsidRPr="005061BA">
        <w:rPr>
          <w:rFonts w:ascii="Helvetica" w:hAnsi="Helvetica" w:cs="Helvetica"/>
          <w:b/>
          <w:bCs/>
          <w:color w:val="222222"/>
          <w:sz w:val="21"/>
          <w:szCs w:val="21"/>
        </w:rPr>
        <w:t xml:space="preserve">. 106. </w:t>
      </w:r>
      <w:r w:rsidRPr="005061BA">
        <w:rPr>
          <w:rFonts w:ascii="Helvetica" w:hAnsi="Helvetica" w:cs="Helvetica" w:hint="eastAsia"/>
          <w:b/>
          <w:bCs/>
          <w:color w:val="222222"/>
          <w:sz w:val="21"/>
          <w:szCs w:val="21"/>
        </w:rPr>
        <w:t>ЛЬТОВ</w:t>
      </w:r>
      <w:r w:rsidRPr="005061BA">
        <w:rPr>
          <w:rFonts w:ascii="Helvetica" w:hAnsi="Helvetica" w:cs="Helvetica"/>
          <w:b/>
          <w:bCs/>
          <w:color w:val="222222"/>
          <w:sz w:val="21"/>
          <w:szCs w:val="21"/>
        </w:rPr>
        <w:t xml:space="preserve"> A.M. </w:t>
      </w:r>
      <w:r w:rsidRPr="005061BA">
        <w:rPr>
          <w:rFonts w:ascii="Helvetica" w:hAnsi="Helvetica" w:cs="Helvetica" w:hint="eastAsia"/>
          <w:b/>
          <w:bCs/>
          <w:color w:val="222222"/>
          <w:sz w:val="21"/>
          <w:szCs w:val="21"/>
        </w:rPr>
        <w:t>Устойчивость</w:t>
      </w:r>
      <w:r w:rsidRPr="005061BA">
        <w:rPr>
          <w:rFonts w:ascii="Helvetica" w:hAnsi="Helvetica" w:cs="Helvetica"/>
          <w:b/>
          <w:bCs/>
          <w:color w:val="222222"/>
          <w:sz w:val="21"/>
          <w:szCs w:val="21"/>
        </w:rPr>
        <w:t xml:space="preserve"> </w:t>
      </w:r>
      <w:r w:rsidRPr="005061BA">
        <w:rPr>
          <w:rFonts w:ascii="Helvetica" w:hAnsi="Helvetica" w:cs="Helvetica" w:hint="eastAsia"/>
          <w:b/>
          <w:bCs/>
          <w:color w:val="222222"/>
          <w:sz w:val="21"/>
          <w:szCs w:val="21"/>
        </w:rPr>
        <w:t>нелинейных</w:t>
      </w:r>
      <w:r w:rsidRPr="005061BA">
        <w:rPr>
          <w:rFonts w:ascii="Helvetica" w:hAnsi="Helvetica" w:cs="Helvetica"/>
          <w:b/>
          <w:bCs/>
          <w:color w:val="222222"/>
          <w:sz w:val="21"/>
          <w:szCs w:val="21"/>
        </w:rPr>
        <w:t xml:space="preserve"> </w:t>
      </w:r>
      <w:r w:rsidRPr="005061BA">
        <w:rPr>
          <w:rFonts w:ascii="Helvetica" w:hAnsi="Helvetica" w:cs="Helvetica" w:hint="eastAsia"/>
          <w:b/>
          <w:bCs/>
          <w:color w:val="222222"/>
          <w:sz w:val="21"/>
          <w:szCs w:val="21"/>
        </w:rPr>
        <w:t>регулируемых</w:t>
      </w:r>
      <w:r w:rsidRPr="005061BA">
        <w:rPr>
          <w:rFonts w:ascii="Helvetica" w:hAnsi="Helvetica" w:cs="Helvetica"/>
          <w:b/>
          <w:bCs/>
          <w:color w:val="222222"/>
          <w:sz w:val="21"/>
          <w:szCs w:val="21"/>
        </w:rPr>
        <w:t xml:space="preserve"> </w:t>
      </w:r>
      <w:r w:rsidRPr="005061BA">
        <w:rPr>
          <w:rFonts w:ascii="Helvetica" w:hAnsi="Helvetica" w:cs="Helvetica" w:hint="eastAsia"/>
          <w:b/>
          <w:bCs/>
          <w:color w:val="222222"/>
          <w:sz w:val="21"/>
          <w:szCs w:val="21"/>
        </w:rPr>
        <w:t>систем</w:t>
      </w:r>
      <w:r w:rsidRPr="005061BA">
        <w:rPr>
          <w:rFonts w:ascii="Helvetica" w:hAnsi="Helvetica" w:cs="Helvetica"/>
          <w:b/>
          <w:bCs/>
          <w:color w:val="222222"/>
          <w:sz w:val="21"/>
          <w:szCs w:val="21"/>
        </w:rPr>
        <w:t>.</w:t>
      </w:r>
      <w:r w:rsidRPr="005061BA">
        <w:rPr>
          <w:rFonts w:ascii="Helvetica" w:hAnsi="Helvetica" w:cs="Helvetica" w:hint="eastAsia"/>
          <w:b/>
          <w:bCs/>
          <w:color w:val="222222"/>
          <w:sz w:val="21"/>
          <w:szCs w:val="21"/>
        </w:rPr>
        <w:t>М</w:t>
      </w:r>
      <w:r w:rsidRPr="005061BA">
        <w:rPr>
          <w:rFonts w:ascii="Helvetica" w:hAnsi="Helvetica" w:cs="Helvetica"/>
          <w:b/>
          <w:bCs/>
          <w:color w:val="222222"/>
          <w:sz w:val="21"/>
          <w:szCs w:val="21"/>
        </w:rPr>
        <w:t xml:space="preserve">.: </w:t>
      </w:r>
      <w:r w:rsidRPr="005061BA">
        <w:rPr>
          <w:rFonts w:ascii="Helvetica" w:hAnsi="Helvetica" w:cs="Helvetica" w:hint="eastAsia"/>
          <w:b/>
          <w:bCs/>
          <w:color w:val="222222"/>
          <w:sz w:val="21"/>
          <w:szCs w:val="21"/>
        </w:rPr>
        <w:t>Еостехиздат</w:t>
      </w:r>
      <w:r w:rsidRPr="005061BA">
        <w:rPr>
          <w:rFonts w:ascii="Helvetica" w:hAnsi="Helvetica" w:cs="Helvetica"/>
          <w:b/>
          <w:bCs/>
          <w:color w:val="222222"/>
          <w:sz w:val="21"/>
          <w:szCs w:val="21"/>
        </w:rPr>
        <w:t xml:space="preserve">, 1955. - 312 </w:t>
      </w:r>
      <w:r w:rsidRPr="005061BA">
        <w:rPr>
          <w:rFonts w:ascii="Helvetica" w:hAnsi="Helvetica" w:cs="Helvetica" w:hint="eastAsia"/>
          <w:b/>
          <w:bCs/>
          <w:color w:val="222222"/>
          <w:sz w:val="21"/>
          <w:szCs w:val="21"/>
        </w:rPr>
        <w:t>с</w:t>
      </w:r>
      <w:r w:rsidRPr="005061BA">
        <w:rPr>
          <w:rFonts w:ascii="Helvetica" w:hAnsi="Helvetica" w:cs="Helvetica"/>
          <w:b/>
          <w:bCs/>
          <w:color w:val="222222"/>
          <w:sz w:val="21"/>
          <w:szCs w:val="21"/>
        </w:rPr>
        <w:t xml:space="preserve"> . 107. </w:t>
      </w:r>
      <w:r w:rsidRPr="005061BA">
        <w:rPr>
          <w:rFonts w:ascii="Helvetica" w:hAnsi="Helvetica" w:cs="Helvetica" w:hint="eastAsia"/>
          <w:b/>
          <w:bCs/>
          <w:color w:val="222222"/>
          <w:sz w:val="21"/>
          <w:szCs w:val="21"/>
        </w:rPr>
        <w:t>ЛЕШЕЦ</w:t>
      </w:r>
      <w:r w:rsidRPr="005061BA">
        <w:rPr>
          <w:rFonts w:ascii="Helvetica" w:hAnsi="Helvetica" w:cs="Helvetica"/>
          <w:b/>
          <w:bCs/>
          <w:color w:val="222222"/>
          <w:sz w:val="21"/>
          <w:szCs w:val="21"/>
        </w:rPr>
        <w:t xml:space="preserve"> </w:t>
      </w:r>
      <w:r w:rsidRPr="005061BA">
        <w:rPr>
          <w:rFonts w:ascii="Helvetica" w:hAnsi="Helvetica" w:cs="Helvetica" w:hint="eastAsia"/>
          <w:b/>
          <w:bCs/>
          <w:color w:val="222222"/>
          <w:sz w:val="21"/>
          <w:szCs w:val="21"/>
        </w:rPr>
        <w:t>С</w:t>
      </w:r>
      <w:r w:rsidRPr="005061BA">
        <w:rPr>
          <w:rFonts w:ascii="Helvetica" w:hAnsi="Helvetica" w:cs="Helvetica"/>
          <w:b/>
          <w:bCs/>
          <w:color w:val="222222"/>
          <w:sz w:val="21"/>
          <w:szCs w:val="21"/>
        </w:rPr>
        <w:t xml:space="preserve">. </w:t>
      </w:r>
      <w:r w:rsidRPr="005061BA">
        <w:rPr>
          <w:rFonts w:ascii="Helvetica" w:hAnsi="Helvetica" w:cs="Helvetica" w:hint="eastAsia"/>
          <w:b/>
          <w:bCs/>
          <w:color w:val="222222"/>
          <w:sz w:val="21"/>
          <w:szCs w:val="21"/>
        </w:rPr>
        <w:t>Устойчивость</w:t>
      </w:r>
      <w:r w:rsidRPr="005061BA">
        <w:rPr>
          <w:rFonts w:ascii="Helvetica" w:hAnsi="Helvetica" w:cs="Helvetica"/>
          <w:b/>
          <w:bCs/>
          <w:color w:val="222222"/>
          <w:sz w:val="21"/>
          <w:szCs w:val="21"/>
        </w:rPr>
        <w:t xml:space="preserve"> </w:t>
      </w:r>
      <w:r w:rsidRPr="005061BA">
        <w:rPr>
          <w:rFonts w:ascii="Helvetica" w:hAnsi="Helvetica" w:cs="Helvetica" w:hint="eastAsia"/>
          <w:b/>
          <w:bCs/>
          <w:color w:val="222222"/>
          <w:sz w:val="21"/>
          <w:szCs w:val="21"/>
        </w:rPr>
        <w:t>нелинейных</w:t>
      </w:r>
      <w:r w:rsidRPr="005061BA">
        <w:rPr>
          <w:rFonts w:ascii="Helvetica" w:hAnsi="Helvetica" w:cs="Helvetica"/>
          <w:b/>
          <w:bCs/>
          <w:color w:val="222222"/>
          <w:sz w:val="21"/>
          <w:szCs w:val="21"/>
        </w:rPr>
        <w:t xml:space="preserve"> </w:t>
      </w:r>
      <w:r w:rsidRPr="005061BA">
        <w:rPr>
          <w:rFonts w:ascii="Helvetica" w:hAnsi="Helvetica" w:cs="Helvetica" w:hint="eastAsia"/>
          <w:b/>
          <w:bCs/>
          <w:color w:val="222222"/>
          <w:sz w:val="21"/>
          <w:szCs w:val="21"/>
        </w:rPr>
        <w:t>систем</w:t>
      </w:r>
      <w:r w:rsidRPr="005061BA">
        <w:rPr>
          <w:rFonts w:ascii="Helvetica" w:hAnsi="Helvetica" w:cs="Helvetica"/>
          <w:b/>
          <w:bCs/>
          <w:color w:val="222222"/>
          <w:sz w:val="21"/>
          <w:szCs w:val="21"/>
        </w:rPr>
        <w:t xml:space="preserve"> </w:t>
      </w:r>
      <w:r w:rsidRPr="005061BA">
        <w:rPr>
          <w:rFonts w:ascii="Helvetica" w:hAnsi="Helvetica" w:cs="Helvetica" w:hint="eastAsia"/>
          <w:b/>
          <w:bCs/>
          <w:color w:val="222222"/>
          <w:sz w:val="21"/>
          <w:szCs w:val="21"/>
        </w:rPr>
        <w:t>автоматического</w:t>
      </w:r>
    </w:p>
    <w:sectPr w:rsidR="004F7911" w:rsidRPr="005061B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159F5" w14:textId="77777777" w:rsidR="00C23276" w:rsidRDefault="00C23276">
      <w:pPr>
        <w:spacing w:after="0" w:line="240" w:lineRule="auto"/>
      </w:pPr>
      <w:r>
        <w:separator/>
      </w:r>
    </w:p>
  </w:endnote>
  <w:endnote w:type="continuationSeparator" w:id="0">
    <w:p w14:paraId="42123161" w14:textId="77777777" w:rsidR="00C23276" w:rsidRDefault="00C23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DA1AA" w14:textId="77777777" w:rsidR="00C23276" w:rsidRDefault="00C23276"/>
    <w:p w14:paraId="774FD6AA" w14:textId="77777777" w:rsidR="00C23276" w:rsidRDefault="00C23276"/>
    <w:p w14:paraId="4CEB24C7" w14:textId="77777777" w:rsidR="00C23276" w:rsidRDefault="00C23276"/>
    <w:p w14:paraId="73EECB38" w14:textId="77777777" w:rsidR="00C23276" w:rsidRDefault="00C23276"/>
    <w:p w14:paraId="2AF716E3" w14:textId="77777777" w:rsidR="00C23276" w:rsidRDefault="00C23276"/>
    <w:p w14:paraId="6435B989" w14:textId="77777777" w:rsidR="00C23276" w:rsidRDefault="00C23276"/>
    <w:p w14:paraId="7C1BAA03" w14:textId="77777777" w:rsidR="00C23276" w:rsidRDefault="00C2327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0522E1C" wp14:editId="6BBFAB4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D84AA8" w14:textId="77777777" w:rsidR="00C23276" w:rsidRDefault="00C2327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0522E1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7D84AA8" w14:textId="77777777" w:rsidR="00C23276" w:rsidRDefault="00C2327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C562ED9" w14:textId="77777777" w:rsidR="00C23276" w:rsidRDefault="00C23276"/>
    <w:p w14:paraId="21501B1E" w14:textId="77777777" w:rsidR="00C23276" w:rsidRDefault="00C23276"/>
    <w:p w14:paraId="192D1109" w14:textId="77777777" w:rsidR="00C23276" w:rsidRDefault="00C2327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31BC5F3" wp14:editId="4B85D1D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6E88B6" w14:textId="77777777" w:rsidR="00C23276" w:rsidRDefault="00C23276"/>
                          <w:p w14:paraId="0F7F747A" w14:textId="77777777" w:rsidR="00C23276" w:rsidRDefault="00C2327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1BC5F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46E88B6" w14:textId="77777777" w:rsidR="00C23276" w:rsidRDefault="00C23276"/>
                    <w:p w14:paraId="0F7F747A" w14:textId="77777777" w:rsidR="00C23276" w:rsidRDefault="00C2327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0F35684" w14:textId="77777777" w:rsidR="00C23276" w:rsidRDefault="00C23276"/>
    <w:p w14:paraId="424AF466" w14:textId="77777777" w:rsidR="00C23276" w:rsidRDefault="00C23276">
      <w:pPr>
        <w:rPr>
          <w:sz w:val="2"/>
          <w:szCs w:val="2"/>
        </w:rPr>
      </w:pPr>
    </w:p>
    <w:p w14:paraId="508EBD01" w14:textId="77777777" w:rsidR="00C23276" w:rsidRDefault="00C23276"/>
    <w:p w14:paraId="0EF5A1F0" w14:textId="77777777" w:rsidR="00C23276" w:rsidRDefault="00C23276">
      <w:pPr>
        <w:spacing w:after="0" w:line="240" w:lineRule="auto"/>
      </w:pPr>
    </w:p>
  </w:footnote>
  <w:footnote w:type="continuationSeparator" w:id="0">
    <w:p w14:paraId="1387D43E" w14:textId="77777777" w:rsidR="00C23276" w:rsidRDefault="00C232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76"/>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192379</TotalTime>
  <Pages>1</Pages>
  <Words>152</Words>
  <Characters>869</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752</cp:revision>
  <cp:lastPrinted>2009-02-06T05:36:00Z</cp:lastPrinted>
  <dcterms:created xsi:type="dcterms:W3CDTF">2024-01-07T13:43:00Z</dcterms:created>
  <dcterms:modified xsi:type="dcterms:W3CDTF">2025-10-24T05:17:00Z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