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A0DD8" w14:textId="62E6064E" w:rsidR="000711EC" w:rsidRDefault="00901AB4" w:rsidP="00901AB4">
      <w:pPr>
        <w:rPr>
          <w:rFonts w:ascii="Times New Roman" w:eastAsia="Arial Unicode MS" w:hAnsi="Times New Roman" w:cs="Times New Roman"/>
          <w:b/>
          <w:bCs/>
          <w:color w:val="000000"/>
          <w:kern w:val="0"/>
          <w:sz w:val="28"/>
          <w:szCs w:val="28"/>
          <w:lang w:eastAsia="ru-RU" w:bidi="uk-UA"/>
        </w:rPr>
      </w:pPr>
      <w:r w:rsidRPr="00901AB4">
        <w:rPr>
          <w:rFonts w:ascii="Times New Roman" w:eastAsia="Arial Unicode MS" w:hAnsi="Times New Roman" w:cs="Times New Roman" w:hint="eastAsia"/>
          <w:b/>
          <w:bCs/>
          <w:color w:val="000000"/>
          <w:kern w:val="0"/>
          <w:sz w:val="28"/>
          <w:szCs w:val="28"/>
          <w:lang w:eastAsia="ru-RU" w:bidi="uk-UA"/>
        </w:rPr>
        <w:t>Массалова</w:t>
      </w:r>
      <w:r w:rsidRPr="00901AB4">
        <w:rPr>
          <w:rFonts w:ascii="Times New Roman" w:eastAsia="Arial Unicode MS" w:hAnsi="Times New Roman" w:cs="Times New Roman"/>
          <w:b/>
          <w:bCs/>
          <w:color w:val="000000"/>
          <w:kern w:val="0"/>
          <w:sz w:val="28"/>
          <w:szCs w:val="28"/>
          <w:lang w:eastAsia="ru-RU" w:bidi="uk-UA"/>
        </w:rPr>
        <w:t xml:space="preserve"> </w:t>
      </w:r>
      <w:r w:rsidRPr="00901AB4">
        <w:rPr>
          <w:rFonts w:ascii="Times New Roman" w:eastAsia="Arial Unicode MS" w:hAnsi="Times New Roman" w:cs="Times New Roman" w:hint="eastAsia"/>
          <w:b/>
          <w:bCs/>
          <w:color w:val="000000"/>
          <w:kern w:val="0"/>
          <w:sz w:val="28"/>
          <w:szCs w:val="28"/>
          <w:lang w:eastAsia="ru-RU" w:bidi="uk-UA"/>
        </w:rPr>
        <w:t>Александра</w:t>
      </w:r>
      <w:r w:rsidRPr="00901AB4">
        <w:rPr>
          <w:rFonts w:ascii="Times New Roman" w:eastAsia="Arial Unicode MS" w:hAnsi="Times New Roman" w:cs="Times New Roman"/>
          <w:b/>
          <w:bCs/>
          <w:color w:val="000000"/>
          <w:kern w:val="0"/>
          <w:sz w:val="28"/>
          <w:szCs w:val="28"/>
          <w:lang w:eastAsia="ru-RU" w:bidi="uk-UA"/>
        </w:rPr>
        <w:t xml:space="preserve"> </w:t>
      </w:r>
      <w:r w:rsidRPr="00901AB4">
        <w:rPr>
          <w:rFonts w:ascii="Times New Roman" w:eastAsia="Arial Unicode MS" w:hAnsi="Times New Roman" w:cs="Times New Roman" w:hint="eastAsia"/>
          <w:b/>
          <w:bCs/>
          <w:color w:val="000000"/>
          <w:kern w:val="0"/>
          <w:sz w:val="28"/>
          <w:szCs w:val="28"/>
          <w:lang w:eastAsia="ru-RU" w:bidi="uk-UA"/>
        </w:rPr>
        <w:t>Эдуардовна</w:t>
      </w:r>
      <w:r>
        <w:rPr>
          <w:rFonts w:ascii="Times New Roman" w:eastAsia="Arial Unicode MS" w:hAnsi="Times New Roman" w:cs="Times New Roman" w:hint="eastAsia"/>
          <w:b/>
          <w:bCs/>
          <w:color w:val="000000"/>
          <w:kern w:val="0"/>
          <w:sz w:val="28"/>
          <w:szCs w:val="28"/>
          <w:lang w:eastAsia="ru-RU" w:bidi="uk-UA"/>
        </w:rPr>
        <w:t xml:space="preserve"> </w:t>
      </w:r>
      <w:r w:rsidRPr="00901AB4">
        <w:rPr>
          <w:rFonts w:ascii="Times New Roman" w:eastAsia="Arial Unicode MS" w:hAnsi="Times New Roman" w:cs="Times New Roman" w:hint="eastAsia"/>
          <w:b/>
          <w:bCs/>
          <w:color w:val="000000"/>
          <w:kern w:val="0"/>
          <w:sz w:val="28"/>
          <w:szCs w:val="28"/>
          <w:lang w:eastAsia="ru-RU" w:bidi="uk-UA"/>
        </w:rPr>
        <w:t>Профессионально</w:t>
      </w:r>
      <w:r w:rsidRPr="00901AB4">
        <w:rPr>
          <w:rFonts w:ascii="Times New Roman" w:eastAsia="Arial Unicode MS" w:hAnsi="Times New Roman" w:cs="Times New Roman"/>
          <w:b/>
          <w:bCs/>
          <w:color w:val="000000"/>
          <w:kern w:val="0"/>
          <w:sz w:val="28"/>
          <w:szCs w:val="28"/>
          <w:lang w:eastAsia="ru-RU" w:bidi="uk-UA"/>
        </w:rPr>
        <w:t>-</w:t>
      </w:r>
      <w:r w:rsidRPr="00901AB4">
        <w:rPr>
          <w:rFonts w:ascii="Times New Roman" w:eastAsia="Arial Unicode MS" w:hAnsi="Times New Roman" w:cs="Times New Roman" w:hint="eastAsia"/>
          <w:b/>
          <w:bCs/>
          <w:color w:val="000000"/>
          <w:kern w:val="0"/>
          <w:sz w:val="28"/>
          <w:szCs w:val="28"/>
          <w:lang w:eastAsia="ru-RU" w:bidi="uk-UA"/>
        </w:rPr>
        <w:t>ориентированное</w:t>
      </w:r>
      <w:r w:rsidRPr="00901AB4">
        <w:rPr>
          <w:rFonts w:ascii="Times New Roman" w:eastAsia="Arial Unicode MS" w:hAnsi="Times New Roman" w:cs="Times New Roman"/>
          <w:b/>
          <w:bCs/>
          <w:color w:val="000000"/>
          <w:kern w:val="0"/>
          <w:sz w:val="28"/>
          <w:szCs w:val="28"/>
          <w:lang w:eastAsia="ru-RU" w:bidi="uk-UA"/>
        </w:rPr>
        <w:t xml:space="preserve"> </w:t>
      </w:r>
      <w:r w:rsidRPr="00901AB4">
        <w:rPr>
          <w:rFonts w:ascii="Times New Roman" w:eastAsia="Arial Unicode MS" w:hAnsi="Times New Roman" w:cs="Times New Roman" w:hint="eastAsia"/>
          <w:b/>
          <w:bCs/>
          <w:color w:val="000000"/>
          <w:kern w:val="0"/>
          <w:sz w:val="28"/>
          <w:szCs w:val="28"/>
          <w:lang w:eastAsia="ru-RU" w:bidi="uk-UA"/>
        </w:rPr>
        <w:t>обучение</w:t>
      </w:r>
      <w:r w:rsidRPr="00901AB4">
        <w:rPr>
          <w:rFonts w:ascii="Times New Roman" w:eastAsia="Arial Unicode MS" w:hAnsi="Times New Roman" w:cs="Times New Roman"/>
          <w:b/>
          <w:bCs/>
          <w:color w:val="000000"/>
          <w:kern w:val="0"/>
          <w:sz w:val="28"/>
          <w:szCs w:val="28"/>
          <w:lang w:eastAsia="ru-RU" w:bidi="uk-UA"/>
        </w:rPr>
        <w:t xml:space="preserve"> </w:t>
      </w:r>
      <w:r w:rsidRPr="00901AB4">
        <w:rPr>
          <w:rFonts w:ascii="Times New Roman" w:eastAsia="Arial Unicode MS" w:hAnsi="Times New Roman" w:cs="Times New Roman" w:hint="eastAsia"/>
          <w:b/>
          <w:bCs/>
          <w:color w:val="000000"/>
          <w:kern w:val="0"/>
          <w:sz w:val="28"/>
          <w:szCs w:val="28"/>
          <w:lang w:eastAsia="ru-RU" w:bidi="uk-UA"/>
        </w:rPr>
        <w:t>русскому</w:t>
      </w:r>
      <w:r w:rsidRPr="00901AB4">
        <w:rPr>
          <w:rFonts w:ascii="Times New Roman" w:eastAsia="Arial Unicode MS" w:hAnsi="Times New Roman" w:cs="Times New Roman"/>
          <w:b/>
          <w:bCs/>
          <w:color w:val="000000"/>
          <w:kern w:val="0"/>
          <w:sz w:val="28"/>
          <w:szCs w:val="28"/>
          <w:lang w:eastAsia="ru-RU" w:bidi="uk-UA"/>
        </w:rPr>
        <w:t xml:space="preserve"> </w:t>
      </w:r>
      <w:r w:rsidRPr="00901AB4">
        <w:rPr>
          <w:rFonts w:ascii="Times New Roman" w:eastAsia="Arial Unicode MS" w:hAnsi="Times New Roman" w:cs="Times New Roman" w:hint="eastAsia"/>
          <w:b/>
          <w:bCs/>
          <w:color w:val="000000"/>
          <w:kern w:val="0"/>
          <w:sz w:val="28"/>
          <w:szCs w:val="28"/>
          <w:lang w:eastAsia="ru-RU" w:bidi="uk-UA"/>
        </w:rPr>
        <w:t>языку</w:t>
      </w:r>
      <w:r w:rsidRPr="00901AB4">
        <w:rPr>
          <w:rFonts w:ascii="Times New Roman" w:eastAsia="Arial Unicode MS" w:hAnsi="Times New Roman" w:cs="Times New Roman"/>
          <w:b/>
          <w:bCs/>
          <w:color w:val="000000"/>
          <w:kern w:val="0"/>
          <w:sz w:val="28"/>
          <w:szCs w:val="28"/>
          <w:lang w:eastAsia="ru-RU" w:bidi="uk-UA"/>
        </w:rPr>
        <w:t xml:space="preserve"> </w:t>
      </w:r>
      <w:r w:rsidRPr="00901AB4">
        <w:rPr>
          <w:rFonts w:ascii="Times New Roman" w:eastAsia="Arial Unicode MS" w:hAnsi="Times New Roman" w:cs="Times New Roman" w:hint="eastAsia"/>
          <w:b/>
          <w:bCs/>
          <w:color w:val="000000"/>
          <w:kern w:val="0"/>
          <w:sz w:val="28"/>
          <w:szCs w:val="28"/>
          <w:lang w:eastAsia="ru-RU" w:bidi="uk-UA"/>
        </w:rPr>
        <w:t>иностранных</w:t>
      </w:r>
      <w:r w:rsidRPr="00901AB4">
        <w:rPr>
          <w:rFonts w:ascii="Times New Roman" w:eastAsia="Arial Unicode MS" w:hAnsi="Times New Roman" w:cs="Times New Roman"/>
          <w:b/>
          <w:bCs/>
          <w:color w:val="000000"/>
          <w:kern w:val="0"/>
          <w:sz w:val="28"/>
          <w:szCs w:val="28"/>
          <w:lang w:eastAsia="ru-RU" w:bidi="uk-UA"/>
        </w:rPr>
        <w:t xml:space="preserve"> </w:t>
      </w:r>
      <w:r w:rsidRPr="00901AB4">
        <w:rPr>
          <w:rFonts w:ascii="Times New Roman" w:eastAsia="Arial Unicode MS" w:hAnsi="Times New Roman" w:cs="Times New Roman" w:hint="eastAsia"/>
          <w:b/>
          <w:bCs/>
          <w:color w:val="000000"/>
          <w:kern w:val="0"/>
          <w:sz w:val="28"/>
          <w:szCs w:val="28"/>
          <w:lang w:eastAsia="ru-RU" w:bidi="uk-UA"/>
        </w:rPr>
        <w:t>военнослужащих</w:t>
      </w:r>
      <w:r w:rsidRPr="00901AB4">
        <w:rPr>
          <w:rFonts w:ascii="Times New Roman" w:eastAsia="Arial Unicode MS" w:hAnsi="Times New Roman" w:cs="Times New Roman"/>
          <w:b/>
          <w:bCs/>
          <w:color w:val="000000"/>
          <w:kern w:val="0"/>
          <w:sz w:val="28"/>
          <w:szCs w:val="28"/>
          <w:lang w:eastAsia="ru-RU" w:bidi="uk-UA"/>
        </w:rPr>
        <w:t xml:space="preserve"> </w:t>
      </w:r>
      <w:r w:rsidRPr="00901AB4">
        <w:rPr>
          <w:rFonts w:ascii="Times New Roman" w:eastAsia="Arial Unicode MS" w:hAnsi="Times New Roman" w:cs="Times New Roman" w:hint="eastAsia"/>
          <w:b/>
          <w:bCs/>
          <w:color w:val="000000"/>
          <w:kern w:val="0"/>
          <w:sz w:val="28"/>
          <w:szCs w:val="28"/>
          <w:lang w:eastAsia="ru-RU" w:bidi="uk-UA"/>
        </w:rPr>
        <w:t>инженерного</w:t>
      </w:r>
      <w:r w:rsidRPr="00901AB4">
        <w:rPr>
          <w:rFonts w:ascii="Times New Roman" w:eastAsia="Arial Unicode MS" w:hAnsi="Times New Roman" w:cs="Times New Roman"/>
          <w:b/>
          <w:bCs/>
          <w:color w:val="000000"/>
          <w:kern w:val="0"/>
          <w:sz w:val="28"/>
          <w:szCs w:val="28"/>
          <w:lang w:eastAsia="ru-RU" w:bidi="uk-UA"/>
        </w:rPr>
        <w:t xml:space="preserve"> </w:t>
      </w:r>
      <w:r w:rsidRPr="00901AB4">
        <w:rPr>
          <w:rFonts w:ascii="Times New Roman" w:eastAsia="Arial Unicode MS" w:hAnsi="Times New Roman" w:cs="Times New Roman" w:hint="eastAsia"/>
          <w:b/>
          <w:bCs/>
          <w:color w:val="000000"/>
          <w:kern w:val="0"/>
          <w:sz w:val="28"/>
          <w:szCs w:val="28"/>
          <w:lang w:eastAsia="ru-RU" w:bidi="uk-UA"/>
        </w:rPr>
        <w:t>профиля</w:t>
      </w:r>
    </w:p>
    <w:p w14:paraId="674E8B30" w14:textId="77777777" w:rsidR="00901AB4" w:rsidRDefault="00901AB4" w:rsidP="00901AB4">
      <w:pPr>
        <w:rPr>
          <w:lang w:bidi="uk-UA"/>
        </w:rPr>
      </w:pPr>
      <w:r>
        <w:rPr>
          <w:rFonts w:hint="eastAsia"/>
          <w:lang w:bidi="uk-UA"/>
        </w:rPr>
        <w:t>ОГЛАВЛЕНИЕ</w:t>
      </w:r>
      <w:r>
        <w:rPr>
          <w:lang w:bidi="uk-UA"/>
        </w:rPr>
        <w:t xml:space="preserve"> </w:t>
      </w:r>
      <w:r>
        <w:rPr>
          <w:rFonts w:hint="eastAsia"/>
          <w:lang w:bidi="uk-UA"/>
        </w:rPr>
        <w:t>ДИССЕРТАЦИИ</w:t>
      </w:r>
    </w:p>
    <w:p w14:paraId="4B3E9A9C" w14:textId="77777777" w:rsidR="00901AB4" w:rsidRDefault="00901AB4" w:rsidP="00901AB4">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Массалова</w:t>
      </w:r>
      <w:r>
        <w:rPr>
          <w:lang w:bidi="uk-UA"/>
        </w:rPr>
        <w:t xml:space="preserve"> </w:t>
      </w:r>
      <w:r>
        <w:rPr>
          <w:rFonts w:hint="eastAsia"/>
          <w:lang w:bidi="uk-UA"/>
        </w:rPr>
        <w:t>Александра</w:t>
      </w:r>
      <w:r>
        <w:rPr>
          <w:lang w:bidi="uk-UA"/>
        </w:rPr>
        <w:t xml:space="preserve"> </w:t>
      </w:r>
      <w:r>
        <w:rPr>
          <w:rFonts w:hint="eastAsia"/>
          <w:lang w:bidi="uk-UA"/>
        </w:rPr>
        <w:t>Эдуардовна</w:t>
      </w:r>
    </w:p>
    <w:p w14:paraId="3BBE3B46" w14:textId="77777777" w:rsidR="00901AB4" w:rsidRDefault="00901AB4" w:rsidP="00901AB4">
      <w:pPr>
        <w:rPr>
          <w:lang w:bidi="uk-UA"/>
        </w:rPr>
      </w:pPr>
      <w:r>
        <w:rPr>
          <w:rFonts w:hint="eastAsia"/>
          <w:lang w:bidi="uk-UA"/>
        </w:rPr>
        <w:t>ВВЕДЕНИЕ</w:t>
      </w:r>
    </w:p>
    <w:p w14:paraId="0BF4B5CA" w14:textId="77777777" w:rsidR="00901AB4" w:rsidRDefault="00901AB4" w:rsidP="00901AB4">
      <w:pPr>
        <w:rPr>
          <w:lang w:bidi="uk-UA"/>
        </w:rPr>
      </w:pPr>
    </w:p>
    <w:p w14:paraId="45EEB331" w14:textId="77777777" w:rsidR="00901AB4" w:rsidRDefault="00901AB4" w:rsidP="00901AB4">
      <w:pPr>
        <w:rPr>
          <w:lang w:bidi="uk-UA"/>
        </w:rPr>
      </w:pPr>
      <w:r>
        <w:rPr>
          <w:rFonts w:hint="eastAsia"/>
          <w:lang w:bidi="uk-UA"/>
        </w:rPr>
        <w:t>ГЛАВА</w:t>
      </w:r>
      <w:r>
        <w:rPr>
          <w:lang w:bidi="uk-UA"/>
        </w:rPr>
        <w:t xml:space="preserve"> 1. </w:t>
      </w:r>
      <w:r>
        <w:rPr>
          <w:rFonts w:hint="eastAsia"/>
          <w:lang w:bidi="uk-UA"/>
        </w:rPr>
        <w:t>ПСИХОЛОГО</w:t>
      </w:r>
      <w:r>
        <w:rPr>
          <w:lang w:bidi="uk-UA"/>
        </w:rPr>
        <w:t>-</w:t>
      </w:r>
      <w:r>
        <w:rPr>
          <w:rFonts w:hint="eastAsia"/>
          <w:lang w:bidi="uk-UA"/>
        </w:rPr>
        <w:t>ПЕДАГОГИЧЕСКИЕ</w:t>
      </w:r>
      <w:r>
        <w:rPr>
          <w:lang w:bidi="uk-UA"/>
        </w:rPr>
        <w:t xml:space="preserve"> </w:t>
      </w:r>
      <w:r>
        <w:rPr>
          <w:rFonts w:hint="eastAsia"/>
          <w:lang w:bidi="uk-UA"/>
        </w:rPr>
        <w:t>И</w:t>
      </w:r>
      <w:r>
        <w:rPr>
          <w:lang w:bidi="uk-UA"/>
        </w:rPr>
        <w:t xml:space="preserve"> </w:t>
      </w:r>
      <w:r>
        <w:rPr>
          <w:rFonts w:hint="eastAsia"/>
          <w:lang w:bidi="uk-UA"/>
        </w:rPr>
        <w:t>МЕТОДИЧЕСКИЕ</w:t>
      </w:r>
      <w:r>
        <w:rPr>
          <w:lang w:bidi="uk-UA"/>
        </w:rPr>
        <w:t xml:space="preserve"> </w:t>
      </w:r>
      <w:r>
        <w:rPr>
          <w:rFonts w:hint="eastAsia"/>
          <w:lang w:bidi="uk-UA"/>
        </w:rPr>
        <w:t>АСПЕКТЫ</w:t>
      </w:r>
      <w:r>
        <w:rPr>
          <w:lang w:bidi="uk-UA"/>
        </w:rPr>
        <w:t xml:space="preserve"> </w:t>
      </w:r>
      <w:r>
        <w:rPr>
          <w:rFonts w:hint="eastAsia"/>
          <w:lang w:bidi="uk-UA"/>
        </w:rPr>
        <w:t>ОБУЧЕНИЯ</w:t>
      </w:r>
      <w:r>
        <w:rPr>
          <w:lang w:bidi="uk-UA"/>
        </w:rPr>
        <w:t xml:space="preserve"> </w:t>
      </w:r>
      <w:r>
        <w:rPr>
          <w:rFonts w:hint="eastAsia"/>
          <w:lang w:bidi="uk-UA"/>
        </w:rPr>
        <w:t>РУССКОМУ</w:t>
      </w:r>
      <w:r>
        <w:rPr>
          <w:lang w:bidi="uk-UA"/>
        </w:rPr>
        <w:t xml:space="preserve"> </w:t>
      </w:r>
      <w:r>
        <w:rPr>
          <w:rFonts w:hint="eastAsia"/>
          <w:lang w:bidi="uk-UA"/>
        </w:rPr>
        <w:t>ЯЗЫКУ</w:t>
      </w:r>
      <w:r>
        <w:rPr>
          <w:lang w:bidi="uk-UA"/>
        </w:rPr>
        <w:t xml:space="preserve"> </w:t>
      </w:r>
      <w:r>
        <w:rPr>
          <w:rFonts w:hint="eastAsia"/>
          <w:lang w:bidi="uk-UA"/>
        </w:rPr>
        <w:t>ИНОСТРАННЫХ</w:t>
      </w:r>
      <w:r>
        <w:rPr>
          <w:lang w:bidi="uk-UA"/>
        </w:rPr>
        <w:t xml:space="preserve"> </w:t>
      </w:r>
      <w:r>
        <w:rPr>
          <w:rFonts w:hint="eastAsia"/>
          <w:lang w:bidi="uk-UA"/>
        </w:rPr>
        <w:t>ВОЕННОСЛУЖАЩИХ</w:t>
      </w:r>
      <w:r>
        <w:rPr>
          <w:lang w:bidi="uk-UA"/>
        </w:rPr>
        <w:t xml:space="preserve"> </w:t>
      </w:r>
      <w:r>
        <w:rPr>
          <w:rFonts w:hint="eastAsia"/>
          <w:lang w:bidi="uk-UA"/>
        </w:rPr>
        <w:t>ИНЖЕНЕРНОГО</w:t>
      </w:r>
      <w:r>
        <w:rPr>
          <w:lang w:bidi="uk-UA"/>
        </w:rPr>
        <w:t xml:space="preserve"> </w:t>
      </w:r>
      <w:r>
        <w:rPr>
          <w:rFonts w:hint="eastAsia"/>
          <w:lang w:bidi="uk-UA"/>
        </w:rPr>
        <w:t>ПРОФИЛЯ</w:t>
      </w:r>
    </w:p>
    <w:p w14:paraId="715D2A1A" w14:textId="77777777" w:rsidR="00901AB4" w:rsidRDefault="00901AB4" w:rsidP="00901AB4">
      <w:pPr>
        <w:rPr>
          <w:lang w:bidi="uk-UA"/>
        </w:rPr>
      </w:pPr>
    </w:p>
    <w:p w14:paraId="1E251657" w14:textId="77777777" w:rsidR="00901AB4" w:rsidRDefault="00901AB4" w:rsidP="00901AB4">
      <w:pPr>
        <w:rPr>
          <w:lang w:bidi="uk-UA"/>
        </w:rPr>
      </w:pPr>
      <w:r>
        <w:rPr>
          <w:lang w:bidi="uk-UA"/>
        </w:rPr>
        <w:t xml:space="preserve">1.1. </w:t>
      </w:r>
      <w:r>
        <w:rPr>
          <w:rFonts w:hint="eastAsia"/>
          <w:lang w:bidi="uk-UA"/>
        </w:rPr>
        <w:t>Анализ</w:t>
      </w:r>
      <w:r>
        <w:rPr>
          <w:lang w:bidi="uk-UA"/>
        </w:rPr>
        <w:t xml:space="preserve"> </w:t>
      </w:r>
      <w:r>
        <w:rPr>
          <w:rFonts w:hint="eastAsia"/>
          <w:lang w:bidi="uk-UA"/>
        </w:rPr>
        <w:t>исследования</w:t>
      </w:r>
      <w:r>
        <w:rPr>
          <w:lang w:bidi="uk-UA"/>
        </w:rPr>
        <w:t xml:space="preserve"> </w:t>
      </w:r>
      <w:r>
        <w:rPr>
          <w:rFonts w:hint="eastAsia"/>
          <w:lang w:bidi="uk-UA"/>
        </w:rPr>
        <w:t>проблемы</w:t>
      </w:r>
      <w:r>
        <w:rPr>
          <w:lang w:bidi="uk-UA"/>
        </w:rPr>
        <w:t xml:space="preserve"> </w:t>
      </w:r>
      <w:r>
        <w:rPr>
          <w:rFonts w:hint="eastAsia"/>
          <w:lang w:bidi="uk-UA"/>
        </w:rPr>
        <w:t>формирования</w:t>
      </w:r>
      <w:r>
        <w:rPr>
          <w:lang w:bidi="uk-UA"/>
        </w:rPr>
        <w:t xml:space="preserve"> </w:t>
      </w:r>
      <w:r>
        <w:rPr>
          <w:rFonts w:hint="eastAsia"/>
          <w:lang w:bidi="uk-UA"/>
        </w:rPr>
        <w:t>профессионально</w:t>
      </w:r>
      <w:r>
        <w:rPr>
          <w:lang w:bidi="uk-UA"/>
        </w:rPr>
        <w:t>-</w:t>
      </w:r>
      <w:r>
        <w:rPr>
          <w:rFonts w:hint="eastAsia"/>
          <w:lang w:bidi="uk-UA"/>
        </w:rPr>
        <w:t>коммуникативной</w:t>
      </w:r>
      <w:r>
        <w:rPr>
          <w:lang w:bidi="uk-UA"/>
        </w:rPr>
        <w:t xml:space="preserve"> </w:t>
      </w:r>
      <w:r>
        <w:rPr>
          <w:rFonts w:hint="eastAsia"/>
          <w:lang w:bidi="uk-UA"/>
        </w:rPr>
        <w:t>компетентности</w:t>
      </w:r>
      <w:r>
        <w:rPr>
          <w:lang w:bidi="uk-UA"/>
        </w:rPr>
        <w:t xml:space="preserve"> </w:t>
      </w:r>
      <w:r>
        <w:rPr>
          <w:rFonts w:hint="eastAsia"/>
          <w:lang w:bidi="uk-UA"/>
        </w:rPr>
        <w:t>иностранных</w:t>
      </w:r>
      <w:r>
        <w:rPr>
          <w:lang w:bidi="uk-UA"/>
        </w:rPr>
        <w:t xml:space="preserve"> </w:t>
      </w:r>
      <w:r>
        <w:rPr>
          <w:rFonts w:hint="eastAsia"/>
          <w:lang w:bidi="uk-UA"/>
        </w:rPr>
        <w:t>военнослужащих</w:t>
      </w:r>
      <w:r>
        <w:rPr>
          <w:lang w:bidi="uk-UA"/>
        </w:rPr>
        <w:t xml:space="preserve"> </w:t>
      </w:r>
      <w:r>
        <w:rPr>
          <w:rFonts w:hint="eastAsia"/>
          <w:lang w:bidi="uk-UA"/>
        </w:rPr>
        <w:t>инженерного</w:t>
      </w:r>
      <w:r>
        <w:rPr>
          <w:lang w:bidi="uk-UA"/>
        </w:rPr>
        <w:t xml:space="preserve"> </w:t>
      </w:r>
      <w:r>
        <w:rPr>
          <w:rFonts w:hint="eastAsia"/>
          <w:lang w:bidi="uk-UA"/>
        </w:rPr>
        <w:t>профиля</w:t>
      </w:r>
    </w:p>
    <w:p w14:paraId="0FD6DADB" w14:textId="77777777" w:rsidR="00901AB4" w:rsidRDefault="00901AB4" w:rsidP="00901AB4">
      <w:pPr>
        <w:rPr>
          <w:lang w:bidi="uk-UA"/>
        </w:rPr>
      </w:pPr>
    </w:p>
    <w:p w14:paraId="4096AF78" w14:textId="77777777" w:rsidR="00901AB4" w:rsidRDefault="00901AB4" w:rsidP="00901AB4">
      <w:pPr>
        <w:rPr>
          <w:lang w:bidi="uk-UA"/>
        </w:rPr>
      </w:pPr>
      <w:r>
        <w:rPr>
          <w:lang w:bidi="uk-UA"/>
        </w:rPr>
        <w:t xml:space="preserve">1.2.1. </w:t>
      </w:r>
      <w:r>
        <w:rPr>
          <w:rFonts w:hint="eastAsia"/>
          <w:lang w:bidi="uk-UA"/>
        </w:rPr>
        <w:t>Профессиональная</w:t>
      </w:r>
      <w:r>
        <w:rPr>
          <w:lang w:bidi="uk-UA"/>
        </w:rPr>
        <w:t xml:space="preserve"> </w:t>
      </w:r>
      <w:r>
        <w:rPr>
          <w:rFonts w:hint="eastAsia"/>
          <w:lang w:bidi="uk-UA"/>
        </w:rPr>
        <w:t>подготовка</w:t>
      </w:r>
      <w:r>
        <w:rPr>
          <w:lang w:bidi="uk-UA"/>
        </w:rPr>
        <w:t xml:space="preserve"> </w:t>
      </w:r>
      <w:r>
        <w:rPr>
          <w:rFonts w:hint="eastAsia"/>
          <w:lang w:bidi="uk-UA"/>
        </w:rPr>
        <w:t>военнослужащих</w:t>
      </w:r>
    </w:p>
    <w:p w14:paraId="6FD65300" w14:textId="77777777" w:rsidR="00901AB4" w:rsidRDefault="00901AB4" w:rsidP="00901AB4">
      <w:pPr>
        <w:rPr>
          <w:lang w:bidi="uk-UA"/>
        </w:rPr>
      </w:pPr>
    </w:p>
    <w:p w14:paraId="0C3B20FD" w14:textId="77777777" w:rsidR="00901AB4" w:rsidRDefault="00901AB4" w:rsidP="00901AB4">
      <w:pPr>
        <w:rPr>
          <w:lang w:bidi="uk-UA"/>
        </w:rPr>
      </w:pPr>
      <w:r>
        <w:rPr>
          <w:lang w:bidi="uk-UA"/>
        </w:rPr>
        <w:t xml:space="preserve">1.2.2. </w:t>
      </w:r>
      <w:r>
        <w:rPr>
          <w:rFonts w:hint="eastAsia"/>
          <w:lang w:bidi="uk-UA"/>
        </w:rPr>
        <w:t>Профессиональная</w:t>
      </w:r>
      <w:r>
        <w:rPr>
          <w:lang w:bidi="uk-UA"/>
        </w:rPr>
        <w:t xml:space="preserve"> </w:t>
      </w:r>
      <w:r>
        <w:rPr>
          <w:rFonts w:hint="eastAsia"/>
          <w:lang w:bidi="uk-UA"/>
        </w:rPr>
        <w:t>ориентация</w:t>
      </w:r>
      <w:r>
        <w:rPr>
          <w:lang w:bidi="uk-UA"/>
        </w:rPr>
        <w:t xml:space="preserve"> </w:t>
      </w:r>
      <w:r>
        <w:rPr>
          <w:rFonts w:hint="eastAsia"/>
          <w:lang w:bidi="uk-UA"/>
        </w:rPr>
        <w:t>в</w:t>
      </w:r>
      <w:r>
        <w:rPr>
          <w:lang w:bidi="uk-UA"/>
        </w:rPr>
        <w:t xml:space="preserve"> </w:t>
      </w:r>
      <w:r>
        <w:rPr>
          <w:rFonts w:hint="eastAsia"/>
          <w:lang w:bidi="uk-UA"/>
        </w:rPr>
        <w:t>процессе</w:t>
      </w:r>
      <w:r>
        <w:rPr>
          <w:lang w:bidi="uk-UA"/>
        </w:rPr>
        <w:t xml:space="preserve"> </w:t>
      </w:r>
      <w:r>
        <w:rPr>
          <w:rFonts w:hint="eastAsia"/>
          <w:lang w:bidi="uk-UA"/>
        </w:rPr>
        <w:t>обучения</w:t>
      </w:r>
      <w:r>
        <w:rPr>
          <w:lang w:bidi="uk-UA"/>
        </w:rPr>
        <w:t xml:space="preserve"> </w:t>
      </w:r>
      <w:r>
        <w:rPr>
          <w:rFonts w:hint="eastAsia"/>
          <w:lang w:bidi="uk-UA"/>
        </w:rPr>
        <w:t>русскому</w:t>
      </w:r>
      <w:r>
        <w:rPr>
          <w:lang w:bidi="uk-UA"/>
        </w:rPr>
        <w:t xml:space="preserve"> </w:t>
      </w:r>
      <w:r>
        <w:rPr>
          <w:rFonts w:hint="eastAsia"/>
          <w:lang w:bidi="uk-UA"/>
        </w:rPr>
        <w:t>языку</w:t>
      </w:r>
      <w:r>
        <w:rPr>
          <w:lang w:bidi="uk-UA"/>
        </w:rPr>
        <w:t xml:space="preserve"> </w:t>
      </w:r>
      <w:r>
        <w:rPr>
          <w:rFonts w:hint="eastAsia"/>
          <w:lang w:bidi="uk-UA"/>
        </w:rPr>
        <w:t>как</w:t>
      </w:r>
      <w:r>
        <w:rPr>
          <w:lang w:bidi="uk-UA"/>
        </w:rPr>
        <w:t xml:space="preserve"> </w:t>
      </w:r>
      <w:r>
        <w:rPr>
          <w:rFonts w:hint="eastAsia"/>
          <w:lang w:bidi="uk-UA"/>
        </w:rPr>
        <w:t>иностранному</w:t>
      </w:r>
    </w:p>
    <w:p w14:paraId="536D324C" w14:textId="77777777" w:rsidR="00901AB4" w:rsidRDefault="00901AB4" w:rsidP="00901AB4">
      <w:pPr>
        <w:rPr>
          <w:lang w:bidi="uk-UA"/>
        </w:rPr>
      </w:pPr>
    </w:p>
    <w:p w14:paraId="1F2F63C7" w14:textId="77777777" w:rsidR="00901AB4" w:rsidRDefault="00901AB4" w:rsidP="00901AB4">
      <w:pPr>
        <w:rPr>
          <w:lang w:bidi="uk-UA"/>
        </w:rPr>
      </w:pPr>
      <w:r>
        <w:rPr>
          <w:lang w:bidi="uk-UA"/>
        </w:rPr>
        <w:t xml:space="preserve">1.3. </w:t>
      </w:r>
      <w:r>
        <w:rPr>
          <w:rFonts w:hint="eastAsia"/>
          <w:lang w:bidi="uk-UA"/>
        </w:rPr>
        <w:t>Методическое</w:t>
      </w:r>
      <w:r>
        <w:rPr>
          <w:lang w:bidi="uk-UA"/>
        </w:rPr>
        <w:t xml:space="preserve"> </w:t>
      </w:r>
      <w:r>
        <w:rPr>
          <w:rFonts w:hint="eastAsia"/>
          <w:lang w:bidi="uk-UA"/>
        </w:rPr>
        <w:t>значение</w:t>
      </w:r>
      <w:r>
        <w:rPr>
          <w:lang w:bidi="uk-UA"/>
        </w:rPr>
        <w:t xml:space="preserve"> </w:t>
      </w:r>
      <w:r>
        <w:rPr>
          <w:rFonts w:hint="eastAsia"/>
          <w:lang w:bidi="uk-UA"/>
        </w:rPr>
        <w:t>профессионально</w:t>
      </w:r>
      <w:r>
        <w:rPr>
          <w:lang w:bidi="uk-UA"/>
        </w:rPr>
        <w:t>-</w:t>
      </w:r>
      <w:r>
        <w:rPr>
          <w:rFonts w:hint="eastAsia"/>
          <w:lang w:bidi="uk-UA"/>
        </w:rPr>
        <w:t>ориентированного</w:t>
      </w:r>
      <w:r>
        <w:rPr>
          <w:lang w:bidi="uk-UA"/>
        </w:rPr>
        <w:t xml:space="preserve"> </w:t>
      </w:r>
      <w:r>
        <w:rPr>
          <w:rFonts w:hint="eastAsia"/>
          <w:lang w:bidi="uk-UA"/>
        </w:rPr>
        <w:t>обучения</w:t>
      </w:r>
      <w:r>
        <w:rPr>
          <w:lang w:bidi="uk-UA"/>
        </w:rPr>
        <w:t xml:space="preserve"> </w:t>
      </w:r>
      <w:r>
        <w:rPr>
          <w:rFonts w:hint="eastAsia"/>
          <w:lang w:bidi="uk-UA"/>
        </w:rPr>
        <w:t>русскому</w:t>
      </w:r>
      <w:r>
        <w:rPr>
          <w:lang w:bidi="uk-UA"/>
        </w:rPr>
        <w:t xml:space="preserve"> </w:t>
      </w:r>
      <w:r>
        <w:rPr>
          <w:rFonts w:hint="eastAsia"/>
          <w:lang w:bidi="uk-UA"/>
        </w:rPr>
        <w:t>языку</w:t>
      </w:r>
      <w:r>
        <w:rPr>
          <w:lang w:bidi="uk-UA"/>
        </w:rPr>
        <w:t xml:space="preserve"> </w:t>
      </w:r>
      <w:r>
        <w:rPr>
          <w:rFonts w:hint="eastAsia"/>
          <w:lang w:bidi="uk-UA"/>
        </w:rPr>
        <w:t>как</w:t>
      </w:r>
      <w:r>
        <w:rPr>
          <w:lang w:bidi="uk-UA"/>
        </w:rPr>
        <w:t xml:space="preserve"> </w:t>
      </w:r>
      <w:r>
        <w:rPr>
          <w:rFonts w:hint="eastAsia"/>
          <w:lang w:bidi="uk-UA"/>
        </w:rPr>
        <w:t>иностранному</w:t>
      </w:r>
      <w:r>
        <w:rPr>
          <w:lang w:bidi="uk-UA"/>
        </w:rPr>
        <w:t xml:space="preserve"> </w:t>
      </w:r>
      <w:r>
        <w:rPr>
          <w:rFonts w:hint="eastAsia"/>
          <w:lang w:bidi="uk-UA"/>
        </w:rPr>
        <w:t>для</w:t>
      </w:r>
      <w:r>
        <w:rPr>
          <w:lang w:bidi="uk-UA"/>
        </w:rPr>
        <w:t xml:space="preserve"> </w:t>
      </w:r>
      <w:r>
        <w:rPr>
          <w:rFonts w:hint="eastAsia"/>
          <w:lang w:bidi="uk-UA"/>
        </w:rPr>
        <w:t>формирования</w:t>
      </w:r>
      <w:r>
        <w:rPr>
          <w:lang w:bidi="uk-UA"/>
        </w:rPr>
        <w:t xml:space="preserve"> </w:t>
      </w:r>
      <w:r>
        <w:rPr>
          <w:rFonts w:hint="eastAsia"/>
          <w:lang w:bidi="uk-UA"/>
        </w:rPr>
        <w:t>общеучебной</w:t>
      </w:r>
    </w:p>
    <w:p w14:paraId="78139EC8" w14:textId="77777777" w:rsidR="00901AB4" w:rsidRDefault="00901AB4" w:rsidP="00901AB4">
      <w:pPr>
        <w:rPr>
          <w:lang w:bidi="uk-UA"/>
        </w:rPr>
      </w:pPr>
    </w:p>
    <w:p w14:paraId="23BF6887" w14:textId="77777777" w:rsidR="00901AB4" w:rsidRDefault="00901AB4" w:rsidP="00901AB4">
      <w:pPr>
        <w:rPr>
          <w:lang w:bidi="uk-UA"/>
        </w:rPr>
      </w:pPr>
      <w:r>
        <w:rPr>
          <w:rFonts w:hint="eastAsia"/>
          <w:lang w:bidi="uk-UA"/>
        </w:rPr>
        <w:t>мотивации</w:t>
      </w:r>
      <w:r>
        <w:rPr>
          <w:lang w:bidi="uk-UA"/>
        </w:rPr>
        <w:t xml:space="preserve"> </w:t>
      </w:r>
      <w:r>
        <w:rPr>
          <w:rFonts w:hint="eastAsia"/>
          <w:lang w:bidi="uk-UA"/>
        </w:rPr>
        <w:t>у</w:t>
      </w:r>
      <w:r>
        <w:rPr>
          <w:lang w:bidi="uk-UA"/>
        </w:rPr>
        <w:t xml:space="preserve"> </w:t>
      </w:r>
      <w:r>
        <w:rPr>
          <w:rFonts w:hint="eastAsia"/>
          <w:lang w:bidi="uk-UA"/>
        </w:rPr>
        <w:t>иностранных</w:t>
      </w:r>
      <w:r>
        <w:rPr>
          <w:lang w:bidi="uk-UA"/>
        </w:rPr>
        <w:t xml:space="preserve"> </w:t>
      </w:r>
      <w:r>
        <w:rPr>
          <w:rFonts w:hint="eastAsia"/>
          <w:lang w:bidi="uk-UA"/>
        </w:rPr>
        <w:t>военнослужащих</w:t>
      </w:r>
      <w:r>
        <w:rPr>
          <w:lang w:bidi="uk-UA"/>
        </w:rPr>
        <w:t xml:space="preserve"> </w:t>
      </w:r>
      <w:r>
        <w:rPr>
          <w:rFonts w:hint="eastAsia"/>
          <w:lang w:bidi="uk-UA"/>
        </w:rPr>
        <w:t>инженерного</w:t>
      </w:r>
      <w:r>
        <w:rPr>
          <w:lang w:bidi="uk-UA"/>
        </w:rPr>
        <w:t xml:space="preserve"> </w:t>
      </w:r>
      <w:r>
        <w:rPr>
          <w:rFonts w:hint="eastAsia"/>
          <w:lang w:bidi="uk-UA"/>
        </w:rPr>
        <w:t>профиля</w:t>
      </w:r>
    </w:p>
    <w:p w14:paraId="0119BEEA" w14:textId="77777777" w:rsidR="00901AB4" w:rsidRDefault="00901AB4" w:rsidP="00901AB4">
      <w:pPr>
        <w:rPr>
          <w:lang w:bidi="uk-UA"/>
        </w:rPr>
      </w:pPr>
    </w:p>
    <w:p w14:paraId="53BDCF81" w14:textId="77777777" w:rsidR="00901AB4" w:rsidRDefault="00901AB4" w:rsidP="00901AB4">
      <w:pPr>
        <w:rPr>
          <w:lang w:bidi="uk-UA"/>
        </w:rPr>
      </w:pPr>
      <w:r>
        <w:rPr>
          <w:lang w:bidi="uk-UA"/>
        </w:rPr>
        <w:t xml:space="preserve">1.3.1 </w:t>
      </w:r>
      <w:r>
        <w:rPr>
          <w:rFonts w:hint="eastAsia"/>
          <w:lang w:bidi="uk-UA"/>
        </w:rPr>
        <w:t>Роль</w:t>
      </w:r>
      <w:r>
        <w:rPr>
          <w:lang w:bidi="uk-UA"/>
        </w:rPr>
        <w:t xml:space="preserve"> </w:t>
      </w:r>
      <w:r>
        <w:rPr>
          <w:rFonts w:hint="eastAsia"/>
          <w:lang w:bidi="uk-UA"/>
        </w:rPr>
        <w:t>мотивации</w:t>
      </w:r>
      <w:r>
        <w:rPr>
          <w:lang w:bidi="uk-UA"/>
        </w:rPr>
        <w:t xml:space="preserve"> </w:t>
      </w:r>
      <w:r>
        <w:rPr>
          <w:rFonts w:hint="eastAsia"/>
          <w:lang w:bidi="uk-UA"/>
        </w:rPr>
        <w:t>в</w:t>
      </w:r>
      <w:r>
        <w:rPr>
          <w:lang w:bidi="uk-UA"/>
        </w:rPr>
        <w:t xml:space="preserve"> </w:t>
      </w:r>
      <w:r>
        <w:rPr>
          <w:rFonts w:hint="eastAsia"/>
          <w:lang w:bidi="uk-UA"/>
        </w:rPr>
        <w:t>формировании</w:t>
      </w:r>
      <w:r>
        <w:rPr>
          <w:lang w:bidi="uk-UA"/>
        </w:rPr>
        <w:t xml:space="preserve"> </w:t>
      </w:r>
      <w:r>
        <w:rPr>
          <w:rFonts w:hint="eastAsia"/>
          <w:lang w:bidi="uk-UA"/>
        </w:rPr>
        <w:t>профессионально</w:t>
      </w:r>
      <w:r>
        <w:rPr>
          <w:lang w:bidi="uk-UA"/>
        </w:rPr>
        <w:t>-</w:t>
      </w:r>
      <w:r>
        <w:rPr>
          <w:rFonts w:hint="eastAsia"/>
          <w:lang w:bidi="uk-UA"/>
        </w:rPr>
        <w:t>коммуникативной</w:t>
      </w:r>
      <w:r>
        <w:rPr>
          <w:lang w:bidi="uk-UA"/>
        </w:rPr>
        <w:t xml:space="preserve"> </w:t>
      </w:r>
      <w:r>
        <w:rPr>
          <w:rFonts w:hint="eastAsia"/>
          <w:lang w:bidi="uk-UA"/>
        </w:rPr>
        <w:t>компетентности</w:t>
      </w:r>
    </w:p>
    <w:p w14:paraId="33CE600E" w14:textId="77777777" w:rsidR="00901AB4" w:rsidRDefault="00901AB4" w:rsidP="00901AB4">
      <w:pPr>
        <w:rPr>
          <w:lang w:bidi="uk-UA"/>
        </w:rPr>
      </w:pPr>
    </w:p>
    <w:p w14:paraId="0F47D660" w14:textId="77777777" w:rsidR="00901AB4" w:rsidRDefault="00901AB4" w:rsidP="00901AB4">
      <w:pPr>
        <w:rPr>
          <w:lang w:bidi="uk-UA"/>
        </w:rPr>
      </w:pPr>
      <w:r>
        <w:rPr>
          <w:lang w:bidi="uk-UA"/>
        </w:rPr>
        <w:t xml:space="preserve">1.3.2. </w:t>
      </w:r>
      <w:r>
        <w:rPr>
          <w:rFonts w:hint="eastAsia"/>
          <w:lang w:bidi="uk-UA"/>
        </w:rPr>
        <w:t>Факторы</w:t>
      </w:r>
      <w:r>
        <w:rPr>
          <w:lang w:bidi="uk-UA"/>
        </w:rPr>
        <w:t xml:space="preserve">, </w:t>
      </w:r>
      <w:r>
        <w:rPr>
          <w:rFonts w:hint="eastAsia"/>
          <w:lang w:bidi="uk-UA"/>
        </w:rPr>
        <w:t>стимулирующие</w:t>
      </w:r>
      <w:r>
        <w:rPr>
          <w:lang w:bidi="uk-UA"/>
        </w:rPr>
        <w:t xml:space="preserve"> </w:t>
      </w:r>
      <w:r>
        <w:rPr>
          <w:rFonts w:hint="eastAsia"/>
          <w:lang w:bidi="uk-UA"/>
        </w:rPr>
        <w:t>учебную</w:t>
      </w:r>
      <w:r>
        <w:rPr>
          <w:lang w:bidi="uk-UA"/>
        </w:rPr>
        <w:t xml:space="preserve"> </w:t>
      </w:r>
      <w:r>
        <w:rPr>
          <w:rFonts w:hint="eastAsia"/>
          <w:lang w:bidi="uk-UA"/>
        </w:rPr>
        <w:t>деятельность</w:t>
      </w:r>
      <w:r>
        <w:rPr>
          <w:lang w:bidi="uk-UA"/>
        </w:rPr>
        <w:t xml:space="preserve"> </w:t>
      </w:r>
      <w:r>
        <w:rPr>
          <w:rFonts w:hint="eastAsia"/>
          <w:lang w:bidi="uk-UA"/>
        </w:rPr>
        <w:t>в</w:t>
      </w:r>
      <w:r>
        <w:rPr>
          <w:lang w:bidi="uk-UA"/>
        </w:rPr>
        <w:t xml:space="preserve"> </w:t>
      </w:r>
      <w:r>
        <w:rPr>
          <w:rFonts w:hint="eastAsia"/>
          <w:lang w:bidi="uk-UA"/>
        </w:rPr>
        <w:t>обучении</w:t>
      </w:r>
      <w:r>
        <w:rPr>
          <w:lang w:bidi="uk-UA"/>
        </w:rPr>
        <w:t xml:space="preserve"> </w:t>
      </w:r>
      <w:r>
        <w:rPr>
          <w:rFonts w:hint="eastAsia"/>
          <w:lang w:bidi="uk-UA"/>
        </w:rPr>
        <w:t>языку</w:t>
      </w:r>
      <w:r>
        <w:rPr>
          <w:lang w:bidi="uk-UA"/>
        </w:rPr>
        <w:t xml:space="preserve"> </w:t>
      </w:r>
      <w:r>
        <w:rPr>
          <w:rFonts w:hint="eastAsia"/>
          <w:lang w:bidi="uk-UA"/>
        </w:rPr>
        <w:t>специальности</w:t>
      </w:r>
    </w:p>
    <w:p w14:paraId="51F7D9D2" w14:textId="77777777" w:rsidR="00901AB4" w:rsidRDefault="00901AB4" w:rsidP="00901AB4">
      <w:pPr>
        <w:rPr>
          <w:lang w:bidi="uk-UA"/>
        </w:rPr>
      </w:pPr>
    </w:p>
    <w:p w14:paraId="2C6C28EE" w14:textId="77777777" w:rsidR="00901AB4" w:rsidRDefault="00901AB4" w:rsidP="00901AB4">
      <w:pPr>
        <w:rPr>
          <w:lang w:bidi="uk-UA"/>
        </w:rPr>
      </w:pPr>
      <w:r>
        <w:rPr>
          <w:rFonts w:hint="eastAsia"/>
          <w:lang w:bidi="uk-UA"/>
        </w:rPr>
        <w:t>ГЛАВА</w:t>
      </w:r>
      <w:r>
        <w:rPr>
          <w:lang w:bidi="uk-UA"/>
        </w:rPr>
        <w:t xml:space="preserve"> 2. </w:t>
      </w:r>
      <w:r>
        <w:rPr>
          <w:rFonts w:hint="eastAsia"/>
          <w:lang w:bidi="uk-UA"/>
        </w:rPr>
        <w:t>МЕТОДИКА</w:t>
      </w:r>
      <w:r>
        <w:rPr>
          <w:lang w:bidi="uk-UA"/>
        </w:rPr>
        <w:t xml:space="preserve"> </w:t>
      </w:r>
      <w:r>
        <w:rPr>
          <w:rFonts w:hint="eastAsia"/>
          <w:lang w:bidi="uk-UA"/>
        </w:rPr>
        <w:t>ПРОФЕССИОНАЛЬНО</w:t>
      </w:r>
      <w:r>
        <w:rPr>
          <w:lang w:bidi="uk-UA"/>
        </w:rPr>
        <w:t>-</w:t>
      </w:r>
      <w:r>
        <w:rPr>
          <w:rFonts w:hint="eastAsia"/>
          <w:lang w:bidi="uk-UA"/>
        </w:rPr>
        <w:t>ОРИЕНТИРОВАНН</w:t>
      </w:r>
      <w:r>
        <w:rPr>
          <w:rFonts w:hint="eastAsia"/>
          <w:lang w:bidi="uk-UA"/>
        </w:rPr>
        <w:lastRenderedPageBreak/>
        <w:t>ОГО</w:t>
      </w:r>
      <w:r>
        <w:rPr>
          <w:lang w:bidi="uk-UA"/>
        </w:rPr>
        <w:t xml:space="preserve"> </w:t>
      </w:r>
      <w:r>
        <w:rPr>
          <w:rFonts w:hint="eastAsia"/>
          <w:lang w:bidi="uk-UA"/>
        </w:rPr>
        <w:t>ОБУЧЕНИЯ</w:t>
      </w:r>
      <w:r>
        <w:rPr>
          <w:lang w:bidi="uk-UA"/>
        </w:rPr>
        <w:t xml:space="preserve"> </w:t>
      </w:r>
      <w:r>
        <w:rPr>
          <w:rFonts w:hint="eastAsia"/>
          <w:lang w:bidi="uk-UA"/>
        </w:rPr>
        <w:t>ИНОСТРАННЫХ</w:t>
      </w:r>
      <w:r>
        <w:rPr>
          <w:lang w:bidi="uk-UA"/>
        </w:rPr>
        <w:t xml:space="preserve"> </w:t>
      </w:r>
      <w:r>
        <w:rPr>
          <w:rFonts w:hint="eastAsia"/>
          <w:lang w:bidi="uk-UA"/>
        </w:rPr>
        <w:t>ВОЕННОСЛУЖАЩИХ</w:t>
      </w:r>
      <w:r>
        <w:rPr>
          <w:lang w:bidi="uk-UA"/>
        </w:rPr>
        <w:t xml:space="preserve"> </w:t>
      </w:r>
      <w:r>
        <w:rPr>
          <w:rFonts w:hint="eastAsia"/>
          <w:lang w:bidi="uk-UA"/>
        </w:rPr>
        <w:t>ИНЖЕНЕРНОГО</w:t>
      </w:r>
      <w:r>
        <w:rPr>
          <w:lang w:bidi="uk-UA"/>
        </w:rPr>
        <w:t xml:space="preserve"> </w:t>
      </w:r>
      <w:r>
        <w:rPr>
          <w:rFonts w:hint="eastAsia"/>
          <w:lang w:bidi="uk-UA"/>
        </w:rPr>
        <w:t>ПРОФИЛЯ</w:t>
      </w:r>
      <w:r>
        <w:rPr>
          <w:lang w:bidi="uk-UA"/>
        </w:rPr>
        <w:t xml:space="preserve"> </w:t>
      </w:r>
      <w:r>
        <w:rPr>
          <w:rFonts w:hint="eastAsia"/>
          <w:lang w:bidi="uk-UA"/>
        </w:rPr>
        <w:t>РУССКОМУ</w:t>
      </w:r>
      <w:r>
        <w:rPr>
          <w:lang w:bidi="uk-UA"/>
        </w:rPr>
        <w:t xml:space="preserve"> </w:t>
      </w:r>
      <w:r>
        <w:rPr>
          <w:rFonts w:hint="eastAsia"/>
          <w:lang w:bidi="uk-UA"/>
        </w:rPr>
        <w:t>ЯЗЫКУ</w:t>
      </w:r>
    </w:p>
    <w:p w14:paraId="4C6AEB8E" w14:textId="77777777" w:rsidR="00901AB4" w:rsidRDefault="00901AB4" w:rsidP="00901AB4">
      <w:pPr>
        <w:rPr>
          <w:lang w:bidi="uk-UA"/>
        </w:rPr>
      </w:pPr>
    </w:p>
    <w:p w14:paraId="3CDB9029" w14:textId="77777777" w:rsidR="00901AB4" w:rsidRDefault="00901AB4" w:rsidP="00901AB4">
      <w:pPr>
        <w:rPr>
          <w:lang w:bidi="uk-UA"/>
        </w:rPr>
      </w:pPr>
      <w:r>
        <w:rPr>
          <w:lang w:bidi="uk-UA"/>
        </w:rPr>
        <w:t xml:space="preserve">2.1. </w:t>
      </w:r>
      <w:r>
        <w:rPr>
          <w:rFonts w:hint="eastAsia"/>
          <w:lang w:bidi="uk-UA"/>
        </w:rPr>
        <w:t>Цели</w:t>
      </w:r>
      <w:r>
        <w:rPr>
          <w:lang w:bidi="uk-UA"/>
        </w:rPr>
        <w:t xml:space="preserve">, </w:t>
      </w:r>
      <w:r>
        <w:rPr>
          <w:rFonts w:hint="eastAsia"/>
          <w:lang w:bidi="uk-UA"/>
        </w:rPr>
        <w:t>задачи</w:t>
      </w:r>
      <w:r>
        <w:rPr>
          <w:lang w:bidi="uk-UA"/>
        </w:rPr>
        <w:t xml:space="preserve"> </w:t>
      </w:r>
      <w:r>
        <w:rPr>
          <w:rFonts w:hint="eastAsia"/>
          <w:lang w:bidi="uk-UA"/>
        </w:rPr>
        <w:t>и</w:t>
      </w:r>
      <w:r>
        <w:rPr>
          <w:lang w:bidi="uk-UA"/>
        </w:rPr>
        <w:t xml:space="preserve"> </w:t>
      </w:r>
      <w:r>
        <w:rPr>
          <w:rFonts w:hint="eastAsia"/>
          <w:lang w:bidi="uk-UA"/>
        </w:rPr>
        <w:t>содержание</w:t>
      </w:r>
      <w:r>
        <w:rPr>
          <w:lang w:bidi="uk-UA"/>
        </w:rPr>
        <w:t xml:space="preserve"> </w:t>
      </w:r>
      <w:r>
        <w:rPr>
          <w:rFonts w:hint="eastAsia"/>
          <w:lang w:bidi="uk-UA"/>
        </w:rPr>
        <w:t>обучения</w:t>
      </w:r>
      <w:r>
        <w:rPr>
          <w:lang w:bidi="uk-UA"/>
        </w:rPr>
        <w:t xml:space="preserve"> </w:t>
      </w:r>
      <w:r>
        <w:rPr>
          <w:rFonts w:hint="eastAsia"/>
          <w:lang w:bidi="uk-UA"/>
        </w:rPr>
        <w:t>русскому</w:t>
      </w:r>
      <w:r>
        <w:rPr>
          <w:lang w:bidi="uk-UA"/>
        </w:rPr>
        <w:t xml:space="preserve"> </w:t>
      </w:r>
      <w:r>
        <w:rPr>
          <w:rFonts w:hint="eastAsia"/>
          <w:lang w:bidi="uk-UA"/>
        </w:rPr>
        <w:t>языку</w:t>
      </w:r>
      <w:r>
        <w:rPr>
          <w:lang w:bidi="uk-UA"/>
        </w:rPr>
        <w:t xml:space="preserve"> </w:t>
      </w:r>
      <w:r>
        <w:rPr>
          <w:rFonts w:hint="eastAsia"/>
          <w:lang w:bidi="uk-UA"/>
        </w:rPr>
        <w:t>как</w:t>
      </w:r>
      <w:r>
        <w:rPr>
          <w:lang w:bidi="uk-UA"/>
        </w:rPr>
        <w:t xml:space="preserve"> </w:t>
      </w:r>
      <w:r>
        <w:rPr>
          <w:rFonts w:hint="eastAsia"/>
          <w:lang w:bidi="uk-UA"/>
        </w:rPr>
        <w:t>иностранному</w:t>
      </w:r>
      <w:r>
        <w:rPr>
          <w:lang w:bidi="uk-UA"/>
        </w:rPr>
        <w:t xml:space="preserve"> </w:t>
      </w:r>
      <w:r>
        <w:rPr>
          <w:rFonts w:hint="eastAsia"/>
          <w:lang w:bidi="uk-UA"/>
        </w:rPr>
        <w:t>военнослужащих</w:t>
      </w:r>
      <w:r>
        <w:rPr>
          <w:lang w:bidi="uk-UA"/>
        </w:rPr>
        <w:t xml:space="preserve"> </w:t>
      </w:r>
      <w:r>
        <w:rPr>
          <w:rFonts w:hint="eastAsia"/>
          <w:lang w:bidi="uk-UA"/>
        </w:rPr>
        <w:t>инженерного</w:t>
      </w:r>
      <w:r>
        <w:rPr>
          <w:lang w:bidi="uk-UA"/>
        </w:rPr>
        <w:t xml:space="preserve"> </w:t>
      </w:r>
      <w:r>
        <w:rPr>
          <w:rFonts w:hint="eastAsia"/>
          <w:lang w:bidi="uk-UA"/>
        </w:rPr>
        <w:t>профиля</w:t>
      </w:r>
    </w:p>
    <w:p w14:paraId="4E364C1C" w14:textId="77777777" w:rsidR="00901AB4" w:rsidRDefault="00901AB4" w:rsidP="00901AB4">
      <w:pPr>
        <w:rPr>
          <w:lang w:bidi="uk-UA"/>
        </w:rPr>
      </w:pPr>
    </w:p>
    <w:p w14:paraId="1412B880" w14:textId="77777777" w:rsidR="00901AB4" w:rsidRDefault="00901AB4" w:rsidP="00901AB4">
      <w:pPr>
        <w:rPr>
          <w:lang w:bidi="uk-UA"/>
        </w:rPr>
      </w:pPr>
      <w:r>
        <w:rPr>
          <w:lang w:bidi="uk-UA"/>
        </w:rPr>
        <w:t xml:space="preserve">2.2. </w:t>
      </w:r>
      <w:r>
        <w:rPr>
          <w:rFonts w:hint="eastAsia"/>
          <w:lang w:bidi="uk-UA"/>
        </w:rPr>
        <w:t>Принципы</w:t>
      </w:r>
      <w:r>
        <w:rPr>
          <w:lang w:bidi="uk-UA"/>
        </w:rPr>
        <w:t xml:space="preserve"> </w:t>
      </w:r>
      <w:r>
        <w:rPr>
          <w:rFonts w:hint="eastAsia"/>
          <w:lang w:bidi="uk-UA"/>
        </w:rPr>
        <w:t>и</w:t>
      </w:r>
      <w:r>
        <w:rPr>
          <w:lang w:bidi="uk-UA"/>
        </w:rPr>
        <w:t xml:space="preserve"> </w:t>
      </w:r>
      <w:r>
        <w:rPr>
          <w:rFonts w:hint="eastAsia"/>
          <w:lang w:bidi="uk-UA"/>
        </w:rPr>
        <w:t>методы</w:t>
      </w:r>
      <w:r>
        <w:rPr>
          <w:lang w:bidi="uk-UA"/>
        </w:rPr>
        <w:t xml:space="preserve"> </w:t>
      </w:r>
      <w:r>
        <w:rPr>
          <w:rFonts w:hint="eastAsia"/>
          <w:lang w:bidi="uk-UA"/>
        </w:rPr>
        <w:t>обучения</w:t>
      </w:r>
      <w:r>
        <w:rPr>
          <w:lang w:bidi="uk-UA"/>
        </w:rPr>
        <w:t xml:space="preserve"> </w:t>
      </w:r>
      <w:r>
        <w:rPr>
          <w:rFonts w:hint="eastAsia"/>
          <w:lang w:bidi="uk-UA"/>
        </w:rPr>
        <w:t>иностранных</w:t>
      </w:r>
      <w:r>
        <w:rPr>
          <w:lang w:bidi="uk-UA"/>
        </w:rPr>
        <w:t xml:space="preserve"> </w:t>
      </w:r>
      <w:r>
        <w:rPr>
          <w:rFonts w:hint="eastAsia"/>
          <w:lang w:bidi="uk-UA"/>
        </w:rPr>
        <w:t>военнослужащих</w:t>
      </w:r>
      <w:r>
        <w:rPr>
          <w:lang w:bidi="uk-UA"/>
        </w:rPr>
        <w:t xml:space="preserve"> </w:t>
      </w:r>
      <w:r>
        <w:rPr>
          <w:rFonts w:hint="eastAsia"/>
          <w:lang w:bidi="uk-UA"/>
        </w:rPr>
        <w:t>инженерного</w:t>
      </w:r>
      <w:r>
        <w:rPr>
          <w:lang w:bidi="uk-UA"/>
        </w:rPr>
        <w:t xml:space="preserve"> </w:t>
      </w:r>
      <w:r>
        <w:rPr>
          <w:rFonts w:hint="eastAsia"/>
          <w:lang w:bidi="uk-UA"/>
        </w:rPr>
        <w:t>профиля</w:t>
      </w:r>
    </w:p>
    <w:p w14:paraId="2D3CB050" w14:textId="77777777" w:rsidR="00901AB4" w:rsidRDefault="00901AB4" w:rsidP="00901AB4">
      <w:pPr>
        <w:rPr>
          <w:lang w:bidi="uk-UA"/>
        </w:rPr>
      </w:pPr>
    </w:p>
    <w:p w14:paraId="0C44AE2E" w14:textId="77777777" w:rsidR="00901AB4" w:rsidRDefault="00901AB4" w:rsidP="00901AB4">
      <w:pPr>
        <w:rPr>
          <w:lang w:bidi="uk-UA"/>
        </w:rPr>
      </w:pPr>
      <w:r>
        <w:rPr>
          <w:lang w:bidi="uk-UA"/>
        </w:rPr>
        <w:t xml:space="preserve">2.3. </w:t>
      </w:r>
      <w:r>
        <w:rPr>
          <w:rFonts w:hint="eastAsia"/>
          <w:lang w:bidi="uk-UA"/>
        </w:rPr>
        <w:t>Приемы</w:t>
      </w:r>
      <w:r>
        <w:rPr>
          <w:lang w:bidi="uk-UA"/>
        </w:rPr>
        <w:t xml:space="preserve"> </w:t>
      </w:r>
      <w:r>
        <w:rPr>
          <w:rFonts w:hint="eastAsia"/>
          <w:lang w:bidi="uk-UA"/>
        </w:rPr>
        <w:t>и</w:t>
      </w:r>
      <w:r>
        <w:rPr>
          <w:lang w:bidi="uk-UA"/>
        </w:rPr>
        <w:t xml:space="preserve"> </w:t>
      </w:r>
      <w:r>
        <w:rPr>
          <w:rFonts w:hint="eastAsia"/>
          <w:lang w:bidi="uk-UA"/>
        </w:rPr>
        <w:t>средства</w:t>
      </w:r>
      <w:r>
        <w:rPr>
          <w:lang w:bidi="uk-UA"/>
        </w:rPr>
        <w:t xml:space="preserve"> </w:t>
      </w:r>
      <w:r>
        <w:rPr>
          <w:rFonts w:hint="eastAsia"/>
          <w:lang w:bidi="uk-UA"/>
        </w:rPr>
        <w:t>обучения</w:t>
      </w:r>
      <w:r>
        <w:rPr>
          <w:lang w:bidi="uk-UA"/>
        </w:rPr>
        <w:t xml:space="preserve"> </w:t>
      </w:r>
      <w:r>
        <w:rPr>
          <w:rFonts w:hint="eastAsia"/>
          <w:lang w:bidi="uk-UA"/>
        </w:rPr>
        <w:t>русскому</w:t>
      </w:r>
      <w:r>
        <w:rPr>
          <w:lang w:bidi="uk-UA"/>
        </w:rPr>
        <w:t xml:space="preserve"> </w:t>
      </w:r>
      <w:r>
        <w:rPr>
          <w:rFonts w:hint="eastAsia"/>
          <w:lang w:bidi="uk-UA"/>
        </w:rPr>
        <w:t>языку</w:t>
      </w:r>
      <w:r>
        <w:rPr>
          <w:lang w:bidi="uk-UA"/>
        </w:rPr>
        <w:t xml:space="preserve"> </w:t>
      </w:r>
      <w:r>
        <w:rPr>
          <w:rFonts w:hint="eastAsia"/>
          <w:lang w:bidi="uk-UA"/>
        </w:rPr>
        <w:t>как</w:t>
      </w:r>
      <w:r>
        <w:rPr>
          <w:lang w:bidi="uk-UA"/>
        </w:rPr>
        <w:t xml:space="preserve"> </w:t>
      </w:r>
      <w:r>
        <w:rPr>
          <w:rFonts w:hint="eastAsia"/>
          <w:lang w:bidi="uk-UA"/>
        </w:rPr>
        <w:t>иностранному</w:t>
      </w:r>
      <w:r>
        <w:rPr>
          <w:lang w:bidi="uk-UA"/>
        </w:rPr>
        <w:t xml:space="preserve"> </w:t>
      </w:r>
      <w:r>
        <w:rPr>
          <w:rFonts w:hint="eastAsia"/>
          <w:lang w:bidi="uk-UA"/>
        </w:rPr>
        <w:t>в</w:t>
      </w:r>
      <w:r>
        <w:rPr>
          <w:lang w:bidi="uk-UA"/>
        </w:rPr>
        <w:t xml:space="preserve"> </w:t>
      </w:r>
      <w:r>
        <w:rPr>
          <w:rFonts w:hint="eastAsia"/>
          <w:lang w:bidi="uk-UA"/>
        </w:rPr>
        <w:t>военном</w:t>
      </w:r>
      <w:r>
        <w:rPr>
          <w:lang w:bidi="uk-UA"/>
        </w:rPr>
        <w:t xml:space="preserve"> </w:t>
      </w:r>
      <w:r>
        <w:rPr>
          <w:rFonts w:hint="eastAsia"/>
          <w:lang w:bidi="uk-UA"/>
        </w:rPr>
        <w:t>вузе</w:t>
      </w:r>
      <w:r>
        <w:rPr>
          <w:lang w:bidi="uk-UA"/>
        </w:rPr>
        <w:t xml:space="preserve"> </w:t>
      </w:r>
      <w:r>
        <w:rPr>
          <w:rFonts w:hint="eastAsia"/>
          <w:lang w:bidi="uk-UA"/>
        </w:rPr>
        <w:t>инженерного</w:t>
      </w:r>
      <w:r>
        <w:rPr>
          <w:lang w:bidi="uk-UA"/>
        </w:rPr>
        <w:t xml:space="preserve"> </w:t>
      </w:r>
      <w:r>
        <w:rPr>
          <w:rFonts w:hint="eastAsia"/>
          <w:lang w:bidi="uk-UA"/>
        </w:rPr>
        <w:t>профиля</w:t>
      </w:r>
    </w:p>
    <w:p w14:paraId="41DAC844" w14:textId="77777777" w:rsidR="00901AB4" w:rsidRDefault="00901AB4" w:rsidP="00901AB4">
      <w:pPr>
        <w:rPr>
          <w:lang w:bidi="uk-UA"/>
        </w:rPr>
      </w:pPr>
    </w:p>
    <w:p w14:paraId="0141C355" w14:textId="77777777" w:rsidR="00901AB4" w:rsidRDefault="00901AB4" w:rsidP="00901AB4">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ВТОРОЙ</w:t>
      </w:r>
      <w:r>
        <w:rPr>
          <w:lang w:bidi="uk-UA"/>
        </w:rPr>
        <w:t xml:space="preserve"> </w:t>
      </w:r>
      <w:r>
        <w:rPr>
          <w:rFonts w:hint="eastAsia"/>
          <w:lang w:bidi="uk-UA"/>
        </w:rPr>
        <w:t>ГЛАВЕ</w:t>
      </w:r>
    </w:p>
    <w:p w14:paraId="52EF3333" w14:textId="77777777" w:rsidR="00901AB4" w:rsidRDefault="00901AB4" w:rsidP="00901AB4">
      <w:pPr>
        <w:rPr>
          <w:lang w:bidi="uk-UA"/>
        </w:rPr>
      </w:pPr>
    </w:p>
    <w:p w14:paraId="3D8C0285" w14:textId="77777777" w:rsidR="00901AB4" w:rsidRDefault="00901AB4" w:rsidP="00901AB4">
      <w:pPr>
        <w:rPr>
          <w:lang w:bidi="uk-UA"/>
        </w:rPr>
      </w:pPr>
      <w:r>
        <w:rPr>
          <w:rFonts w:hint="eastAsia"/>
          <w:lang w:bidi="uk-UA"/>
        </w:rPr>
        <w:t>ГЛАВА</w:t>
      </w:r>
      <w:r>
        <w:rPr>
          <w:lang w:bidi="uk-UA"/>
        </w:rPr>
        <w:t xml:space="preserve"> 3. </w:t>
      </w:r>
      <w:r>
        <w:rPr>
          <w:rFonts w:hint="eastAsia"/>
          <w:lang w:bidi="uk-UA"/>
        </w:rPr>
        <w:t>ОПЫТНО</w:t>
      </w:r>
      <w:r>
        <w:rPr>
          <w:lang w:bidi="uk-UA"/>
        </w:rPr>
        <w:t>-</w:t>
      </w:r>
      <w:r>
        <w:rPr>
          <w:rFonts w:hint="eastAsia"/>
          <w:lang w:bidi="uk-UA"/>
        </w:rPr>
        <w:t>ЭКСПЕРИМЕНТАЛЬНАЯ</w:t>
      </w:r>
      <w:r>
        <w:rPr>
          <w:lang w:bidi="uk-UA"/>
        </w:rPr>
        <w:t xml:space="preserve"> </w:t>
      </w:r>
      <w:r>
        <w:rPr>
          <w:rFonts w:hint="eastAsia"/>
          <w:lang w:bidi="uk-UA"/>
        </w:rPr>
        <w:t>АПРОБАЦИЯ</w:t>
      </w:r>
      <w:r>
        <w:rPr>
          <w:lang w:bidi="uk-UA"/>
        </w:rPr>
        <w:t xml:space="preserve"> </w:t>
      </w:r>
      <w:r>
        <w:rPr>
          <w:rFonts w:hint="eastAsia"/>
          <w:lang w:bidi="uk-UA"/>
        </w:rPr>
        <w:t>МЕТОДИКИ</w:t>
      </w:r>
      <w:r>
        <w:rPr>
          <w:lang w:bidi="uk-UA"/>
        </w:rPr>
        <w:t xml:space="preserve"> </w:t>
      </w:r>
      <w:r>
        <w:rPr>
          <w:rFonts w:hint="eastAsia"/>
          <w:lang w:bidi="uk-UA"/>
        </w:rPr>
        <w:t>И</w:t>
      </w:r>
      <w:r>
        <w:rPr>
          <w:lang w:bidi="uk-UA"/>
        </w:rPr>
        <w:t xml:space="preserve"> </w:t>
      </w:r>
      <w:r>
        <w:rPr>
          <w:rFonts w:hint="eastAsia"/>
          <w:lang w:bidi="uk-UA"/>
        </w:rPr>
        <w:t>МОДЕЛИ</w:t>
      </w:r>
      <w:r>
        <w:rPr>
          <w:lang w:bidi="uk-UA"/>
        </w:rPr>
        <w:t xml:space="preserve"> </w:t>
      </w:r>
      <w:r>
        <w:rPr>
          <w:rFonts w:hint="eastAsia"/>
          <w:lang w:bidi="uk-UA"/>
        </w:rPr>
        <w:t>ПРОФЕССИОНАЛЬНО</w:t>
      </w:r>
      <w:r>
        <w:rPr>
          <w:lang w:bidi="uk-UA"/>
        </w:rPr>
        <w:t>-</w:t>
      </w:r>
      <w:r>
        <w:rPr>
          <w:rFonts w:hint="eastAsia"/>
          <w:lang w:bidi="uk-UA"/>
        </w:rPr>
        <w:t>ОРИЕНТИРОВАННОГО</w:t>
      </w:r>
      <w:r>
        <w:rPr>
          <w:lang w:bidi="uk-UA"/>
        </w:rPr>
        <w:t xml:space="preserve"> </w:t>
      </w:r>
      <w:r>
        <w:rPr>
          <w:rFonts w:hint="eastAsia"/>
          <w:lang w:bidi="uk-UA"/>
        </w:rPr>
        <w:t>ОБУЧЕНИЯ</w:t>
      </w:r>
      <w:r>
        <w:rPr>
          <w:lang w:bidi="uk-UA"/>
        </w:rPr>
        <w:t xml:space="preserve"> </w:t>
      </w:r>
      <w:r>
        <w:rPr>
          <w:rFonts w:hint="eastAsia"/>
          <w:lang w:bidi="uk-UA"/>
        </w:rPr>
        <w:t>ИНОСТРАННЫХ</w:t>
      </w:r>
      <w:r>
        <w:rPr>
          <w:lang w:bidi="uk-UA"/>
        </w:rPr>
        <w:t xml:space="preserve"> </w:t>
      </w:r>
      <w:r>
        <w:rPr>
          <w:rFonts w:hint="eastAsia"/>
          <w:lang w:bidi="uk-UA"/>
        </w:rPr>
        <w:t>ВОЕННОСЛУЖАЩИХ</w:t>
      </w:r>
      <w:r>
        <w:rPr>
          <w:lang w:bidi="uk-UA"/>
        </w:rPr>
        <w:t xml:space="preserve"> </w:t>
      </w:r>
      <w:r>
        <w:rPr>
          <w:rFonts w:hint="eastAsia"/>
          <w:lang w:bidi="uk-UA"/>
        </w:rPr>
        <w:t>РУССКОМУ</w:t>
      </w:r>
      <w:r>
        <w:rPr>
          <w:lang w:bidi="uk-UA"/>
        </w:rPr>
        <w:t xml:space="preserve"> </w:t>
      </w:r>
      <w:r>
        <w:rPr>
          <w:rFonts w:hint="eastAsia"/>
          <w:lang w:bidi="uk-UA"/>
        </w:rPr>
        <w:t>ЯЗЫКУ</w:t>
      </w:r>
    </w:p>
    <w:p w14:paraId="3F498933" w14:textId="77777777" w:rsidR="00901AB4" w:rsidRDefault="00901AB4" w:rsidP="00901AB4">
      <w:pPr>
        <w:rPr>
          <w:lang w:bidi="uk-UA"/>
        </w:rPr>
      </w:pPr>
    </w:p>
    <w:p w14:paraId="03213E0D" w14:textId="77777777" w:rsidR="00901AB4" w:rsidRDefault="00901AB4" w:rsidP="00901AB4">
      <w:pPr>
        <w:rPr>
          <w:lang w:bidi="uk-UA"/>
        </w:rPr>
      </w:pPr>
      <w:r>
        <w:rPr>
          <w:lang w:bidi="uk-UA"/>
        </w:rPr>
        <w:t xml:space="preserve">3.1. </w:t>
      </w:r>
      <w:r>
        <w:rPr>
          <w:rFonts w:hint="eastAsia"/>
          <w:lang w:bidi="uk-UA"/>
        </w:rPr>
        <w:t>Определение</w:t>
      </w:r>
      <w:r>
        <w:rPr>
          <w:lang w:bidi="uk-UA"/>
        </w:rPr>
        <w:t xml:space="preserve"> </w:t>
      </w:r>
      <w:r>
        <w:rPr>
          <w:rFonts w:hint="eastAsia"/>
          <w:lang w:bidi="uk-UA"/>
        </w:rPr>
        <w:t>уровня</w:t>
      </w:r>
      <w:r>
        <w:rPr>
          <w:lang w:bidi="uk-UA"/>
        </w:rPr>
        <w:t xml:space="preserve"> </w:t>
      </w:r>
      <w:r>
        <w:rPr>
          <w:rFonts w:hint="eastAsia"/>
          <w:lang w:bidi="uk-UA"/>
        </w:rPr>
        <w:t>сформированности</w:t>
      </w:r>
      <w:r>
        <w:rPr>
          <w:lang w:bidi="uk-UA"/>
        </w:rPr>
        <w:t xml:space="preserve"> </w:t>
      </w:r>
      <w:r>
        <w:rPr>
          <w:rFonts w:hint="eastAsia"/>
          <w:lang w:bidi="uk-UA"/>
        </w:rPr>
        <w:t>учебной</w:t>
      </w:r>
      <w:r>
        <w:rPr>
          <w:lang w:bidi="uk-UA"/>
        </w:rPr>
        <w:t xml:space="preserve"> </w:t>
      </w:r>
      <w:r>
        <w:rPr>
          <w:rFonts w:hint="eastAsia"/>
          <w:lang w:bidi="uk-UA"/>
        </w:rPr>
        <w:t>мотивации</w:t>
      </w:r>
      <w:r>
        <w:rPr>
          <w:lang w:bidi="uk-UA"/>
        </w:rPr>
        <w:t xml:space="preserve"> </w:t>
      </w:r>
      <w:r>
        <w:rPr>
          <w:rFonts w:hint="eastAsia"/>
          <w:lang w:bidi="uk-UA"/>
        </w:rPr>
        <w:t>к</w:t>
      </w:r>
      <w:r>
        <w:rPr>
          <w:lang w:bidi="uk-UA"/>
        </w:rPr>
        <w:t xml:space="preserve"> </w:t>
      </w:r>
      <w:r>
        <w:rPr>
          <w:rFonts w:hint="eastAsia"/>
          <w:lang w:bidi="uk-UA"/>
        </w:rPr>
        <w:t>изучению</w:t>
      </w:r>
      <w:r>
        <w:rPr>
          <w:lang w:bidi="uk-UA"/>
        </w:rPr>
        <w:t xml:space="preserve"> </w:t>
      </w:r>
      <w:r>
        <w:rPr>
          <w:rFonts w:hint="eastAsia"/>
          <w:lang w:bidi="uk-UA"/>
        </w:rPr>
        <w:t>языка</w:t>
      </w:r>
      <w:r>
        <w:rPr>
          <w:lang w:bidi="uk-UA"/>
        </w:rPr>
        <w:t xml:space="preserve"> </w:t>
      </w:r>
      <w:r>
        <w:rPr>
          <w:rFonts w:hint="eastAsia"/>
          <w:lang w:bidi="uk-UA"/>
        </w:rPr>
        <w:t>специальности</w:t>
      </w:r>
      <w:r>
        <w:rPr>
          <w:lang w:bidi="uk-UA"/>
        </w:rPr>
        <w:t xml:space="preserve"> </w:t>
      </w:r>
      <w:r>
        <w:rPr>
          <w:rFonts w:hint="eastAsia"/>
          <w:lang w:bidi="uk-UA"/>
        </w:rPr>
        <w:t>у</w:t>
      </w:r>
      <w:r>
        <w:rPr>
          <w:lang w:bidi="uk-UA"/>
        </w:rPr>
        <w:t xml:space="preserve"> </w:t>
      </w:r>
      <w:r>
        <w:rPr>
          <w:rFonts w:hint="eastAsia"/>
          <w:lang w:bidi="uk-UA"/>
        </w:rPr>
        <w:t>иностранных</w:t>
      </w:r>
      <w:r>
        <w:rPr>
          <w:lang w:bidi="uk-UA"/>
        </w:rPr>
        <w:t xml:space="preserve"> </w:t>
      </w:r>
      <w:r>
        <w:rPr>
          <w:rFonts w:hint="eastAsia"/>
          <w:lang w:bidi="uk-UA"/>
        </w:rPr>
        <w:t>военнослужащих</w:t>
      </w:r>
      <w:r>
        <w:rPr>
          <w:lang w:bidi="uk-UA"/>
        </w:rPr>
        <w:t xml:space="preserve"> </w:t>
      </w:r>
      <w:r>
        <w:rPr>
          <w:rFonts w:hint="eastAsia"/>
          <w:lang w:bidi="uk-UA"/>
        </w:rPr>
        <w:t>инженерного</w:t>
      </w:r>
      <w:r>
        <w:rPr>
          <w:lang w:bidi="uk-UA"/>
        </w:rPr>
        <w:t xml:space="preserve"> </w:t>
      </w:r>
      <w:r>
        <w:rPr>
          <w:rFonts w:hint="eastAsia"/>
          <w:lang w:bidi="uk-UA"/>
        </w:rPr>
        <w:t>профиля</w:t>
      </w:r>
    </w:p>
    <w:p w14:paraId="2D562801" w14:textId="77777777" w:rsidR="00901AB4" w:rsidRDefault="00901AB4" w:rsidP="00901AB4">
      <w:pPr>
        <w:rPr>
          <w:lang w:bidi="uk-UA"/>
        </w:rPr>
      </w:pPr>
    </w:p>
    <w:p w14:paraId="5D497971" w14:textId="77777777" w:rsidR="00901AB4" w:rsidRDefault="00901AB4" w:rsidP="00901AB4">
      <w:pPr>
        <w:rPr>
          <w:lang w:bidi="uk-UA"/>
        </w:rPr>
      </w:pPr>
      <w:r>
        <w:rPr>
          <w:lang w:bidi="uk-UA"/>
        </w:rPr>
        <w:t xml:space="preserve">3.2. </w:t>
      </w:r>
      <w:r>
        <w:rPr>
          <w:rFonts w:hint="eastAsia"/>
          <w:lang w:bidi="uk-UA"/>
        </w:rPr>
        <w:t>Композиция</w:t>
      </w:r>
      <w:r>
        <w:rPr>
          <w:lang w:bidi="uk-UA"/>
        </w:rPr>
        <w:t xml:space="preserve"> </w:t>
      </w:r>
      <w:r>
        <w:rPr>
          <w:rFonts w:hint="eastAsia"/>
          <w:lang w:bidi="uk-UA"/>
        </w:rPr>
        <w:t>и</w:t>
      </w:r>
      <w:r>
        <w:rPr>
          <w:lang w:bidi="uk-UA"/>
        </w:rPr>
        <w:t xml:space="preserve"> </w:t>
      </w:r>
      <w:r>
        <w:rPr>
          <w:rFonts w:hint="eastAsia"/>
          <w:lang w:bidi="uk-UA"/>
        </w:rPr>
        <w:t>структура</w:t>
      </w:r>
      <w:r>
        <w:rPr>
          <w:lang w:bidi="uk-UA"/>
        </w:rPr>
        <w:t xml:space="preserve"> </w:t>
      </w:r>
      <w:r>
        <w:rPr>
          <w:rFonts w:hint="eastAsia"/>
          <w:lang w:bidi="uk-UA"/>
        </w:rPr>
        <w:t>учебного</w:t>
      </w:r>
      <w:r>
        <w:rPr>
          <w:lang w:bidi="uk-UA"/>
        </w:rPr>
        <w:t xml:space="preserve"> </w:t>
      </w:r>
      <w:r>
        <w:rPr>
          <w:rFonts w:hint="eastAsia"/>
          <w:lang w:bidi="uk-UA"/>
        </w:rPr>
        <w:t>пособия</w:t>
      </w:r>
      <w:r>
        <w:rPr>
          <w:lang w:bidi="uk-UA"/>
        </w:rPr>
        <w:t xml:space="preserve"> </w:t>
      </w:r>
      <w:r>
        <w:rPr>
          <w:rFonts w:hint="eastAsia"/>
          <w:lang w:bidi="uk-UA"/>
        </w:rPr>
        <w:t>по</w:t>
      </w:r>
      <w:r>
        <w:rPr>
          <w:lang w:bidi="uk-UA"/>
        </w:rPr>
        <w:t xml:space="preserve"> </w:t>
      </w:r>
      <w:r>
        <w:rPr>
          <w:rFonts w:hint="eastAsia"/>
          <w:lang w:bidi="uk-UA"/>
        </w:rPr>
        <w:t>русскому</w:t>
      </w:r>
      <w:r>
        <w:rPr>
          <w:lang w:bidi="uk-UA"/>
        </w:rPr>
        <w:t xml:space="preserve"> </w:t>
      </w:r>
      <w:r>
        <w:rPr>
          <w:rFonts w:hint="eastAsia"/>
          <w:lang w:bidi="uk-UA"/>
        </w:rPr>
        <w:t>языку</w:t>
      </w:r>
      <w:r>
        <w:rPr>
          <w:lang w:bidi="uk-UA"/>
        </w:rPr>
        <w:t xml:space="preserve"> </w:t>
      </w:r>
      <w:r>
        <w:rPr>
          <w:rFonts w:hint="eastAsia"/>
          <w:lang w:bidi="uk-UA"/>
        </w:rPr>
        <w:t>как</w:t>
      </w:r>
      <w:r>
        <w:rPr>
          <w:lang w:bidi="uk-UA"/>
        </w:rPr>
        <w:t xml:space="preserve"> </w:t>
      </w:r>
      <w:r>
        <w:rPr>
          <w:rFonts w:hint="eastAsia"/>
          <w:lang w:bidi="uk-UA"/>
        </w:rPr>
        <w:t>иностранному</w:t>
      </w:r>
      <w:r>
        <w:rPr>
          <w:lang w:bidi="uk-UA"/>
        </w:rPr>
        <w:t xml:space="preserve"> </w:t>
      </w:r>
      <w:r>
        <w:rPr>
          <w:rFonts w:hint="eastAsia"/>
          <w:lang w:bidi="uk-UA"/>
        </w:rPr>
        <w:t>для</w:t>
      </w:r>
      <w:r>
        <w:rPr>
          <w:lang w:bidi="uk-UA"/>
        </w:rPr>
        <w:t xml:space="preserve"> </w:t>
      </w:r>
      <w:r>
        <w:rPr>
          <w:rFonts w:hint="eastAsia"/>
          <w:lang w:bidi="uk-UA"/>
        </w:rPr>
        <w:t>студентов</w:t>
      </w:r>
      <w:r>
        <w:rPr>
          <w:lang w:bidi="uk-UA"/>
        </w:rPr>
        <w:t xml:space="preserve"> </w:t>
      </w:r>
      <w:r>
        <w:rPr>
          <w:rFonts w:hint="eastAsia"/>
          <w:lang w:bidi="uk-UA"/>
        </w:rPr>
        <w:t>военно</w:t>
      </w:r>
      <w:r>
        <w:rPr>
          <w:lang w:bidi="uk-UA"/>
        </w:rPr>
        <w:t>-</w:t>
      </w:r>
      <w:r>
        <w:rPr>
          <w:rFonts w:hint="eastAsia"/>
          <w:lang w:bidi="uk-UA"/>
        </w:rPr>
        <w:t>инженерного</w:t>
      </w:r>
      <w:r>
        <w:rPr>
          <w:lang w:bidi="uk-UA"/>
        </w:rPr>
        <w:t xml:space="preserve"> </w:t>
      </w:r>
      <w:r>
        <w:rPr>
          <w:rFonts w:hint="eastAsia"/>
          <w:lang w:bidi="uk-UA"/>
        </w:rPr>
        <w:t>профиля</w:t>
      </w:r>
    </w:p>
    <w:p w14:paraId="66C4D50A" w14:textId="77777777" w:rsidR="00901AB4" w:rsidRDefault="00901AB4" w:rsidP="00901AB4">
      <w:pPr>
        <w:rPr>
          <w:lang w:bidi="uk-UA"/>
        </w:rPr>
      </w:pPr>
    </w:p>
    <w:p w14:paraId="282DDD8A" w14:textId="77777777" w:rsidR="00901AB4" w:rsidRDefault="00901AB4" w:rsidP="00901AB4">
      <w:pPr>
        <w:rPr>
          <w:lang w:bidi="uk-UA"/>
        </w:rPr>
      </w:pPr>
      <w:r>
        <w:rPr>
          <w:lang w:bidi="uk-UA"/>
        </w:rPr>
        <w:t xml:space="preserve">3.3. </w:t>
      </w:r>
      <w:r>
        <w:rPr>
          <w:rFonts w:hint="eastAsia"/>
          <w:lang w:bidi="uk-UA"/>
        </w:rPr>
        <w:t>Анализ</w:t>
      </w:r>
      <w:r>
        <w:rPr>
          <w:lang w:bidi="uk-UA"/>
        </w:rPr>
        <w:t xml:space="preserve"> </w:t>
      </w:r>
      <w:r>
        <w:rPr>
          <w:rFonts w:hint="eastAsia"/>
          <w:lang w:bidi="uk-UA"/>
        </w:rPr>
        <w:t>результатов</w:t>
      </w:r>
      <w:r>
        <w:rPr>
          <w:lang w:bidi="uk-UA"/>
        </w:rPr>
        <w:t xml:space="preserve"> </w:t>
      </w:r>
      <w:r>
        <w:rPr>
          <w:rFonts w:hint="eastAsia"/>
          <w:lang w:bidi="uk-UA"/>
        </w:rPr>
        <w:t>внедрения</w:t>
      </w:r>
      <w:r>
        <w:rPr>
          <w:lang w:bidi="uk-UA"/>
        </w:rPr>
        <w:t xml:space="preserve"> </w:t>
      </w:r>
      <w:r>
        <w:rPr>
          <w:rFonts w:hint="eastAsia"/>
          <w:lang w:bidi="uk-UA"/>
        </w:rPr>
        <w:t>разработанной</w:t>
      </w:r>
      <w:r>
        <w:rPr>
          <w:lang w:bidi="uk-UA"/>
        </w:rPr>
        <w:t xml:space="preserve"> </w:t>
      </w:r>
      <w:r>
        <w:rPr>
          <w:rFonts w:hint="eastAsia"/>
          <w:lang w:bidi="uk-UA"/>
        </w:rPr>
        <w:t>методики</w:t>
      </w:r>
      <w:r>
        <w:rPr>
          <w:lang w:bidi="uk-UA"/>
        </w:rPr>
        <w:t xml:space="preserve"> </w:t>
      </w:r>
      <w:r>
        <w:rPr>
          <w:rFonts w:hint="eastAsia"/>
          <w:lang w:bidi="uk-UA"/>
        </w:rPr>
        <w:t>обучения</w:t>
      </w:r>
      <w:r>
        <w:rPr>
          <w:lang w:bidi="uk-UA"/>
        </w:rPr>
        <w:t xml:space="preserve"> </w:t>
      </w:r>
      <w:r>
        <w:rPr>
          <w:rFonts w:hint="eastAsia"/>
          <w:lang w:bidi="uk-UA"/>
        </w:rPr>
        <w:t>русскому</w:t>
      </w:r>
      <w:r>
        <w:rPr>
          <w:lang w:bidi="uk-UA"/>
        </w:rPr>
        <w:t xml:space="preserve"> </w:t>
      </w:r>
      <w:r>
        <w:rPr>
          <w:rFonts w:hint="eastAsia"/>
          <w:lang w:bidi="uk-UA"/>
        </w:rPr>
        <w:t>языку</w:t>
      </w:r>
      <w:r>
        <w:rPr>
          <w:lang w:bidi="uk-UA"/>
        </w:rPr>
        <w:t xml:space="preserve"> </w:t>
      </w:r>
      <w:r>
        <w:rPr>
          <w:rFonts w:hint="eastAsia"/>
          <w:lang w:bidi="uk-UA"/>
        </w:rPr>
        <w:t>как</w:t>
      </w:r>
      <w:r>
        <w:rPr>
          <w:lang w:bidi="uk-UA"/>
        </w:rPr>
        <w:t xml:space="preserve"> </w:t>
      </w:r>
      <w:r>
        <w:rPr>
          <w:rFonts w:hint="eastAsia"/>
          <w:lang w:bidi="uk-UA"/>
        </w:rPr>
        <w:t>иностранному</w:t>
      </w:r>
      <w:r>
        <w:rPr>
          <w:lang w:bidi="uk-UA"/>
        </w:rPr>
        <w:t xml:space="preserve"> </w:t>
      </w:r>
      <w:r>
        <w:rPr>
          <w:rFonts w:hint="eastAsia"/>
          <w:lang w:bidi="uk-UA"/>
        </w:rPr>
        <w:t>военнослужащих</w:t>
      </w:r>
      <w:r>
        <w:rPr>
          <w:lang w:bidi="uk-UA"/>
        </w:rPr>
        <w:t xml:space="preserve"> </w:t>
      </w:r>
      <w:r>
        <w:rPr>
          <w:rFonts w:hint="eastAsia"/>
          <w:lang w:bidi="uk-UA"/>
        </w:rPr>
        <w:t>инженерного</w:t>
      </w:r>
      <w:r>
        <w:rPr>
          <w:lang w:bidi="uk-UA"/>
        </w:rPr>
        <w:t xml:space="preserve"> </w:t>
      </w:r>
      <w:r>
        <w:rPr>
          <w:rFonts w:hint="eastAsia"/>
          <w:lang w:bidi="uk-UA"/>
        </w:rPr>
        <w:t>профиля</w:t>
      </w:r>
    </w:p>
    <w:p w14:paraId="0298C91C" w14:textId="77777777" w:rsidR="00901AB4" w:rsidRDefault="00901AB4" w:rsidP="00901AB4">
      <w:pPr>
        <w:rPr>
          <w:lang w:bidi="uk-UA"/>
        </w:rPr>
      </w:pPr>
    </w:p>
    <w:p w14:paraId="3A67DFB5" w14:textId="77777777" w:rsidR="00901AB4" w:rsidRDefault="00901AB4" w:rsidP="00901AB4">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ТРЕТЬЕЙ</w:t>
      </w:r>
      <w:r>
        <w:rPr>
          <w:lang w:bidi="uk-UA"/>
        </w:rPr>
        <w:t xml:space="preserve"> </w:t>
      </w:r>
      <w:r>
        <w:rPr>
          <w:rFonts w:hint="eastAsia"/>
          <w:lang w:bidi="uk-UA"/>
        </w:rPr>
        <w:t>ГЛАВЕ</w:t>
      </w:r>
    </w:p>
    <w:p w14:paraId="3DFE06DC" w14:textId="77777777" w:rsidR="00901AB4" w:rsidRDefault="00901AB4" w:rsidP="00901AB4">
      <w:pPr>
        <w:rPr>
          <w:lang w:bidi="uk-UA"/>
        </w:rPr>
      </w:pPr>
    </w:p>
    <w:p w14:paraId="555A0A2D" w14:textId="77777777" w:rsidR="00901AB4" w:rsidRDefault="00901AB4" w:rsidP="00901AB4">
      <w:pPr>
        <w:rPr>
          <w:lang w:bidi="uk-UA"/>
        </w:rPr>
      </w:pPr>
      <w:r>
        <w:rPr>
          <w:rFonts w:hint="eastAsia"/>
          <w:lang w:bidi="uk-UA"/>
        </w:rPr>
        <w:t>ЗАКЛЮЧЕНИЕ</w:t>
      </w:r>
    </w:p>
    <w:p w14:paraId="7A453B88" w14:textId="77777777" w:rsidR="00901AB4" w:rsidRDefault="00901AB4" w:rsidP="00901AB4">
      <w:pPr>
        <w:rPr>
          <w:lang w:bidi="uk-UA"/>
        </w:rPr>
      </w:pPr>
    </w:p>
    <w:p w14:paraId="4D09D2C8" w14:textId="77777777" w:rsidR="00901AB4" w:rsidRDefault="00901AB4" w:rsidP="00901AB4">
      <w:pPr>
        <w:rPr>
          <w:lang w:bidi="uk-UA"/>
        </w:rPr>
      </w:pPr>
      <w:r>
        <w:rPr>
          <w:rFonts w:hint="eastAsia"/>
          <w:lang w:bidi="uk-UA"/>
        </w:rPr>
        <w:lastRenderedPageBreak/>
        <w:t>БИБЛИОГРАФИЧЕСКИЙ</w:t>
      </w:r>
      <w:r>
        <w:rPr>
          <w:lang w:bidi="uk-UA"/>
        </w:rPr>
        <w:t xml:space="preserve"> </w:t>
      </w:r>
      <w:r>
        <w:rPr>
          <w:rFonts w:hint="eastAsia"/>
          <w:lang w:bidi="uk-UA"/>
        </w:rPr>
        <w:t>СПИСОК</w:t>
      </w:r>
    </w:p>
    <w:p w14:paraId="0CE81E99" w14:textId="77777777" w:rsidR="00901AB4" w:rsidRDefault="00901AB4" w:rsidP="00901AB4">
      <w:pPr>
        <w:rPr>
          <w:lang w:bidi="uk-UA"/>
        </w:rPr>
      </w:pPr>
    </w:p>
    <w:p w14:paraId="3FEA8230" w14:textId="77777777" w:rsidR="00901AB4" w:rsidRDefault="00901AB4" w:rsidP="00901AB4">
      <w:pPr>
        <w:rPr>
          <w:lang w:bidi="uk-UA"/>
        </w:rPr>
      </w:pPr>
      <w:r>
        <w:rPr>
          <w:rFonts w:hint="eastAsia"/>
          <w:lang w:bidi="uk-UA"/>
        </w:rPr>
        <w:t>ПРИЛОЖЕНИЕ</w:t>
      </w:r>
      <w:r>
        <w:rPr>
          <w:lang w:bidi="uk-UA"/>
        </w:rPr>
        <w:t xml:space="preserve"> 1. </w:t>
      </w:r>
      <w:r>
        <w:rPr>
          <w:rFonts w:hint="eastAsia"/>
          <w:lang w:bidi="uk-UA"/>
        </w:rPr>
        <w:t>Контрольный</w:t>
      </w:r>
      <w:r>
        <w:rPr>
          <w:lang w:bidi="uk-UA"/>
        </w:rPr>
        <w:t xml:space="preserve"> </w:t>
      </w:r>
      <w:r>
        <w:rPr>
          <w:rFonts w:hint="eastAsia"/>
          <w:lang w:bidi="uk-UA"/>
        </w:rPr>
        <w:t>тест</w:t>
      </w:r>
      <w:r>
        <w:rPr>
          <w:lang w:bidi="uk-UA"/>
        </w:rPr>
        <w:t xml:space="preserve"> </w:t>
      </w:r>
      <w:r>
        <w:rPr>
          <w:rFonts w:hint="eastAsia"/>
          <w:lang w:bidi="uk-UA"/>
        </w:rPr>
        <w:t>профессионального</w:t>
      </w:r>
      <w:r>
        <w:rPr>
          <w:lang w:bidi="uk-UA"/>
        </w:rPr>
        <w:t xml:space="preserve"> </w:t>
      </w:r>
      <w:r>
        <w:rPr>
          <w:rFonts w:hint="eastAsia"/>
          <w:lang w:bidi="uk-UA"/>
        </w:rPr>
        <w:t>модуля</w:t>
      </w:r>
      <w:r>
        <w:rPr>
          <w:lang w:bidi="uk-UA"/>
        </w:rPr>
        <w:t xml:space="preserve"> </w:t>
      </w:r>
      <w:r>
        <w:rPr>
          <w:rFonts w:hint="eastAsia"/>
          <w:lang w:bidi="uk-UA"/>
        </w:rPr>
        <w:t>на</w:t>
      </w:r>
    </w:p>
    <w:p w14:paraId="22914488" w14:textId="77777777" w:rsidR="00901AB4" w:rsidRDefault="00901AB4" w:rsidP="00901AB4">
      <w:pPr>
        <w:rPr>
          <w:lang w:bidi="uk-UA"/>
        </w:rPr>
      </w:pPr>
    </w:p>
    <w:p w14:paraId="39FEC7C2" w14:textId="77777777" w:rsidR="00901AB4" w:rsidRDefault="00901AB4" w:rsidP="00901AB4">
      <w:pPr>
        <w:rPr>
          <w:lang w:bidi="uk-UA"/>
        </w:rPr>
      </w:pPr>
      <w:r>
        <w:rPr>
          <w:rFonts w:hint="eastAsia"/>
          <w:lang w:bidi="uk-UA"/>
        </w:rPr>
        <w:t>знание</w:t>
      </w:r>
      <w:r>
        <w:rPr>
          <w:lang w:bidi="uk-UA"/>
        </w:rPr>
        <w:t xml:space="preserve"> </w:t>
      </w:r>
      <w:r>
        <w:rPr>
          <w:rFonts w:hint="eastAsia"/>
          <w:lang w:bidi="uk-UA"/>
        </w:rPr>
        <w:t>специальной</w:t>
      </w:r>
      <w:r>
        <w:rPr>
          <w:lang w:bidi="uk-UA"/>
        </w:rPr>
        <w:t xml:space="preserve"> </w:t>
      </w:r>
      <w:r>
        <w:rPr>
          <w:rFonts w:hint="eastAsia"/>
          <w:lang w:bidi="uk-UA"/>
        </w:rPr>
        <w:t>терминологии</w:t>
      </w:r>
    </w:p>
    <w:p w14:paraId="7E4239B6" w14:textId="77777777" w:rsidR="00901AB4" w:rsidRDefault="00901AB4" w:rsidP="00901AB4">
      <w:pPr>
        <w:rPr>
          <w:lang w:bidi="uk-UA"/>
        </w:rPr>
      </w:pPr>
    </w:p>
    <w:p w14:paraId="4DACEBF5" w14:textId="77777777" w:rsidR="00901AB4" w:rsidRDefault="00901AB4" w:rsidP="00901AB4">
      <w:pPr>
        <w:rPr>
          <w:lang w:bidi="uk-UA"/>
        </w:rPr>
      </w:pPr>
      <w:r>
        <w:rPr>
          <w:rFonts w:hint="eastAsia"/>
          <w:lang w:bidi="uk-UA"/>
        </w:rPr>
        <w:t>ПРИЛОЖЕНИЕ</w:t>
      </w:r>
      <w:r>
        <w:rPr>
          <w:lang w:bidi="uk-UA"/>
        </w:rPr>
        <w:t xml:space="preserve"> 2. </w:t>
      </w:r>
      <w:r>
        <w:rPr>
          <w:rFonts w:hint="eastAsia"/>
          <w:lang w:bidi="uk-UA"/>
        </w:rPr>
        <w:t>Результаты</w:t>
      </w:r>
      <w:r>
        <w:rPr>
          <w:lang w:bidi="uk-UA"/>
        </w:rPr>
        <w:t xml:space="preserve"> </w:t>
      </w:r>
      <w:r>
        <w:rPr>
          <w:rFonts w:hint="eastAsia"/>
          <w:lang w:bidi="uk-UA"/>
        </w:rPr>
        <w:t>сдачи</w:t>
      </w:r>
      <w:r>
        <w:rPr>
          <w:lang w:bidi="uk-UA"/>
        </w:rPr>
        <w:t xml:space="preserve"> </w:t>
      </w:r>
      <w:r>
        <w:rPr>
          <w:rFonts w:hint="eastAsia"/>
          <w:lang w:bidi="uk-UA"/>
        </w:rPr>
        <w:t>экзамена</w:t>
      </w:r>
      <w:r>
        <w:rPr>
          <w:lang w:bidi="uk-UA"/>
        </w:rPr>
        <w:t xml:space="preserve"> </w:t>
      </w:r>
      <w:r>
        <w:rPr>
          <w:rFonts w:hint="eastAsia"/>
          <w:lang w:bidi="uk-UA"/>
        </w:rPr>
        <w:t>по</w:t>
      </w:r>
      <w:r>
        <w:rPr>
          <w:lang w:bidi="uk-UA"/>
        </w:rPr>
        <w:t xml:space="preserve"> </w:t>
      </w:r>
      <w:r>
        <w:rPr>
          <w:rFonts w:hint="eastAsia"/>
          <w:lang w:bidi="uk-UA"/>
        </w:rPr>
        <w:t>русскому</w:t>
      </w:r>
      <w:r>
        <w:rPr>
          <w:lang w:bidi="uk-UA"/>
        </w:rPr>
        <w:t xml:space="preserve"> </w:t>
      </w:r>
      <w:r>
        <w:rPr>
          <w:rFonts w:hint="eastAsia"/>
          <w:lang w:bidi="uk-UA"/>
        </w:rPr>
        <w:t>языку</w:t>
      </w:r>
    </w:p>
    <w:p w14:paraId="7DE5051E" w14:textId="77777777" w:rsidR="00901AB4" w:rsidRDefault="00901AB4" w:rsidP="00901AB4">
      <w:pPr>
        <w:rPr>
          <w:lang w:bidi="uk-UA"/>
        </w:rPr>
      </w:pPr>
    </w:p>
    <w:p w14:paraId="56025E69" w14:textId="77777777" w:rsidR="00901AB4" w:rsidRDefault="00901AB4" w:rsidP="00901AB4">
      <w:pPr>
        <w:rPr>
          <w:lang w:bidi="uk-UA"/>
        </w:rPr>
      </w:pPr>
      <w:r>
        <w:rPr>
          <w:rFonts w:hint="eastAsia"/>
          <w:lang w:bidi="uk-UA"/>
        </w:rPr>
        <w:t>иностранных</w:t>
      </w:r>
      <w:r>
        <w:rPr>
          <w:lang w:bidi="uk-UA"/>
        </w:rPr>
        <w:t xml:space="preserve"> </w:t>
      </w:r>
      <w:r>
        <w:rPr>
          <w:rFonts w:hint="eastAsia"/>
          <w:lang w:bidi="uk-UA"/>
        </w:rPr>
        <w:t>военнослужащих</w:t>
      </w:r>
      <w:r>
        <w:rPr>
          <w:lang w:bidi="uk-UA"/>
        </w:rPr>
        <w:t xml:space="preserve"> </w:t>
      </w:r>
      <w:r>
        <w:rPr>
          <w:rFonts w:hint="eastAsia"/>
          <w:lang w:bidi="uk-UA"/>
        </w:rPr>
        <w:t>экспериментальной</w:t>
      </w:r>
      <w:r>
        <w:rPr>
          <w:lang w:bidi="uk-UA"/>
        </w:rPr>
        <w:t xml:space="preserve"> </w:t>
      </w:r>
      <w:r>
        <w:rPr>
          <w:rFonts w:hint="eastAsia"/>
          <w:lang w:bidi="uk-UA"/>
        </w:rPr>
        <w:t>группы</w:t>
      </w:r>
    </w:p>
    <w:p w14:paraId="33ECCE91" w14:textId="77777777" w:rsidR="00901AB4" w:rsidRDefault="00901AB4" w:rsidP="00901AB4">
      <w:pPr>
        <w:rPr>
          <w:lang w:bidi="uk-UA"/>
        </w:rPr>
      </w:pPr>
    </w:p>
    <w:p w14:paraId="0B6E1D6B" w14:textId="1EBD6426" w:rsidR="00901AB4" w:rsidRPr="00901AB4" w:rsidRDefault="00901AB4" w:rsidP="00901AB4">
      <w:pPr>
        <w:rPr>
          <w:lang w:bidi="uk-UA"/>
        </w:rPr>
      </w:pPr>
      <w:r>
        <w:rPr>
          <w:rFonts w:hint="eastAsia"/>
          <w:lang w:bidi="uk-UA"/>
        </w:rPr>
        <w:t>ПРИЛОЖЕНИЕ</w:t>
      </w:r>
      <w:r>
        <w:rPr>
          <w:lang w:bidi="uk-UA"/>
        </w:rPr>
        <w:t xml:space="preserve"> 3. </w:t>
      </w:r>
      <w:r>
        <w:rPr>
          <w:rFonts w:hint="eastAsia"/>
          <w:lang w:bidi="uk-UA"/>
        </w:rPr>
        <w:t>Результаты</w:t>
      </w:r>
      <w:r>
        <w:rPr>
          <w:lang w:bidi="uk-UA"/>
        </w:rPr>
        <w:t xml:space="preserve"> </w:t>
      </w:r>
      <w:r>
        <w:rPr>
          <w:rFonts w:hint="eastAsia"/>
          <w:lang w:bidi="uk-UA"/>
        </w:rPr>
        <w:t>сдачи</w:t>
      </w:r>
      <w:r>
        <w:rPr>
          <w:lang w:bidi="uk-UA"/>
        </w:rPr>
        <w:t xml:space="preserve"> </w:t>
      </w:r>
      <w:r>
        <w:rPr>
          <w:rFonts w:hint="eastAsia"/>
          <w:lang w:bidi="uk-UA"/>
        </w:rPr>
        <w:t>экзамена</w:t>
      </w:r>
      <w:r>
        <w:rPr>
          <w:lang w:bidi="uk-UA"/>
        </w:rPr>
        <w:t xml:space="preserve"> </w:t>
      </w:r>
      <w:r>
        <w:rPr>
          <w:rFonts w:hint="eastAsia"/>
          <w:lang w:bidi="uk-UA"/>
        </w:rPr>
        <w:t>по</w:t>
      </w:r>
      <w:r>
        <w:rPr>
          <w:lang w:bidi="uk-UA"/>
        </w:rPr>
        <w:t xml:space="preserve"> </w:t>
      </w:r>
      <w:r>
        <w:rPr>
          <w:rFonts w:hint="eastAsia"/>
          <w:lang w:bidi="uk-UA"/>
        </w:rPr>
        <w:t>русскому</w:t>
      </w:r>
      <w:r>
        <w:rPr>
          <w:lang w:bidi="uk-UA"/>
        </w:rPr>
        <w:t xml:space="preserve"> </w:t>
      </w:r>
      <w:r>
        <w:rPr>
          <w:rFonts w:hint="eastAsia"/>
          <w:lang w:bidi="uk-UA"/>
        </w:rPr>
        <w:t>языку</w:t>
      </w:r>
      <w:r>
        <w:rPr>
          <w:lang w:bidi="uk-UA"/>
        </w:rPr>
        <w:t xml:space="preserve"> </w:t>
      </w:r>
      <w:r>
        <w:rPr>
          <w:rFonts w:hint="eastAsia"/>
          <w:lang w:bidi="uk-UA"/>
        </w:rPr>
        <w:t>иностранных</w:t>
      </w:r>
      <w:r>
        <w:rPr>
          <w:lang w:bidi="uk-UA"/>
        </w:rPr>
        <w:t xml:space="preserve"> </w:t>
      </w:r>
      <w:r>
        <w:rPr>
          <w:rFonts w:hint="eastAsia"/>
          <w:lang w:bidi="uk-UA"/>
        </w:rPr>
        <w:t>военнослужащих</w:t>
      </w:r>
      <w:r>
        <w:rPr>
          <w:lang w:bidi="uk-UA"/>
        </w:rPr>
        <w:t xml:space="preserve"> </w:t>
      </w:r>
      <w:r>
        <w:rPr>
          <w:rFonts w:hint="eastAsia"/>
          <w:lang w:bidi="uk-UA"/>
        </w:rPr>
        <w:t>контрольной</w:t>
      </w:r>
      <w:r>
        <w:rPr>
          <w:lang w:bidi="uk-UA"/>
        </w:rPr>
        <w:t xml:space="preserve"> </w:t>
      </w:r>
      <w:r>
        <w:rPr>
          <w:rFonts w:hint="eastAsia"/>
          <w:lang w:bidi="uk-UA"/>
        </w:rPr>
        <w:t>группы</w:t>
      </w:r>
    </w:p>
    <w:sectPr w:rsidR="00901AB4" w:rsidRPr="00901AB4" w:rsidSect="00E5163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43327" w14:textId="77777777" w:rsidR="00E51630" w:rsidRDefault="00E51630">
      <w:pPr>
        <w:spacing w:after="0" w:line="240" w:lineRule="auto"/>
      </w:pPr>
      <w:r>
        <w:separator/>
      </w:r>
    </w:p>
  </w:endnote>
  <w:endnote w:type="continuationSeparator" w:id="0">
    <w:p w14:paraId="34CFAF13" w14:textId="77777777" w:rsidR="00E51630" w:rsidRDefault="00E51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altName w:val="Verdana"/>
    <w:panose1 w:val="020B0604030504040204"/>
    <w:charset w:val="CC"/>
    <w:family w:val="swiss"/>
    <w:pitch w:val="variable"/>
    <w:sig w:usb0="A00006FF" w:usb1="4000205B" w:usb2="00000010" w:usb3="00000000" w:csb0="0000019F" w:csb1="00000000"/>
  </w:font>
  <w:font w:name="Calibri Light">
    <w:altName w:val="Calibri"/>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34436" w14:textId="77777777" w:rsidR="00E51630" w:rsidRDefault="00E51630"/>
    <w:p w14:paraId="18ACBFC2" w14:textId="77777777" w:rsidR="00E51630" w:rsidRDefault="00E51630"/>
    <w:p w14:paraId="36453DC9" w14:textId="77777777" w:rsidR="00E51630" w:rsidRDefault="00E51630"/>
    <w:p w14:paraId="1960065D" w14:textId="77777777" w:rsidR="00E51630" w:rsidRDefault="00E51630"/>
    <w:p w14:paraId="13E0D60F" w14:textId="77777777" w:rsidR="00E51630" w:rsidRDefault="00E51630"/>
    <w:p w14:paraId="3380C0BC" w14:textId="77777777" w:rsidR="00E51630" w:rsidRDefault="00E51630"/>
    <w:p w14:paraId="6D6ECA7B" w14:textId="77777777" w:rsidR="00E51630" w:rsidRDefault="00E5163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1CD894" wp14:editId="59AD99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7855B" w14:textId="77777777" w:rsidR="00E51630" w:rsidRDefault="00E516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1CD89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FC7855B" w14:textId="77777777" w:rsidR="00E51630" w:rsidRDefault="00E516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5AB6E3" w14:textId="77777777" w:rsidR="00E51630" w:rsidRDefault="00E51630"/>
    <w:p w14:paraId="0926F304" w14:textId="77777777" w:rsidR="00E51630" w:rsidRDefault="00E51630"/>
    <w:p w14:paraId="36459E0C" w14:textId="77777777" w:rsidR="00E51630" w:rsidRDefault="00E5163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DC42C0" wp14:editId="63F9A32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7919A" w14:textId="77777777" w:rsidR="00E51630" w:rsidRDefault="00E51630"/>
                          <w:p w14:paraId="2EA98B5A" w14:textId="77777777" w:rsidR="00E51630" w:rsidRDefault="00E516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DC42C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247919A" w14:textId="77777777" w:rsidR="00E51630" w:rsidRDefault="00E51630"/>
                    <w:p w14:paraId="2EA98B5A" w14:textId="77777777" w:rsidR="00E51630" w:rsidRDefault="00E516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CCF1AD" w14:textId="77777777" w:rsidR="00E51630" w:rsidRDefault="00E51630"/>
    <w:p w14:paraId="7C603FFA" w14:textId="77777777" w:rsidR="00E51630" w:rsidRDefault="00E51630">
      <w:pPr>
        <w:rPr>
          <w:sz w:val="2"/>
          <w:szCs w:val="2"/>
        </w:rPr>
      </w:pPr>
    </w:p>
    <w:p w14:paraId="13835AA0" w14:textId="77777777" w:rsidR="00E51630" w:rsidRDefault="00E51630"/>
    <w:p w14:paraId="313868E5" w14:textId="77777777" w:rsidR="00E51630" w:rsidRDefault="00E51630">
      <w:pPr>
        <w:spacing w:after="0" w:line="240" w:lineRule="auto"/>
      </w:pPr>
    </w:p>
  </w:footnote>
  <w:footnote w:type="continuationSeparator" w:id="0">
    <w:p w14:paraId="4913714F" w14:textId="77777777" w:rsidR="00E51630" w:rsidRDefault="00E51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D32"/>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30"/>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5479</TotalTime>
  <Pages>3</Pages>
  <Words>348</Words>
  <Characters>1984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480</cp:revision>
  <cp:lastPrinted>2009-02-06T05:36:00Z</cp:lastPrinted>
  <dcterms:created xsi:type="dcterms:W3CDTF">2024-01-07T13:43:00Z</dcterms:created>
  <dcterms:modified xsi:type="dcterms:W3CDTF">2024-01-17T20:02:00Z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