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50977"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Сенин</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Сергей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Александрович</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методики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повышения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эффективности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основе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телематической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технологии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диссертация</w:t>
      </w:r>
      <w:r w:rsidRPr="00D553CF">
        <w:rPr>
          <w:rFonts w:ascii="Helvetica" w:hAnsi="Helvetica" w:cs="Helvetica"/>
          <w:b/>
          <w:bCs/>
          <w:color w:val="222222"/>
          <w:sz w:val="21"/>
          <w:szCs w:val="21"/>
        </w:rPr>
        <w:t xml:space="preserve"> ... </w:t>
      </w:r>
      <w:r w:rsidRPr="00D553CF">
        <w:rPr>
          <w:rFonts w:ascii="Helvetica" w:hAnsi="Helvetica" w:cs="Helvetica" w:hint="eastAsia"/>
          <w:b/>
          <w:bCs/>
          <w:color w:val="222222"/>
          <w:sz w:val="21"/>
          <w:szCs w:val="21"/>
        </w:rPr>
        <w:t>кандидата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технических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наук</w:t>
      </w:r>
      <w:r w:rsidRPr="00D553CF">
        <w:rPr>
          <w:rFonts w:ascii="Helvetica" w:hAnsi="Helvetica" w:cs="Helvetica"/>
          <w:b/>
          <w:bCs/>
          <w:color w:val="222222"/>
          <w:sz w:val="21"/>
          <w:szCs w:val="21"/>
        </w:rPr>
        <w:t xml:space="preserve">: 05.22.01 / </w:t>
      </w:r>
      <w:r w:rsidRPr="00D553CF">
        <w:rPr>
          <w:rFonts w:ascii="Helvetica" w:hAnsi="Helvetica" w:cs="Helvetica" w:hint="eastAsia"/>
          <w:b/>
          <w:bCs/>
          <w:color w:val="222222"/>
          <w:sz w:val="21"/>
          <w:szCs w:val="21"/>
        </w:rPr>
        <w:t>Сенин</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Сергей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Александрович</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Место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защиты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Московский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автомобильно</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дорожный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государственный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технический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университет</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МАДИ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Москва</w:t>
      </w:r>
      <w:r w:rsidRPr="00D553CF">
        <w:rPr>
          <w:rFonts w:ascii="Helvetica" w:hAnsi="Helvetica" w:cs="Helvetica"/>
          <w:b/>
          <w:bCs/>
          <w:color w:val="222222"/>
          <w:sz w:val="21"/>
          <w:szCs w:val="21"/>
        </w:rPr>
        <w:t xml:space="preserve">, 2015.- 160 </w:t>
      </w:r>
      <w:r w:rsidRPr="00D553CF">
        <w:rPr>
          <w:rFonts w:ascii="Helvetica" w:hAnsi="Helvetica" w:cs="Helvetica" w:hint="eastAsia"/>
          <w:b/>
          <w:bCs/>
          <w:color w:val="222222"/>
          <w:sz w:val="21"/>
          <w:szCs w:val="21"/>
        </w:rPr>
        <w:t>с</w:t>
      </w:r>
      <w:r w:rsidRPr="00D553CF">
        <w:rPr>
          <w:rFonts w:ascii="Helvetica" w:hAnsi="Helvetica" w:cs="Helvetica"/>
          <w:b/>
          <w:bCs/>
          <w:color w:val="222222"/>
          <w:sz w:val="21"/>
          <w:szCs w:val="21"/>
        </w:rPr>
        <w:t>.</w:t>
      </w:r>
    </w:p>
    <w:p w14:paraId="5C28E768" w14:textId="77777777" w:rsidR="00D553CF" w:rsidRPr="00D553CF" w:rsidRDefault="00D553CF" w:rsidP="00D553CF">
      <w:pPr>
        <w:rPr>
          <w:rFonts w:ascii="Helvetica" w:hAnsi="Helvetica" w:cs="Helvetica"/>
          <w:b/>
          <w:bCs/>
          <w:color w:val="222222"/>
          <w:sz w:val="21"/>
          <w:szCs w:val="21"/>
        </w:rPr>
      </w:pPr>
    </w:p>
    <w:p w14:paraId="28425E12" w14:textId="77777777" w:rsidR="00D553CF" w:rsidRPr="00D553CF" w:rsidRDefault="00D553CF" w:rsidP="00D553CF">
      <w:pPr>
        <w:rPr>
          <w:rFonts w:ascii="Helvetica" w:hAnsi="Helvetica" w:cs="Helvetica"/>
          <w:b/>
          <w:bCs/>
          <w:color w:val="222222"/>
          <w:sz w:val="21"/>
          <w:szCs w:val="21"/>
        </w:rPr>
      </w:pPr>
    </w:p>
    <w:p w14:paraId="151F917D" w14:textId="77777777" w:rsidR="00D553CF" w:rsidRPr="00D553CF" w:rsidRDefault="00D553CF" w:rsidP="00D553CF">
      <w:pPr>
        <w:rPr>
          <w:rFonts w:ascii="Helvetica" w:hAnsi="Helvetica" w:cs="Helvetica"/>
          <w:b/>
          <w:bCs/>
          <w:color w:val="222222"/>
          <w:sz w:val="21"/>
          <w:szCs w:val="21"/>
        </w:rPr>
      </w:pPr>
    </w:p>
    <w:p w14:paraId="771D1DAE"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b/>
          <w:bCs/>
          <w:color w:val="222222"/>
          <w:sz w:val="21"/>
          <w:szCs w:val="21"/>
        </w:rPr>
        <w:t>23.07.2015 415072370006</w:t>
      </w:r>
    </w:p>
    <w:p w14:paraId="3308A209"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ГОУ</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ВПО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w:t>
      </w:r>
      <w:r w:rsidRPr="00D553CF">
        <w:rPr>
          <w:rFonts w:ascii="Helvetica" w:hAnsi="Helvetica" w:cs="Helvetica" w:hint="eastAsia"/>
          <w:b/>
          <w:bCs/>
          <w:color w:val="222222"/>
          <w:sz w:val="21"/>
          <w:szCs w:val="21"/>
        </w:rPr>
        <w:t>Московский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автомобильно</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дорожный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государственный</w:t>
      </w:r>
    </w:p>
    <w:p w14:paraId="6D3CF6A1"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технический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университет</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МАДИ</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w:t>
      </w:r>
    </w:p>
    <w:p w14:paraId="56CE63A4"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Сенин</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Сергей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Александрович</w:t>
      </w:r>
    </w:p>
    <w:p w14:paraId="46D16CCF"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МЕТОДИКИ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ПОВЫШЕНИЯ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ЭФФЕКТИВНОСТИ</w:t>
      </w:r>
    </w:p>
    <w:p w14:paraId="6B48200E"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p>
    <w:p w14:paraId="4902B7A4"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ОСНОВЕ</w:t>
      </w:r>
    </w:p>
    <w:p w14:paraId="084BE07A"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ТЕЛЕМАТИЧЕСКОЙ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ТЕХНОЛОГИИ</w:t>
      </w:r>
    </w:p>
    <w:p w14:paraId="61EF7040"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Специальность</w:t>
      </w:r>
      <w:r w:rsidRPr="00D553CF">
        <w:rPr>
          <w:rFonts w:ascii="Helvetica" w:hAnsi="Helvetica" w:cs="Helvetica"/>
          <w:b/>
          <w:bCs/>
          <w:color w:val="222222"/>
          <w:sz w:val="21"/>
          <w:szCs w:val="21"/>
        </w:rPr>
        <w:t xml:space="preserve"> 05.22.01. </w:t>
      </w:r>
      <w:r w:rsidRPr="00D553CF">
        <w:rPr>
          <w:rFonts w:ascii="Helvetica" w:hAnsi="Helvetica" w:cs="Helvetica" w:hint="eastAsia"/>
          <w:b/>
          <w:bCs/>
          <w:color w:val="222222"/>
          <w:sz w:val="21"/>
          <w:szCs w:val="21"/>
        </w:rPr>
        <w:t>Транспортные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транспортно</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технологические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p>
    <w:p w14:paraId="39B22F7A"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страны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ее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регионов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городов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организация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производства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транспорте</w:t>
      </w:r>
    </w:p>
    <w:p w14:paraId="03D42833"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правах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рукописи</w:t>
      </w:r>
    </w:p>
    <w:p w14:paraId="7D16EDF0"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b/>
          <w:bCs/>
          <w:color w:val="222222"/>
          <w:sz w:val="21"/>
          <w:szCs w:val="21"/>
        </w:rPr>
        <w:t xml:space="preserve"> </w:t>
      </w:r>
    </w:p>
    <w:p w14:paraId="73B2FFFA"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ДИССЕРТАЦИЯ</w:t>
      </w:r>
    </w:p>
    <w:p w14:paraId="35131A53"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соискание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ученой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степени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кандидата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технических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наук</w:t>
      </w:r>
    </w:p>
    <w:p w14:paraId="38E5A969"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Научный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руководитель</w:t>
      </w:r>
      <w:r w:rsidRPr="00D553CF">
        <w:rPr>
          <w:rFonts w:ascii="Helvetica" w:hAnsi="Helvetica" w:cs="Helvetica"/>
          <w:b/>
          <w:bCs/>
          <w:color w:val="222222"/>
          <w:sz w:val="21"/>
          <w:szCs w:val="21"/>
        </w:rPr>
        <w:t xml:space="preserve"> - </w:t>
      </w:r>
      <w:r w:rsidRPr="00D553CF">
        <w:rPr>
          <w:rFonts w:ascii="Helvetica" w:hAnsi="Helvetica" w:cs="Helvetica" w:hint="eastAsia"/>
          <w:b/>
          <w:bCs/>
          <w:color w:val="222222"/>
          <w:sz w:val="21"/>
          <w:szCs w:val="21"/>
        </w:rPr>
        <w:t>д</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т</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н</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доцент</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Жанказиев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lastRenderedPageBreak/>
        <w:t>В</w:t>
      </w:r>
      <w:r w:rsidRPr="00D553CF">
        <w:rPr>
          <w:rFonts w:ascii="Helvetica" w:hAnsi="Helvetica" w:cs="Helvetica"/>
          <w:b/>
          <w:bCs/>
          <w:color w:val="222222"/>
          <w:sz w:val="21"/>
          <w:szCs w:val="21"/>
        </w:rPr>
        <w:t>.</w:t>
      </w:r>
    </w:p>
    <w:p w14:paraId="5DA0F104"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Москва</w:t>
      </w:r>
      <w:r w:rsidRPr="00D553CF">
        <w:rPr>
          <w:rFonts w:ascii="Helvetica" w:hAnsi="Helvetica" w:cs="Helvetica"/>
          <w:b/>
          <w:bCs/>
          <w:color w:val="222222"/>
          <w:sz w:val="21"/>
          <w:szCs w:val="21"/>
        </w:rPr>
        <w:t xml:space="preserve"> - 2015</w:t>
      </w:r>
    </w:p>
    <w:p w14:paraId="024B186C"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b/>
          <w:bCs/>
          <w:color w:val="222222"/>
          <w:sz w:val="21"/>
          <w:szCs w:val="21"/>
        </w:rPr>
        <w:t xml:space="preserve"> </w:t>
      </w:r>
    </w:p>
    <w:p w14:paraId="15F4A547"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b/>
          <w:bCs/>
          <w:color w:val="222222"/>
          <w:sz w:val="21"/>
          <w:szCs w:val="21"/>
        </w:rPr>
        <w:t>2</w:t>
      </w:r>
    </w:p>
    <w:p w14:paraId="6575578E"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СОДЕРЖАНИЕ</w:t>
      </w:r>
    </w:p>
    <w:p w14:paraId="61ACCD5B"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Стр</w:t>
      </w:r>
      <w:r w:rsidRPr="00D553CF">
        <w:rPr>
          <w:rFonts w:ascii="Helvetica" w:hAnsi="Helvetica" w:cs="Helvetica"/>
          <w:b/>
          <w:bCs/>
          <w:color w:val="222222"/>
          <w:sz w:val="21"/>
          <w:szCs w:val="21"/>
        </w:rPr>
        <w:t>.</w:t>
      </w:r>
    </w:p>
    <w:p w14:paraId="3D4F160B"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Введение</w:t>
      </w:r>
      <w:r w:rsidRPr="00D553CF">
        <w:rPr>
          <w:rFonts w:ascii="Helvetica" w:hAnsi="Helvetica" w:cs="Helvetica"/>
          <w:b/>
          <w:bCs/>
          <w:color w:val="222222"/>
          <w:sz w:val="21"/>
          <w:szCs w:val="21"/>
        </w:rPr>
        <w:tab/>
        <w:t xml:space="preserve"> 4</w:t>
      </w:r>
    </w:p>
    <w:p w14:paraId="1E0D72C0"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Глава</w:t>
      </w:r>
      <w:r w:rsidRPr="00D553CF">
        <w:rPr>
          <w:rFonts w:ascii="Helvetica" w:hAnsi="Helvetica" w:cs="Helvetica"/>
          <w:b/>
          <w:bCs/>
          <w:color w:val="222222"/>
          <w:sz w:val="21"/>
          <w:szCs w:val="21"/>
        </w:rPr>
        <w:t xml:space="preserve"> 1. </w:t>
      </w:r>
      <w:r w:rsidRPr="00D553CF">
        <w:rPr>
          <w:rFonts w:ascii="Helvetica" w:hAnsi="Helvetica" w:cs="Helvetica" w:hint="eastAsia"/>
          <w:b/>
          <w:bCs/>
          <w:color w:val="222222"/>
          <w:sz w:val="21"/>
          <w:szCs w:val="21"/>
        </w:rPr>
        <w:t>Анализ</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функционирования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современных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w:t>
      </w:r>
      <w:r w:rsidRPr="00D553CF">
        <w:rPr>
          <w:rFonts w:ascii="Helvetica" w:hAnsi="Helvetica" w:cs="Helvetica" w:hint="eastAsia"/>
          <w:b/>
          <w:bCs/>
          <w:color w:val="222222"/>
          <w:sz w:val="21"/>
          <w:szCs w:val="21"/>
        </w:rPr>
        <w:t>¬</w:t>
      </w:r>
      <w:r w:rsidRPr="00D553CF">
        <w:rPr>
          <w:rFonts w:ascii="Helvetica" w:hAnsi="Helvetica" w:cs="Helvetica" w:hint="eastAsia"/>
          <w:b/>
          <w:bCs/>
          <w:color w:val="222222"/>
          <w:sz w:val="21"/>
          <w:szCs w:val="21"/>
        </w:rPr>
        <w:t>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автомобильных</w:t>
      </w:r>
    </w:p>
    <w:p w14:paraId="04F7DF8F"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9</w:t>
      </w:r>
    </w:p>
    <w:p w14:paraId="34482015"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1.1. </w:t>
      </w:r>
      <w:r w:rsidRPr="00D553CF">
        <w:rPr>
          <w:rFonts w:ascii="Helvetica" w:hAnsi="Helvetica" w:cs="Helvetica" w:hint="eastAsia"/>
          <w:b/>
          <w:bCs/>
          <w:color w:val="222222"/>
          <w:sz w:val="21"/>
          <w:szCs w:val="21"/>
        </w:rPr>
        <w:t>Задачи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информационного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обеспечения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безопасности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транспортного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процесса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9</w:t>
      </w:r>
    </w:p>
    <w:p w14:paraId="4E0382C5"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1.2. </w:t>
      </w:r>
      <w:r w:rsidRPr="00D553CF">
        <w:rPr>
          <w:rFonts w:ascii="Helvetica" w:hAnsi="Helvetica" w:cs="Helvetica" w:hint="eastAsia"/>
          <w:b/>
          <w:bCs/>
          <w:color w:val="222222"/>
          <w:sz w:val="21"/>
          <w:szCs w:val="21"/>
        </w:rPr>
        <w:t>Анализ</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зарубежного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опыта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создания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w:t>
      </w:r>
      <w:r w:rsidRPr="00D553CF">
        <w:rPr>
          <w:rFonts w:ascii="Helvetica" w:hAnsi="Helvetica" w:cs="Helvetica" w:hint="eastAsia"/>
          <w:b/>
          <w:bCs/>
          <w:color w:val="222222"/>
          <w:sz w:val="21"/>
          <w:szCs w:val="21"/>
        </w:rPr>
        <w:t>¬</w:t>
      </w:r>
      <w:r w:rsidRPr="00D553CF">
        <w:rPr>
          <w:rFonts w:ascii="Helvetica" w:hAnsi="Helvetica" w:cs="Helvetica" w:hint="eastAsia"/>
          <w:b/>
          <w:bCs/>
          <w:color w:val="222222"/>
          <w:sz w:val="21"/>
          <w:szCs w:val="21"/>
        </w:rPr>
        <w:t>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15</w:t>
      </w:r>
    </w:p>
    <w:p w14:paraId="77BCA1CB"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1.3. </w:t>
      </w:r>
      <w:r w:rsidRPr="00D553CF">
        <w:rPr>
          <w:rFonts w:ascii="Helvetica" w:hAnsi="Helvetica" w:cs="Helvetica" w:hint="eastAsia"/>
          <w:b/>
          <w:bCs/>
          <w:color w:val="222222"/>
          <w:sz w:val="21"/>
          <w:szCs w:val="21"/>
        </w:rPr>
        <w:t>Научные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исследования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функционирования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современной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российской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томобильных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29</w:t>
      </w:r>
    </w:p>
    <w:p w14:paraId="1A97EDF9"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Выводы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первой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главе</w:t>
      </w:r>
      <w:r w:rsidRPr="00D553CF">
        <w:rPr>
          <w:rFonts w:ascii="Helvetica" w:hAnsi="Helvetica" w:cs="Helvetica"/>
          <w:b/>
          <w:bCs/>
          <w:color w:val="222222"/>
          <w:sz w:val="21"/>
          <w:szCs w:val="21"/>
        </w:rPr>
        <w:tab/>
        <w:t xml:space="preserve"> 33</w:t>
      </w:r>
    </w:p>
    <w:p w14:paraId="51911B6F"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Глава</w:t>
      </w:r>
      <w:r w:rsidRPr="00D553CF">
        <w:rPr>
          <w:rFonts w:ascii="Helvetica" w:hAnsi="Helvetica" w:cs="Helvetica"/>
          <w:b/>
          <w:bCs/>
          <w:color w:val="222222"/>
          <w:sz w:val="21"/>
          <w:szCs w:val="21"/>
        </w:rPr>
        <w:t xml:space="preserve"> 2. </w:t>
      </w:r>
      <w:r w:rsidRPr="00D553CF">
        <w:rPr>
          <w:rFonts w:ascii="Helvetica" w:hAnsi="Helvetica" w:cs="Helvetica" w:hint="eastAsia"/>
          <w:b/>
          <w:bCs/>
          <w:color w:val="222222"/>
          <w:sz w:val="21"/>
          <w:szCs w:val="21"/>
        </w:rPr>
        <w:t>Методические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основы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построения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эффективной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бильных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36</w:t>
      </w:r>
    </w:p>
    <w:p w14:paraId="46D65115"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2.1 .</w:t>
      </w:r>
      <w:r w:rsidRPr="00D553CF">
        <w:rPr>
          <w:rFonts w:ascii="Helvetica" w:hAnsi="Helvetica" w:cs="Helvetica" w:hint="eastAsia"/>
          <w:b/>
          <w:bCs/>
          <w:color w:val="222222"/>
          <w:sz w:val="21"/>
          <w:szCs w:val="21"/>
        </w:rPr>
        <w:t>Формальное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описание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36</w:t>
      </w:r>
    </w:p>
    <w:p w14:paraId="26F171B7"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2.2. </w:t>
      </w:r>
      <w:r w:rsidRPr="00D553CF">
        <w:rPr>
          <w:rFonts w:ascii="Helvetica" w:hAnsi="Helvetica" w:cs="Helvetica" w:hint="eastAsia"/>
          <w:b/>
          <w:bCs/>
          <w:color w:val="222222"/>
          <w:sz w:val="21"/>
          <w:szCs w:val="21"/>
        </w:rPr>
        <w:t>Оценка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возможностей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применения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телематической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технологии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для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повышения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эффективности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w:t>
      </w:r>
      <w:r w:rsidRPr="00D553CF">
        <w:rPr>
          <w:rFonts w:ascii="Helvetica" w:hAnsi="Helvetica" w:cs="Helvetica" w:hint="eastAsia"/>
          <w:b/>
          <w:bCs/>
          <w:color w:val="222222"/>
          <w:sz w:val="21"/>
          <w:szCs w:val="21"/>
        </w:rPr>
        <w:lastRenderedPageBreak/>
        <w:t>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46</w:t>
      </w:r>
    </w:p>
    <w:p w14:paraId="17A44037"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2.3. </w:t>
      </w: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методических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основ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построения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эффективной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экстремальных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автомобиль</w:t>
      </w:r>
      <w:r w:rsidRPr="00D553CF">
        <w:rPr>
          <w:rFonts w:ascii="Helvetica" w:hAnsi="Helvetica" w:cs="Helvetica" w:hint="eastAsia"/>
          <w:b/>
          <w:bCs/>
          <w:color w:val="222222"/>
          <w:sz w:val="21"/>
          <w:szCs w:val="21"/>
        </w:rPr>
        <w:t>¬</w:t>
      </w:r>
      <w:r w:rsidRPr="00D553CF">
        <w:rPr>
          <w:rFonts w:ascii="Helvetica" w:hAnsi="Helvetica" w:cs="Helvetica" w:hint="eastAsia"/>
          <w:b/>
          <w:bCs/>
          <w:color w:val="222222"/>
          <w:sz w:val="21"/>
          <w:szCs w:val="21"/>
        </w:rPr>
        <w:t>ных</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дорогах</w:t>
      </w:r>
      <w:r w:rsidRPr="00D553CF">
        <w:rPr>
          <w:rFonts w:ascii="Helvetica" w:hAnsi="Helvetica" w:cs="Helvetica"/>
          <w:b/>
          <w:bCs/>
          <w:color w:val="222222"/>
          <w:sz w:val="21"/>
          <w:szCs w:val="21"/>
        </w:rPr>
        <w:tab/>
        <w:t xml:space="preserve"> 54</w:t>
      </w:r>
    </w:p>
    <w:p w14:paraId="13404371"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Выводы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второй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главе</w:t>
      </w:r>
      <w:r w:rsidRPr="00D553CF">
        <w:rPr>
          <w:rFonts w:ascii="Helvetica" w:hAnsi="Helvetica" w:cs="Helvetica"/>
          <w:b/>
          <w:bCs/>
          <w:color w:val="222222"/>
          <w:sz w:val="21"/>
          <w:szCs w:val="21"/>
        </w:rPr>
        <w:tab/>
        <w:t xml:space="preserve"> 68</w:t>
      </w:r>
    </w:p>
    <w:p w14:paraId="23680824"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Глава</w:t>
      </w:r>
      <w:r w:rsidRPr="00D553CF">
        <w:rPr>
          <w:rFonts w:ascii="Helvetica" w:hAnsi="Helvetica" w:cs="Helvetica"/>
          <w:b/>
          <w:bCs/>
          <w:color w:val="222222"/>
          <w:sz w:val="21"/>
          <w:szCs w:val="21"/>
        </w:rPr>
        <w:t xml:space="preserve"> 3. </w:t>
      </w: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модели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алгоритма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программного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обеспечения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ab/>
        <w:t xml:space="preserve"> 71</w:t>
      </w:r>
    </w:p>
    <w:p w14:paraId="690D087E"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3.1. </w:t>
      </w:r>
      <w:r w:rsidRPr="00D553CF">
        <w:rPr>
          <w:rFonts w:ascii="Helvetica" w:hAnsi="Helvetica" w:cs="Helvetica" w:hint="eastAsia"/>
          <w:b/>
          <w:bCs/>
          <w:color w:val="222222"/>
          <w:sz w:val="21"/>
          <w:szCs w:val="21"/>
        </w:rPr>
        <w:t>Описание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модели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функционирования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ab/>
        <w:t xml:space="preserve"> 71</w:t>
      </w:r>
    </w:p>
    <w:p w14:paraId="340BCB8D"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3.2. </w:t>
      </w: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алгоритма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функционирования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ab/>
      </w:r>
      <w:r w:rsidRPr="00D553CF">
        <w:rPr>
          <w:rFonts w:ascii="Helvetica" w:hAnsi="Helvetica" w:cs="Helvetica"/>
          <w:b/>
          <w:bCs/>
          <w:color w:val="222222"/>
          <w:sz w:val="21"/>
          <w:szCs w:val="21"/>
        </w:rPr>
        <w:tab/>
        <w:t>79</w:t>
      </w:r>
    </w:p>
    <w:p w14:paraId="438CAAC7"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3.3. </w:t>
      </w: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программного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обеспечения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ab/>
        <w:t xml:space="preserve"> 88</w:t>
      </w:r>
    </w:p>
    <w:p w14:paraId="068063DF"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Выводы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третьей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главе</w:t>
      </w:r>
      <w:r w:rsidRPr="00D553CF">
        <w:rPr>
          <w:rFonts w:ascii="Helvetica" w:hAnsi="Helvetica" w:cs="Helvetica"/>
          <w:b/>
          <w:bCs/>
          <w:color w:val="222222"/>
          <w:sz w:val="21"/>
          <w:szCs w:val="21"/>
        </w:rPr>
        <w:tab/>
        <w:t xml:space="preserve"> 97</w:t>
      </w:r>
    </w:p>
    <w:p w14:paraId="068411BF"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Глава</w:t>
      </w:r>
      <w:r w:rsidRPr="00D553CF">
        <w:rPr>
          <w:rFonts w:ascii="Helvetica" w:hAnsi="Helvetica" w:cs="Helvetica"/>
          <w:b/>
          <w:bCs/>
          <w:color w:val="222222"/>
          <w:sz w:val="21"/>
          <w:szCs w:val="21"/>
        </w:rPr>
        <w:t xml:space="preserve"> 4. </w:t>
      </w:r>
      <w:r w:rsidRPr="00D553CF">
        <w:rPr>
          <w:rFonts w:ascii="Helvetica" w:hAnsi="Helvetica" w:cs="Helvetica" w:hint="eastAsia"/>
          <w:b/>
          <w:bCs/>
          <w:color w:val="222222"/>
          <w:sz w:val="21"/>
          <w:szCs w:val="21"/>
        </w:rPr>
        <w:t>Экспериментальная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часть</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Разработка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инструментов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эффек</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тивного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ситуационного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управления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основе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программного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обеспече</w:t>
      </w:r>
      <w:r w:rsidRPr="00D553CF">
        <w:rPr>
          <w:rFonts w:ascii="Helvetica" w:hAnsi="Helvetica" w:cs="Helvetica"/>
          <w:b/>
          <w:bCs/>
          <w:color w:val="222222"/>
          <w:sz w:val="21"/>
          <w:szCs w:val="21"/>
        </w:rPr>
        <w:t>-</w:t>
      </w:r>
      <w:r w:rsidRPr="00D553CF">
        <w:rPr>
          <w:rFonts w:ascii="Helvetica" w:hAnsi="Helvetica" w:cs="Helvetica" w:hint="eastAsia"/>
          <w:b/>
          <w:bCs/>
          <w:color w:val="222222"/>
          <w:sz w:val="21"/>
          <w:szCs w:val="21"/>
        </w:rPr>
        <w:t>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ab/>
        <w:t xml:space="preserve"> 100</w:t>
      </w:r>
    </w:p>
    <w:p w14:paraId="13A9748D"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4.1. </w:t>
      </w:r>
      <w:r w:rsidRPr="00D553CF">
        <w:rPr>
          <w:rFonts w:ascii="Helvetica" w:hAnsi="Helvetica" w:cs="Helvetica" w:hint="eastAsia"/>
          <w:b/>
          <w:bCs/>
          <w:color w:val="222222"/>
          <w:sz w:val="21"/>
          <w:szCs w:val="21"/>
        </w:rPr>
        <w:t>Описание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особенностей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функционирования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программного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обеспече</w:t>
      </w:r>
      <w:r w:rsidRPr="00D553CF">
        <w:rPr>
          <w:rFonts w:ascii="Helvetica" w:hAnsi="Helvetica" w:cs="Helvetica" w:hint="eastAsia"/>
          <w:b/>
          <w:bCs/>
          <w:color w:val="222222"/>
          <w:sz w:val="21"/>
          <w:szCs w:val="21"/>
        </w:rPr>
        <w:t>¬</w:t>
      </w:r>
      <w:r w:rsidRPr="00D553CF">
        <w:rPr>
          <w:rFonts w:ascii="Helvetica" w:hAnsi="Helvetica" w:cs="Helvetica" w:hint="eastAsia"/>
          <w:b/>
          <w:bCs/>
          <w:color w:val="222222"/>
          <w:sz w:val="21"/>
          <w:szCs w:val="21"/>
        </w:rPr>
        <w:t>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ab/>
        <w:t xml:space="preserve"> 100</w:t>
      </w:r>
    </w:p>
    <w:p w14:paraId="66E9067C"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4.2. </w:t>
      </w:r>
      <w:r w:rsidRPr="00D553CF">
        <w:rPr>
          <w:rFonts w:ascii="Helvetica" w:hAnsi="Helvetica" w:cs="Helvetica" w:hint="eastAsia"/>
          <w:b/>
          <w:bCs/>
          <w:color w:val="222222"/>
          <w:sz w:val="21"/>
          <w:szCs w:val="21"/>
        </w:rPr>
        <w:t>Анализ</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затрат</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времени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ресурсов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w:t>
      </w:r>
      <w:r w:rsidRPr="00D553CF">
        <w:rPr>
          <w:rFonts w:ascii="Helvetica" w:hAnsi="Helvetica" w:cs="Helvetica" w:hint="eastAsia"/>
          <w:b/>
          <w:bCs/>
          <w:color w:val="222222"/>
          <w:sz w:val="21"/>
          <w:szCs w:val="21"/>
        </w:rPr>
        <w:t>¬</w:t>
      </w:r>
      <w:r w:rsidRPr="00D553CF">
        <w:rPr>
          <w:rFonts w:ascii="Helvetica" w:hAnsi="Helvetica" w:cs="Helvetica" w:hint="eastAsia"/>
          <w:b/>
          <w:bCs/>
          <w:color w:val="222222"/>
          <w:sz w:val="21"/>
          <w:szCs w:val="21"/>
        </w:rPr>
        <w:t>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основе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программного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обеспечения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для</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системы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реагирования</w:t>
      </w:r>
      <w:r w:rsidRPr="00D553CF">
        <w:rPr>
          <w:rFonts w:ascii="Helvetica" w:hAnsi="Helvetica" w:cs="Helvetica"/>
          <w:b/>
          <w:bCs/>
          <w:color w:val="222222"/>
          <w:sz w:val="21"/>
          <w:szCs w:val="21"/>
        </w:rPr>
        <w:t>... 106</w:t>
      </w:r>
    </w:p>
    <w:p w14:paraId="14AAA4E8"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b/>
          <w:bCs/>
          <w:color w:val="222222"/>
          <w:sz w:val="21"/>
          <w:szCs w:val="21"/>
        </w:rPr>
        <w:t xml:space="preserve"> </w:t>
      </w:r>
    </w:p>
    <w:p w14:paraId="7185144C"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з</w:t>
      </w:r>
    </w:p>
    <w:p w14:paraId="19689468"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w:t>
      </w:r>
      <w:r w:rsidRPr="00D553CF">
        <w:rPr>
          <w:rFonts w:ascii="Helvetica" w:hAnsi="Helvetica" w:cs="Helvetica"/>
          <w:b/>
          <w:bCs/>
          <w:color w:val="222222"/>
          <w:sz w:val="21"/>
          <w:szCs w:val="21"/>
        </w:rPr>
        <w:t xml:space="preserve"> 4.3. </w:t>
      </w:r>
      <w:r w:rsidRPr="00D553CF">
        <w:rPr>
          <w:rFonts w:ascii="Helvetica" w:hAnsi="Helvetica" w:cs="Helvetica" w:hint="eastAsia"/>
          <w:b/>
          <w:bCs/>
          <w:color w:val="222222"/>
          <w:sz w:val="21"/>
          <w:szCs w:val="21"/>
        </w:rPr>
        <w:t>Подход</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к</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минимизации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затрат</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времени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ресурсов</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на</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реагирование</w:t>
      </w:r>
    </w:p>
    <w:p w14:paraId="5C1229BA"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при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возникновении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ДТП</w:t>
      </w:r>
      <w:r w:rsidRPr="00D553CF">
        <w:rPr>
          <w:rFonts w:ascii="Helvetica" w:hAnsi="Helvetica" w:cs="Helvetica"/>
          <w:b/>
          <w:bCs/>
          <w:color w:val="222222"/>
          <w:sz w:val="21"/>
          <w:szCs w:val="21"/>
        </w:rPr>
        <w:tab/>
        <w:t xml:space="preserve"> 121</w:t>
      </w:r>
    </w:p>
    <w:p w14:paraId="3FD7BD81"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lastRenderedPageBreak/>
        <w:t>Выводы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по</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четвертой</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главе</w:t>
      </w:r>
      <w:r w:rsidRPr="00D553CF">
        <w:rPr>
          <w:rFonts w:ascii="Helvetica" w:hAnsi="Helvetica" w:cs="Helvetica"/>
          <w:b/>
          <w:bCs/>
          <w:color w:val="222222"/>
          <w:sz w:val="21"/>
          <w:szCs w:val="21"/>
        </w:rPr>
        <w:tab/>
        <w:t xml:space="preserve"> 143</w:t>
      </w:r>
    </w:p>
    <w:p w14:paraId="528DDE25"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Общие</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выводы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и</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результаты</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работы</w:t>
      </w:r>
      <w:r w:rsidRPr="00D553CF">
        <w:rPr>
          <w:rFonts w:ascii="Helvetica" w:hAnsi="Helvetica" w:cs="Helvetica"/>
          <w:b/>
          <w:bCs/>
          <w:color w:val="222222"/>
          <w:sz w:val="21"/>
          <w:szCs w:val="21"/>
        </w:rPr>
        <w:tab/>
        <w:t xml:space="preserve"> 146</w:t>
      </w:r>
    </w:p>
    <w:p w14:paraId="27901AF1" w14:textId="77777777" w:rsidR="00D553CF" w:rsidRPr="00D553CF"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Список</w:t>
      </w:r>
      <w:r w:rsidRPr="00D553CF">
        <w:rPr>
          <w:rFonts w:ascii="Helvetica" w:hAnsi="Helvetica" w:cs="Helvetica"/>
          <w:b/>
          <w:bCs/>
          <w:color w:val="222222"/>
          <w:sz w:val="21"/>
          <w:szCs w:val="21"/>
        </w:rPr>
        <w:t xml:space="preserve"> </w:t>
      </w:r>
      <w:r w:rsidRPr="00D553CF">
        <w:rPr>
          <w:rFonts w:ascii="Helvetica" w:hAnsi="Helvetica" w:cs="Helvetica" w:hint="eastAsia"/>
          <w:b/>
          <w:bCs/>
          <w:color w:val="222222"/>
          <w:sz w:val="21"/>
          <w:szCs w:val="21"/>
        </w:rPr>
        <w:t>литературы</w:t>
      </w:r>
      <w:r w:rsidRPr="00D553CF">
        <w:rPr>
          <w:rFonts w:ascii="Helvetica" w:hAnsi="Helvetica" w:cs="Helvetica"/>
          <w:b/>
          <w:bCs/>
          <w:color w:val="222222"/>
          <w:sz w:val="21"/>
          <w:szCs w:val="21"/>
        </w:rPr>
        <w:tab/>
        <w:t xml:space="preserve"> 149</w:t>
      </w:r>
    </w:p>
    <w:p w14:paraId="78AA4A9B" w14:textId="1876038E" w:rsidR="00C16875" w:rsidRDefault="00D553CF" w:rsidP="00D553CF">
      <w:pPr>
        <w:rPr>
          <w:rFonts w:ascii="Helvetica" w:hAnsi="Helvetica" w:cs="Helvetica"/>
          <w:b/>
          <w:bCs/>
          <w:color w:val="222222"/>
          <w:sz w:val="21"/>
          <w:szCs w:val="21"/>
        </w:rPr>
      </w:pPr>
      <w:r w:rsidRPr="00D553CF">
        <w:rPr>
          <w:rFonts w:ascii="Helvetica" w:hAnsi="Helvetica" w:cs="Helvetica" w:hint="eastAsia"/>
          <w:b/>
          <w:bCs/>
          <w:color w:val="222222"/>
          <w:sz w:val="21"/>
          <w:szCs w:val="21"/>
        </w:rPr>
        <w:t>Приложение</w:t>
      </w:r>
      <w:r w:rsidRPr="00D553CF">
        <w:rPr>
          <w:rFonts w:ascii="Helvetica" w:hAnsi="Helvetica" w:cs="Helvetica"/>
          <w:b/>
          <w:bCs/>
          <w:color w:val="222222"/>
          <w:sz w:val="21"/>
          <w:szCs w:val="21"/>
        </w:rPr>
        <w:tab/>
        <w:t xml:space="preserve"> 159</w:t>
      </w:r>
    </w:p>
    <w:p w14:paraId="02732E63" w14:textId="4A679990" w:rsidR="00D553CF" w:rsidRDefault="00D553CF" w:rsidP="00D553CF">
      <w:pPr>
        <w:rPr>
          <w:rFonts w:ascii="Helvetica" w:hAnsi="Helvetica" w:cs="Helvetica"/>
          <w:b/>
          <w:bCs/>
          <w:color w:val="222222"/>
          <w:sz w:val="21"/>
          <w:szCs w:val="21"/>
        </w:rPr>
      </w:pPr>
    </w:p>
    <w:p w14:paraId="037AF78B" w14:textId="1F7734E3" w:rsidR="00D553CF" w:rsidRDefault="00D553CF" w:rsidP="00D553CF">
      <w:pPr>
        <w:rPr>
          <w:rFonts w:ascii="Helvetica" w:hAnsi="Helvetica" w:cs="Helvetica"/>
          <w:b/>
          <w:bCs/>
          <w:color w:val="222222"/>
          <w:sz w:val="21"/>
          <w:szCs w:val="21"/>
        </w:rPr>
      </w:pPr>
    </w:p>
    <w:p w14:paraId="3B34B471" w14:textId="6FFB33EE" w:rsidR="00D553CF" w:rsidRDefault="00D553CF" w:rsidP="00D553CF">
      <w:pPr>
        <w:rPr>
          <w:rFonts w:ascii="Helvetica" w:hAnsi="Helvetica" w:cs="Helvetica"/>
          <w:b/>
          <w:bCs/>
          <w:color w:val="222222"/>
          <w:sz w:val="21"/>
          <w:szCs w:val="21"/>
        </w:rPr>
      </w:pPr>
    </w:p>
    <w:p w14:paraId="62973CFF" w14:textId="77777777" w:rsidR="00D553CF" w:rsidRDefault="00D553CF" w:rsidP="00D553CF">
      <w:r>
        <w:rPr>
          <w:rFonts w:hint="eastAsia"/>
        </w:rPr>
        <w:t>ОБЩИЕ</w:t>
      </w:r>
      <w:r>
        <w:t xml:space="preserve"> </w:t>
      </w:r>
      <w:r>
        <w:rPr>
          <w:rFonts w:hint="eastAsia"/>
        </w:rPr>
        <w:t>ВЫВОДЫ</w:t>
      </w:r>
      <w:r>
        <w:t xml:space="preserve"> </w:t>
      </w:r>
      <w:r>
        <w:rPr>
          <w:rFonts w:hint="eastAsia"/>
        </w:rPr>
        <w:t>И</w:t>
      </w:r>
      <w:r>
        <w:t xml:space="preserve"> </w:t>
      </w:r>
      <w:r>
        <w:rPr>
          <w:rFonts w:hint="eastAsia"/>
        </w:rPr>
        <w:t>РЕЗУЛЬТАТЫ</w:t>
      </w:r>
      <w:r>
        <w:t xml:space="preserve"> </w:t>
      </w:r>
      <w:r>
        <w:rPr>
          <w:rFonts w:hint="eastAsia"/>
        </w:rPr>
        <w:t>РАБОТЫ</w:t>
      </w:r>
    </w:p>
    <w:p w14:paraId="5F0BE6F7" w14:textId="77777777" w:rsidR="00D553CF" w:rsidRDefault="00D553CF" w:rsidP="00D553CF">
      <w:r>
        <w:rPr>
          <w:rFonts w:hint="eastAsia"/>
        </w:rPr>
        <w:t>В</w:t>
      </w:r>
      <w:r>
        <w:t xml:space="preserve"> </w:t>
      </w:r>
      <w:r>
        <w:rPr>
          <w:rFonts w:hint="eastAsia"/>
        </w:rPr>
        <w:t>диссертационном</w:t>
      </w:r>
      <w:r>
        <w:t xml:space="preserve"> </w:t>
      </w:r>
      <w:r>
        <w:rPr>
          <w:rFonts w:hint="eastAsia"/>
        </w:rPr>
        <w:t>исследовании</w:t>
      </w:r>
      <w:r>
        <w:t xml:space="preserve"> </w:t>
      </w:r>
      <w:r>
        <w:rPr>
          <w:rFonts w:hint="eastAsia"/>
        </w:rPr>
        <w:t>получены</w:t>
      </w:r>
      <w:r>
        <w:t xml:space="preserve"> </w:t>
      </w:r>
      <w:r>
        <w:rPr>
          <w:rFonts w:hint="eastAsia"/>
        </w:rPr>
        <w:t>следующие</w:t>
      </w:r>
      <w:r>
        <w:t xml:space="preserve"> </w:t>
      </w:r>
      <w:r>
        <w:rPr>
          <w:rFonts w:hint="eastAsia"/>
        </w:rPr>
        <w:t>основные</w:t>
      </w:r>
      <w:r>
        <w:t xml:space="preserve"> </w:t>
      </w:r>
      <w:r>
        <w:rPr>
          <w:rFonts w:hint="eastAsia"/>
        </w:rPr>
        <w:t>результаты</w:t>
      </w:r>
      <w:r>
        <w:t xml:space="preserve">, </w:t>
      </w:r>
      <w:r>
        <w:rPr>
          <w:rFonts w:hint="eastAsia"/>
        </w:rPr>
        <w:t>совокупность</w:t>
      </w:r>
      <w:r>
        <w:t xml:space="preserve"> </w:t>
      </w:r>
      <w:r>
        <w:rPr>
          <w:rFonts w:hint="eastAsia"/>
        </w:rPr>
        <w:t>которых</w:t>
      </w:r>
      <w:r>
        <w:t xml:space="preserve"> </w:t>
      </w:r>
      <w:r>
        <w:rPr>
          <w:rFonts w:hint="eastAsia"/>
        </w:rPr>
        <w:t>подтверждает</w:t>
      </w:r>
      <w:r>
        <w:t xml:space="preserve"> </w:t>
      </w:r>
      <w:r>
        <w:rPr>
          <w:rFonts w:hint="eastAsia"/>
        </w:rPr>
        <w:t>достижение</w:t>
      </w:r>
      <w:r>
        <w:t xml:space="preserve"> </w:t>
      </w:r>
      <w:r>
        <w:rPr>
          <w:rFonts w:hint="eastAsia"/>
        </w:rPr>
        <w:t>цели</w:t>
      </w:r>
      <w:r>
        <w:t xml:space="preserve"> </w:t>
      </w:r>
      <w:r>
        <w:rPr>
          <w:rFonts w:hint="eastAsia"/>
        </w:rPr>
        <w:t>исследования</w:t>
      </w:r>
      <w:r>
        <w:t xml:space="preserve"> </w:t>
      </w:r>
      <w:r>
        <w:rPr>
          <w:rFonts w:hint="eastAsia"/>
        </w:rPr>
        <w:t>и</w:t>
      </w:r>
      <w:r>
        <w:t xml:space="preserve"> </w:t>
      </w:r>
      <w:r>
        <w:rPr>
          <w:rFonts w:hint="eastAsia"/>
        </w:rPr>
        <w:t>решения</w:t>
      </w:r>
      <w:r>
        <w:t xml:space="preserve"> </w:t>
      </w:r>
      <w:r>
        <w:rPr>
          <w:rFonts w:hint="eastAsia"/>
        </w:rPr>
        <w:t>за</w:t>
      </w:r>
      <w:r>
        <w:rPr>
          <w:rFonts w:hint="eastAsia"/>
        </w:rPr>
        <w:t>¬</w:t>
      </w:r>
      <w:r>
        <w:rPr>
          <w:rFonts w:hint="eastAsia"/>
        </w:rPr>
        <w:t>дач</w:t>
      </w:r>
      <w:r>
        <w:t xml:space="preserve"> </w:t>
      </w:r>
      <w:r>
        <w:rPr>
          <w:rFonts w:hint="eastAsia"/>
        </w:rPr>
        <w:t>исследования</w:t>
      </w:r>
      <w:r>
        <w:t>:</w:t>
      </w:r>
    </w:p>
    <w:p w14:paraId="66A873E2" w14:textId="77777777" w:rsidR="00D553CF" w:rsidRDefault="00D553CF" w:rsidP="00D553CF">
      <w:r>
        <w:t>1.</w:t>
      </w:r>
      <w:r>
        <w:tab/>
      </w:r>
      <w:r>
        <w:rPr>
          <w:rFonts w:hint="eastAsia"/>
        </w:rPr>
        <w:t>Обосновано</w:t>
      </w:r>
      <w:r>
        <w:t xml:space="preserve">, </w:t>
      </w:r>
      <w:r>
        <w:rPr>
          <w:rFonts w:hint="eastAsia"/>
        </w:rPr>
        <w:t>что</w:t>
      </w:r>
      <w:r>
        <w:t xml:space="preserve"> </w:t>
      </w:r>
      <w:r>
        <w:rPr>
          <w:rFonts w:hint="eastAsia"/>
        </w:rPr>
        <w:t>развитие</w:t>
      </w:r>
      <w:r>
        <w:t xml:space="preserve"> </w:t>
      </w:r>
      <w:r>
        <w:rPr>
          <w:rFonts w:hint="eastAsia"/>
        </w:rPr>
        <w:t>российской</w:t>
      </w:r>
      <w:r>
        <w:t xml:space="preserve"> </w:t>
      </w:r>
      <w:r>
        <w:rPr>
          <w:rFonts w:hint="eastAsia"/>
        </w:rPr>
        <w:t>системы</w:t>
      </w:r>
      <w:r>
        <w:t xml:space="preserve"> </w:t>
      </w:r>
      <w:r>
        <w:rPr>
          <w:rFonts w:hint="eastAsia"/>
        </w:rPr>
        <w:t>реагирования</w:t>
      </w:r>
      <w:r>
        <w:t xml:space="preserve"> </w:t>
      </w:r>
      <w:r>
        <w:rPr>
          <w:rFonts w:hint="eastAsia"/>
        </w:rPr>
        <w:t>при</w:t>
      </w:r>
      <w:r>
        <w:t xml:space="preserve"> </w:t>
      </w:r>
      <w:r>
        <w:rPr>
          <w:rFonts w:hint="eastAsia"/>
        </w:rPr>
        <w:t>воз</w:t>
      </w:r>
      <w:r>
        <w:t>-</w:t>
      </w:r>
      <w:r>
        <w:rPr>
          <w:rFonts w:hint="eastAsia"/>
        </w:rPr>
        <w:t>никновении</w:t>
      </w:r>
      <w:r>
        <w:t xml:space="preserve"> </w:t>
      </w:r>
      <w:r>
        <w:rPr>
          <w:rFonts w:hint="eastAsia"/>
        </w:rPr>
        <w:t>ДТП</w:t>
      </w:r>
      <w:r>
        <w:t xml:space="preserve"> </w:t>
      </w:r>
      <w:r>
        <w:rPr>
          <w:rFonts w:hint="eastAsia"/>
        </w:rPr>
        <w:t>и</w:t>
      </w:r>
      <w:r>
        <w:t xml:space="preserve"> </w:t>
      </w:r>
      <w:r>
        <w:rPr>
          <w:rFonts w:hint="eastAsia"/>
        </w:rPr>
        <w:t>ЧС</w:t>
      </w:r>
      <w:r>
        <w:t xml:space="preserve"> </w:t>
      </w:r>
      <w:r>
        <w:rPr>
          <w:rFonts w:hint="eastAsia"/>
        </w:rPr>
        <w:t>на</w:t>
      </w:r>
      <w:r>
        <w:t xml:space="preserve"> </w:t>
      </w:r>
      <w:r>
        <w:rPr>
          <w:rFonts w:hint="eastAsia"/>
        </w:rPr>
        <w:t>дорогах</w:t>
      </w:r>
      <w:r>
        <w:t xml:space="preserve"> </w:t>
      </w:r>
      <w:r>
        <w:rPr>
          <w:rFonts w:hint="eastAsia"/>
        </w:rPr>
        <w:t>не</w:t>
      </w:r>
      <w:r>
        <w:t xml:space="preserve"> </w:t>
      </w:r>
      <w:r>
        <w:rPr>
          <w:rFonts w:hint="eastAsia"/>
        </w:rPr>
        <w:t>может</w:t>
      </w:r>
      <w:r>
        <w:t xml:space="preserve"> </w:t>
      </w:r>
      <w:r>
        <w:rPr>
          <w:rFonts w:hint="eastAsia"/>
        </w:rPr>
        <w:t>ограничиваться</w:t>
      </w:r>
      <w:r>
        <w:t xml:space="preserve"> </w:t>
      </w:r>
      <w:r>
        <w:rPr>
          <w:rFonts w:hint="eastAsia"/>
        </w:rPr>
        <w:t>исключительно</w:t>
      </w:r>
      <w:r>
        <w:t xml:space="preserve"> </w:t>
      </w:r>
      <w:r>
        <w:rPr>
          <w:rFonts w:hint="eastAsia"/>
        </w:rPr>
        <w:t>поиском</w:t>
      </w:r>
      <w:r>
        <w:t xml:space="preserve"> </w:t>
      </w:r>
      <w:r>
        <w:rPr>
          <w:rFonts w:hint="eastAsia"/>
        </w:rPr>
        <w:t>новых</w:t>
      </w:r>
      <w:r>
        <w:t xml:space="preserve"> </w:t>
      </w:r>
      <w:r>
        <w:rPr>
          <w:rFonts w:hint="eastAsia"/>
        </w:rPr>
        <w:t>технических</w:t>
      </w:r>
      <w:r>
        <w:t xml:space="preserve"> </w:t>
      </w:r>
      <w:r>
        <w:rPr>
          <w:rFonts w:hint="eastAsia"/>
        </w:rPr>
        <w:t>решений</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и</w:t>
      </w:r>
      <w:r>
        <w:t xml:space="preserve"> </w:t>
      </w:r>
      <w:r>
        <w:rPr>
          <w:rFonts w:hint="eastAsia"/>
        </w:rPr>
        <w:t>в</w:t>
      </w:r>
      <w:r>
        <w:t xml:space="preserve"> </w:t>
      </w:r>
      <w:r>
        <w:rPr>
          <w:rFonts w:hint="eastAsia"/>
        </w:rPr>
        <w:t>такой</w:t>
      </w:r>
      <w:r>
        <w:t xml:space="preserve"> </w:t>
      </w:r>
      <w:r>
        <w:rPr>
          <w:rFonts w:hint="eastAsia"/>
        </w:rPr>
        <w:t>области</w:t>
      </w:r>
      <w:r>
        <w:t xml:space="preserve">, </w:t>
      </w:r>
      <w:r>
        <w:rPr>
          <w:rFonts w:hint="eastAsia"/>
        </w:rPr>
        <w:t>как</w:t>
      </w:r>
      <w:r>
        <w:t xml:space="preserve"> </w:t>
      </w:r>
      <w:r>
        <w:rPr>
          <w:rFonts w:hint="eastAsia"/>
        </w:rPr>
        <w:t>телематические</w:t>
      </w:r>
      <w:r>
        <w:t xml:space="preserve"> </w:t>
      </w:r>
      <w:r>
        <w:rPr>
          <w:rFonts w:hint="eastAsia"/>
        </w:rPr>
        <w:t>технологии</w:t>
      </w:r>
      <w:r>
        <w:t xml:space="preserve">. </w:t>
      </w:r>
      <w:r>
        <w:rPr>
          <w:rFonts w:hint="eastAsia"/>
        </w:rPr>
        <w:t>Построенные</w:t>
      </w:r>
      <w:r>
        <w:t xml:space="preserve"> </w:t>
      </w:r>
      <w:r>
        <w:rPr>
          <w:rFonts w:hint="eastAsia"/>
        </w:rPr>
        <w:t>на</w:t>
      </w:r>
      <w:r>
        <w:t xml:space="preserve"> </w:t>
      </w:r>
      <w:r>
        <w:rPr>
          <w:rFonts w:hint="eastAsia"/>
        </w:rPr>
        <w:t>эффективных</w:t>
      </w:r>
      <w:r>
        <w:t xml:space="preserve"> </w:t>
      </w:r>
      <w:r>
        <w:rPr>
          <w:rFonts w:hint="eastAsia"/>
        </w:rPr>
        <w:t>регламентах</w:t>
      </w:r>
      <w:r>
        <w:t xml:space="preserve">, </w:t>
      </w:r>
      <w:r>
        <w:rPr>
          <w:rFonts w:hint="eastAsia"/>
        </w:rPr>
        <w:t>определяющих</w:t>
      </w:r>
      <w:r>
        <w:t xml:space="preserve"> </w:t>
      </w:r>
      <w:r>
        <w:rPr>
          <w:rFonts w:hint="eastAsia"/>
        </w:rPr>
        <w:t>механизмы</w:t>
      </w:r>
      <w:r>
        <w:t xml:space="preserve"> </w:t>
      </w:r>
      <w:r>
        <w:rPr>
          <w:rFonts w:hint="eastAsia"/>
        </w:rPr>
        <w:t>получения</w:t>
      </w:r>
      <w:r>
        <w:t xml:space="preserve"> </w:t>
      </w:r>
      <w:r>
        <w:rPr>
          <w:rFonts w:hint="eastAsia"/>
        </w:rPr>
        <w:t>и</w:t>
      </w:r>
      <w:r>
        <w:t xml:space="preserve"> </w:t>
      </w:r>
      <w:r>
        <w:rPr>
          <w:rFonts w:hint="eastAsia"/>
        </w:rPr>
        <w:t>управления</w:t>
      </w:r>
      <w:r>
        <w:t xml:space="preserve"> </w:t>
      </w:r>
      <w:r>
        <w:rPr>
          <w:rFonts w:hint="eastAsia"/>
        </w:rPr>
        <w:t>информацией</w:t>
      </w:r>
      <w:r>
        <w:t xml:space="preserve"> </w:t>
      </w:r>
      <w:r>
        <w:rPr>
          <w:rFonts w:hint="eastAsia"/>
        </w:rPr>
        <w:t>о</w:t>
      </w:r>
      <w:r>
        <w:t xml:space="preserve"> </w:t>
      </w:r>
      <w:r>
        <w:rPr>
          <w:rFonts w:hint="eastAsia"/>
        </w:rPr>
        <w:t>ДТП</w:t>
      </w:r>
      <w:r>
        <w:t xml:space="preserve"> </w:t>
      </w:r>
      <w:r>
        <w:rPr>
          <w:rFonts w:hint="eastAsia"/>
        </w:rPr>
        <w:t>и</w:t>
      </w:r>
      <w:r>
        <w:t xml:space="preserve"> </w:t>
      </w:r>
      <w:r>
        <w:rPr>
          <w:rFonts w:hint="eastAsia"/>
        </w:rPr>
        <w:t>ЧС</w:t>
      </w:r>
      <w:r>
        <w:t xml:space="preserve">, </w:t>
      </w:r>
      <w:r>
        <w:rPr>
          <w:rFonts w:hint="eastAsia"/>
        </w:rPr>
        <w:t>алгоритмы</w:t>
      </w:r>
      <w:r>
        <w:t xml:space="preserve"> </w:t>
      </w:r>
      <w:r>
        <w:rPr>
          <w:rFonts w:hint="eastAsia"/>
        </w:rPr>
        <w:t>и</w:t>
      </w:r>
      <w:r>
        <w:t xml:space="preserve"> </w:t>
      </w:r>
      <w:r>
        <w:rPr>
          <w:rFonts w:hint="eastAsia"/>
        </w:rPr>
        <w:t>реализующее</w:t>
      </w:r>
      <w:r>
        <w:t xml:space="preserve"> </w:t>
      </w:r>
      <w:r>
        <w:rPr>
          <w:rFonts w:hint="eastAsia"/>
        </w:rPr>
        <w:t>их</w:t>
      </w:r>
      <w:r>
        <w:t xml:space="preserve"> </w:t>
      </w:r>
      <w:r>
        <w:rPr>
          <w:rFonts w:hint="eastAsia"/>
        </w:rPr>
        <w:t>программное</w:t>
      </w:r>
      <w:r>
        <w:t xml:space="preserve"> </w:t>
      </w:r>
      <w:r>
        <w:rPr>
          <w:rFonts w:hint="eastAsia"/>
        </w:rPr>
        <w:t>обеспечение</w:t>
      </w:r>
      <w:r>
        <w:t xml:space="preserve">, </w:t>
      </w:r>
      <w:r>
        <w:rPr>
          <w:rFonts w:hint="eastAsia"/>
        </w:rPr>
        <w:t>составляющие</w:t>
      </w:r>
      <w:r>
        <w:t xml:space="preserve"> </w:t>
      </w:r>
      <w:r>
        <w:rPr>
          <w:rFonts w:hint="eastAsia"/>
        </w:rPr>
        <w:t>основу</w:t>
      </w:r>
      <w:r>
        <w:t xml:space="preserve"> </w:t>
      </w:r>
      <w:r>
        <w:rPr>
          <w:rFonts w:hint="eastAsia"/>
        </w:rPr>
        <w:t>организационно</w:t>
      </w:r>
      <w:r>
        <w:t>-</w:t>
      </w:r>
      <w:r>
        <w:rPr>
          <w:rFonts w:hint="eastAsia"/>
        </w:rPr>
        <w:t>методического</w:t>
      </w:r>
      <w:r>
        <w:t xml:space="preserve"> </w:t>
      </w:r>
      <w:r>
        <w:rPr>
          <w:rFonts w:hint="eastAsia"/>
        </w:rPr>
        <w:t>направления</w:t>
      </w:r>
      <w:r>
        <w:t xml:space="preserve">, </w:t>
      </w:r>
      <w:r>
        <w:rPr>
          <w:rFonts w:hint="eastAsia"/>
        </w:rPr>
        <w:t>имеют</w:t>
      </w:r>
      <w:r>
        <w:t xml:space="preserve"> </w:t>
      </w:r>
      <w:r>
        <w:rPr>
          <w:rFonts w:hint="eastAsia"/>
        </w:rPr>
        <w:t>сопоставимое</w:t>
      </w:r>
      <w:r>
        <w:t xml:space="preserve"> </w:t>
      </w:r>
      <w:r>
        <w:rPr>
          <w:rFonts w:hint="eastAsia"/>
        </w:rPr>
        <w:t>значение</w:t>
      </w:r>
      <w:r>
        <w:t xml:space="preserve"> </w:t>
      </w:r>
      <w:r>
        <w:rPr>
          <w:rFonts w:hint="eastAsia"/>
        </w:rPr>
        <w:t>для</w:t>
      </w:r>
      <w:r>
        <w:t xml:space="preserve"> </w:t>
      </w:r>
      <w:r>
        <w:rPr>
          <w:rFonts w:hint="eastAsia"/>
        </w:rPr>
        <w:t>функционирования</w:t>
      </w:r>
      <w:r>
        <w:t xml:space="preserve"> </w:t>
      </w:r>
      <w:r>
        <w:rPr>
          <w:rFonts w:hint="eastAsia"/>
        </w:rPr>
        <w:t>всей</w:t>
      </w:r>
      <w:r>
        <w:t xml:space="preserve"> </w:t>
      </w:r>
      <w:r>
        <w:rPr>
          <w:rFonts w:hint="eastAsia"/>
        </w:rPr>
        <w:t>системы</w:t>
      </w:r>
      <w:r>
        <w:t xml:space="preserve"> </w:t>
      </w:r>
      <w:r>
        <w:rPr>
          <w:rFonts w:hint="eastAsia"/>
        </w:rPr>
        <w:t>с</w:t>
      </w:r>
      <w:r>
        <w:t xml:space="preserve"> </w:t>
      </w:r>
      <w:r>
        <w:rPr>
          <w:rFonts w:hint="eastAsia"/>
        </w:rPr>
        <w:t>качеством</w:t>
      </w:r>
      <w:r>
        <w:t xml:space="preserve"> </w:t>
      </w:r>
      <w:r>
        <w:rPr>
          <w:rFonts w:hint="eastAsia"/>
        </w:rPr>
        <w:t>инструментального</w:t>
      </w:r>
      <w:r>
        <w:t xml:space="preserve"> </w:t>
      </w:r>
      <w:r>
        <w:rPr>
          <w:rFonts w:hint="eastAsia"/>
        </w:rPr>
        <w:t>обеспечения</w:t>
      </w:r>
      <w:r>
        <w:t xml:space="preserve"> </w:t>
      </w:r>
      <w:r>
        <w:rPr>
          <w:rFonts w:hint="eastAsia"/>
        </w:rPr>
        <w:t>ИТС</w:t>
      </w:r>
      <w:r>
        <w:t>.</w:t>
      </w:r>
    </w:p>
    <w:p w14:paraId="6772A35B" w14:textId="77777777" w:rsidR="00D553CF" w:rsidRDefault="00D553CF" w:rsidP="00D553CF">
      <w:r>
        <w:t>2.</w:t>
      </w:r>
      <w:r>
        <w:tab/>
      </w:r>
      <w:r>
        <w:rPr>
          <w:rFonts w:hint="eastAsia"/>
        </w:rPr>
        <w:t>Показано</w:t>
      </w:r>
      <w:r>
        <w:t xml:space="preserve">, </w:t>
      </w:r>
      <w:r>
        <w:rPr>
          <w:rFonts w:hint="eastAsia"/>
        </w:rPr>
        <w:t>что</w:t>
      </w:r>
      <w:r>
        <w:t xml:space="preserve"> </w:t>
      </w:r>
      <w:r>
        <w:rPr>
          <w:rFonts w:hint="eastAsia"/>
        </w:rPr>
        <w:t>основой</w:t>
      </w:r>
      <w:r>
        <w:t xml:space="preserve"> </w:t>
      </w:r>
      <w:r>
        <w:rPr>
          <w:rFonts w:hint="eastAsia"/>
        </w:rPr>
        <w:t>инженерно</w:t>
      </w:r>
      <w:r>
        <w:t>-</w:t>
      </w:r>
      <w:r>
        <w:rPr>
          <w:rFonts w:hint="eastAsia"/>
        </w:rPr>
        <w:t>технологического</w:t>
      </w:r>
      <w:r>
        <w:t xml:space="preserve"> </w:t>
      </w:r>
      <w:r>
        <w:rPr>
          <w:rFonts w:hint="eastAsia"/>
        </w:rPr>
        <w:t>направления</w:t>
      </w:r>
      <w:r>
        <w:t xml:space="preserve"> </w:t>
      </w:r>
      <w:r>
        <w:rPr>
          <w:rFonts w:hint="eastAsia"/>
        </w:rPr>
        <w:t>ИТС</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должно</w:t>
      </w:r>
      <w:r>
        <w:t xml:space="preserve"> </w:t>
      </w:r>
      <w:r>
        <w:rPr>
          <w:rFonts w:hint="eastAsia"/>
        </w:rPr>
        <w:t>являться</w:t>
      </w:r>
      <w:r>
        <w:t xml:space="preserve"> </w:t>
      </w:r>
      <w:r>
        <w:rPr>
          <w:rFonts w:hint="eastAsia"/>
        </w:rPr>
        <w:t>массированное</w:t>
      </w:r>
      <w:r>
        <w:t xml:space="preserve"> </w:t>
      </w:r>
      <w:r>
        <w:rPr>
          <w:rFonts w:hint="eastAsia"/>
        </w:rPr>
        <w:t>использование</w:t>
      </w:r>
      <w:r>
        <w:t xml:space="preserve"> </w:t>
      </w:r>
      <w:r>
        <w:rPr>
          <w:rFonts w:hint="eastAsia"/>
        </w:rPr>
        <w:t>возможно</w:t>
      </w:r>
      <w:r>
        <w:rPr>
          <w:rFonts w:hint="eastAsia"/>
        </w:rPr>
        <w:t>¬</w:t>
      </w:r>
      <w:r>
        <w:rPr>
          <w:rFonts w:hint="eastAsia"/>
        </w:rPr>
        <w:t>стей</w:t>
      </w:r>
      <w:r>
        <w:t xml:space="preserve"> </w:t>
      </w:r>
      <w:r>
        <w:rPr>
          <w:rFonts w:hint="eastAsia"/>
        </w:rPr>
        <w:t>системы</w:t>
      </w:r>
      <w:r>
        <w:t xml:space="preserve"> </w:t>
      </w:r>
      <w:r>
        <w:rPr>
          <w:rFonts w:hint="eastAsia"/>
        </w:rPr>
        <w:t>спутникового</w:t>
      </w:r>
      <w:r>
        <w:t xml:space="preserve"> </w:t>
      </w:r>
      <w:r>
        <w:rPr>
          <w:rFonts w:hint="eastAsia"/>
        </w:rPr>
        <w:t>навигационного</w:t>
      </w:r>
      <w:r>
        <w:t xml:space="preserve"> </w:t>
      </w:r>
      <w:r>
        <w:rPr>
          <w:rFonts w:hint="eastAsia"/>
        </w:rPr>
        <w:t>позиционирования</w:t>
      </w:r>
      <w:r>
        <w:t xml:space="preserve"> (</w:t>
      </w:r>
      <w:r>
        <w:rPr>
          <w:rFonts w:hint="eastAsia"/>
        </w:rPr>
        <w:t>ГЛОНАСС</w:t>
      </w:r>
      <w:r>
        <w:t xml:space="preserve">), </w:t>
      </w:r>
      <w:r>
        <w:rPr>
          <w:rFonts w:hint="eastAsia"/>
        </w:rPr>
        <w:t>бази</w:t>
      </w:r>
      <w:r>
        <w:rPr>
          <w:rFonts w:hint="eastAsia"/>
        </w:rPr>
        <w:t>¬</w:t>
      </w:r>
      <w:r>
        <w:rPr>
          <w:rFonts w:hint="eastAsia"/>
        </w:rPr>
        <w:t>рующееся</w:t>
      </w:r>
      <w:r>
        <w:t xml:space="preserve"> </w:t>
      </w:r>
      <w:r>
        <w:rPr>
          <w:rFonts w:hint="eastAsia"/>
        </w:rPr>
        <w:t>на</w:t>
      </w:r>
      <w:r>
        <w:t xml:space="preserve"> </w:t>
      </w:r>
      <w:r>
        <w:rPr>
          <w:rFonts w:hint="eastAsia"/>
        </w:rPr>
        <w:t>широком</w:t>
      </w:r>
      <w:r>
        <w:t xml:space="preserve"> </w:t>
      </w:r>
      <w:r>
        <w:rPr>
          <w:rFonts w:hint="eastAsia"/>
        </w:rPr>
        <w:t>внедрении</w:t>
      </w:r>
      <w:r>
        <w:t xml:space="preserve"> </w:t>
      </w:r>
      <w:r>
        <w:rPr>
          <w:rFonts w:hint="eastAsia"/>
        </w:rPr>
        <w:t>бортового</w:t>
      </w:r>
      <w:r>
        <w:t xml:space="preserve"> </w:t>
      </w:r>
      <w:r>
        <w:rPr>
          <w:rFonts w:hint="eastAsia"/>
        </w:rPr>
        <w:t>оборудования</w:t>
      </w:r>
      <w:r>
        <w:t xml:space="preserve"> - </w:t>
      </w:r>
      <w:r>
        <w:rPr>
          <w:rFonts w:hint="eastAsia"/>
        </w:rPr>
        <w:t>штатных</w:t>
      </w:r>
      <w:r>
        <w:t xml:space="preserve"> </w:t>
      </w:r>
      <w:r>
        <w:rPr>
          <w:rFonts w:hint="eastAsia"/>
        </w:rPr>
        <w:t>и</w:t>
      </w:r>
      <w:r>
        <w:t xml:space="preserve"> </w:t>
      </w:r>
      <w:r>
        <w:rPr>
          <w:rFonts w:hint="eastAsia"/>
        </w:rPr>
        <w:t>опционных</w:t>
      </w:r>
      <w:r>
        <w:t xml:space="preserve"> </w:t>
      </w:r>
      <w:r>
        <w:rPr>
          <w:rFonts w:hint="eastAsia"/>
        </w:rPr>
        <w:t>телематических</w:t>
      </w:r>
      <w:r>
        <w:t xml:space="preserve"> </w:t>
      </w:r>
      <w:r>
        <w:rPr>
          <w:rFonts w:hint="eastAsia"/>
        </w:rPr>
        <w:t>элементов</w:t>
      </w:r>
      <w:r>
        <w:t xml:space="preserve"> </w:t>
      </w:r>
      <w:r>
        <w:rPr>
          <w:rFonts w:hint="eastAsia"/>
        </w:rPr>
        <w:t>транспортных</w:t>
      </w:r>
      <w:r>
        <w:t xml:space="preserve"> </w:t>
      </w:r>
      <w:r>
        <w:rPr>
          <w:rFonts w:hint="eastAsia"/>
        </w:rPr>
        <w:t>средств</w:t>
      </w:r>
      <w:r>
        <w:t xml:space="preserve"> </w:t>
      </w:r>
      <w:r>
        <w:rPr>
          <w:rFonts w:hint="eastAsia"/>
        </w:rPr>
        <w:t>и</w:t>
      </w:r>
      <w:r>
        <w:t xml:space="preserve"> </w:t>
      </w:r>
      <w:r>
        <w:rPr>
          <w:rFonts w:hint="eastAsia"/>
        </w:rPr>
        <w:t>телематических</w:t>
      </w:r>
      <w:r>
        <w:t xml:space="preserve"> </w:t>
      </w:r>
      <w:r>
        <w:rPr>
          <w:rFonts w:hint="eastAsia"/>
        </w:rPr>
        <w:t>компоне</w:t>
      </w:r>
      <w:r>
        <w:rPr>
          <w:rFonts w:hint="eastAsia"/>
        </w:rPr>
        <w:lastRenderedPageBreak/>
        <w:t>нт</w:t>
      </w:r>
      <w:r>
        <w:t xml:space="preserve"> </w:t>
      </w:r>
      <w:r>
        <w:rPr>
          <w:rFonts w:hint="eastAsia"/>
        </w:rPr>
        <w:t>до</w:t>
      </w:r>
      <w:r>
        <w:t>-</w:t>
      </w:r>
      <w:r>
        <w:rPr>
          <w:rFonts w:hint="eastAsia"/>
        </w:rPr>
        <w:t>рожной</w:t>
      </w:r>
      <w:r>
        <w:t xml:space="preserve"> </w:t>
      </w:r>
      <w:r>
        <w:rPr>
          <w:rFonts w:hint="eastAsia"/>
        </w:rPr>
        <w:t>инфраструктуры</w:t>
      </w:r>
      <w:r>
        <w:t xml:space="preserve">. </w:t>
      </w:r>
      <w:r>
        <w:rPr>
          <w:rFonts w:hint="eastAsia"/>
        </w:rPr>
        <w:t>При</w:t>
      </w:r>
      <w:r>
        <w:t xml:space="preserve"> </w:t>
      </w:r>
      <w:r>
        <w:rPr>
          <w:rFonts w:hint="eastAsia"/>
        </w:rPr>
        <w:t>этом</w:t>
      </w:r>
      <w:r>
        <w:t xml:space="preserve"> </w:t>
      </w:r>
      <w:r>
        <w:rPr>
          <w:rFonts w:hint="eastAsia"/>
        </w:rPr>
        <w:t>существует</w:t>
      </w:r>
      <w:r>
        <w:t xml:space="preserve"> </w:t>
      </w:r>
      <w:r>
        <w:rPr>
          <w:rFonts w:hint="eastAsia"/>
        </w:rPr>
        <w:t>широкий</w:t>
      </w:r>
      <w:r>
        <w:t xml:space="preserve"> </w:t>
      </w:r>
      <w:r>
        <w:rPr>
          <w:rFonts w:hint="eastAsia"/>
        </w:rPr>
        <w:t>спектр</w:t>
      </w:r>
      <w:r>
        <w:t xml:space="preserve"> </w:t>
      </w:r>
      <w:r>
        <w:rPr>
          <w:rFonts w:hint="eastAsia"/>
        </w:rPr>
        <w:t>европейских</w:t>
      </w:r>
      <w:r>
        <w:t xml:space="preserve"> </w:t>
      </w:r>
      <w:r>
        <w:rPr>
          <w:rFonts w:hint="eastAsia"/>
        </w:rPr>
        <w:t>про</w:t>
      </w:r>
      <w:r>
        <w:t>-</w:t>
      </w:r>
      <w:r>
        <w:rPr>
          <w:rFonts w:hint="eastAsia"/>
        </w:rPr>
        <w:t>грамм</w:t>
      </w:r>
      <w:r>
        <w:t xml:space="preserve"> </w:t>
      </w:r>
      <w:r>
        <w:rPr>
          <w:rFonts w:hint="eastAsia"/>
        </w:rPr>
        <w:t>в</w:t>
      </w:r>
      <w:r>
        <w:t xml:space="preserve"> </w:t>
      </w:r>
      <w:r>
        <w:rPr>
          <w:rFonts w:hint="eastAsia"/>
        </w:rPr>
        <w:t>сфере</w:t>
      </w:r>
      <w:r>
        <w:t xml:space="preserve"> </w:t>
      </w:r>
      <w:r>
        <w:rPr>
          <w:rFonts w:hint="eastAsia"/>
        </w:rPr>
        <w:t>ИТС</w:t>
      </w:r>
      <w:r>
        <w:t xml:space="preserve">, </w:t>
      </w:r>
      <w:r>
        <w:rPr>
          <w:rFonts w:hint="eastAsia"/>
        </w:rPr>
        <w:t>использование</w:t>
      </w:r>
      <w:r>
        <w:t xml:space="preserve"> </w:t>
      </w:r>
      <w:r>
        <w:rPr>
          <w:rFonts w:hint="eastAsia"/>
        </w:rPr>
        <w:t>результатов</w:t>
      </w:r>
      <w:r>
        <w:t xml:space="preserve"> </w:t>
      </w:r>
      <w:r>
        <w:rPr>
          <w:rFonts w:hint="eastAsia"/>
        </w:rPr>
        <w:t>реализации</w:t>
      </w:r>
      <w:r>
        <w:t xml:space="preserve"> </w:t>
      </w:r>
      <w:r>
        <w:rPr>
          <w:rFonts w:hint="eastAsia"/>
        </w:rPr>
        <w:t>которых</w:t>
      </w:r>
      <w:r>
        <w:t xml:space="preserve"> </w:t>
      </w:r>
      <w:r>
        <w:rPr>
          <w:rFonts w:hint="eastAsia"/>
        </w:rPr>
        <w:t>целесообразно</w:t>
      </w:r>
      <w:r>
        <w:t xml:space="preserve"> </w:t>
      </w:r>
      <w:r>
        <w:rPr>
          <w:rFonts w:hint="eastAsia"/>
        </w:rPr>
        <w:t>в</w:t>
      </w:r>
      <w:r>
        <w:t xml:space="preserve"> </w:t>
      </w:r>
      <w:r>
        <w:rPr>
          <w:rFonts w:hint="eastAsia"/>
        </w:rPr>
        <w:t>отечественных</w:t>
      </w:r>
      <w:r>
        <w:t xml:space="preserve"> </w:t>
      </w:r>
      <w:r>
        <w:rPr>
          <w:rFonts w:hint="eastAsia"/>
        </w:rPr>
        <w:t>условиях</w:t>
      </w:r>
      <w:r>
        <w:t>.</w:t>
      </w:r>
    </w:p>
    <w:p w14:paraId="33F1B65F" w14:textId="77777777" w:rsidR="00D553CF" w:rsidRDefault="00D553CF" w:rsidP="00D553CF">
      <w:r>
        <w:t>3.</w:t>
      </w:r>
      <w:r>
        <w:tab/>
      </w:r>
      <w:r>
        <w:rPr>
          <w:rFonts w:hint="eastAsia"/>
        </w:rPr>
        <w:t>Разработаны</w:t>
      </w:r>
      <w:r>
        <w:t xml:space="preserve"> </w:t>
      </w:r>
      <w:r>
        <w:rPr>
          <w:rFonts w:hint="eastAsia"/>
        </w:rPr>
        <w:t>методические</w:t>
      </w:r>
      <w:r>
        <w:t xml:space="preserve"> </w:t>
      </w:r>
      <w:r>
        <w:rPr>
          <w:rFonts w:hint="eastAsia"/>
        </w:rPr>
        <w:t>основы</w:t>
      </w:r>
      <w:r>
        <w:t xml:space="preserve"> </w:t>
      </w:r>
      <w:r>
        <w:rPr>
          <w:rFonts w:hint="eastAsia"/>
        </w:rPr>
        <w:t>построения</w:t>
      </w:r>
      <w:r>
        <w:t xml:space="preserve"> </w:t>
      </w:r>
      <w:r>
        <w:rPr>
          <w:rFonts w:hint="eastAsia"/>
        </w:rPr>
        <w:t>эффективной</w:t>
      </w:r>
      <w:r>
        <w:t xml:space="preserve"> </w:t>
      </w:r>
      <w:r>
        <w:rPr>
          <w:rFonts w:hint="eastAsia"/>
        </w:rPr>
        <w:t>системы</w:t>
      </w:r>
      <w:r>
        <w:t xml:space="preserve"> </w:t>
      </w:r>
      <w:r>
        <w:rPr>
          <w:rFonts w:hint="eastAsia"/>
        </w:rPr>
        <w:t>реагирования</w:t>
      </w:r>
      <w:r>
        <w:t xml:space="preserve"> </w:t>
      </w:r>
      <w:r>
        <w:rPr>
          <w:rFonts w:hint="eastAsia"/>
        </w:rPr>
        <w:t>при</w:t>
      </w:r>
      <w:r>
        <w:t xml:space="preserve"> </w:t>
      </w:r>
      <w:r>
        <w:rPr>
          <w:rFonts w:hint="eastAsia"/>
        </w:rPr>
        <w:t>возникновении</w:t>
      </w:r>
      <w:r>
        <w:t xml:space="preserve"> </w:t>
      </w:r>
      <w:r>
        <w:rPr>
          <w:rFonts w:hint="eastAsia"/>
        </w:rPr>
        <w:t>экстремальных</w:t>
      </w:r>
      <w:r>
        <w:t xml:space="preserve"> </w:t>
      </w:r>
      <w:r>
        <w:rPr>
          <w:rFonts w:hint="eastAsia"/>
        </w:rPr>
        <w:t>ситуаций</w:t>
      </w:r>
      <w:r>
        <w:t xml:space="preserve"> </w:t>
      </w:r>
      <w:r>
        <w:rPr>
          <w:rFonts w:hint="eastAsia"/>
        </w:rPr>
        <w:t>на</w:t>
      </w:r>
      <w:r>
        <w:t xml:space="preserve"> </w:t>
      </w:r>
      <w:r>
        <w:rPr>
          <w:rFonts w:hint="eastAsia"/>
        </w:rPr>
        <w:t>дорогах</w:t>
      </w:r>
      <w:r>
        <w:t xml:space="preserve">, </w:t>
      </w:r>
      <w:r>
        <w:rPr>
          <w:rFonts w:hint="eastAsia"/>
        </w:rPr>
        <w:t>включающие</w:t>
      </w:r>
      <w:r>
        <w:t xml:space="preserve"> </w:t>
      </w:r>
      <w:r>
        <w:rPr>
          <w:rFonts w:hint="eastAsia"/>
        </w:rPr>
        <w:t>в</w:t>
      </w:r>
      <w:r>
        <w:t xml:space="preserve"> </w:t>
      </w:r>
      <w:r>
        <w:rPr>
          <w:rFonts w:hint="eastAsia"/>
        </w:rPr>
        <w:t>себя</w:t>
      </w:r>
      <w:r>
        <w:t>:</w:t>
      </w:r>
    </w:p>
    <w:p w14:paraId="5AEE2BF5" w14:textId="77777777" w:rsidR="00D553CF" w:rsidRDefault="00D553CF" w:rsidP="00D553CF">
      <w:r>
        <w:t>-</w:t>
      </w:r>
      <w:r>
        <w:tab/>
      </w:r>
      <w:r>
        <w:rPr>
          <w:rFonts w:hint="eastAsia"/>
        </w:rPr>
        <w:t>безусловный</w:t>
      </w:r>
      <w:r>
        <w:t xml:space="preserve"> </w:t>
      </w:r>
      <w:r>
        <w:rPr>
          <w:rFonts w:hint="eastAsia"/>
        </w:rPr>
        <w:t>приоритет</w:t>
      </w:r>
      <w:r>
        <w:t xml:space="preserve"> </w:t>
      </w:r>
      <w:r>
        <w:rPr>
          <w:rFonts w:hint="eastAsia"/>
        </w:rPr>
        <w:t>задачи</w:t>
      </w:r>
      <w:r>
        <w:t xml:space="preserve"> </w:t>
      </w:r>
      <w:r>
        <w:rPr>
          <w:rFonts w:hint="eastAsia"/>
        </w:rPr>
        <w:t>ликвидации</w:t>
      </w:r>
      <w:r>
        <w:t xml:space="preserve"> </w:t>
      </w:r>
      <w:r>
        <w:rPr>
          <w:rFonts w:hint="eastAsia"/>
        </w:rPr>
        <w:t>угрозы</w:t>
      </w:r>
      <w:r>
        <w:t xml:space="preserve"> </w:t>
      </w:r>
      <w:r>
        <w:rPr>
          <w:rFonts w:hint="eastAsia"/>
        </w:rPr>
        <w:t>жизни</w:t>
      </w:r>
      <w:r>
        <w:t xml:space="preserve"> </w:t>
      </w:r>
      <w:r>
        <w:rPr>
          <w:rFonts w:hint="eastAsia"/>
        </w:rPr>
        <w:t>и</w:t>
      </w:r>
      <w:r>
        <w:t xml:space="preserve"> </w:t>
      </w:r>
      <w:r>
        <w:rPr>
          <w:rFonts w:hint="eastAsia"/>
        </w:rPr>
        <w:t>здоровью</w:t>
      </w:r>
      <w:r>
        <w:t xml:space="preserve"> </w:t>
      </w:r>
      <w:r>
        <w:rPr>
          <w:rFonts w:hint="eastAsia"/>
        </w:rPr>
        <w:t>уча</w:t>
      </w:r>
      <w:r>
        <w:t>-</w:t>
      </w:r>
      <w:r>
        <w:rPr>
          <w:rFonts w:hint="eastAsia"/>
        </w:rPr>
        <w:t>стников</w:t>
      </w:r>
      <w:r>
        <w:t xml:space="preserve"> </w:t>
      </w:r>
      <w:r>
        <w:rPr>
          <w:rFonts w:hint="eastAsia"/>
        </w:rPr>
        <w:t>ДТП</w:t>
      </w:r>
      <w:r>
        <w:t xml:space="preserve"> (</w:t>
      </w:r>
      <w:r>
        <w:rPr>
          <w:rFonts w:hint="eastAsia"/>
        </w:rPr>
        <w:t>ЧС</w:t>
      </w:r>
      <w:r>
        <w:t>);</w:t>
      </w:r>
    </w:p>
    <w:p w14:paraId="7E1940D9" w14:textId="77777777" w:rsidR="00D553CF" w:rsidRDefault="00D553CF" w:rsidP="00D553CF">
      <w:r>
        <w:t>-</w:t>
      </w:r>
      <w:r>
        <w:tab/>
      </w:r>
      <w:r>
        <w:rPr>
          <w:rFonts w:hint="eastAsia"/>
        </w:rPr>
        <w:t>условие</w:t>
      </w:r>
      <w:r>
        <w:t xml:space="preserve"> </w:t>
      </w:r>
      <w:r>
        <w:rPr>
          <w:rFonts w:hint="eastAsia"/>
        </w:rPr>
        <w:t>о</w:t>
      </w:r>
      <w:r>
        <w:t xml:space="preserve"> </w:t>
      </w:r>
      <w:r>
        <w:rPr>
          <w:rFonts w:hint="eastAsia"/>
        </w:rPr>
        <w:t>том</w:t>
      </w:r>
      <w:r>
        <w:t xml:space="preserve">, </w:t>
      </w:r>
      <w:r>
        <w:rPr>
          <w:rFonts w:hint="eastAsia"/>
        </w:rPr>
        <w:t>что</w:t>
      </w:r>
      <w:r>
        <w:t xml:space="preserve"> </w:t>
      </w:r>
      <w:r>
        <w:rPr>
          <w:rFonts w:hint="eastAsia"/>
        </w:rPr>
        <w:t>затраты</w:t>
      </w:r>
      <w:r>
        <w:t xml:space="preserve"> </w:t>
      </w:r>
      <w:r>
        <w:rPr>
          <w:rFonts w:hint="eastAsia"/>
        </w:rPr>
        <w:t>на</w:t>
      </w:r>
      <w:r>
        <w:t xml:space="preserve"> </w:t>
      </w:r>
      <w:r>
        <w:rPr>
          <w:rFonts w:hint="eastAsia"/>
        </w:rPr>
        <w:t>создание</w:t>
      </w:r>
      <w:r>
        <w:t xml:space="preserve"> </w:t>
      </w:r>
      <w:r>
        <w:rPr>
          <w:rFonts w:hint="eastAsia"/>
        </w:rPr>
        <w:t>и</w:t>
      </w:r>
      <w:r>
        <w:t xml:space="preserve"> </w:t>
      </w:r>
      <w:r>
        <w:rPr>
          <w:rFonts w:hint="eastAsia"/>
        </w:rPr>
        <w:t>поддержание</w:t>
      </w:r>
      <w:r>
        <w:t xml:space="preserve"> </w:t>
      </w:r>
      <w:r>
        <w:rPr>
          <w:rFonts w:hint="eastAsia"/>
        </w:rPr>
        <w:t>общей</w:t>
      </w:r>
      <w:r>
        <w:t xml:space="preserve"> </w:t>
      </w:r>
      <w:r>
        <w:rPr>
          <w:rFonts w:hint="eastAsia"/>
        </w:rPr>
        <w:t>для</w:t>
      </w:r>
      <w:r>
        <w:t xml:space="preserve"> </w:t>
      </w:r>
      <w:r>
        <w:rPr>
          <w:rFonts w:hint="eastAsia"/>
        </w:rPr>
        <w:t>служб</w:t>
      </w:r>
      <w:r>
        <w:t xml:space="preserve"> </w:t>
      </w:r>
      <w:r>
        <w:rPr>
          <w:rFonts w:hint="eastAsia"/>
        </w:rPr>
        <w:t>реагирования</w:t>
      </w:r>
      <w:r>
        <w:t xml:space="preserve"> </w:t>
      </w:r>
      <w:r>
        <w:rPr>
          <w:rFonts w:hint="eastAsia"/>
        </w:rPr>
        <w:t>подсистемы</w:t>
      </w:r>
      <w:r>
        <w:t xml:space="preserve"> </w:t>
      </w:r>
      <w:r>
        <w:rPr>
          <w:rFonts w:hint="eastAsia"/>
        </w:rPr>
        <w:t>информационного</w:t>
      </w:r>
      <w:r>
        <w:t xml:space="preserve"> </w:t>
      </w:r>
      <w:r>
        <w:rPr>
          <w:rFonts w:hint="eastAsia"/>
        </w:rPr>
        <w:t>обеспечения</w:t>
      </w:r>
      <w:r>
        <w:t xml:space="preserve"> </w:t>
      </w:r>
      <w:r>
        <w:rPr>
          <w:rFonts w:hint="eastAsia"/>
        </w:rPr>
        <w:t>должны</w:t>
      </w:r>
      <w:r>
        <w:t xml:space="preserve"> </w:t>
      </w:r>
      <w:r>
        <w:rPr>
          <w:rFonts w:hint="eastAsia"/>
        </w:rPr>
        <w:t>быть</w:t>
      </w:r>
      <w:r>
        <w:t xml:space="preserve"> </w:t>
      </w:r>
      <w:r>
        <w:rPr>
          <w:rFonts w:hint="eastAsia"/>
        </w:rPr>
        <w:t>меньше</w:t>
      </w:r>
      <w:r>
        <w:t xml:space="preserve"> </w:t>
      </w:r>
      <w:r>
        <w:rPr>
          <w:rFonts w:hint="eastAsia"/>
        </w:rPr>
        <w:t>суммы</w:t>
      </w:r>
      <w:r>
        <w:t xml:space="preserve"> </w:t>
      </w:r>
      <w:r>
        <w:rPr>
          <w:rFonts w:hint="eastAsia"/>
        </w:rPr>
        <w:t>затрат</w:t>
      </w:r>
      <w:r>
        <w:t xml:space="preserve"> </w:t>
      </w:r>
      <w:r>
        <w:rPr>
          <w:rFonts w:hint="eastAsia"/>
        </w:rPr>
        <w:t>на</w:t>
      </w:r>
      <w:r>
        <w:t xml:space="preserve"> </w:t>
      </w:r>
      <w:r>
        <w:rPr>
          <w:rFonts w:hint="eastAsia"/>
        </w:rPr>
        <w:t>создание</w:t>
      </w:r>
      <w:r>
        <w:t xml:space="preserve"> </w:t>
      </w:r>
      <w:r>
        <w:rPr>
          <w:rFonts w:hint="eastAsia"/>
        </w:rPr>
        <w:t>и</w:t>
      </w:r>
      <w:r>
        <w:t xml:space="preserve"> </w:t>
      </w:r>
      <w:r>
        <w:rPr>
          <w:rFonts w:hint="eastAsia"/>
        </w:rPr>
        <w:t>поддержание</w:t>
      </w:r>
      <w:r>
        <w:t xml:space="preserve"> </w:t>
      </w:r>
      <w:r>
        <w:rPr>
          <w:rFonts w:hint="eastAsia"/>
        </w:rPr>
        <w:t>независимых</w:t>
      </w:r>
      <w:r>
        <w:t xml:space="preserve"> </w:t>
      </w:r>
      <w:r>
        <w:rPr>
          <w:rFonts w:hint="eastAsia"/>
        </w:rPr>
        <w:t>подсистем</w:t>
      </w:r>
      <w:r>
        <w:t xml:space="preserve"> </w:t>
      </w:r>
      <w:r>
        <w:rPr>
          <w:rFonts w:hint="eastAsia"/>
        </w:rPr>
        <w:t>информационного</w:t>
      </w:r>
      <w:r>
        <w:t xml:space="preserve"> </w:t>
      </w:r>
      <w:r>
        <w:rPr>
          <w:rFonts w:hint="eastAsia"/>
        </w:rPr>
        <w:t>обеспечения</w:t>
      </w:r>
      <w:r>
        <w:t xml:space="preserve"> </w:t>
      </w:r>
      <w:r>
        <w:rPr>
          <w:rFonts w:hint="eastAsia"/>
        </w:rPr>
        <w:t>каждой</w:t>
      </w:r>
      <w:r>
        <w:t xml:space="preserve"> </w:t>
      </w:r>
      <w:r>
        <w:rPr>
          <w:rFonts w:hint="eastAsia"/>
        </w:rPr>
        <w:t>из</w:t>
      </w:r>
      <w:r>
        <w:t xml:space="preserve"> </w:t>
      </w:r>
      <w:r>
        <w:rPr>
          <w:rFonts w:hint="eastAsia"/>
        </w:rPr>
        <w:t>служб</w:t>
      </w:r>
      <w:r>
        <w:t>;</w:t>
      </w:r>
    </w:p>
    <w:p w14:paraId="29D9C5C9" w14:textId="77777777" w:rsidR="00D553CF" w:rsidRDefault="00D553CF" w:rsidP="00D553CF">
      <w:r>
        <w:t xml:space="preserve"> </w:t>
      </w:r>
    </w:p>
    <w:p w14:paraId="22857ABA" w14:textId="77777777" w:rsidR="00D553CF" w:rsidRDefault="00D553CF" w:rsidP="00D553CF">
      <w:r>
        <w:t>147</w:t>
      </w:r>
    </w:p>
    <w:p w14:paraId="75C1E8B7" w14:textId="77777777" w:rsidR="00D553CF" w:rsidRDefault="00D553CF" w:rsidP="00D553CF">
      <w:r>
        <w:t>-</w:t>
      </w:r>
      <w:r>
        <w:tab/>
      </w:r>
      <w:r>
        <w:rPr>
          <w:rFonts w:hint="eastAsia"/>
        </w:rPr>
        <w:t>необходимость</w:t>
      </w:r>
      <w:r>
        <w:t xml:space="preserve"> </w:t>
      </w:r>
      <w:r>
        <w:rPr>
          <w:rFonts w:hint="eastAsia"/>
        </w:rPr>
        <w:t>соответствия</w:t>
      </w:r>
      <w:r>
        <w:t xml:space="preserve"> </w:t>
      </w:r>
      <w:r>
        <w:rPr>
          <w:rFonts w:hint="eastAsia"/>
        </w:rPr>
        <w:t>системы</w:t>
      </w:r>
      <w:r>
        <w:t xml:space="preserve"> </w:t>
      </w:r>
      <w:r>
        <w:rPr>
          <w:rFonts w:hint="eastAsia"/>
        </w:rPr>
        <w:t>реагирования</w:t>
      </w:r>
      <w:r>
        <w:t xml:space="preserve"> </w:t>
      </w:r>
      <w:r>
        <w:rPr>
          <w:rFonts w:hint="eastAsia"/>
        </w:rPr>
        <w:t>требованию</w:t>
      </w:r>
      <w:r>
        <w:t xml:space="preserve"> </w:t>
      </w:r>
      <w:r>
        <w:rPr>
          <w:rFonts w:hint="eastAsia"/>
        </w:rPr>
        <w:t>оптими</w:t>
      </w:r>
      <w:r>
        <w:rPr>
          <w:rFonts w:hint="eastAsia"/>
        </w:rPr>
        <w:t>¬</w:t>
      </w:r>
      <w:r>
        <w:rPr>
          <w:rFonts w:hint="eastAsia"/>
        </w:rPr>
        <w:t>зации</w:t>
      </w:r>
      <w:r>
        <w:t xml:space="preserve"> </w:t>
      </w:r>
      <w:r>
        <w:rPr>
          <w:rFonts w:hint="eastAsia"/>
        </w:rPr>
        <w:t>комплексного</w:t>
      </w:r>
      <w:r>
        <w:t xml:space="preserve"> </w:t>
      </w:r>
      <w:r>
        <w:rPr>
          <w:rFonts w:hint="eastAsia"/>
        </w:rPr>
        <w:t>критерия</w:t>
      </w:r>
      <w:r>
        <w:t xml:space="preserve">, </w:t>
      </w:r>
      <w:r>
        <w:rPr>
          <w:rFonts w:hint="eastAsia"/>
        </w:rPr>
        <w:t>который</w:t>
      </w:r>
      <w:r>
        <w:t xml:space="preserve"> </w:t>
      </w:r>
      <w:r>
        <w:rPr>
          <w:rFonts w:hint="eastAsia"/>
        </w:rPr>
        <w:t>включает</w:t>
      </w:r>
      <w:r>
        <w:t xml:space="preserve"> </w:t>
      </w:r>
      <w:r>
        <w:rPr>
          <w:rFonts w:hint="eastAsia"/>
        </w:rPr>
        <w:t>в</w:t>
      </w:r>
      <w:r>
        <w:t xml:space="preserve"> </w:t>
      </w:r>
      <w:r>
        <w:rPr>
          <w:rFonts w:hint="eastAsia"/>
        </w:rPr>
        <w:t>себя</w:t>
      </w:r>
      <w:r>
        <w:t xml:space="preserve"> </w:t>
      </w:r>
      <w:r>
        <w:rPr>
          <w:rFonts w:hint="eastAsia"/>
        </w:rPr>
        <w:t>одновременно</w:t>
      </w:r>
      <w:r>
        <w:t xml:space="preserve"> </w:t>
      </w:r>
      <w:r>
        <w:rPr>
          <w:rFonts w:hint="eastAsia"/>
        </w:rPr>
        <w:t>оценку</w:t>
      </w:r>
      <w:r>
        <w:t xml:space="preserve"> </w:t>
      </w:r>
      <w:r>
        <w:rPr>
          <w:rFonts w:hint="eastAsia"/>
        </w:rPr>
        <w:t>каче</w:t>
      </w:r>
      <w:r>
        <w:rPr>
          <w:rFonts w:hint="eastAsia"/>
        </w:rPr>
        <w:t>¬</w:t>
      </w:r>
      <w:r>
        <w:rPr>
          <w:rFonts w:hint="eastAsia"/>
        </w:rPr>
        <w:t>ства</w:t>
      </w:r>
      <w:r>
        <w:t xml:space="preserve"> </w:t>
      </w:r>
      <w:r>
        <w:rPr>
          <w:rFonts w:hint="eastAsia"/>
        </w:rPr>
        <w:t>и</w:t>
      </w:r>
      <w:r>
        <w:t xml:space="preserve"> </w:t>
      </w:r>
      <w:r>
        <w:rPr>
          <w:rFonts w:hint="eastAsia"/>
        </w:rPr>
        <w:t>полноты</w:t>
      </w:r>
      <w:r>
        <w:t xml:space="preserve"> </w:t>
      </w:r>
      <w:r>
        <w:rPr>
          <w:rFonts w:hint="eastAsia"/>
        </w:rPr>
        <w:t>функциональной</w:t>
      </w:r>
      <w:r>
        <w:t xml:space="preserve"> </w:t>
      </w:r>
      <w:r>
        <w:rPr>
          <w:rFonts w:hint="eastAsia"/>
        </w:rPr>
        <w:t>деятельности</w:t>
      </w:r>
      <w:r>
        <w:t xml:space="preserve"> </w:t>
      </w:r>
      <w:r>
        <w:rPr>
          <w:rFonts w:hint="eastAsia"/>
        </w:rPr>
        <w:t>и</w:t>
      </w:r>
      <w:r>
        <w:t xml:space="preserve"> </w:t>
      </w:r>
      <w:r>
        <w:rPr>
          <w:rFonts w:hint="eastAsia"/>
        </w:rPr>
        <w:t>оценку</w:t>
      </w:r>
      <w:r>
        <w:t xml:space="preserve"> </w:t>
      </w:r>
      <w:r>
        <w:rPr>
          <w:rFonts w:hint="eastAsia"/>
        </w:rPr>
        <w:t>уровня</w:t>
      </w:r>
      <w:r>
        <w:t xml:space="preserve"> </w:t>
      </w:r>
      <w:r>
        <w:rPr>
          <w:rFonts w:hint="eastAsia"/>
        </w:rPr>
        <w:t>финансирования</w:t>
      </w:r>
      <w:r>
        <w:t xml:space="preserve">, </w:t>
      </w:r>
      <w:r>
        <w:rPr>
          <w:rFonts w:hint="eastAsia"/>
        </w:rPr>
        <w:t>необходимого</w:t>
      </w:r>
      <w:r>
        <w:t xml:space="preserve"> </w:t>
      </w:r>
      <w:r>
        <w:rPr>
          <w:rFonts w:hint="eastAsia"/>
        </w:rPr>
        <w:t>и</w:t>
      </w:r>
      <w:r>
        <w:t xml:space="preserve"> </w:t>
      </w:r>
      <w:r>
        <w:rPr>
          <w:rFonts w:hint="eastAsia"/>
        </w:rPr>
        <w:t>достаточного</w:t>
      </w:r>
      <w:r>
        <w:t xml:space="preserve"> </w:t>
      </w:r>
      <w:r>
        <w:rPr>
          <w:rFonts w:hint="eastAsia"/>
        </w:rPr>
        <w:t>для</w:t>
      </w:r>
      <w:r>
        <w:t xml:space="preserve"> </w:t>
      </w:r>
      <w:r>
        <w:rPr>
          <w:rFonts w:hint="eastAsia"/>
        </w:rPr>
        <w:t>осуществления</w:t>
      </w:r>
      <w:r>
        <w:t xml:space="preserve"> </w:t>
      </w:r>
      <w:r>
        <w:rPr>
          <w:rFonts w:hint="eastAsia"/>
        </w:rPr>
        <w:t>своих</w:t>
      </w:r>
      <w:r>
        <w:t xml:space="preserve"> </w:t>
      </w:r>
      <w:r>
        <w:rPr>
          <w:rFonts w:hint="eastAsia"/>
        </w:rPr>
        <w:t>функций</w:t>
      </w:r>
      <w:r>
        <w:t xml:space="preserve"> </w:t>
      </w:r>
      <w:r>
        <w:rPr>
          <w:rFonts w:hint="eastAsia"/>
        </w:rPr>
        <w:t>специализирован</w:t>
      </w:r>
      <w:r>
        <w:t>-</w:t>
      </w:r>
      <w:r>
        <w:rPr>
          <w:rFonts w:hint="eastAsia"/>
        </w:rPr>
        <w:t>ными</w:t>
      </w:r>
      <w:r>
        <w:t xml:space="preserve"> </w:t>
      </w:r>
      <w:r>
        <w:rPr>
          <w:rFonts w:hint="eastAsia"/>
        </w:rPr>
        <w:t>службами</w:t>
      </w:r>
      <w:r>
        <w:t>;</w:t>
      </w:r>
    </w:p>
    <w:p w14:paraId="2B09A8B2" w14:textId="77777777" w:rsidR="00D553CF" w:rsidRDefault="00D553CF" w:rsidP="00D553CF">
      <w:r>
        <w:t>-</w:t>
      </w:r>
      <w:r>
        <w:tab/>
      </w:r>
      <w:r>
        <w:rPr>
          <w:rFonts w:hint="eastAsia"/>
        </w:rPr>
        <w:t>представление</w:t>
      </w:r>
      <w:r>
        <w:t xml:space="preserve"> </w:t>
      </w:r>
      <w:r>
        <w:rPr>
          <w:rFonts w:hint="eastAsia"/>
        </w:rPr>
        <w:t>обобщенной</w:t>
      </w:r>
      <w:r>
        <w:t xml:space="preserve"> </w:t>
      </w:r>
      <w:r>
        <w:rPr>
          <w:rFonts w:hint="eastAsia"/>
        </w:rPr>
        <w:t>классификации</w:t>
      </w:r>
      <w:r>
        <w:t xml:space="preserve"> </w:t>
      </w:r>
      <w:r>
        <w:rPr>
          <w:rFonts w:hint="eastAsia"/>
        </w:rPr>
        <w:t>ДТП</w:t>
      </w:r>
      <w:r>
        <w:t xml:space="preserve"> </w:t>
      </w:r>
      <w:r>
        <w:rPr>
          <w:rFonts w:hint="eastAsia"/>
        </w:rPr>
        <w:t>и</w:t>
      </w:r>
      <w:r>
        <w:t xml:space="preserve"> </w:t>
      </w:r>
      <w:r>
        <w:rPr>
          <w:rFonts w:hint="eastAsia"/>
        </w:rPr>
        <w:t>ЧС</w:t>
      </w:r>
      <w:r>
        <w:t xml:space="preserve"> </w:t>
      </w:r>
      <w:r>
        <w:rPr>
          <w:rFonts w:hint="eastAsia"/>
        </w:rPr>
        <w:t>в</w:t>
      </w:r>
      <w:r>
        <w:t xml:space="preserve"> </w:t>
      </w:r>
      <w:r>
        <w:rPr>
          <w:rFonts w:hint="eastAsia"/>
        </w:rPr>
        <w:t>терминах</w:t>
      </w:r>
      <w:r>
        <w:t xml:space="preserve"> </w:t>
      </w:r>
      <w:r>
        <w:rPr>
          <w:rFonts w:hint="eastAsia"/>
        </w:rPr>
        <w:t>теории</w:t>
      </w:r>
      <w:r>
        <w:t xml:space="preserve"> </w:t>
      </w:r>
      <w:r>
        <w:rPr>
          <w:rFonts w:hint="eastAsia"/>
        </w:rPr>
        <w:t>множеств</w:t>
      </w:r>
      <w:r>
        <w:t xml:space="preserve"> </w:t>
      </w:r>
      <w:r>
        <w:rPr>
          <w:rFonts w:hint="eastAsia"/>
        </w:rPr>
        <w:t>для</w:t>
      </w:r>
      <w:r>
        <w:t xml:space="preserve"> </w:t>
      </w:r>
      <w:r>
        <w:rPr>
          <w:rFonts w:hint="eastAsia"/>
        </w:rPr>
        <w:t>последующего</w:t>
      </w:r>
      <w:r>
        <w:t xml:space="preserve"> </w:t>
      </w:r>
      <w:r>
        <w:rPr>
          <w:rFonts w:hint="eastAsia"/>
        </w:rPr>
        <w:t>моделирования</w:t>
      </w:r>
      <w:r>
        <w:t>.</w:t>
      </w:r>
    </w:p>
    <w:p w14:paraId="2C998404" w14:textId="77777777" w:rsidR="00D553CF" w:rsidRDefault="00D553CF" w:rsidP="00D553CF">
      <w:r>
        <w:t>4.</w:t>
      </w:r>
      <w:r>
        <w:tab/>
      </w:r>
      <w:r>
        <w:rPr>
          <w:rFonts w:hint="eastAsia"/>
        </w:rPr>
        <w:t>Разработана</w:t>
      </w:r>
      <w:r>
        <w:t xml:space="preserve"> </w:t>
      </w:r>
      <w:r>
        <w:rPr>
          <w:rFonts w:hint="eastAsia"/>
        </w:rPr>
        <w:t>модель</w:t>
      </w:r>
      <w:r>
        <w:t xml:space="preserve"> </w:t>
      </w:r>
      <w:r>
        <w:rPr>
          <w:rFonts w:hint="eastAsia"/>
        </w:rPr>
        <w:t>системы</w:t>
      </w:r>
      <w:r>
        <w:t xml:space="preserve"> </w:t>
      </w:r>
      <w:r>
        <w:rPr>
          <w:rFonts w:hint="eastAsia"/>
        </w:rPr>
        <w:t>реагирования</w:t>
      </w:r>
      <w:r>
        <w:t xml:space="preserve"> </w:t>
      </w:r>
      <w:r>
        <w:rPr>
          <w:rFonts w:hint="eastAsia"/>
        </w:rPr>
        <w:t>при</w:t>
      </w:r>
      <w:r>
        <w:t xml:space="preserve"> </w:t>
      </w:r>
      <w:r>
        <w:rPr>
          <w:rFonts w:hint="eastAsia"/>
        </w:rPr>
        <w:t>возникновении</w:t>
      </w:r>
      <w:r>
        <w:t xml:space="preserve"> </w:t>
      </w:r>
      <w:r>
        <w:rPr>
          <w:rFonts w:hint="eastAsia"/>
        </w:rPr>
        <w:t>чрезвы</w:t>
      </w:r>
      <w:r>
        <w:t>-</w:t>
      </w:r>
      <w:r>
        <w:rPr>
          <w:rFonts w:hint="eastAsia"/>
        </w:rPr>
        <w:t>чайных</w:t>
      </w:r>
      <w:r>
        <w:t xml:space="preserve"> </w:t>
      </w:r>
      <w:r>
        <w:rPr>
          <w:rFonts w:hint="eastAsia"/>
        </w:rPr>
        <w:t>ситуаций</w:t>
      </w:r>
      <w:r>
        <w:t xml:space="preserve">. </w:t>
      </w:r>
      <w:r>
        <w:rPr>
          <w:rFonts w:hint="eastAsia"/>
        </w:rPr>
        <w:t>В</w:t>
      </w:r>
      <w:r>
        <w:t xml:space="preserve"> </w:t>
      </w:r>
      <w:r>
        <w:rPr>
          <w:rFonts w:hint="eastAsia"/>
        </w:rPr>
        <w:t>ходе</w:t>
      </w:r>
      <w:r>
        <w:t xml:space="preserve"> </w:t>
      </w:r>
      <w:r>
        <w:rPr>
          <w:rFonts w:hint="eastAsia"/>
        </w:rPr>
        <w:t>ее</w:t>
      </w:r>
      <w:r>
        <w:t xml:space="preserve"> </w:t>
      </w:r>
      <w:r>
        <w:rPr>
          <w:rFonts w:hint="eastAsia"/>
        </w:rPr>
        <w:t>разработки</w:t>
      </w:r>
      <w:r>
        <w:t xml:space="preserve"> </w:t>
      </w:r>
      <w:r>
        <w:rPr>
          <w:rFonts w:hint="eastAsia"/>
        </w:rPr>
        <w:t>использован</w:t>
      </w:r>
      <w:r>
        <w:t xml:space="preserve"> </w:t>
      </w:r>
      <w:r>
        <w:rPr>
          <w:rFonts w:hint="eastAsia"/>
        </w:rPr>
        <w:t>дискретно</w:t>
      </w:r>
      <w:r>
        <w:t>-</w:t>
      </w:r>
      <w:r>
        <w:rPr>
          <w:rFonts w:hint="eastAsia"/>
        </w:rPr>
        <w:t>событийный</w:t>
      </w:r>
      <w:r>
        <w:t xml:space="preserve"> (</w:t>
      </w:r>
      <w:r>
        <w:rPr>
          <w:rFonts w:hint="eastAsia"/>
        </w:rPr>
        <w:t>про</w:t>
      </w:r>
      <w:r>
        <w:t>-</w:t>
      </w:r>
      <w:r>
        <w:rPr>
          <w:rFonts w:hint="eastAsia"/>
        </w:rPr>
        <w:t>цессно</w:t>
      </w:r>
      <w:r>
        <w:t>-</w:t>
      </w:r>
      <w:r>
        <w:rPr>
          <w:rFonts w:hint="eastAsia"/>
        </w:rPr>
        <w:t>ориентированный</w:t>
      </w:r>
      <w:r>
        <w:t xml:space="preserve">) </w:t>
      </w:r>
      <w:r>
        <w:rPr>
          <w:rFonts w:hint="eastAsia"/>
        </w:rPr>
        <w:t>подход</w:t>
      </w:r>
      <w:r>
        <w:t xml:space="preserve">, </w:t>
      </w:r>
      <w:r>
        <w:rPr>
          <w:rFonts w:hint="eastAsia"/>
        </w:rPr>
        <w:t>который</w:t>
      </w:r>
      <w:r>
        <w:t xml:space="preserve"> </w:t>
      </w:r>
      <w:r>
        <w:rPr>
          <w:rFonts w:hint="eastAsia"/>
        </w:rPr>
        <w:t>позволил</w:t>
      </w:r>
      <w:r>
        <w:t xml:space="preserve"> </w:t>
      </w:r>
      <w:r>
        <w:rPr>
          <w:rFonts w:hint="eastAsia"/>
        </w:rPr>
        <w:t>разделить</w:t>
      </w:r>
      <w:r>
        <w:t xml:space="preserve"> </w:t>
      </w:r>
      <w:r>
        <w:rPr>
          <w:rFonts w:hint="eastAsia"/>
        </w:rPr>
        <w:t>модель</w:t>
      </w:r>
      <w:r>
        <w:t xml:space="preserve"> </w:t>
      </w:r>
      <w:r>
        <w:rPr>
          <w:rFonts w:hint="eastAsia"/>
        </w:rPr>
        <w:t>на</w:t>
      </w:r>
      <w:r>
        <w:t xml:space="preserve"> </w:t>
      </w:r>
      <w:r>
        <w:rPr>
          <w:rFonts w:hint="eastAsia"/>
        </w:rPr>
        <w:t>несколь</w:t>
      </w:r>
      <w:r>
        <w:rPr>
          <w:rFonts w:hint="eastAsia"/>
        </w:rPr>
        <w:t>¬</w:t>
      </w:r>
      <w:r>
        <w:rPr>
          <w:rFonts w:hint="eastAsia"/>
        </w:rPr>
        <w:t>ко</w:t>
      </w:r>
      <w:r>
        <w:t xml:space="preserve"> </w:t>
      </w:r>
      <w:r>
        <w:rPr>
          <w:rFonts w:hint="eastAsia"/>
        </w:rPr>
        <w:t>основных</w:t>
      </w:r>
      <w:r>
        <w:t xml:space="preserve"> </w:t>
      </w:r>
      <w:r>
        <w:rPr>
          <w:rFonts w:hint="eastAsia"/>
        </w:rPr>
        <w:t>составляющих</w:t>
      </w:r>
      <w:r>
        <w:t xml:space="preserve"> </w:t>
      </w:r>
      <w:r>
        <w:rPr>
          <w:rFonts w:hint="eastAsia"/>
        </w:rPr>
        <w:t>частей</w:t>
      </w:r>
      <w:r>
        <w:t xml:space="preserve"> </w:t>
      </w:r>
      <w:r>
        <w:rPr>
          <w:rFonts w:hint="eastAsia"/>
        </w:rPr>
        <w:t>и</w:t>
      </w:r>
      <w:r>
        <w:t xml:space="preserve"> </w:t>
      </w:r>
      <w:r>
        <w:rPr>
          <w:rFonts w:hint="eastAsia"/>
        </w:rPr>
        <w:t>реализовать</w:t>
      </w:r>
      <w:r>
        <w:t xml:space="preserve"> </w:t>
      </w:r>
      <w:r>
        <w:rPr>
          <w:rFonts w:hint="eastAsia"/>
        </w:rPr>
        <w:t>логич</w:t>
      </w:r>
      <w:r>
        <w:rPr>
          <w:rFonts w:hint="eastAsia"/>
        </w:rPr>
        <w:lastRenderedPageBreak/>
        <w:t>ескую</w:t>
      </w:r>
      <w:r>
        <w:t xml:space="preserve"> </w:t>
      </w:r>
      <w:r>
        <w:rPr>
          <w:rFonts w:hint="eastAsia"/>
        </w:rPr>
        <w:t>схему</w:t>
      </w:r>
      <w:r>
        <w:t xml:space="preserve"> </w:t>
      </w:r>
      <w:r>
        <w:rPr>
          <w:rFonts w:hint="eastAsia"/>
        </w:rPr>
        <w:t>принятия</w:t>
      </w:r>
      <w:r>
        <w:t xml:space="preserve"> </w:t>
      </w:r>
      <w:r>
        <w:rPr>
          <w:rFonts w:hint="eastAsia"/>
        </w:rPr>
        <w:t>реше</w:t>
      </w:r>
      <w:r>
        <w:rPr>
          <w:rFonts w:hint="eastAsia"/>
        </w:rPr>
        <w:t>¬</w:t>
      </w:r>
      <w:r>
        <w:rPr>
          <w:rFonts w:hint="eastAsia"/>
        </w:rPr>
        <w:t>ний</w:t>
      </w:r>
      <w:r>
        <w:t xml:space="preserve"> </w:t>
      </w:r>
      <w:r>
        <w:rPr>
          <w:rFonts w:hint="eastAsia"/>
        </w:rPr>
        <w:t>по</w:t>
      </w:r>
      <w:r>
        <w:t xml:space="preserve"> </w:t>
      </w:r>
      <w:r>
        <w:rPr>
          <w:rFonts w:hint="eastAsia"/>
        </w:rPr>
        <w:t>управлению</w:t>
      </w:r>
      <w:r>
        <w:t xml:space="preserve"> </w:t>
      </w:r>
      <w:r>
        <w:rPr>
          <w:rFonts w:hint="eastAsia"/>
        </w:rPr>
        <w:t>реагированием</w:t>
      </w:r>
      <w:r>
        <w:t xml:space="preserve">. </w:t>
      </w:r>
      <w:r>
        <w:rPr>
          <w:rFonts w:hint="eastAsia"/>
        </w:rPr>
        <w:t>Разработанная</w:t>
      </w:r>
      <w:r>
        <w:t xml:space="preserve"> </w:t>
      </w:r>
      <w:r>
        <w:rPr>
          <w:rFonts w:hint="eastAsia"/>
        </w:rPr>
        <w:t>модель</w:t>
      </w:r>
      <w:r>
        <w:t xml:space="preserve"> </w:t>
      </w:r>
      <w:r>
        <w:rPr>
          <w:rFonts w:hint="eastAsia"/>
        </w:rPr>
        <w:t>учитывает</w:t>
      </w:r>
      <w:r>
        <w:t xml:space="preserve"> </w:t>
      </w:r>
      <w:r>
        <w:rPr>
          <w:rFonts w:hint="eastAsia"/>
        </w:rPr>
        <w:t>более</w:t>
      </w:r>
      <w:r>
        <w:t xml:space="preserve"> 30 </w:t>
      </w:r>
      <w:r>
        <w:rPr>
          <w:rFonts w:hint="eastAsia"/>
        </w:rPr>
        <w:t>пара</w:t>
      </w:r>
      <w:r>
        <w:rPr>
          <w:rFonts w:hint="eastAsia"/>
        </w:rPr>
        <w:t>¬</w:t>
      </w:r>
      <w:r>
        <w:rPr>
          <w:rFonts w:hint="eastAsia"/>
        </w:rPr>
        <w:t>метров</w:t>
      </w:r>
      <w:r>
        <w:t xml:space="preserve">, </w:t>
      </w:r>
      <w:r>
        <w:rPr>
          <w:rFonts w:hint="eastAsia"/>
        </w:rPr>
        <w:t>оказывающих</w:t>
      </w:r>
      <w:r>
        <w:t xml:space="preserve"> </w:t>
      </w:r>
      <w:r>
        <w:rPr>
          <w:rFonts w:hint="eastAsia"/>
        </w:rPr>
        <w:t>влияние</w:t>
      </w:r>
      <w:r>
        <w:t xml:space="preserve"> </w:t>
      </w:r>
      <w:r>
        <w:rPr>
          <w:rFonts w:hint="eastAsia"/>
        </w:rPr>
        <w:t>на</w:t>
      </w:r>
      <w:r>
        <w:t xml:space="preserve"> </w:t>
      </w:r>
      <w:r>
        <w:rPr>
          <w:rFonts w:hint="eastAsia"/>
        </w:rPr>
        <w:t>ход</w:t>
      </w:r>
      <w:r>
        <w:t xml:space="preserve"> </w:t>
      </w:r>
      <w:r>
        <w:rPr>
          <w:rFonts w:hint="eastAsia"/>
        </w:rPr>
        <w:t>выполнения</w:t>
      </w:r>
      <w:r>
        <w:t xml:space="preserve"> </w:t>
      </w:r>
      <w:r>
        <w:rPr>
          <w:rFonts w:hint="eastAsia"/>
        </w:rPr>
        <w:t>экспериментов</w:t>
      </w:r>
      <w:r>
        <w:t xml:space="preserve">. </w:t>
      </w:r>
      <w:r>
        <w:rPr>
          <w:rFonts w:hint="eastAsia"/>
        </w:rPr>
        <w:t>Значения</w:t>
      </w:r>
      <w:r>
        <w:t xml:space="preserve"> </w:t>
      </w:r>
      <w:r>
        <w:rPr>
          <w:rFonts w:hint="eastAsia"/>
        </w:rPr>
        <w:t>этих</w:t>
      </w:r>
      <w:r>
        <w:t xml:space="preserve"> </w:t>
      </w:r>
      <w:r>
        <w:rPr>
          <w:rFonts w:hint="eastAsia"/>
        </w:rPr>
        <w:t>параметров</w:t>
      </w:r>
      <w:r>
        <w:t xml:space="preserve"> </w:t>
      </w:r>
      <w:r>
        <w:rPr>
          <w:rFonts w:hint="eastAsia"/>
        </w:rPr>
        <w:t>возможно</w:t>
      </w:r>
      <w:r>
        <w:t xml:space="preserve"> </w:t>
      </w:r>
      <w:r>
        <w:rPr>
          <w:rFonts w:hint="eastAsia"/>
        </w:rPr>
        <w:t>корректировать</w:t>
      </w:r>
      <w:r>
        <w:t xml:space="preserve"> </w:t>
      </w:r>
      <w:r>
        <w:rPr>
          <w:rFonts w:hint="eastAsia"/>
        </w:rPr>
        <w:t>в</w:t>
      </w:r>
      <w:r>
        <w:t xml:space="preserve"> </w:t>
      </w:r>
      <w:r>
        <w:rPr>
          <w:rFonts w:hint="eastAsia"/>
        </w:rPr>
        <w:t>режиме</w:t>
      </w:r>
      <w:r>
        <w:t xml:space="preserve"> </w:t>
      </w:r>
      <w:r>
        <w:rPr>
          <w:rFonts w:hint="eastAsia"/>
        </w:rPr>
        <w:t>выполнения</w:t>
      </w:r>
      <w:r>
        <w:t xml:space="preserve"> </w:t>
      </w:r>
      <w:r>
        <w:rPr>
          <w:rFonts w:hint="eastAsia"/>
        </w:rPr>
        <w:t>модельных</w:t>
      </w:r>
      <w:r>
        <w:t xml:space="preserve"> </w:t>
      </w:r>
      <w:r>
        <w:rPr>
          <w:rFonts w:hint="eastAsia"/>
        </w:rPr>
        <w:t>экспери</w:t>
      </w:r>
      <w:r>
        <w:rPr>
          <w:rFonts w:hint="eastAsia"/>
        </w:rPr>
        <w:t>¬</w:t>
      </w:r>
      <w:r>
        <w:rPr>
          <w:rFonts w:hint="eastAsia"/>
        </w:rPr>
        <w:t>ментов</w:t>
      </w:r>
      <w:r>
        <w:t xml:space="preserve"> </w:t>
      </w:r>
      <w:r>
        <w:rPr>
          <w:rFonts w:hint="eastAsia"/>
        </w:rPr>
        <w:t>в</w:t>
      </w:r>
      <w:r>
        <w:t xml:space="preserve"> </w:t>
      </w:r>
      <w:r>
        <w:rPr>
          <w:rFonts w:hint="eastAsia"/>
        </w:rPr>
        <w:t>программном</w:t>
      </w:r>
      <w:r>
        <w:t xml:space="preserve"> </w:t>
      </w:r>
      <w:r>
        <w:rPr>
          <w:rFonts w:hint="eastAsia"/>
        </w:rPr>
        <w:t>и</w:t>
      </w:r>
      <w:r>
        <w:t xml:space="preserve"> </w:t>
      </w:r>
      <w:r>
        <w:rPr>
          <w:rFonts w:hint="eastAsia"/>
        </w:rPr>
        <w:t>в</w:t>
      </w:r>
      <w:r>
        <w:t xml:space="preserve"> </w:t>
      </w:r>
      <w:r>
        <w:rPr>
          <w:rFonts w:hint="eastAsia"/>
        </w:rPr>
        <w:t>ручном</w:t>
      </w:r>
      <w:r>
        <w:t xml:space="preserve"> </w:t>
      </w:r>
      <w:r>
        <w:rPr>
          <w:rFonts w:hint="eastAsia"/>
        </w:rPr>
        <w:t>режимах</w:t>
      </w:r>
      <w:r>
        <w:t>.</w:t>
      </w:r>
    </w:p>
    <w:p w14:paraId="186A4EA5" w14:textId="77777777" w:rsidR="00D553CF" w:rsidRDefault="00D553CF" w:rsidP="00D553CF">
      <w:r>
        <w:t>5.</w:t>
      </w:r>
      <w:r>
        <w:tab/>
      </w:r>
      <w:r>
        <w:rPr>
          <w:rFonts w:hint="eastAsia"/>
        </w:rPr>
        <w:t>Предложен</w:t>
      </w:r>
      <w:r>
        <w:t xml:space="preserve"> </w:t>
      </w:r>
      <w:r>
        <w:rPr>
          <w:rFonts w:hint="eastAsia"/>
        </w:rPr>
        <w:t>общий</w:t>
      </w:r>
      <w:r>
        <w:t xml:space="preserve"> </w:t>
      </w:r>
      <w:r>
        <w:rPr>
          <w:rFonts w:hint="eastAsia"/>
        </w:rPr>
        <w:t>алгоритм</w:t>
      </w:r>
      <w:r>
        <w:t xml:space="preserve"> </w:t>
      </w:r>
      <w:r>
        <w:rPr>
          <w:rFonts w:hint="eastAsia"/>
        </w:rPr>
        <w:t>работы</w:t>
      </w:r>
      <w:r>
        <w:t xml:space="preserve"> </w:t>
      </w:r>
      <w:r>
        <w:rPr>
          <w:rFonts w:hint="eastAsia"/>
        </w:rPr>
        <w:t>модели</w:t>
      </w:r>
      <w:r>
        <w:t xml:space="preserve">, </w:t>
      </w:r>
      <w:r>
        <w:rPr>
          <w:rFonts w:hint="eastAsia"/>
        </w:rPr>
        <w:t>имитирующей</w:t>
      </w:r>
      <w:r>
        <w:t xml:space="preserve"> </w:t>
      </w:r>
      <w:r>
        <w:rPr>
          <w:rFonts w:hint="eastAsia"/>
        </w:rPr>
        <w:t>работу</w:t>
      </w:r>
      <w:r>
        <w:t xml:space="preserve"> </w:t>
      </w:r>
      <w:r>
        <w:rPr>
          <w:rFonts w:hint="eastAsia"/>
        </w:rPr>
        <w:t>сис</w:t>
      </w:r>
      <w:r>
        <w:rPr>
          <w:rFonts w:hint="eastAsia"/>
        </w:rPr>
        <w:t>¬</w:t>
      </w:r>
      <w:r>
        <w:rPr>
          <w:rFonts w:hint="eastAsia"/>
        </w:rPr>
        <w:t>темы</w:t>
      </w:r>
      <w:r>
        <w:t xml:space="preserve"> </w:t>
      </w:r>
      <w:r>
        <w:rPr>
          <w:rFonts w:hint="eastAsia"/>
        </w:rPr>
        <w:t>реагирования</w:t>
      </w:r>
      <w:r>
        <w:t xml:space="preserve"> </w:t>
      </w:r>
      <w:r>
        <w:rPr>
          <w:rFonts w:hint="eastAsia"/>
        </w:rPr>
        <w:t>при</w:t>
      </w:r>
      <w:r>
        <w:t xml:space="preserve"> </w:t>
      </w:r>
      <w:r>
        <w:rPr>
          <w:rFonts w:hint="eastAsia"/>
        </w:rPr>
        <w:t>возникновении</w:t>
      </w:r>
      <w:r>
        <w:t xml:space="preserve"> </w:t>
      </w:r>
      <w:r>
        <w:rPr>
          <w:rFonts w:hint="eastAsia"/>
        </w:rPr>
        <w:t>ДТП</w:t>
      </w:r>
      <w:r>
        <w:t xml:space="preserve"> (</w:t>
      </w:r>
      <w:r>
        <w:rPr>
          <w:rFonts w:hint="eastAsia"/>
        </w:rPr>
        <w:t>ЧС</w:t>
      </w:r>
      <w:r>
        <w:t xml:space="preserve">). </w:t>
      </w:r>
      <w:r>
        <w:rPr>
          <w:rFonts w:hint="eastAsia"/>
        </w:rPr>
        <w:t>Предложенный</w:t>
      </w:r>
      <w:r>
        <w:t xml:space="preserve"> </w:t>
      </w:r>
      <w:r>
        <w:rPr>
          <w:rFonts w:hint="eastAsia"/>
        </w:rPr>
        <w:t>алгоритм</w:t>
      </w:r>
      <w:r>
        <w:t xml:space="preserve"> </w:t>
      </w:r>
      <w:r>
        <w:rPr>
          <w:rFonts w:hint="eastAsia"/>
        </w:rPr>
        <w:t>и</w:t>
      </w:r>
      <w:r>
        <w:t xml:space="preserve"> </w:t>
      </w:r>
      <w:r>
        <w:rPr>
          <w:rFonts w:hint="eastAsia"/>
        </w:rPr>
        <w:t>набор</w:t>
      </w:r>
      <w:r>
        <w:t xml:space="preserve"> </w:t>
      </w:r>
      <w:r>
        <w:rPr>
          <w:rFonts w:hint="eastAsia"/>
        </w:rPr>
        <w:t>параметров</w:t>
      </w:r>
      <w:r>
        <w:t xml:space="preserve"> </w:t>
      </w:r>
      <w:r>
        <w:rPr>
          <w:rFonts w:hint="eastAsia"/>
        </w:rPr>
        <w:t>не</w:t>
      </w:r>
      <w:r>
        <w:t xml:space="preserve"> </w:t>
      </w:r>
      <w:r>
        <w:rPr>
          <w:rFonts w:hint="eastAsia"/>
        </w:rPr>
        <w:t>только</w:t>
      </w:r>
      <w:r>
        <w:t xml:space="preserve"> </w:t>
      </w:r>
      <w:r>
        <w:rPr>
          <w:rFonts w:hint="eastAsia"/>
        </w:rPr>
        <w:t>позволяет</w:t>
      </w:r>
      <w:r>
        <w:t xml:space="preserve"> </w:t>
      </w:r>
      <w:r>
        <w:rPr>
          <w:rFonts w:hint="eastAsia"/>
        </w:rPr>
        <w:t>достаточно</w:t>
      </w:r>
      <w:r>
        <w:t xml:space="preserve"> </w:t>
      </w:r>
      <w:r>
        <w:rPr>
          <w:rFonts w:hint="eastAsia"/>
        </w:rPr>
        <w:t>полно</w:t>
      </w:r>
      <w:r>
        <w:t xml:space="preserve"> </w:t>
      </w:r>
      <w:r>
        <w:rPr>
          <w:rFonts w:hint="eastAsia"/>
        </w:rPr>
        <w:t>описать</w:t>
      </w:r>
      <w:r>
        <w:t xml:space="preserve"> </w:t>
      </w:r>
      <w:r>
        <w:rPr>
          <w:rFonts w:hint="eastAsia"/>
        </w:rPr>
        <w:t>логику</w:t>
      </w:r>
      <w:r>
        <w:t xml:space="preserve"> </w:t>
      </w:r>
      <w:r>
        <w:rPr>
          <w:rFonts w:hint="eastAsia"/>
        </w:rPr>
        <w:t>работы</w:t>
      </w:r>
      <w:r>
        <w:t xml:space="preserve"> </w:t>
      </w:r>
      <w:r>
        <w:rPr>
          <w:rFonts w:hint="eastAsia"/>
        </w:rPr>
        <w:t>системы</w:t>
      </w:r>
      <w:r>
        <w:t xml:space="preserve"> </w:t>
      </w:r>
      <w:r>
        <w:rPr>
          <w:rFonts w:hint="eastAsia"/>
        </w:rPr>
        <w:t>реагирования</w:t>
      </w:r>
      <w:r>
        <w:t xml:space="preserve"> </w:t>
      </w:r>
      <w:r>
        <w:rPr>
          <w:rFonts w:hint="eastAsia"/>
        </w:rPr>
        <w:t>при</w:t>
      </w:r>
      <w:r>
        <w:t xml:space="preserve"> </w:t>
      </w:r>
      <w:r>
        <w:rPr>
          <w:rFonts w:hint="eastAsia"/>
        </w:rPr>
        <w:t>различных</w:t>
      </w:r>
      <w:r>
        <w:t xml:space="preserve"> </w:t>
      </w:r>
      <w:r>
        <w:rPr>
          <w:rFonts w:hint="eastAsia"/>
        </w:rPr>
        <w:t>уровнях</w:t>
      </w:r>
      <w:r>
        <w:t xml:space="preserve"> </w:t>
      </w:r>
      <w:r>
        <w:rPr>
          <w:rFonts w:hint="eastAsia"/>
        </w:rPr>
        <w:t>первичной</w:t>
      </w:r>
      <w:r>
        <w:t xml:space="preserve"> </w:t>
      </w:r>
      <w:r>
        <w:rPr>
          <w:rFonts w:hint="eastAsia"/>
        </w:rPr>
        <w:t>информационной</w:t>
      </w:r>
      <w:r>
        <w:t xml:space="preserve"> </w:t>
      </w:r>
      <w:r>
        <w:rPr>
          <w:rFonts w:hint="eastAsia"/>
        </w:rPr>
        <w:t>наполненности</w:t>
      </w:r>
      <w:r>
        <w:t xml:space="preserve">, </w:t>
      </w:r>
      <w:r>
        <w:rPr>
          <w:rFonts w:hint="eastAsia"/>
        </w:rPr>
        <w:t>но</w:t>
      </w:r>
      <w:r>
        <w:t xml:space="preserve"> </w:t>
      </w:r>
      <w:r>
        <w:rPr>
          <w:rFonts w:hint="eastAsia"/>
        </w:rPr>
        <w:t>также</w:t>
      </w:r>
      <w:r>
        <w:t xml:space="preserve"> </w:t>
      </w:r>
      <w:r>
        <w:rPr>
          <w:rFonts w:hint="eastAsia"/>
        </w:rPr>
        <w:t>проводить</w:t>
      </w:r>
      <w:r>
        <w:t xml:space="preserve"> </w:t>
      </w:r>
      <w:r>
        <w:rPr>
          <w:rFonts w:hint="eastAsia"/>
        </w:rPr>
        <w:t>корректировку</w:t>
      </w:r>
      <w:r>
        <w:t xml:space="preserve"> </w:t>
      </w:r>
      <w:r>
        <w:rPr>
          <w:rFonts w:hint="eastAsia"/>
        </w:rPr>
        <w:t>нагрузки</w:t>
      </w:r>
      <w:r>
        <w:t xml:space="preserve"> </w:t>
      </w:r>
      <w:r>
        <w:rPr>
          <w:rFonts w:hint="eastAsia"/>
        </w:rPr>
        <w:t>на</w:t>
      </w:r>
      <w:r>
        <w:t xml:space="preserve"> </w:t>
      </w:r>
      <w:r>
        <w:rPr>
          <w:rFonts w:hint="eastAsia"/>
        </w:rPr>
        <w:t>ресурсы</w:t>
      </w:r>
      <w:r>
        <w:t xml:space="preserve"> </w:t>
      </w:r>
      <w:r>
        <w:rPr>
          <w:rFonts w:hint="eastAsia"/>
        </w:rPr>
        <w:t>системы</w:t>
      </w:r>
      <w:r>
        <w:t xml:space="preserve"> </w:t>
      </w:r>
      <w:r>
        <w:rPr>
          <w:rFonts w:hint="eastAsia"/>
        </w:rPr>
        <w:t>реагирования</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полученной</w:t>
      </w:r>
      <w:r>
        <w:t xml:space="preserve"> </w:t>
      </w:r>
      <w:r>
        <w:rPr>
          <w:rFonts w:hint="eastAsia"/>
        </w:rPr>
        <w:t>информации</w:t>
      </w:r>
      <w:r>
        <w:t xml:space="preserve"> </w:t>
      </w:r>
      <w:r>
        <w:rPr>
          <w:rFonts w:hint="eastAsia"/>
        </w:rPr>
        <w:t>в</w:t>
      </w:r>
      <w:r>
        <w:t xml:space="preserve"> </w:t>
      </w:r>
      <w:r>
        <w:rPr>
          <w:rFonts w:hint="eastAsia"/>
        </w:rPr>
        <w:t>ходе</w:t>
      </w:r>
      <w:r>
        <w:t xml:space="preserve"> </w:t>
      </w:r>
      <w:r>
        <w:rPr>
          <w:rFonts w:hint="eastAsia"/>
        </w:rPr>
        <w:t>анализа</w:t>
      </w:r>
      <w:r>
        <w:t xml:space="preserve"> </w:t>
      </w:r>
      <w:r>
        <w:rPr>
          <w:rFonts w:hint="eastAsia"/>
        </w:rPr>
        <w:t>ситуации</w:t>
      </w:r>
      <w:r>
        <w:t xml:space="preserve"> </w:t>
      </w:r>
      <w:r>
        <w:rPr>
          <w:rFonts w:hint="eastAsia"/>
        </w:rPr>
        <w:t>на</w:t>
      </w:r>
      <w:r>
        <w:t xml:space="preserve"> </w:t>
      </w:r>
      <w:r>
        <w:rPr>
          <w:rFonts w:hint="eastAsia"/>
        </w:rPr>
        <w:t>месте</w:t>
      </w:r>
      <w:r>
        <w:t xml:space="preserve"> </w:t>
      </w:r>
      <w:r>
        <w:rPr>
          <w:rFonts w:hint="eastAsia"/>
        </w:rPr>
        <w:t>проис</w:t>
      </w:r>
      <w:r>
        <w:t>-</w:t>
      </w:r>
      <w:r>
        <w:rPr>
          <w:rFonts w:hint="eastAsia"/>
        </w:rPr>
        <w:t>шествия</w:t>
      </w:r>
      <w:r>
        <w:t xml:space="preserve"> </w:t>
      </w:r>
      <w:r>
        <w:rPr>
          <w:rFonts w:hint="eastAsia"/>
        </w:rPr>
        <w:t>специалистами</w:t>
      </w:r>
      <w:r>
        <w:t xml:space="preserve"> </w:t>
      </w:r>
      <w:r>
        <w:rPr>
          <w:rFonts w:hint="eastAsia"/>
        </w:rPr>
        <w:t>службы</w:t>
      </w:r>
      <w:r>
        <w:t xml:space="preserve">, </w:t>
      </w:r>
      <w:r>
        <w:rPr>
          <w:rFonts w:hint="eastAsia"/>
        </w:rPr>
        <w:t>раньше</w:t>
      </w:r>
      <w:r>
        <w:t xml:space="preserve"> </w:t>
      </w:r>
      <w:r>
        <w:rPr>
          <w:rFonts w:hint="eastAsia"/>
        </w:rPr>
        <w:t>других</w:t>
      </w:r>
      <w:r>
        <w:t xml:space="preserve"> </w:t>
      </w:r>
      <w:r>
        <w:rPr>
          <w:rFonts w:hint="eastAsia"/>
        </w:rPr>
        <w:t>прибывших</w:t>
      </w:r>
      <w:r>
        <w:t xml:space="preserve"> </w:t>
      </w:r>
      <w:r>
        <w:rPr>
          <w:rFonts w:hint="eastAsia"/>
        </w:rPr>
        <w:t>на</w:t>
      </w:r>
      <w:r>
        <w:t xml:space="preserve"> </w:t>
      </w:r>
      <w:r>
        <w:rPr>
          <w:rFonts w:hint="eastAsia"/>
        </w:rPr>
        <w:t>место</w:t>
      </w:r>
      <w:r>
        <w:t xml:space="preserve"> </w:t>
      </w:r>
      <w:r>
        <w:rPr>
          <w:rFonts w:hint="eastAsia"/>
        </w:rPr>
        <w:t>ДТП</w:t>
      </w:r>
      <w:r>
        <w:t xml:space="preserve"> (</w:t>
      </w:r>
      <w:r>
        <w:rPr>
          <w:rFonts w:hint="eastAsia"/>
        </w:rPr>
        <w:t>ЧС</w:t>
      </w:r>
      <w:r>
        <w:t>).</w:t>
      </w:r>
    </w:p>
    <w:p w14:paraId="4157C477" w14:textId="77777777" w:rsidR="00D553CF" w:rsidRDefault="00D553CF" w:rsidP="00D553CF">
      <w:r>
        <w:t>6.</w:t>
      </w:r>
      <w:r>
        <w:tab/>
      </w:r>
      <w:r>
        <w:rPr>
          <w:rFonts w:hint="eastAsia"/>
        </w:rPr>
        <w:t>Разработано</w:t>
      </w:r>
      <w:r>
        <w:t xml:space="preserve"> </w:t>
      </w:r>
      <w:r>
        <w:rPr>
          <w:rFonts w:hint="eastAsia"/>
        </w:rPr>
        <w:t>программное</w:t>
      </w:r>
      <w:r>
        <w:t xml:space="preserve"> </w:t>
      </w:r>
      <w:r>
        <w:rPr>
          <w:rFonts w:hint="eastAsia"/>
        </w:rPr>
        <w:t>обеспечение</w:t>
      </w:r>
      <w:r>
        <w:t xml:space="preserve"> </w:t>
      </w:r>
      <w:r>
        <w:rPr>
          <w:rFonts w:hint="eastAsia"/>
        </w:rPr>
        <w:t>алгоритма</w:t>
      </w:r>
      <w:r>
        <w:t xml:space="preserve">, </w:t>
      </w:r>
      <w:r>
        <w:rPr>
          <w:rFonts w:hint="eastAsia"/>
        </w:rPr>
        <w:t>описывающего</w:t>
      </w:r>
      <w:r>
        <w:t xml:space="preserve"> </w:t>
      </w:r>
      <w:r>
        <w:rPr>
          <w:rFonts w:hint="eastAsia"/>
        </w:rPr>
        <w:t>мо</w:t>
      </w:r>
      <w:r>
        <w:rPr>
          <w:rFonts w:hint="eastAsia"/>
        </w:rPr>
        <w:t>¬</w:t>
      </w:r>
      <w:r>
        <w:rPr>
          <w:rFonts w:hint="eastAsia"/>
        </w:rPr>
        <w:t>дель</w:t>
      </w:r>
      <w:r>
        <w:t xml:space="preserve">, </w:t>
      </w:r>
      <w:r>
        <w:rPr>
          <w:rFonts w:hint="eastAsia"/>
        </w:rPr>
        <w:t>которая</w:t>
      </w:r>
      <w:r>
        <w:t xml:space="preserve"> </w:t>
      </w:r>
      <w:r>
        <w:rPr>
          <w:rFonts w:hint="eastAsia"/>
        </w:rPr>
        <w:t>имитирует</w:t>
      </w:r>
      <w:r>
        <w:t xml:space="preserve"> </w:t>
      </w:r>
      <w:r>
        <w:rPr>
          <w:rFonts w:hint="eastAsia"/>
        </w:rPr>
        <w:t>работу</w:t>
      </w:r>
      <w:r>
        <w:t xml:space="preserve"> </w:t>
      </w:r>
      <w:r>
        <w:rPr>
          <w:rFonts w:hint="eastAsia"/>
        </w:rPr>
        <w:t>системы</w:t>
      </w:r>
      <w:r>
        <w:t xml:space="preserve"> </w:t>
      </w:r>
      <w:r>
        <w:rPr>
          <w:rFonts w:hint="eastAsia"/>
        </w:rPr>
        <w:t>реагирования</w:t>
      </w:r>
      <w:r>
        <w:t xml:space="preserve"> </w:t>
      </w:r>
      <w:r>
        <w:rPr>
          <w:rFonts w:hint="eastAsia"/>
        </w:rPr>
        <w:t>при</w:t>
      </w:r>
      <w:r>
        <w:t xml:space="preserve"> </w:t>
      </w:r>
      <w:r>
        <w:rPr>
          <w:rFonts w:hint="eastAsia"/>
        </w:rPr>
        <w:t>возникновении</w:t>
      </w:r>
      <w:r>
        <w:t xml:space="preserve"> </w:t>
      </w:r>
      <w:r>
        <w:rPr>
          <w:rFonts w:hint="eastAsia"/>
        </w:rPr>
        <w:t>ДТП</w:t>
      </w:r>
      <w:r>
        <w:t xml:space="preserve"> </w:t>
      </w:r>
      <w:r>
        <w:rPr>
          <w:rFonts w:hint="eastAsia"/>
        </w:rPr>
        <w:t>и</w:t>
      </w:r>
      <w:r>
        <w:t xml:space="preserve"> (</w:t>
      </w:r>
      <w:r>
        <w:rPr>
          <w:rFonts w:hint="eastAsia"/>
        </w:rPr>
        <w:t>ЧС</w:t>
      </w:r>
      <w:r>
        <w:t xml:space="preserve">). </w:t>
      </w:r>
      <w:r>
        <w:rPr>
          <w:rFonts w:hint="eastAsia"/>
        </w:rPr>
        <w:t>Оно</w:t>
      </w:r>
      <w:r>
        <w:t xml:space="preserve"> </w:t>
      </w:r>
      <w:r>
        <w:rPr>
          <w:rFonts w:hint="eastAsia"/>
        </w:rPr>
        <w:t>основано</w:t>
      </w:r>
      <w:r>
        <w:t xml:space="preserve"> </w:t>
      </w:r>
      <w:r>
        <w:rPr>
          <w:rFonts w:hint="eastAsia"/>
        </w:rPr>
        <w:t>на</w:t>
      </w:r>
      <w:r>
        <w:t xml:space="preserve"> </w:t>
      </w:r>
      <w:r>
        <w:rPr>
          <w:rFonts w:hint="eastAsia"/>
        </w:rPr>
        <w:t>программных</w:t>
      </w:r>
      <w:r>
        <w:t xml:space="preserve"> </w:t>
      </w:r>
      <w:r>
        <w:rPr>
          <w:rFonts w:hint="eastAsia"/>
        </w:rPr>
        <w:t>функциях</w:t>
      </w:r>
      <w:r>
        <w:t xml:space="preserve">, </w:t>
      </w:r>
      <w:r>
        <w:rPr>
          <w:rFonts w:hint="eastAsia"/>
        </w:rPr>
        <w:t>реализующих</w:t>
      </w:r>
      <w:r>
        <w:t xml:space="preserve"> </w:t>
      </w:r>
      <w:r>
        <w:rPr>
          <w:rFonts w:hint="eastAsia"/>
        </w:rPr>
        <w:t>три</w:t>
      </w:r>
      <w:r>
        <w:t xml:space="preserve"> </w:t>
      </w:r>
      <w:r>
        <w:rPr>
          <w:rFonts w:hint="eastAsia"/>
        </w:rPr>
        <w:t>основные</w:t>
      </w:r>
      <w:r>
        <w:t xml:space="preserve"> </w:t>
      </w:r>
      <w:r>
        <w:rPr>
          <w:rFonts w:hint="eastAsia"/>
        </w:rPr>
        <w:t>группы</w:t>
      </w:r>
      <w:r>
        <w:t xml:space="preserve"> </w:t>
      </w:r>
      <w:r>
        <w:rPr>
          <w:rFonts w:hint="eastAsia"/>
        </w:rPr>
        <w:t>операций</w:t>
      </w:r>
      <w:r>
        <w:t xml:space="preserve">: </w:t>
      </w:r>
      <w:r>
        <w:rPr>
          <w:rFonts w:hint="eastAsia"/>
        </w:rPr>
        <w:t>инициализация</w:t>
      </w:r>
      <w:r>
        <w:t xml:space="preserve"> </w:t>
      </w:r>
      <w:r>
        <w:rPr>
          <w:rFonts w:hint="eastAsia"/>
        </w:rPr>
        <w:t>новых</w:t>
      </w:r>
      <w:r>
        <w:t xml:space="preserve"> </w:t>
      </w:r>
      <w:r>
        <w:rPr>
          <w:rFonts w:hint="eastAsia"/>
        </w:rPr>
        <w:t>объектов</w:t>
      </w:r>
      <w:r>
        <w:t xml:space="preserve"> </w:t>
      </w:r>
      <w:r>
        <w:rPr>
          <w:rFonts w:hint="eastAsia"/>
        </w:rPr>
        <w:t>в</w:t>
      </w:r>
      <w:r>
        <w:t xml:space="preserve"> </w:t>
      </w:r>
      <w:r>
        <w:rPr>
          <w:rFonts w:hint="eastAsia"/>
        </w:rPr>
        <w:t>модели</w:t>
      </w:r>
      <w:r>
        <w:t xml:space="preserve">, </w:t>
      </w:r>
      <w:r>
        <w:rPr>
          <w:rFonts w:hint="eastAsia"/>
        </w:rPr>
        <w:t>вычисление</w:t>
      </w:r>
      <w:r>
        <w:t xml:space="preserve"> </w:t>
      </w:r>
      <w:r>
        <w:rPr>
          <w:rFonts w:hint="eastAsia"/>
        </w:rPr>
        <w:t>длительности</w:t>
      </w:r>
      <w:r>
        <w:t xml:space="preserve"> </w:t>
      </w:r>
      <w:r>
        <w:rPr>
          <w:rFonts w:hint="eastAsia"/>
        </w:rPr>
        <w:t>не</w:t>
      </w:r>
      <w:r>
        <w:rPr>
          <w:rFonts w:hint="eastAsia"/>
        </w:rPr>
        <w:t>¬</w:t>
      </w:r>
      <w:r>
        <w:rPr>
          <w:rFonts w:hint="eastAsia"/>
        </w:rPr>
        <w:t>обходимых</w:t>
      </w:r>
      <w:r>
        <w:t xml:space="preserve"> </w:t>
      </w:r>
      <w:r>
        <w:rPr>
          <w:rFonts w:hint="eastAsia"/>
        </w:rPr>
        <w:t>операций</w:t>
      </w:r>
      <w:r>
        <w:t xml:space="preserve"> </w:t>
      </w:r>
      <w:r>
        <w:rPr>
          <w:rFonts w:hint="eastAsia"/>
        </w:rPr>
        <w:t>реагирования</w:t>
      </w:r>
      <w:r>
        <w:t xml:space="preserve"> </w:t>
      </w:r>
      <w:r>
        <w:rPr>
          <w:rFonts w:hint="eastAsia"/>
        </w:rPr>
        <w:t>и</w:t>
      </w:r>
      <w:r>
        <w:t xml:space="preserve"> </w:t>
      </w:r>
      <w:r>
        <w:rPr>
          <w:rFonts w:hint="eastAsia"/>
        </w:rPr>
        <w:t>управление</w:t>
      </w:r>
      <w:r>
        <w:t xml:space="preserve"> </w:t>
      </w:r>
      <w:r>
        <w:rPr>
          <w:rFonts w:hint="eastAsia"/>
        </w:rPr>
        <w:t>сложной</w:t>
      </w:r>
      <w:r>
        <w:t xml:space="preserve"> </w:t>
      </w:r>
      <w:r>
        <w:rPr>
          <w:rFonts w:hint="eastAsia"/>
        </w:rPr>
        <w:t>логикой</w:t>
      </w:r>
      <w:r>
        <w:t xml:space="preserve"> </w:t>
      </w:r>
      <w:r>
        <w:rPr>
          <w:rFonts w:hint="eastAsia"/>
        </w:rPr>
        <w:t>взаимодействия</w:t>
      </w:r>
      <w:r>
        <w:t xml:space="preserve"> </w:t>
      </w:r>
      <w:r>
        <w:rPr>
          <w:rFonts w:hint="eastAsia"/>
        </w:rPr>
        <w:t>и</w:t>
      </w:r>
      <w:r>
        <w:t xml:space="preserve"> </w:t>
      </w:r>
      <w:r>
        <w:rPr>
          <w:rFonts w:hint="eastAsia"/>
        </w:rPr>
        <w:t>координации</w:t>
      </w:r>
      <w:r>
        <w:t xml:space="preserve"> </w:t>
      </w:r>
      <w:r>
        <w:rPr>
          <w:rFonts w:hint="eastAsia"/>
        </w:rPr>
        <w:t>служб</w:t>
      </w:r>
      <w:r>
        <w:t xml:space="preserve">. </w:t>
      </w:r>
      <w:r>
        <w:rPr>
          <w:rFonts w:hint="eastAsia"/>
        </w:rPr>
        <w:t>С</w:t>
      </w:r>
      <w:r>
        <w:t xml:space="preserve"> </w:t>
      </w:r>
      <w:r>
        <w:rPr>
          <w:rFonts w:hint="eastAsia"/>
        </w:rPr>
        <w:t>помощью</w:t>
      </w:r>
      <w:r>
        <w:t xml:space="preserve"> </w:t>
      </w:r>
      <w:r>
        <w:rPr>
          <w:rFonts w:hint="eastAsia"/>
        </w:rPr>
        <w:t>разработанного</w:t>
      </w:r>
      <w:r>
        <w:t xml:space="preserve"> </w:t>
      </w:r>
      <w:r>
        <w:rPr>
          <w:rFonts w:hint="eastAsia"/>
        </w:rPr>
        <w:t>интерфейса</w:t>
      </w:r>
      <w:r>
        <w:t xml:space="preserve"> </w:t>
      </w:r>
      <w:r>
        <w:rPr>
          <w:rFonts w:hint="eastAsia"/>
        </w:rPr>
        <w:t>программного</w:t>
      </w:r>
      <w:r>
        <w:t xml:space="preserve"> </w:t>
      </w:r>
      <w:r>
        <w:rPr>
          <w:rFonts w:hint="eastAsia"/>
        </w:rPr>
        <w:t>обес</w:t>
      </w:r>
      <w:r>
        <w:rPr>
          <w:rFonts w:hint="eastAsia"/>
        </w:rPr>
        <w:t>¬</w:t>
      </w:r>
      <w:r>
        <w:rPr>
          <w:rFonts w:hint="eastAsia"/>
        </w:rPr>
        <w:t>печения</w:t>
      </w:r>
      <w:r>
        <w:t xml:space="preserve"> </w:t>
      </w:r>
      <w:r>
        <w:rPr>
          <w:rFonts w:hint="eastAsia"/>
        </w:rPr>
        <w:t>возможно</w:t>
      </w:r>
      <w:r>
        <w:t xml:space="preserve"> </w:t>
      </w:r>
      <w:r>
        <w:rPr>
          <w:rFonts w:hint="eastAsia"/>
        </w:rPr>
        <w:t>управлять</w:t>
      </w:r>
      <w:r>
        <w:t xml:space="preserve"> </w:t>
      </w:r>
      <w:r>
        <w:rPr>
          <w:rFonts w:hint="eastAsia"/>
        </w:rPr>
        <w:t>ходом</w:t>
      </w:r>
      <w:r>
        <w:t xml:space="preserve"> </w:t>
      </w:r>
      <w:r>
        <w:rPr>
          <w:rFonts w:hint="eastAsia"/>
        </w:rPr>
        <w:t>выполнения</w:t>
      </w:r>
      <w:r>
        <w:t xml:space="preserve"> </w:t>
      </w:r>
      <w:r>
        <w:rPr>
          <w:rFonts w:hint="eastAsia"/>
        </w:rPr>
        <w:t>модельного</w:t>
      </w:r>
      <w:r>
        <w:t xml:space="preserve"> </w:t>
      </w:r>
      <w:r>
        <w:rPr>
          <w:rFonts w:hint="eastAsia"/>
        </w:rPr>
        <w:t>эксперимента</w:t>
      </w:r>
      <w:r>
        <w:t xml:space="preserve"> </w:t>
      </w:r>
      <w:r>
        <w:rPr>
          <w:rFonts w:hint="eastAsia"/>
        </w:rPr>
        <w:t>и</w:t>
      </w:r>
      <w:r>
        <w:t xml:space="preserve"> </w:t>
      </w:r>
      <w:r>
        <w:rPr>
          <w:rFonts w:hint="eastAsia"/>
        </w:rPr>
        <w:t>полу</w:t>
      </w:r>
      <w:r>
        <w:rPr>
          <w:rFonts w:hint="eastAsia"/>
        </w:rPr>
        <w:t>¬</w:t>
      </w:r>
      <w:r>
        <w:rPr>
          <w:rFonts w:hint="eastAsia"/>
        </w:rPr>
        <w:t>чать</w:t>
      </w:r>
      <w:r>
        <w:t xml:space="preserve"> </w:t>
      </w:r>
      <w:r>
        <w:rPr>
          <w:rFonts w:hint="eastAsia"/>
        </w:rPr>
        <w:t>информацию</w:t>
      </w:r>
      <w:r>
        <w:t xml:space="preserve"> </w:t>
      </w:r>
      <w:r>
        <w:rPr>
          <w:rFonts w:hint="eastAsia"/>
        </w:rPr>
        <w:t>о</w:t>
      </w:r>
      <w:r>
        <w:t xml:space="preserve"> </w:t>
      </w:r>
      <w:r>
        <w:rPr>
          <w:rFonts w:hint="eastAsia"/>
        </w:rPr>
        <w:t>его</w:t>
      </w:r>
      <w:r>
        <w:t xml:space="preserve"> </w:t>
      </w:r>
      <w:r>
        <w:rPr>
          <w:rFonts w:hint="eastAsia"/>
        </w:rPr>
        <w:t>результатах</w:t>
      </w:r>
      <w:r>
        <w:t xml:space="preserve">. </w:t>
      </w:r>
      <w:r>
        <w:rPr>
          <w:rFonts w:hint="eastAsia"/>
        </w:rPr>
        <w:t>Верификация</w:t>
      </w:r>
      <w:r>
        <w:t xml:space="preserve"> </w:t>
      </w:r>
      <w:r>
        <w:rPr>
          <w:rFonts w:hint="eastAsia"/>
        </w:rPr>
        <w:t>функционирования</w:t>
      </w:r>
      <w:r>
        <w:t xml:space="preserve"> </w:t>
      </w:r>
      <w:r>
        <w:rPr>
          <w:rFonts w:hint="eastAsia"/>
        </w:rPr>
        <w:t>модели</w:t>
      </w:r>
      <w:r>
        <w:t xml:space="preserve"> </w:t>
      </w:r>
      <w:r>
        <w:rPr>
          <w:rFonts w:hint="eastAsia"/>
        </w:rPr>
        <w:t>на</w:t>
      </w:r>
    </w:p>
    <w:p w14:paraId="5F18EFBB" w14:textId="77777777" w:rsidR="00D553CF" w:rsidRDefault="00D553CF" w:rsidP="00D553CF">
      <w:r>
        <w:t xml:space="preserve"> </w:t>
      </w:r>
    </w:p>
    <w:p w14:paraId="5AB1C55B" w14:textId="77777777" w:rsidR="00D553CF" w:rsidRDefault="00D553CF" w:rsidP="00D553CF">
      <w:r>
        <w:t>148</w:t>
      </w:r>
    </w:p>
    <w:p w14:paraId="70ED0787" w14:textId="77777777" w:rsidR="00D553CF" w:rsidRDefault="00D553CF" w:rsidP="00D553CF">
      <w:r>
        <w:rPr>
          <w:rFonts w:hint="eastAsia"/>
        </w:rPr>
        <w:t>основе</w:t>
      </w:r>
      <w:r>
        <w:t xml:space="preserve"> </w:t>
      </w:r>
      <w:r>
        <w:rPr>
          <w:rFonts w:hint="eastAsia"/>
        </w:rPr>
        <w:t>контрольного</w:t>
      </w:r>
      <w:r>
        <w:t xml:space="preserve"> </w:t>
      </w:r>
      <w:r>
        <w:rPr>
          <w:rFonts w:hint="eastAsia"/>
        </w:rPr>
        <w:t>примера</w:t>
      </w:r>
      <w:r>
        <w:t xml:space="preserve"> </w:t>
      </w:r>
      <w:r>
        <w:rPr>
          <w:rFonts w:hint="eastAsia"/>
        </w:rPr>
        <w:t>показала</w:t>
      </w:r>
      <w:r>
        <w:t xml:space="preserve"> </w:t>
      </w:r>
      <w:r>
        <w:rPr>
          <w:rFonts w:hint="eastAsia"/>
        </w:rPr>
        <w:t>совпа</w:t>
      </w:r>
      <w:r>
        <w:rPr>
          <w:rFonts w:hint="eastAsia"/>
        </w:rPr>
        <w:lastRenderedPageBreak/>
        <w:t>дение</w:t>
      </w:r>
      <w:r>
        <w:t xml:space="preserve"> </w:t>
      </w:r>
      <w:r>
        <w:rPr>
          <w:rFonts w:hint="eastAsia"/>
        </w:rPr>
        <w:t>результатов</w:t>
      </w:r>
      <w:r>
        <w:t xml:space="preserve"> </w:t>
      </w:r>
      <w:r>
        <w:rPr>
          <w:rFonts w:hint="eastAsia"/>
        </w:rPr>
        <w:t>ручного</w:t>
      </w:r>
      <w:r>
        <w:t xml:space="preserve"> </w:t>
      </w:r>
      <w:r>
        <w:rPr>
          <w:rFonts w:hint="eastAsia"/>
        </w:rPr>
        <w:t>и</w:t>
      </w:r>
      <w:r>
        <w:t xml:space="preserve"> </w:t>
      </w:r>
      <w:r>
        <w:rPr>
          <w:rFonts w:hint="eastAsia"/>
        </w:rPr>
        <w:t>модель</w:t>
      </w:r>
      <w:r>
        <w:rPr>
          <w:rFonts w:hint="eastAsia"/>
        </w:rPr>
        <w:t>¬</w:t>
      </w:r>
      <w:r>
        <w:rPr>
          <w:rFonts w:hint="eastAsia"/>
        </w:rPr>
        <w:t>ного</w:t>
      </w:r>
      <w:r>
        <w:t xml:space="preserve"> </w:t>
      </w:r>
      <w:r>
        <w:rPr>
          <w:rFonts w:hint="eastAsia"/>
        </w:rPr>
        <w:t>расчета</w:t>
      </w:r>
      <w:r>
        <w:t>;</w:t>
      </w:r>
    </w:p>
    <w:p w14:paraId="5046AD38" w14:textId="77777777" w:rsidR="00D553CF" w:rsidRDefault="00D553CF" w:rsidP="00D553CF">
      <w:r>
        <w:t>7.</w:t>
      </w:r>
      <w:r>
        <w:tab/>
      </w:r>
      <w:r>
        <w:rPr>
          <w:rFonts w:hint="eastAsia"/>
        </w:rPr>
        <w:t>Проведен</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модели</w:t>
      </w:r>
      <w:r>
        <w:t xml:space="preserve"> </w:t>
      </w:r>
      <w:r>
        <w:rPr>
          <w:rFonts w:hint="eastAsia"/>
        </w:rPr>
        <w:t>анализ</w:t>
      </w:r>
      <w:r>
        <w:t xml:space="preserve"> </w:t>
      </w:r>
      <w:r>
        <w:rPr>
          <w:rFonts w:hint="eastAsia"/>
        </w:rPr>
        <w:t>затрат</w:t>
      </w:r>
      <w:r>
        <w:t xml:space="preserve"> </w:t>
      </w:r>
      <w:r>
        <w:rPr>
          <w:rFonts w:hint="eastAsia"/>
        </w:rPr>
        <w:t>време</w:t>
      </w:r>
      <w:r>
        <w:rPr>
          <w:rFonts w:hint="eastAsia"/>
        </w:rPr>
        <w:t>¬</w:t>
      </w:r>
      <w:r>
        <w:rPr>
          <w:rFonts w:hint="eastAsia"/>
        </w:rPr>
        <w:t>ни</w:t>
      </w:r>
      <w:r>
        <w:t xml:space="preserve"> </w:t>
      </w:r>
      <w:r>
        <w:rPr>
          <w:rFonts w:hint="eastAsia"/>
        </w:rPr>
        <w:t>и</w:t>
      </w:r>
      <w:r>
        <w:t xml:space="preserve"> </w:t>
      </w:r>
      <w:r>
        <w:rPr>
          <w:rFonts w:hint="eastAsia"/>
        </w:rPr>
        <w:t>ресурсов</w:t>
      </w:r>
      <w:r>
        <w:t xml:space="preserve"> </w:t>
      </w:r>
      <w:r>
        <w:rPr>
          <w:rFonts w:hint="eastAsia"/>
        </w:rPr>
        <w:t>на</w:t>
      </w:r>
      <w:r>
        <w:t xml:space="preserve"> </w:t>
      </w:r>
      <w:r>
        <w:rPr>
          <w:rFonts w:hint="eastAsia"/>
        </w:rPr>
        <w:t>реагирование</w:t>
      </w:r>
      <w:r>
        <w:t xml:space="preserve"> </w:t>
      </w:r>
      <w:r>
        <w:rPr>
          <w:rFonts w:hint="eastAsia"/>
        </w:rPr>
        <w:t>при</w:t>
      </w:r>
      <w:r>
        <w:t xml:space="preserve"> </w:t>
      </w:r>
      <w:r>
        <w:rPr>
          <w:rFonts w:hint="eastAsia"/>
        </w:rPr>
        <w:t>возникновении</w:t>
      </w:r>
      <w:r>
        <w:t xml:space="preserve"> </w:t>
      </w:r>
      <w:r>
        <w:rPr>
          <w:rFonts w:hint="eastAsia"/>
        </w:rPr>
        <w:t>ДТП</w:t>
      </w:r>
      <w:r>
        <w:t xml:space="preserve"> </w:t>
      </w:r>
      <w:r>
        <w:rPr>
          <w:rFonts w:hint="eastAsia"/>
        </w:rPr>
        <w:t>и</w:t>
      </w:r>
      <w:r>
        <w:t xml:space="preserve"> </w:t>
      </w:r>
      <w:r>
        <w:rPr>
          <w:rFonts w:hint="eastAsia"/>
        </w:rPr>
        <w:t>ЧС</w:t>
      </w:r>
      <w:r>
        <w:t xml:space="preserve">. </w:t>
      </w:r>
      <w:r>
        <w:rPr>
          <w:rFonts w:hint="eastAsia"/>
        </w:rPr>
        <w:t>Его</w:t>
      </w:r>
      <w:r>
        <w:t xml:space="preserve"> </w:t>
      </w:r>
      <w:r>
        <w:rPr>
          <w:rFonts w:hint="eastAsia"/>
        </w:rPr>
        <w:t>итоги</w:t>
      </w:r>
      <w:r>
        <w:t xml:space="preserve"> </w:t>
      </w:r>
      <w:r>
        <w:rPr>
          <w:rFonts w:hint="eastAsia"/>
        </w:rPr>
        <w:t>показали</w:t>
      </w:r>
      <w:r>
        <w:t xml:space="preserve">, </w:t>
      </w:r>
      <w:r>
        <w:rPr>
          <w:rFonts w:hint="eastAsia"/>
        </w:rPr>
        <w:t>что</w:t>
      </w:r>
      <w:r>
        <w:t xml:space="preserve"> </w:t>
      </w:r>
      <w:r>
        <w:rPr>
          <w:rFonts w:hint="eastAsia"/>
        </w:rPr>
        <w:t>на</w:t>
      </w:r>
      <w:r>
        <w:t xml:space="preserve"> </w:t>
      </w:r>
      <w:r>
        <w:rPr>
          <w:rFonts w:hint="eastAsia"/>
        </w:rPr>
        <w:t>результирующие</w:t>
      </w:r>
      <w:r>
        <w:t xml:space="preserve"> </w:t>
      </w:r>
      <w:r>
        <w:rPr>
          <w:rFonts w:hint="eastAsia"/>
        </w:rPr>
        <w:t>показатели</w:t>
      </w:r>
      <w:r>
        <w:t xml:space="preserve"> </w:t>
      </w:r>
      <w:r>
        <w:rPr>
          <w:rFonts w:hint="eastAsia"/>
        </w:rPr>
        <w:t>работы</w:t>
      </w:r>
      <w:r>
        <w:t xml:space="preserve"> </w:t>
      </w:r>
      <w:r>
        <w:rPr>
          <w:rFonts w:hint="eastAsia"/>
        </w:rPr>
        <w:t>системы</w:t>
      </w:r>
      <w:r>
        <w:t xml:space="preserve"> </w:t>
      </w:r>
      <w:r>
        <w:rPr>
          <w:rFonts w:hint="eastAsia"/>
        </w:rPr>
        <w:t>реагирования</w:t>
      </w:r>
      <w:r>
        <w:t xml:space="preserve"> </w:t>
      </w:r>
      <w:r>
        <w:rPr>
          <w:rFonts w:hint="eastAsia"/>
        </w:rPr>
        <w:t>определяющее</w:t>
      </w:r>
      <w:r>
        <w:t xml:space="preserve"> </w:t>
      </w:r>
      <w:r>
        <w:rPr>
          <w:rFonts w:hint="eastAsia"/>
        </w:rPr>
        <w:t>влияние</w:t>
      </w:r>
      <w:r>
        <w:t xml:space="preserve"> </w:t>
      </w:r>
      <w:r>
        <w:rPr>
          <w:rFonts w:hint="eastAsia"/>
        </w:rPr>
        <w:t>оказывали</w:t>
      </w:r>
      <w:r>
        <w:t xml:space="preserve"> </w:t>
      </w:r>
      <w:r>
        <w:rPr>
          <w:rFonts w:hint="eastAsia"/>
        </w:rPr>
        <w:t>именно</w:t>
      </w:r>
      <w:r>
        <w:t xml:space="preserve"> </w:t>
      </w:r>
      <w:r>
        <w:rPr>
          <w:rFonts w:hint="eastAsia"/>
        </w:rPr>
        <w:t>факторы</w:t>
      </w:r>
      <w:r>
        <w:t xml:space="preserve"> </w:t>
      </w:r>
      <w:r>
        <w:rPr>
          <w:rFonts w:hint="eastAsia"/>
        </w:rPr>
        <w:t>информационной</w:t>
      </w:r>
      <w:r>
        <w:t xml:space="preserve"> </w:t>
      </w:r>
      <w:r>
        <w:rPr>
          <w:rFonts w:hint="eastAsia"/>
        </w:rPr>
        <w:t>обеспеченности</w:t>
      </w:r>
      <w:r>
        <w:t xml:space="preserve"> </w:t>
      </w:r>
      <w:r>
        <w:rPr>
          <w:rFonts w:hint="eastAsia"/>
        </w:rPr>
        <w:t>служб</w:t>
      </w:r>
      <w:r>
        <w:t xml:space="preserve"> </w:t>
      </w:r>
      <w:r>
        <w:rPr>
          <w:rFonts w:hint="eastAsia"/>
        </w:rPr>
        <w:t>реаги</w:t>
      </w:r>
      <w:r>
        <w:rPr>
          <w:rFonts w:hint="eastAsia"/>
        </w:rPr>
        <w:t>¬</w:t>
      </w:r>
      <w:r>
        <w:rPr>
          <w:rFonts w:hint="eastAsia"/>
        </w:rPr>
        <w:t>рования</w:t>
      </w:r>
      <w:r>
        <w:t xml:space="preserve"> </w:t>
      </w:r>
      <w:r>
        <w:rPr>
          <w:rFonts w:hint="eastAsia"/>
        </w:rPr>
        <w:t>на</w:t>
      </w:r>
      <w:r>
        <w:t xml:space="preserve"> </w:t>
      </w:r>
      <w:r>
        <w:rPr>
          <w:rFonts w:hint="eastAsia"/>
        </w:rPr>
        <w:t>ранних</w:t>
      </w:r>
      <w:r>
        <w:t xml:space="preserve"> </w:t>
      </w:r>
      <w:r>
        <w:rPr>
          <w:rFonts w:hint="eastAsia"/>
        </w:rPr>
        <w:t>этапах</w:t>
      </w:r>
      <w:r>
        <w:t xml:space="preserve">, </w:t>
      </w:r>
      <w:r>
        <w:rPr>
          <w:rFonts w:hint="eastAsia"/>
        </w:rPr>
        <w:t>которые</w:t>
      </w:r>
      <w:r>
        <w:t xml:space="preserve"> </w:t>
      </w:r>
      <w:r>
        <w:rPr>
          <w:rFonts w:hint="eastAsia"/>
        </w:rPr>
        <w:t>изменялись</w:t>
      </w:r>
      <w:r>
        <w:t xml:space="preserve"> </w:t>
      </w:r>
      <w:r>
        <w:rPr>
          <w:rFonts w:hint="eastAsia"/>
        </w:rPr>
        <w:t>от</w:t>
      </w:r>
      <w:r>
        <w:t xml:space="preserve"> </w:t>
      </w:r>
      <w:r>
        <w:rPr>
          <w:rFonts w:hint="eastAsia"/>
        </w:rPr>
        <w:t>эксперимента</w:t>
      </w:r>
      <w:r>
        <w:t xml:space="preserve"> </w:t>
      </w:r>
      <w:r>
        <w:rPr>
          <w:rFonts w:hint="eastAsia"/>
        </w:rPr>
        <w:t>к</w:t>
      </w:r>
      <w:r>
        <w:t xml:space="preserve"> </w:t>
      </w:r>
      <w:r>
        <w:rPr>
          <w:rFonts w:hint="eastAsia"/>
        </w:rPr>
        <w:t>эксперименту</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степени</w:t>
      </w:r>
      <w:r>
        <w:t xml:space="preserve"> </w:t>
      </w:r>
      <w:r>
        <w:rPr>
          <w:rFonts w:hint="eastAsia"/>
        </w:rPr>
        <w:t>технической</w:t>
      </w:r>
      <w:r>
        <w:t xml:space="preserve"> </w:t>
      </w:r>
      <w:r>
        <w:rPr>
          <w:rFonts w:hint="eastAsia"/>
        </w:rPr>
        <w:t>оснащенности</w:t>
      </w:r>
      <w:r>
        <w:t xml:space="preserve"> </w:t>
      </w:r>
      <w:r>
        <w:rPr>
          <w:rFonts w:hint="eastAsia"/>
        </w:rPr>
        <w:t>ТС</w:t>
      </w:r>
      <w:r>
        <w:t xml:space="preserve">, </w:t>
      </w:r>
      <w:r>
        <w:rPr>
          <w:rFonts w:hint="eastAsia"/>
        </w:rPr>
        <w:t>попавшего</w:t>
      </w:r>
      <w:r>
        <w:t xml:space="preserve"> </w:t>
      </w:r>
      <w:r>
        <w:rPr>
          <w:rFonts w:hint="eastAsia"/>
        </w:rPr>
        <w:t>в</w:t>
      </w:r>
      <w:r>
        <w:t xml:space="preserve"> </w:t>
      </w:r>
      <w:r>
        <w:rPr>
          <w:rFonts w:hint="eastAsia"/>
        </w:rPr>
        <w:t>ДТП</w:t>
      </w:r>
      <w:r>
        <w:t xml:space="preserve"> (</w:t>
      </w:r>
      <w:r>
        <w:rPr>
          <w:rFonts w:hint="eastAsia"/>
        </w:rPr>
        <w:t>ЧС</w:t>
      </w:r>
      <w:r>
        <w:t xml:space="preserve">), </w:t>
      </w:r>
      <w:r>
        <w:rPr>
          <w:rFonts w:hint="eastAsia"/>
        </w:rPr>
        <w:t>средствами</w:t>
      </w:r>
      <w:r>
        <w:t xml:space="preserve"> </w:t>
      </w:r>
      <w:r>
        <w:rPr>
          <w:rFonts w:hint="eastAsia"/>
        </w:rPr>
        <w:t>телемеханики</w:t>
      </w:r>
      <w:r>
        <w:t xml:space="preserve"> </w:t>
      </w:r>
      <w:r>
        <w:rPr>
          <w:rFonts w:hint="eastAsia"/>
        </w:rPr>
        <w:t>изменяются</w:t>
      </w:r>
      <w:r>
        <w:t xml:space="preserve"> </w:t>
      </w:r>
      <w:r>
        <w:rPr>
          <w:rFonts w:hint="eastAsia"/>
        </w:rPr>
        <w:t>такие</w:t>
      </w:r>
      <w:r>
        <w:t xml:space="preserve"> </w:t>
      </w:r>
      <w:r>
        <w:rPr>
          <w:rFonts w:hint="eastAsia"/>
        </w:rPr>
        <w:t>существенные</w:t>
      </w:r>
      <w:r>
        <w:t xml:space="preserve"> </w:t>
      </w:r>
      <w:r>
        <w:rPr>
          <w:rFonts w:hint="eastAsia"/>
        </w:rPr>
        <w:t>параметры</w:t>
      </w:r>
      <w:r>
        <w:t xml:space="preserve"> </w:t>
      </w:r>
      <w:r>
        <w:rPr>
          <w:rFonts w:hint="eastAsia"/>
        </w:rPr>
        <w:t>реагирова</w:t>
      </w:r>
      <w:r>
        <w:rPr>
          <w:rFonts w:hint="eastAsia"/>
        </w:rPr>
        <w:t>¬</w:t>
      </w:r>
      <w:r>
        <w:rPr>
          <w:rFonts w:hint="eastAsia"/>
        </w:rPr>
        <w:t>ния</w:t>
      </w:r>
      <w:r>
        <w:t xml:space="preserve">, </w:t>
      </w:r>
      <w:r>
        <w:rPr>
          <w:rFonts w:hint="eastAsia"/>
        </w:rPr>
        <w:t>как</w:t>
      </w:r>
      <w:r>
        <w:t xml:space="preserve">: </w:t>
      </w:r>
      <w:r>
        <w:rPr>
          <w:rFonts w:hint="eastAsia"/>
        </w:rPr>
        <w:t>время</w:t>
      </w:r>
      <w:r>
        <w:t xml:space="preserve"> </w:t>
      </w:r>
      <w:r>
        <w:rPr>
          <w:rFonts w:hint="eastAsia"/>
        </w:rPr>
        <w:t>полного</w:t>
      </w:r>
      <w:r>
        <w:t xml:space="preserve"> </w:t>
      </w:r>
      <w:r>
        <w:rPr>
          <w:rFonts w:hint="eastAsia"/>
        </w:rPr>
        <w:t>реагирования</w:t>
      </w:r>
      <w:r>
        <w:t xml:space="preserve"> </w:t>
      </w:r>
      <w:r>
        <w:rPr>
          <w:rFonts w:hint="eastAsia"/>
        </w:rPr>
        <w:t>на</w:t>
      </w:r>
      <w:r>
        <w:t xml:space="preserve"> </w:t>
      </w:r>
      <w:r>
        <w:rPr>
          <w:rFonts w:hint="eastAsia"/>
        </w:rPr>
        <w:t>происшествие</w:t>
      </w:r>
      <w:r>
        <w:t xml:space="preserve">, </w:t>
      </w:r>
      <w:r>
        <w:rPr>
          <w:rFonts w:hint="eastAsia"/>
        </w:rPr>
        <w:t>количество</w:t>
      </w:r>
      <w:r>
        <w:t xml:space="preserve"> </w:t>
      </w:r>
      <w:r>
        <w:rPr>
          <w:rFonts w:hint="eastAsia"/>
        </w:rPr>
        <w:t>возвратов</w:t>
      </w:r>
      <w:r>
        <w:t xml:space="preserve"> </w:t>
      </w:r>
      <w:r>
        <w:rPr>
          <w:rFonts w:hint="eastAsia"/>
        </w:rPr>
        <w:t>на</w:t>
      </w:r>
      <w:r>
        <w:t xml:space="preserve"> </w:t>
      </w:r>
      <w:r>
        <w:rPr>
          <w:rFonts w:hint="eastAsia"/>
        </w:rPr>
        <w:t>маршруте</w:t>
      </w:r>
      <w:r>
        <w:t xml:space="preserve">, </w:t>
      </w:r>
      <w:r>
        <w:rPr>
          <w:rFonts w:hint="eastAsia"/>
        </w:rPr>
        <w:t>структура</w:t>
      </w:r>
      <w:r>
        <w:t xml:space="preserve"> </w:t>
      </w:r>
      <w:r>
        <w:rPr>
          <w:rFonts w:hint="eastAsia"/>
        </w:rPr>
        <w:t>и</w:t>
      </w:r>
      <w:r>
        <w:t xml:space="preserve"> </w:t>
      </w:r>
      <w:r>
        <w:rPr>
          <w:rFonts w:hint="eastAsia"/>
        </w:rPr>
        <w:t>количество</w:t>
      </w:r>
      <w:r>
        <w:t xml:space="preserve"> </w:t>
      </w:r>
      <w:r>
        <w:rPr>
          <w:rFonts w:hint="eastAsia"/>
        </w:rPr>
        <w:t>служб</w:t>
      </w:r>
      <w:r>
        <w:t xml:space="preserve">, </w:t>
      </w:r>
      <w:r>
        <w:rPr>
          <w:rFonts w:hint="eastAsia"/>
        </w:rPr>
        <w:t>участвующих</w:t>
      </w:r>
      <w:r>
        <w:t xml:space="preserve"> </w:t>
      </w:r>
      <w:r>
        <w:rPr>
          <w:rFonts w:hint="eastAsia"/>
        </w:rPr>
        <w:t>в</w:t>
      </w:r>
      <w:r>
        <w:t xml:space="preserve"> </w:t>
      </w:r>
      <w:r>
        <w:rPr>
          <w:rFonts w:hint="eastAsia"/>
        </w:rPr>
        <w:t>реагировании</w:t>
      </w:r>
      <w:r>
        <w:t>;</w:t>
      </w:r>
    </w:p>
    <w:p w14:paraId="42701BD4" w14:textId="77777777" w:rsidR="00D553CF" w:rsidRDefault="00D553CF" w:rsidP="00D553CF">
      <w:r>
        <w:t>8.</w:t>
      </w:r>
      <w:r>
        <w:tab/>
      </w:r>
      <w:r>
        <w:rPr>
          <w:rFonts w:hint="eastAsia"/>
        </w:rPr>
        <w:t>Получены</w:t>
      </w:r>
      <w:r>
        <w:t xml:space="preserve"> </w:t>
      </w:r>
      <w:r>
        <w:rPr>
          <w:rFonts w:hint="eastAsia"/>
        </w:rPr>
        <w:t>результаты</w:t>
      </w:r>
      <w:r>
        <w:t xml:space="preserve"> </w:t>
      </w:r>
      <w:r>
        <w:rPr>
          <w:rFonts w:hint="eastAsia"/>
        </w:rPr>
        <w:t>проведения</w:t>
      </w:r>
      <w:r>
        <w:t xml:space="preserve"> </w:t>
      </w:r>
      <w:r>
        <w:rPr>
          <w:rFonts w:hint="eastAsia"/>
        </w:rPr>
        <w:t>имитационных</w:t>
      </w:r>
      <w:r>
        <w:t xml:space="preserve"> </w:t>
      </w:r>
      <w:r>
        <w:rPr>
          <w:rFonts w:hint="eastAsia"/>
        </w:rPr>
        <w:t>экспериментов</w:t>
      </w:r>
      <w:r>
        <w:t xml:space="preserve"> </w:t>
      </w:r>
      <w:r>
        <w:rPr>
          <w:rFonts w:hint="eastAsia"/>
        </w:rPr>
        <w:t>с</w:t>
      </w:r>
      <w:r>
        <w:t xml:space="preserve"> </w:t>
      </w:r>
      <w:r>
        <w:rPr>
          <w:rFonts w:hint="eastAsia"/>
        </w:rPr>
        <w:t>ис</w:t>
      </w:r>
      <w:r>
        <w:t>-</w:t>
      </w:r>
      <w:r>
        <w:rPr>
          <w:rFonts w:hint="eastAsia"/>
        </w:rPr>
        <w:t>пользованием</w:t>
      </w:r>
      <w:r>
        <w:t xml:space="preserve"> </w:t>
      </w:r>
      <w:r>
        <w:rPr>
          <w:rFonts w:hint="eastAsia"/>
        </w:rPr>
        <w:t>разработанной</w:t>
      </w:r>
      <w:r>
        <w:t xml:space="preserve"> </w:t>
      </w:r>
      <w:r>
        <w:rPr>
          <w:rFonts w:hint="eastAsia"/>
        </w:rPr>
        <w:t>модели</w:t>
      </w:r>
      <w:r>
        <w:t xml:space="preserve">, </w:t>
      </w:r>
      <w:r>
        <w:rPr>
          <w:rFonts w:hint="eastAsia"/>
        </w:rPr>
        <w:t>которые</w:t>
      </w:r>
      <w:r>
        <w:t xml:space="preserve"> </w:t>
      </w:r>
      <w:r>
        <w:rPr>
          <w:rFonts w:hint="eastAsia"/>
        </w:rPr>
        <w:t>позволили</w:t>
      </w:r>
      <w:r>
        <w:t xml:space="preserve"> </w:t>
      </w:r>
      <w:r>
        <w:rPr>
          <w:rFonts w:hint="eastAsia"/>
        </w:rPr>
        <w:t>продемонстрировать</w:t>
      </w:r>
      <w:r>
        <w:t xml:space="preserve"> </w:t>
      </w:r>
      <w:r>
        <w:rPr>
          <w:rFonts w:hint="eastAsia"/>
        </w:rPr>
        <w:t>ее</w:t>
      </w:r>
      <w:r>
        <w:t xml:space="preserve"> </w:t>
      </w:r>
      <w:r>
        <w:rPr>
          <w:rFonts w:hint="eastAsia"/>
        </w:rPr>
        <w:t>возможности</w:t>
      </w:r>
      <w:r>
        <w:t xml:space="preserve"> </w:t>
      </w:r>
      <w:r>
        <w:rPr>
          <w:rFonts w:hint="eastAsia"/>
        </w:rPr>
        <w:t>для</w:t>
      </w:r>
      <w:r>
        <w:t xml:space="preserve"> </w:t>
      </w:r>
      <w:r>
        <w:rPr>
          <w:rFonts w:hint="eastAsia"/>
        </w:rPr>
        <w:t>того</w:t>
      </w:r>
      <w:r>
        <w:t xml:space="preserve">, </w:t>
      </w:r>
      <w:r>
        <w:rPr>
          <w:rFonts w:hint="eastAsia"/>
        </w:rPr>
        <w:t>чтобы</w:t>
      </w:r>
      <w:r>
        <w:t xml:space="preserve"> </w:t>
      </w:r>
      <w:r>
        <w:rPr>
          <w:rFonts w:hint="eastAsia"/>
        </w:rPr>
        <w:t>при</w:t>
      </w:r>
      <w:r>
        <w:t xml:space="preserve"> </w:t>
      </w:r>
      <w:r>
        <w:rPr>
          <w:rFonts w:hint="eastAsia"/>
        </w:rPr>
        <w:t>проектировании</w:t>
      </w:r>
      <w:r>
        <w:t xml:space="preserve"> </w:t>
      </w:r>
      <w:r>
        <w:rPr>
          <w:rFonts w:hint="eastAsia"/>
        </w:rPr>
        <w:t>новых</w:t>
      </w:r>
      <w:r>
        <w:t xml:space="preserve"> </w:t>
      </w:r>
      <w:r>
        <w:rPr>
          <w:rFonts w:hint="eastAsia"/>
        </w:rPr>
        <w:t>систем</w:t>
      </w:r>
      <w:r>
        <w:t xml:space="preserve"> </w:t>
      </w:r>
      <w:r>
        <w:rPr>
          <w:rFonts w:hint="eastAsia"/>
        </w:rPr>
        <w:t>реагирования</w:t>
      </w:r>
      <w:r>
        <w:t xml:space="preserve"> </w:t>
      </w:r>
      <w:r>
        <w:rPr>
          <w:rFonts w:hint="eastAsia"/>
        </w:rPr>
        <w:t>или</w:t>
      </w:r>
      <w:r>
        <w:t xml:space="preserve"> </w:t>
      </w:r>
      <w:r>
        <w:rPr>
          <w:rFonts w:hint="eastAsia"/>
        </w:rPr>
        <w:t>модернизации</w:t>
      </w:r>
      <w:r>
        <w:t xml:space="preserve"> </w:t>
      </w:r>
      <w:r>
        <w:rPr>
          <w:rFonts w:hint="eastAsia"/>
        </w:rPr>
        <w:t>существующих</w:t>
      </w:r>
      <w:r>
        <w:t xml:space="preserve">, </w:t>
      </w:r>
      <w:r>
        <w:rPr>
          <w:rFonts w:hint="eastAsia"/>
        </w:rPr>
        <w:t>выбирать</w:t>
      </w:r>
      <w:r>
        <w:t xml:space="preserve"> </w:t>
      </w:r>
      <w:r>
        <w:rPr>
          <w:rFonts w:hint="eastAsia"/>
        </w:rPr>
        <w:t>места</w:t>
      </w:r>
      <w:r>
        <w:t xml:space="preserve"> </w:t>
      </w:r>
      <w:r>
        <w:rPr>
          <w:rFonts w:hint="eastAsia"/>
        </w:rPr>
        <w:t>расположения</w:t>
      </w:r>
      <w:r>
        <w:t xml:space="preserve"> </w:t>
      </w:r>
      <w:r>
        <w:rPr>
          <w:rFonts w:hint="eastAsia"/>
        </w:rPr>
        <w:t>постов</w:t>
      </w:r>
      <w:r>
        <w:t xml:space="preserve"> </w:t>
      </w:r>
      <w:r>
        <w:rPr>
          <w:rFonts w:hint="eastAsia"/>
        </w:rPr>
        <w:t>базирования</w:t>
      </w:r>
      <w:r>
        <w:t xml:space="preserve"> </w:t>
      </w:r>
      <w:r>
        <w:rPr>
          <w:rFonts w:hint="eastAsia"/>
        </w:rPr>
        <w:t>служб</w:t>
      </w:r>
      <w:r>
        <w:t xml:space="preserve"> </w:t>
      </w:r>
      <w:r>
        <w:rPr>
          <w:rFonts w:hint="eastAsia"/>
        </w:rPr>
        <w:t>реагирования</w:t>
      </w:r>
      <w:r>
        <w:t xml:space="preserve"> </w:t>
      </w:r>
      <w:r>
        <w:rPr>
          <w:rFonts w:hint="eastAsia"/>
        </w:rPr>
        <w:t>таким</w:t>
      </w:r>
      <w:r>
        <w:t xml:space="preserve"> </w:t>
      </w:r>
      <w:r>
        <w:rPr>
          <w:rFonts w:hint="eastAsia"/>
        </w:rPr>
        <w:t>образом</w:t>
      </w:r>
      <w:r>
        <w:t xml:space="preserve">, </w:t>
      </w:r>
      <w:r>
        <w:rPr>
          <w:rFonts w:hint="eastAsia"/>
        </w:rPr>
        <w:t>чтобы</w:t>
      </w:r>
      <w:r>
        <w:t xml:space="preserve"> </w:t>
      </w:r>
      <w:r>
        <w:rPr>
          <w:rFonts w:hint="eastAsia"/>
        </w:rPr>
        <w:t>время</w:t>
      </w:r>
      <w:r>
        <w:t xml:space="preserve"> </w:t>
      </w:r>
      <w:r>
        <w:rPr>
          <w:rFonts w:hint="eastAsia"/>
        </w:rPr>
        <w:t>их</w:t>
      </w:r>
      <w:r>
        <w:t xml:space="preserve"> </w:t>
      </w:r>
      <w:r>
        <w:rPr>
          <w:rFonts w:hint="eastAsia"/>
        </w:rPr>
        <w:t>прибытия</w:t>
      </w:r>
      <w:r>
        <w:t xml:space="preserve"> </w:t>
      </w:r>
      <w:r>
        <w:rPr>
          <w:rFonts w:hint="eastAsia"/>
        </w:rPr>
        <w:t>к</w:t>
      </w:r>
      <w:r>
        <w:t xml:space="preserve"> </w:t>
      </w:r>
      <w:r>
        <w:rPr>
          <w:rFonts w:hint="eastAsia"/>
        </w:rPr>
        <w:t>месту</w:t>
      </w:r>
      <w:r>
        <w:t xml:space="preserve"> </w:t>
      </w:r>
      <w:r>
        <w:rPr>
          <w:rFonts w:hint="eastAsia"/>
        </w:rPr>
        <w:t>реагирования</w:t>
      </w:r>
      <w:r>
        <w:t xml:space="preserve"> </w:t>
      </w:r>
      <w:r>
        <w:rPr>
          <w:rFonts w:hint="eastAsia"/>
        </w:rPr>
        <w:t>было</w:t>
      </w:r>
      <w:r>
        <w:t xml:space="preserve"> </w:t>
      </w:r>
      <w:r>
        <w:rPr>
          <w:rFonts w:hint="eastAsia"/>
        </w:rPr>
        <w:t>оптимальным</w:t>
      </w:r>
      <w:r>
        <w:t>.</w:t>
      </w:r>
    </w:p>
    <w:p w14:paraId="13042C59" w14:textId="61E86FBA" w:rsidR="00D553CF" w:rsidRPr="00D553CF" w:rsidRDefault="00D553CF" w:rsidP="00D553CF">
      <w:r>
        <w:rPr>
          <w:rFonts w:hint="eastAsia"/>
        </w:rPr>
        <w:t>Успешная</w:t>
      </w:r>
      <w:r>
        <w:t xml:space="preserve"> </w:t>
      </w:r>
      <w:r>
        <w:rPr>
          <w:rFonts w:hint="eastAsia"/>
        </w:rPr>
        <w:t>апробация</w:t>
      </w:r>
      <w:r>
        <w:t xml:space="preserve"> </w:t>
      </w:r>
      <w:r>
        <w:rPr>
          <w:rFonts w:hint="eastAsia"/>
        </w:rPr>
        <w:t>разработанной</w:t>
      </w:r>
      <w:r>
        <w:t xml:space="preserve"> </w:t>
      </w:r>
      <w:r>
        <w:rPr>
          <w:rFonts w:hint="eastAsia"/>
        </w:rPr>
        <w:t>модели</w:t>
      </w:r>
      <w:r>
        <w:t xml:space="preserve"> </w:t>
      </w:r>
      <w:r>
        <w:rPr>
          <w:rFonts w:hint="eastAsia"/>
        </w:rPr>
        <w:t>дает</w:t>
      </w:r>
      <w:r>
        <w:t xml:space="preserve"> </w:t>
      </w:r>
      <w:r>
        <w:rPr>
          <w:rFonts w:hint="eastAsia"/>
        </w:rPr>
        <w:t>основание</w:t>
      </w:r>
      <w:r>
        <w:t xml:space="preserve"> </w:t>
      </w:r>
      <w:r>
        <w:rPr>
          <w:rFonts w:hint="eastAsia"/>
        </w:rPr>
        <w:t>сделать</w:t>
      </w:r>
      <w:r>
        <w:t xml:space="preserve"> </w:t>
      </w:r>
      <w:r>
        <w:rPr>
          <w:rFonts w:hint="eastAsia"/>
        </w:rPr>
        <w:t>вывод</w:t>
      </w:r>
      <w:r>
        <w:t xml:space="preserve"> </w:t>
      </w:r>
      <w:r>
        <w:rPr>
          <w:rFonts w:hint="eastAsia"/>
        </w:rPr>
        <w:t>о</w:t>
      </w:r>
      <w:r>
        <w:t xml:space="preserve"> </w:t>
      </w:r>
      <w:r>
        <w:rPr>
          <w:rFonts w:hint="eastAsia"/>
        </w:rPr>
        <w:t>целесообразности</w:t>
      </w:r>
      <w:r>
        <w:t xml:space="preserve"> </w:t>
      </w:r>
      <w:r>
        <w:rPr>
          <w:rFonts w:hint="eastAsia"/>
        </w:rPr>
        <w:t>ее</w:t>
      </w:r>
      <w:r>
        <w:t xml:space="preserve"> </w:t>
      </w:r>
      <w:r>
        <w:rPr>
          <w:rFonts w:hint="eastAsia"/>
        </w:rPr>
        <w:t>использования</w:t>
      </w:r>
      <w:r>
        <w:t xml:space="preserve"> </w:t>
      </w:r>
      <w:r>
        <w:rPr>
          <w:rFonts w:hint="eastAsia"/>
        </w:rPr>
        <w:t>в</w:t>
      </w:r>
      <w:r>
        <w:t xml:space="preserve"> </w:t>
      </w:r>
      <w:r>
        <w:rPr>
          <w:rFonts w:hint="eastAsia"/>
        </w:rPr>
        <w:t>качестве</w:t>
      </w:r>
      <w:r>
        <w:t xml:space="preserve"> </w:t>
      </w:r>
      <w:r>
        <w:rPr>
          <w:rFonts w:hint="eastAsia"/>
        </w:rPr>
        <w:t>инструмента</w:t>
      </w:r>
      <w:r>
        <w:t xml:space="preserve"> </w:t>
      </w:r>
      <w:r>
        <w:rPr>
          <w:rFonts w:hint="eastAsia"/>
        </w:rPr>
        <w:t>при</w:t>
      </w:r>
      <w:r>
        <w:t xml:space="preserve"> </w:t>
      </w:r>
      <w:r>
        <w:rPr>
          <w:rFonts w:hint="eastAsia"/>
        </w:rPr>
        <w:t>создании</w:t>
      </w:r>
      <w:r>
        <w:t xml:space="preserve"> </w:t>
      </w:r>
      <w:r>
        <w:rPr>
          <w:rFonts w:hint="eastAsia"/>
        </w:rPr>
        <w:t>современ</w:t>
      </w:r>
      <w:r>
        <w:rPr>
          <w:rFonts w:hint="eastAsia"/>
        </w:rPr>
        <w:t>¬</w:t>
      </w:r>
      <w:r>
        <w:rPr>
          <w:rFonts w:hint="eastAsia"/>
        </w:rPr>
        <w:t>ной</w:t>
      </w:r>
      <w:r>
        <w:t xml:space="preserve"> </w:t>
      </w:r>
      <w:r>
        <w:rPr>
          <w:rFonts w:hint="eastAsia"/>
        </w:rPr>
        <w:t>системы</w:t>
      </w:r>
      <w:r>
        <w:t xml:space="preserve"> </w:t>
      </w:r>
      <w:r>
        <w:rPr>
          <w:rFonts w:hint="eastAsia"/>
        </w:rPr>
        <w:t>реагирования</w:t>
      </w:r>
      <w:r>
        <w:t xml:space="preserve"> </w:t>
      </w:r>
      <w:r>
        <w:rPr>
          <w:rFonts w:hint="eastAsia"/>
        </w:rPr>
        <w:t>на</w:t>
      </w:r>
      <w:r>
        <w:t xml:space="preserve"> </w:t>
      </w:r>
      <w:r>
        <w:rPr>
          <w:rFonts w:hint="eastAsia"/>
        </w:rPr>
        <w:t>экстремальные</w:t>
      </w:r>
      <w:r>
        <w:t xml:space="preserve"> </w:t>
      </w:r>
      <w:r>
        <w:rPr>
          <w:rFonts w:hint="eastAsia"/>
        </w:rPr>
        <w:t>ситуации</w:t>
      </w:r>
      <w:r>
        <w:t xml:space="preserve"> </w:t>
      </w:r>
      <w:r>
        <w:rPr>
          <w:rFonts w:hint="eastAsia"/>
        </w:rPr>
        <w:t>на</w:t>
      </w:r>
      <w:r>
        <w:t xml:space="preserve"> </w:t>
      </w:r>
      <w:r>
        <w:rPr>
          <w:rFonts w:hint="eastAsia"/>
        </w:rPr>
        <w:t>дорогах</w:t>
      </w:r>
      <w:r>
        <w:t>.</w:t>
      </w:r>
    </w:p>
    <w:sectPr w:rsidR="00D553CF" w:rsidRPr="00D553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4570F" w14:textId="77777777" w:rsidR="00AF573C" w:rsidRDefault="00AF573C">
      <w:pPr>
        <w:spacing w:after="0" w:line="240" w:lineRule="auto"/>
      </w:pPr>
      <w:r>
        <w:separator/>
      </w:r>
    </w:p>
  </w:endnote>
  <w:endnote w:type="continuationSeparator" w:id="0">
    <w:p w14:paraId="2D43D54B" w14:textId="77777777" w:rsidR="00AF573C" w:rsidRDefault="00AF5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9468" w14:textId="77777777" w:rsidR="00AF573C" w:rsidRDefault="00AF573C"/>
    <w:p w14:paraId="36D31294" w14:textId="77777777" w:rsidR="00AF573C" w:rsidRDefault="00AF573C"/>
    <w:p w14:paraId="5A7C8577" w14:textId="77777777" w:rsidR="00AF573C" w:rsidRDefault="00AF573C"/>
    <w:p w14:paraId="76190DEE" w14:textId="77777777" w:rsidR="00AF573C" w:rsidRDefault="00AF573C"/>
    <w:p w14:paraId="3A384C49" w14:textId="77777777" w:rsidR="00AF573C" w:rsidRDefault="00AF573C"/>
    <w:p w14:paraId="1CD36ADB" w14:textId="77777777" w:rsidR="00AF573C" w:rsidRDefault="00AF573C"/>
    <w:p w14:paraId="75B72155" w14:textId="77777777" w:rsidR="00AF573C" w:rsidRDefault="00AF57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2ECA9A" wp14:editId="521F4A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FD521B" w14:textId="77777777" w:rsidR="00AF573C" w:rsidRDefault="00AF5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2ECA9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FD521B" w14:textId="77777777" w:rsidR="00AF573C" w:rsidRDefault="00AF57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86A88D" w14:textId="77777777" w:rsidR="00AF573C" w:rsidRDefault="00AF573C"/>
    <w:p w14:paraId="01FCE7A4" w14:textId="77777777" w:rsidR="00AF573C" w:rsidRDefault="00AF573C"/>
    <w:p w14:paraId="5E4F3DD1" w14:textId="77777777" w:rsidR="00AF573C" w:rsidRDefault="00AF57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674DA7" wp14:editId="371ABD1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8C7C0" w14:textId="77777777" w:rsidR="00AF573C" w:rsidRDefault="00AF573C"/>
                          <w:p w14:paraId="71E3F441" w14:textId="77777777" w:rsidR="00AF573C" w:rsidRDefault="00AF5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674D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08C7C0" w14:textId="77777777" w:rsidR="00AF573C" w:rsidRDefault="00AF573C"/>
                    <w:p w14:paraId="71E3F441" w14:textId="77777777" w:rsidR="00AF573C" w:rsidRDefault="00AF57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036075" w14:textId="77777777" w:rsidR="00AF573C" w:rsidRDefault="00AF573C"/>
    <w:p w14:paraId="199837B5" w14:textId="77777777" w:rsidR="00AF573C" w:rsidRDefault="00AF573C">
      <w:pPr>
        <w:rPr>
          <w:sz w:val="2"/>
          <w:szCs w:val="2"/>
        </w:rPr>
      </w:pPr>
    </w:p>
    <w:p w14:paraId="7F9DCE00" w14:textId="77777777" w:rsidR="00AF573C" w:rsidRDefault="00AF573C"/>
    <w:p w14:paraId="63F4DF7E" w14:textId="77777777" w:rsidR="00AF573C" w:rsidRDefault="00AF573C">
      <w:pPr>
        <w:spacing w:after="0" w:line="240" w:lineRule="auto"/>
      </w:pPr>
    </w:p>
  </w:footnote>
  <w:footnote w:type="continuationSeparator" w:id="0">
    <w:p w14:paraId="7C3D8961" w14:textId="77777777" w:rsidR="00AF573C" w:rsidRDefault="00AF5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B1FE" w14:textId="12A44630"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2E4C42A7" w14:textId="77777777" w:rsidR="00000000" w:rsidRDefault="00AF573C"/>
  <w:p w14:paraId="7C5BB45A" w14:textId="3EA5D14B"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73C"/>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195624</TotalTime>
  <Pages>7</Pages>
  <Words>1260</Words>
  <Characters>7188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1034</cp:revision>
  <cp:lastPrinted>2009-02-06T05:36:00Z</cp:lastPrinted>
  <dcterms:created xsi:type="dcterms:W3CDTF">2024-01-07T13:43:00Z</dcterms:created>
  <dcterms:modified xsi:type="dcterms:W3CDTF">2025-10-31T22:17:00Z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