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237" w:rsidRPr="00C65237" w:rsidRDefault="00C65237" w:rsidP="00C65237">
      <w:pPr>
        <w:rPr>
          <w:rFonts w:ascii="Trebuchet MS" w:eastAsia="Times New Roman" w:hAnsi="Trebuchet MS" w:cs="Times New Roman"/>
          <w:color w:val="000000"/>
          <w:kern w:val="0"/>
          <w:sz w:val="18"/>
          <w:szCs w:val="18"/>
          <w:lang w:eastAsia="ru-RU"/>
        </w:rPr>
      </w:pPr>
      <w:r w:rsidRPr="00C65237">
        <w:rPr>
          <w:rFonts w:ascii="Trebuchet MS" w:eastAsia="Times New Roman" w:hAnsi="Trebuchet MS" w:cs="Times New Roman" w:hint="eastAsia"/>
          <w:color w:val="000000"/>
          <w:kern w:val="0"/>
          <w:sz w:val="18"/>
          <w:szCs w:val="18"/>
          <w:lang w:eastAsia="ru-RU"/>
        </w:rPr>
        <w:t>МИНИСТЕРСТВО</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ОБРАЗОВАНИЯ</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РОССИЙСКОЙ</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ФЕДЕРАЦИИ</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ДАГЕСТАНСКИЙ</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ГОСУДАРСТВЕННЫЙ</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УНИВЕРСИТЕТ</w:t>
      </w:r>
    </w:p>
    <w:p w:rsidR="00C65237" w:rsidRPr="00C65237" w:rsidRDefault="00C65237" w:rsidP="00C65237">
      <w:pPr>
        <w:rPr>
          <w:rFonts w:ascii="Trebuchet MS" w:eastAsia="Times New Roman" w:hAnsi="Trebuchet MS" w:cs="Times New Roman"/>
          <w:color w:val="000000"/>
          <w:kern w:val="0"/>
          <w:sz w:val="18"/>
          <w:szCs w:val="18"/>
          <w:lang w:eastAsia="ru-RU"/>
        </w:rPr>
      </w:pPr>
      <w:r w:rsidRPr="00C65237">
        <w:rPr>
          <w:rFonts w:ascii="Trebuchet MS" w:eastAsia="Times New Roman" w:hAnsi="Trebuchet MS" w:cs="Times New Roman" w:hint="eastAsia"/>
          <w:color w:val="000000"/>
          <w:kern w:val="0"/>
          <w:sz w:val="18"/>
          <w:szCs w:val="18"/>
          <w:lang w:eastAsia="ru-RU"/>
        </w:rPr>
        <w:t>ИНСТИТУТ</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ПРИКЛАДНОЙ</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ЭКОЛОГИИ</w:t>
      </w:r>
    </w:p>
    <w:p w:rsidR="00C65237" w:rsidRPr="00C65237" w:rsidRDefault="00C65237" w:rsidP="00C65237">
      <w:pPr>
        <w:rPr>
          <w:rFonts w:ascii="Trebuchet MS" w:eastAsia="Times New Roman" w:hAnsi="Trebuchet MS" w:cs="Times New Roman"/>
          <w:color w:val="000000"/>
          <w:kern w:val="0"/>
          <w:sz w:val="18"/>
          <w:szCs w:val="18"/>
          <w:lang w:eastAsia="ru-RU"/>
        </w:rPr>
      </w:pPr>
      <w:r w:rsidRPr="00C65237">
        <w:rPr>
          <w:rFonts w:ascii="Trebuchet MS" w:eastAsia="Times New Roman" w:hAnsi="Trebuchet MS" w:cs="Times New Roman" w:hint="eastAsia"/>
          <w:color w:val="000000"/>
          <w:kern w:val="0"/>
          <w:sz w:val="18"/>
          <w:szCs w:val="18"/>
          <w:lang w:eastAsia="ru-RU"/>
        </w:rPr>
        <w:t>На</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правах</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рукописи</w:t>
      </w:r>
    </w:p>
    <w:p w:rsidR="00C65237" w:rsidRPr="00C65237" w:rsidRDefault="00C65237" w:rsidP="00C65237">
      <w:pPr>
        <w:rPr>
          <w:rFonts w:ascii="Trebuchet MS" w:eastAsia="Times New Roman" w:hAnsi="Trebuchet MS" w:cs="Times New Roman"/>
          <w:color w:val="000000"/>
          <w:kern w:val="0"/>
          <w:sz w:val="18"/>
          <w:szCs w:val="18"/>
          <w:lang w:eastAsia="ru-RU"/>
        </w:rPr>
      </w:pPr>
      <w:r w:rsidRPr="00C65237">
        <w:rPr>
          <w:rFonts w:ascii="Trebuchet MS" w:eastAsia="Times New Roman" w:hAnsi="Trebuchet MS" w:cs="Times New Roman"/>
          <w:color w:val="000000"/>
          <w:kern w:val="0"/>
          <w:sz w:val="18"/>
          <w:szCs w:val="18"/>
          <w:lang w:eastAsia="ru-RU"/>
        </w:rPr>
        <w:t xml:space="preserve"> </w:t>
      </w:r>
    </w:p>
    <w:p w:rsidR="00C65237" w:rsidRPr="00C65237" w:rsidRDefault="00C65237" w:rsidP="00C65237">
      <w:pPr>
        <w:rPr>
          <w:rFonts w:ascii="Trebuchet MS" w:eastAsia="Times New Roman" w:hAnsi="Trebuchet MS" w:cs="Times New Roman"/>
          <w:color w:val="000000"/>
          <w:kern w:val="0"/>
          <w:sz w:val="18"/>
          <w:szCs w:val="18"/>
          <w:lang w:eastAsia="ru-RU"/>
        </w:rPr>
      </w:pPr>
      <w:r w:rsidRPr="00C65237">
        <w:rPr>
          <w:rFonts w:ascii="Trebuchet MS" w:eastAsia="Times New Roman" w:hAnsi="Trebuchet MS" w:cs="Times New Roman" w:hint="eastAsia"/>
          <w:color w:val="000000"/>
          <w:kern w:val="0"/>
          <w:sz w:val="18"/>
          <w:szCs w:val="18"/>
          <w:lang w:eastAsia="ru-RU"/>
        </w:rPr>
        <w:t>ДЖАМАЛОВА</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ЗАИРА</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МАГДИЕВНА</w:t>
      </w:r>
    </w:p>
    <w:p w:rsidR="00C65237" w:rsidRPr="00C65237" w:rsidRDefault="00C65237" w:rsidP="00C65237">
      <w:pPr>
        <w:rPr>
          <w:rFonts w:ascii="Trebuchet MS" w:eastAsia="Times New Roman" w:hAnsi="Trebuchet MS" w:cs="Times New Roman"/>
          <w:color w:val="000000"/>
          <w:kern w:val="0"/>
          <w:sz w:val="18"/>
          <w:szCs w:val="18"/>
          <w:lang w:eastAsia="ru-RU"/>
        </w:rPr>
      </w:pPr>
      <w:r w:rsidRPr="00C65237">
        <w:rPr>
          <w:rFonts w:ascii="Trebuchet MS" w:eastAsia="Times New Roman" w:hAnsi="Trebuchet MS" w:cs="Times New Roman" w:hint="eastAsia"/>
          <w:color w:val="000000"/>
          <w:kern w:val="0"/>
          <w:sz w:val="18"/>
          <w:szCs w:val="18"/>
          <w:lang w:eastAsia="ru-RU"/>
        </w:rPr>
        <w:t>СИСТЕМАТИЧЕСКАЯ</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ФИТОГЕОГРАФИЧЕСКАЯ</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И</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ЭКОЛОГО</w:t>
      </w:r>
      <w:r w:rsidRPr="00C65237">
        <w:rPr>
          <w:rFonts w:ascii="Trebuchet MS" w:eastAsia="Times New Roman" w:hAnsi="Trebuchet MS" w:cs="Times New Roman"/>
          <w:color w:val="000000"/>
          <w:kern w:val="0"/>
          <w:sz w:val="18"/>
          <w:szCs w:val="18"/>
          <w:lang w:eastAsia="ru-RU"/>
        </w:rPr>
        <w:t>-</w:t>
      </w:r>
      <w:r w:rsidRPr="00C65237">
        <w:rPr>
          <w:rFonts w:ascii="Trebuchet MS" w:eastAsia="Times New Roman" w:hAnsi="Trebuchet MS" w:cs="Times New Roman" w:hint="eastAsia"/>
          <w:color w:val="000000"/>
          <w:kern w:val="0"/>
          <w:sz w:val="18"/>
          <w:szCs w:val="18"/>
          <w:lang w:eastAsia="ru-RU"/>
        </w:rPr>
        <w:t>БИОЛОГИЧЕСКАЯ</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СТРУКТУРА</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ЕСТЕСТВЕННОЙ</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ФЛОРЫ</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ДЕЛЬТЫ</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САМУРА</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И</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ЕЕ</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АНАЛИЗ</w:t>
      </w:r>
    </w:p>
    <w:p w:rsidR="00C65237" w:rsidRPr="00C65237" w:rsidRDefault="00C65237" w:rsidP="00C65237">
      <w:pPr>
        <w:rPr>
          <w:rFonts w:ascii="Trebuchet MS" w:eastAsia="Times New Roman" w:hAnsi="Trebuchet MS" w:cs="Times New Roman"/>
          <w:color w:val="000000"/>
          <w:kern w:val="0"/>
          <w:sz w:val="18"/>
          <w:szCs w:val="18"/>
          <w:lang w:eastAsia="ru-RU"/>
        </w:rPr>
      </w:pPr>
      <w:r w:rsidRPr="00C65237">
        <w:rPr>
          <w:rFonts w:ascii="Trebuchet MS" w:eastAsia="Times New Roman" w:hAnsi="Trebuchet MS" w:cs="Times New Roman" w:hint="eastAsia"/>
          <w:color w:val="000000"/>
          <w:kern w:val="0"/>
          <w:sz w:val="18"/>
          <w:szCs w:val="18"/>
          <w:lang w:eastAsia="ru-RU"/>
        </w:rPr>
        <w:t>Специальность</w:t>
      </w:r>
      <w:r w:rsidRPr="00C65237">
        <w:rPr>
          <w:rFonts w:ascii="Trebuchet MS" w:eastAsia="Times New Roman" w:hAnsi="Trebuchet MS" w:cs="Times New Roman"/>
          <w:color w:val="000000"/>
          <w:kern w:val="0"/>
          <w:sz w:val="18"/>
          <w:szCs w:val="18"/>
          <w:lang w:eastAsia="ru-RU"/>
        </w:rPr>
        <w:t xml:space="preserve"> 03.00.16 - </w:t>
      </w:r>
      <w:r w:rsidRPr="00C65237">
        <w:rPr>
          <w:rFonts w:ascii="Trebuchet MS" w:eastAsia="Times New Roman" w:hAnsi="Trebuchet MS" w:cs="Times New Roman" w:hint="eastAsia"/>
          <w:color w:val="000000"/>
          <w:kern w:val="0"/>
          <w:sz w:val="18"/>
          <w:szCs w:val="18"/>
          <w:lang w:eastAsia="ru-RU"/>
        </w:rPr>
        <w:t>экология</w:t>
      </w:r>
      <w:r w:rsidRPr="00C65237">
        <w:rPr>
          <w:rFonts w:ascii="Trebuchet MS" w:eastAsia="Times New Roman" w:hAnsi="Trebuchet MS" w:cs="Times New Roman"/>
          <w:color w:val="000000"/>
          <w:kern w:val="0"/>
          <w:sz w:val="18"/>
          <w:szCs w:val="18"/>
          <w:lang w:eastAsia="ru-RU"/>
        </w:rPr>
        <w:t xml:space="preserve"> 03.00.32 - </w:t>
      </w:r>
      <w:r w:rsidRPr="00C65237">
        <w:rPr>
          <w:rFonts w:ascii="Trebuchet MS" w:eastAsia="Times New Roman" w:hAnsi="Trebuchet MS" w:cs="Times New Roman" w:hint="eastAsia"/>
          <w:color w:val="000000"/>
          <w:kern w:val="0"/>
          <w:sz w:val="18"/>
          <w:szCs w:val="18"/>
          <w:lang w:eastAsia="ru-RU"/>
        </w:rPr>
        <w:t>биологические</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ресурсы</w:t>
      </w:r>
    </w:p>
    <w:p w:rsidR="00C65237" w:rsidRPr="00C65237" w:rsidRDefault="00C65237" w:rsidP="00C65237">
      <w:pPr>
        <w:rPr>
          <w:rFonts w:ascii="Trebuchet MS" w:eastAsia="Times New Roman" w:hAnsi="Trebuchet MS" w:cs="Times New Roman"/>
          <w:color w:val="000000"/>
          <w:kern w:val="0"/>
          <w:sz w:val="18"/>
          <w:szCs w:val="18"/>
          <w:lang w:eastAsia="ru-RU"/>
        </w:rPr>
      </w:pPr>
      <w:r w:rsidRPr="00C65237">
        <w:rPr>
          <w:rFonts w:ascii="Trebuchet MS" w:eastAsia="Times New Roman" w:hAnsi="Trebuchet MS" w:cs="Times New Roman" w:hint="eastAsia"/>
          <w:color w:val="000000"/>
          <w:kern w:val="0"/>
          <w:sz w:val="18"/>
          <w:szCs w:val="18"/>
          <w:lang w:eastAsia="ru-RU"/>
        </w:rPr>
        <w:t>Диссертация</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на</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соискание</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ученой</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степени</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кандидата</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биологических</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наук</w:t>
      </w:r>
    </w:p>
    <w:p w:rsidR="00C65237" w:rsidRPr="00C65237" w:rsidRDefault="00C65237" w:rsidP="00C65237">
      <w:pPr>
        <w:rPr>
          <w:rFonts w:ascii="Trebuchet MS" w:eastAsia="Times New Roman" w:hAnsi="Trebuchet MS" w:cs="Times New Roman"/>
          <w:color w:val="000000"/>
          <w:kern w:val="0"/>
          <w:sz w:val="18"/>
          <w:szCs w:val="18"/>
          <w:lang w:eastAsia="ru-RU"/>
        </w:rPr>
      </w:pPr>
      <w:r w:rsidRPr="00C65237">
        <w:rPr>
          <w:rFonts w:ascii="Trebuchet MS" w:eastAsia="Times New Roman" w:hAnsi="Trebuchet MS" w:cs="Times New Roman" w:hint="eastAsia"/>
          <w:color w:val="000000"/>
          <w:kern w:val="0"/>
          <w:sz w:val="18"/>
          <w:szCs w:val="18"/>
          <w:lang w:eastAsia="ru-RU"/>
        </w:rPr>
        <w:t>Научные</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руководители</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д</w:t>
      </w:r>
      <w:r w:rsidRPr="00C65237">
        <w:rPr>
          <w:rFonts w:ascii="Trebuchet MS" w:eastAsia="Times New Roman" w:hAnsi="Trebuchet MS" w:cs="Times New Roman"/>
          <w:color w:val="000000"/>
          <w:kern w:val="0"/>
          <w:sz w:val="18"/>
          <w:szCs w:val="18"/>
          <w:lang w:eastAsia="ru-RU"/>
        </w:rPr>
        <w:t>.</w:t>
      </w:r>
      <w:r w:rsidRPr="00C65237">
        <w:rPr>
          <w:rFonts w:ascii="Trebuchet MS" w:eastAsia="Times New Roman" w:hAnsi="Trebuchet MS" w:cs="Times New Roman" w:hint="eastAsia"/>
          <w:color w:val="000000"/>
          <w:kern w:val="0"/>
          <w:sz w:val="18"/>
          <w:szCs w:val="18"/>
          <w:lang w:eastAsia="ru-RU"/>
        </w:rPr>
        <w:t>б</w:t>
      </w:r>
      <w:r w:rsidRPr="00C65237">
        <w:rPr>
          <w:rFonts w:ascii="Trebuchet MS" w:eastAsia="Times New Roman" w:hAnsi="Trebuchet MS" w:cs="Times New Roman"/>
          <w:color w:val="000000"/>
          <w:kern w:val="0"/>
          <w:sz w:val="18"/>
          <w:szCs w:val="18"/>
          <w:lang w:eastAsia="ru-RU"/>
        </w:rPr>
        <w:t>.</w:t>
      </w:r>
      <w:r w:rsidRPr="00C65237">
        <w:rPr>
          <w:rFonts w:ascii="Trebuchet MS" w:eastAsia="Times New Roman" w:hAnsi="Trebuchet MS" w:cs="Times New Roman" w:hint="eastAsia"/>
          <w:color w:val="000000"/>
          <w:kern w:val="0"/>
          <w:sz w:val="18"/>
          <w:szCs w:val="18"/>
          <w:lang w:eastAsia="ru-RU"/>
        </w:rPr>
        <w:t>н</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Заслуженный</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деятель</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науки</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РФ</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профессор</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Абдурахманов</w:t>
      </w:r>
      <w:r w:rsidRPr="00C65237">
        <w:rPr>
          <w:rFonts w:ascii="Trebuchet MS" w:eastAsia="Times New Roman" w:hAnsi="Trebuchet MS" w:cs="Times New Roman"/>
          <w:color w:val="000000"/>
          <w:kern w:val="0"/>
          <w:sz w:val="18"/>
          <w:szCs w:val="18"/>
          <w:lang w:eastAsia="ru-RU"/>
        </w:rPr>
        <w:t xml:space="preserve"> </w:t>
      </w:r>
      <w:proofErr w:type="gramStart"/>
      <w:r w:rsidRPr="00C65237">
        <w:rPr>
          <w:rFonts w:ascii="Trebuchet MS" w:eastAsia="Times New Roman" w:hAnsi="Trebuchet MS" w:cs="Times New Roman" w:hint="eastAsia"/>
          <w:color w:val="000000"/>
          <w:kern w:val="0"/>
          <w:sz w:val="18"/>
          <w:szCs w:val="18"/>
          <w:lang w:eastAsia="ru-RU"/>
        </w:rPr>
        <w:t>Г</w:t>
      </w:r>
      <w:r w:rsidRPr="00C65237">
        <w:rPr>
          <w:rFonts w:ascii="Trebuchet MS" w:eastAsia="Times New Roman" w:hAnsi="Trebuchet MS" w:cs="Times New Roman"/>
          <w:color w:val="000000"/>
          <w:kern w:val="0"/>
          <w:sz w:val="18"/>
          <w:szCs w:val="18"/>
          <w:lang w:eastAsia="ru-RU"/>
        </w:rPr>
        <w:t>.</w:t>
      </w:r>
      <w:r w:rsidRPr="00C65237">
        <w:rPr>
          <w:rFonts w:ascii="Trebuchet MS" w:eastAsia="Times New Roman" w:hAnsi="Trebuchet MS" w:cs="Times New Roman" w:hint="eastAsia"/>
          <w:color w:val="000000"/>
          <w:kern w:val="0"/>
          <w:sz w:val="18"/>
          <w:szCs w:val="18"/>
          <w:lang w:eastAsia="ru-RU"/>
        </w:rPr>
        <w:t>М</w:t>
      </w:r>
      <w:r w:rsidRPr="00C65237">
        <w:rPr>
          <w:rFonts w:ascii="Trebuchet MS" w:eastAsia="Times New Roman" w:hAnsi="Trebuchet MS" w:cs="Times New Roman"/>
          <w:color w:val="000000"/>
          <w:kern w:val="0"/>
          <w:sz w:val="18"/>
          <w:szCs w:val="18"/>
          <w:lang w:eastAsia="ru-RU"/>
        </w:rPr>
        <w:t>,,</w:t>
      </w:r>
      <w:proofErr w:type="gramEnd"/>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доцент</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к</w:t>
      </w:r>
      <w:r w:rsidRPr="00C65237">
        <w:rPr>
          <w:rFonts w:ascii="Trebuchet MS" w:eastAsia="Times New Roman" w:hAnsi="Trebuchet MS" w:cs="Times New Roman"/>
          <w:color w:val="000000"/>
          <w:kern w:val="0"/>
          <w:sz w:val="18"/>
          <w:szCs w:val="18"/>
          <w:lang w:eastAsia="ru-RU"/>
        </w:rPr>
        <w:t>.</w:t>
      </w:r>
      <w:r w:rsidRPr="00C65237">
        <w:rPr>
          <w:rFonts w:ascii="Trebuchet MS" w:eastAsia="Times New Roman" w:hAnsi="Trebuchet MS" w:cs="Times New Roman" w:hint="eastAsia"/>
          <w:color w:val="000000"/>
          <w:kern w:val="0"/>
          <w:sz w:val="18"/>
          <w:szCs w:val="18"/>
          <w:lang w:eastAsia="ru-RU"/>
        </w:rPr>
        <w:t>б</w:t>
      </w:r>
      <w:r w:rsidRPr="00C65237">
        <w:rPr>
          <w:rFonts w:ascii="Trebuchet MS" w:eastAsia="Times New Roman" w:hAnsi="Trebuchet MS" w:cs="Times New Roman"/>
          <w:color w:val="000000"/>
          <w:kern w:val="0"/>
          <w:sz w:val="18"/>
          <w:szCs w:val="18"/>
          <w:lang w:eastAsia="ru-RU"/>
        </w:rPr>
        <w:t>.</w:t>
      </w:r>
      <w:r w:rsidRPr="00C65237">
        <w:rPr>
          <w:rFonts w:ascii="Trebuchet MS" w:eastAsia="Times New Roman" w:hAnsi="Trebuchet MS" w:cs="Times New Roman" w:hint="eastAsia"/>
          <w:color w:val="000000"/>
          <w:kern w:val="0"/>
          <w:sz w:val="18"/>
          <w:szCs w:val="18"/>
          <w:lang w:eastAsia="ru-RU"/>
        </w:rPr>
        <w:t>н</w:t>
      </w:r>
      <w:r w:rsidRPr="00C65237">
        <w:rPr>
          <w:rFonts w:ascii="Trebuchet MS" w:eastAsia="Times New Roman" w:hAnsi="Trebuchet MS" w:cs="Times New Roman"/>
          <w:color w:val="000000"/>
          <w:kern w:val="0"/>
          <w:sz w:val="18"/>
          <w:szCs w:val="18"/>
          <w:lang w:eastAsia="ru-RU"/>
        </w:rPr>
        <w:t>.,</w:t>
      </w:r>
    </w:p>
    <w:p w:rsidR="00C65237" w:rsidRPr="00C65237" w:rsidRDefault="00C65237" w:rsidP="00C65237">
      <w:pPr>
        <w:rPr>
          <w:rFonts w:ascii="Trebuchet MS" w:eastAsia="Times New Roman" w:hAnsi="Trebuchet MS" w:cs="Times New Roman"/>
          <w:color w:val="000000"/>
          <w:kern w:val="0"/>
          <w:sz w:val="18"/>
          <w:szCs w:val="18"/>
          <w:lang w:eastAsia="ru-RU"/>
        </w:rPr>
      </w:pPr>
      <w:proofErr w:type="spellStart"/>
      <w:r w:rsidRPr="00C65237">
        <w:rPr>
          <w:rFonts w:ascii="Trebuchet MS" w:eastAsia="Times New Roman" w:hAnsi="Trebuchet MS" w:cs="Times New Roman" w:hint="eastAsia"/>
          <w:color w:val="000000"/>
          <w:kern w:val="0"/>
          <w:sz w:val="18"/>
          <w:szCs w:val="18"/>
          <w:lang w:eastAsia="ru-RU"/>
        </w:rPr>
        <w:t>Теймуров</w:t>
      </w:r>
      <w:proofErr w:type="spellEnd"/>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А</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А</w:t>
      </w:r>
      <w:r w:rsidRPr="00C65237">
        <w:rPr>
          <w:rFonts w:ascii="Trebuchet MS" w:eastAsia="Times New Roman" w:hAnsi="Trebuchet MS" w:cs="Times New Roman"/>
          <w:color w:val="000000"/>
          <w:kern w:val="0"/>
          <w:sz w:val="18"/>
          <w:szCs w:val="18"/>
          <w:lang w:eastAsia="ru-RU"/>
        </w:rPr>
        <w:t>.</w:t>
      </w:r>
    </w:p>
    <w:p w:rsidR="00C65237" w:rsidRPr="00C65237" w:rsidRDefault="00C65237" w:rsidP="00C65237">
      <w:pPr>
        <w:rPr>
          <w:rFonts w:ascii="Trebuchet MS" w:eastAsia="Times New Roman" w:hAnsi="Trebuchet MS" w:cs="Times New Roman"/>
          <w:color w:val="000000"/>
          <w:kern w:val="0"/>
          <w:sz w:val="18"/>
          <w:szCs w:val="18"/>
          <w:lang w:eastAsia="ru-RU"/>
        </w:rPr>
      </w:pPr>
      <w:r w:rsidRPr="00C65237">
        <w:rPr>
          <w:rFonts w:ascii="Trebuchet MS" w:eastAsia="Times New Roman" w:hAnsi="Trebuchet MS" w:cs="Times New Roman" w:hint="eastAsia"/>
          <w:color w:val="000000"/>
          <w:kern w:val="0"/>
          <w:sz w:val="18"/>
          <w:szCs w:val="18"/>
          <w:lang w:eastAsia="ru-RU"/>
        </w:rPr>
        <w:t>Махачкала</w:t>
      </w:r>
      <w:r w:rsidRPr="00C65237">
        <w:rPr>
          <w:rFonts w:ascii="Trebuchet MS" w:eastAsia="Times New Roman" w:hAnsi="Trebuchet MS" w:cs="Times New Roman"/>
          <w:color w:val="000000"/>
          <w:kern w:val="0"/>
          <w:sz w:val="18"/>
          <w:szCs w:val="18"/>
          <w:lang w:eastAsia="ru-RU"/>
        </w:rPr>
        <w:t xml:space="preserve"> 2003</w:t>
      </w:r>
    </w:p>
    <w:p w:rsidR="00C65237" w:rsidRPr="00C65237" w:rsidRDefault="00C65237" w:rsidP="00C65237">
      <w:pPr>
        <w:rPr>
          <w:rFonts w:ascii="Trebuchet MS" w:eastAsia="Times New Roman" w:hAnsi="Trebuchet MS" w:cs="Times New Roman"/>
          <w:color w:val="000000"/>
          <w:kern w:val="0"/>
          <w:sz w:val="18"/>
          <w:szCs w:val="18"/>
          <w:lang w:eastAsia="ru-RU"/>
        </w:rPr>
      </w:pPr>
      <w:r w:rsidRPr="00C65237">
        <w:rPr>
          <w:rFonts w:ascii="Trebuchet MS" w:eastAsia="Times New Roman" w:hAnsi="Trebuchet MS" w:cs="Times New Roman"/>
          <w:color w:val="000000"/>
          <w:kern w:val="0"/>
          <w:sz w:val="18"/>
          <w:szCs w:val="18"/>
          <w:lang w:eastAsia="ru-RU"/>
        </w:rPr>
        <w:t xml:space="preserve"> </w:t>
      </w:r>
    </w:p>
    <w:p w:rsidR="00C65237" w:rsidRPr="00C65237" w:rsidRDefault="00C65237" w:rsidP="00C65237">
      <w:pPr>
        <w:rPr>
          <w:rFonts w:ascii="Trebuchet MS" w:eastAsia="Times New Roman" w:hAnsi="Trebuchet MS" w:cs="Times New Roman"/>
          <w:color w:val="000000"/>
          <w:kern w:val="0"/>
          <w:sz w:val="18"/>
          <w:szCs w:val="18"/>
          <w:lang w:eastAsia="ru-RU"/>
        </w:rPr>
      </w:pPr>
      <w:r w:rsidRPr="00C65237">
        <w:rPr>
          <w:rFonts w:ascii="Trebuchet MS" w:eastAsia="Times New Roman" w:hAnsi="Trebuchet MS" w:cs="Times New Roman" w:hint="eastAsia"/>
          <w:color w:val="000000"/>
          <w:kern w:val="0"/>
          <w:sz w:val="18"/>
          <w:szCs w:val="18"/>
          <w:lang w:eastAsia="ru-RU"/>
        </w:rPr>
        <w:t>СОДЕРЖАНИЕ</w:t>
      </w:r>
    </w:p>
    <w:p w:rsidR="00C65237" w:rsidRPr="00C65237" w:rsidRDefault="00C65237" w:rsidP="00C65237">
      <w:pPr>
        <w:rPr>
          <w:rFonts w:ascii="Trebuchet MS" w:eastAsia="Times New Roman" w:hAnsi="Trebuchet MS" w:cs="Times New Roman"/>
          <w:color w:val="000000"/>
          <w:kern w:val="0"/>
          <w:sz w:val="18"/>
          <w:szCs w:val="18"/>
          <w:lang w:eastAsia="ru-RU"/>
        </w:rPr>
      </w:pPr>
      <w:r w:rsidRPr="00C65237">
        <w:rPr>
          <w:rFonts w:ascii="Trebuchet MS" w:eastAsia="Times New Roman" w:hAnsi="Trebuchet MS" w:cs="Times New Roman" w:hint="eastAsia"/>
          <w:color w:val="000000"/>
          <w:kern w:val="0"/>
          <w:sz w:val="18"/>
          <w:szCs w:val="18"/>
          <w:lang w:eastAsia="ru-RU"/>
        </w:rPr>
        <w:t>ВВЕДЕНИЕ</w:t>
      </w:r>
      <w:r w:rsidRPr="00C65237">
        <w:rPr>
          <w:rFonts w:ascii="Trebuchet MS" w:eastAsia="Times New Roman" w:hAnsi="Trebuchet MS" w:cs="Times New Roman"/>
          <w:color w:val="000000"/>
          <w:kern w:val="0"/>
          <w:sz w:val="18"/>
          <w:szCs w:val="18"/>
          <w:lang w:eastAsia="ru-RU"/>
        </w:rPr>
        <w:tab/>
        <w:t>4</w:t>
      </w:r>
    </w:p>
    <w:p w:rsidR="00C65237" w:rsidRPr="00C65237" w:rsidRDefault="00C65237" w:rsidP="00C65237">
      <w:pPr>
        <w:rPr>
          <w:rFonts w:ascii="Trebuchet MS" w:eastAsia="Times New Roman" w:hAnsi="Trebuchet MS" w:cs="Times New Roman"/>
          <w:color w:val="000000"/>
          <w:kern w:val="0"/>
          <w:sz w:val="18"/>
          <w:szCs w:val="18"/>
          <w:lang w:eastAsia="ru-RU"/>
        </w:rPr>
      </w:pPr>
      <w:r w:rsidRPr="00C65237">
        <w:rPr>
          <w:rFonts w:ascii="Trebuchet MS" w:eastAsia="Times New Roman" w:hAnsi="Trebuchet MS" w:cs="Times New Roman" w:hint="eastAsia"/>
          <w:color w:val="000000"/>
          <w:kern w:val="0"/>
          <w:sz w:val="18"/>
          <w:szCs w:val="18"/>
          <w:lang w:eastAsia="ru-RU"/>
        </w:rPr>
        <w:t>Глава</w:t>
      </w:r>
      <w:r w:rsidRPr="00C65237">
        <w:rPr>
          <w:rFonts w:ascii="Trebuchet MS" w:eastAsia="Times New Roman" w:hAnsi="Trebuchet MS" w:cs="Times New Roman"/>
          <w:color w:val="000000"/>
          <w:kern w:val="0"/>
          <w:sz w:val="18"/>
          <w:szCs w:val="18"/>
          <w:lang w:eastAsia="ru-RU"/>
        </w:rPr>
        <w:t xml:space="preserve"> 1. </w:t>
      </w:r>
      <w:r w:rsidRPr="00C65237">
        <w:rPr>
          <w:rFonts w:ascii="Trebuchet MS" w:eastAsia="Times New Roman" w:hAnsi="Trebuchet MS" w:cs="Times New Roman" w:hint="eastAsia"/>
          <w:color w:val="000000"/>
          <w:kern w:val="0"/>
          <w:sz w:val="18"/>
          <w:szCs w:val="18"/>
          <w:lang w:eastAsia="ru-RU"/>
        </w:rPr>
        <w:t>КРАТКАЯ</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ИСТОРИЯ</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БОТАНИЧЕСКИХ</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ИССЛЕДОВАНИЙ</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ДЕЛЬТЫ</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САМУРА</w:t>
      </w:r>
      <w:r w:rsidRPr="00C65237">
        <w:rPr>
          <w:rFonts w:ascii="Trebuchet MS" w:eastAsia="Times New Roman" w:hAnsi="Trebuchet MS" w:cs="Times New Roman"/>
          <w:color w:val="000000"/>
          <w:kern w:val="0"/>
          <w:sz w:val="18"/>
          <w:szCs w:val="18"/>
          <w:lang w:eastAsia="ru-RU"/>
        </w:rPr>
        <w:tab/>
        <w:t>8</w:t>
      </w:r>
    </w:p>
    <w:p w:rsidR="00C65237" w:rsidRPr="00C65237" w:rsidRDefault="00C65237" w:rsidP="00C65237">
      <w:pPr>
        <w:rPr>
          <w:rFonts w:ascii="Trebuchet MS" w:eastAsia="Times New Roman" w:hAnsi="Trebuchet MS" w:cs="Times New Roman"/>
          <w:color w:val="000000"/>
          <w:kern w:val="0"/>
          <w:sz w:val="18"/>
          <w:szCs w:val="18"/>
          <w:lang w:eastAsia="ru-RU"/>
        </w:rPr>
      </w:pPr>
      <w:r w:rsidRPr="00C65237">
        <w:rPr>
          <w:rFonts w:ascii="Trebuchet MS" w:eastAsia="Times New Roman" w:hAnsi="Trebuchet MS" w:cs="Times New Roman" w:hint="eastAsia"/>
          <w:color w:val="000000"/>
          <w:kern w:val="0"/>
          <w:sz w:val="18"/>
          <w:szCs w:val="18"/>
          <w:lang w:eastAsia="ru-RU"/>
        </w:rPr>
        <w:t>Глава</w:t>
      </w:r>
      <w:r w:rsidRPr="00C65237">
        <w:rPr>
          <w:rFonts w:ascii="Trebuchet MS" w:eastAsia="Times New Roman" w:hAnsi="Trebuchet MS" w:cs="Times New Roman"/>
          <w:color w:val="000000"/>
          <w:kern w:val="0"/>
          <w:sz w:val="18"/>
          <w:szCs w:val="18"/>
          <w:lang w:eastAsia="ru-RU"/>
        </w:rPr>
        <w:t xml:space="preserve"> 2. </w:t>
      </w:r>
      <w:r w:rsidRPr="00C65237">
        <w:rPr>
          <w:rFonts w:ascii="Trebuchet MS" w:eastAsia="Times New Roman" w:hAnsi="Trebuchet MS" w:cs="Times New Roman" w:hint="eastAsia"/>
          <w:color w:val="000000"/>
          <w:kern w:val="0"/>
          <w:sz w:val="18"/>
          <w:szCs w:val="18"/>
          <w:lang w:eastAsia="ru-RU"/>
        </w:rPr>
        <w:t>ПРИРОДНО</w:t>
      </w:r>
      <w:r w:rsidRPr="00C65237">
        <w:rPr>
          <w:rFonts w:ascii="Trebuchet MS" w:eastAsia="Times New Roman" w:hAnsi="Trebuchet MS" w:cs="Times New Roman"/>
          <w:color w:val="000000"/>
          <w:kern w:val="0"/>
          <w:sz w:val="18"/>
          <w:szCs w:val="18"/>
          <w:lang w:eastAsia="ru-RU"/>
        </w:rPr>
        <w:t>-</w:t>
      </w:r>
      <w:r w:rsidRPr="00C65237">
        <w:rPr>
          <w:rFonts w:ascii="Trebuchet MS" w:eastAsia="Times New Roman" w:hAnsi="Trebuchet MS" w:cs="Times New Roman" w:hint="eastAsia"/>
          <w:color w:val="000000"/>
          <w:kern w:val="0"/>
          <w:sz w:val="18"/>
          <w:szCs w:val="18"/>
          <w:lang w:eastAsia="ru-RU"/>
        </w:rPr>
        <w:t>КЛИМАТИЧЕСКИЕ</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УСЛОВИЯ</w:t>
      </w:r>
      <w:r w:rsidRPr="00C65237">
        <w:rPr>
          <w:rFonts w:ascii="Trebuchet MS" w:eastAsia="Times New Roman" w:hAnsi="Trebuchet MS" w:cs="Times New Roman"/>
          <w:color w:val="000000"/>
          <w:kern w:val="0"/>
          <w:sz w:val="18"/>
          <w:szCs w:val="18"/>
          <w:lang w:eastAsia="ru-RU"/>
        </w:rPr>
        <w:tab/>
        <w:t>15</w:t>
      </w:r>
    </w:p>
    <w:p w:rsidR="00C65237" w:rsidRPr="00C65237" w:rsidRDefault="00C65237" w:rsidP="00C65237">
      <w:pPr>
        <w:rPr>
          <w:rFonts w:ascii="Trebuchet MS" w:eastAsia="Times New Roman" w:hAnsi="Trebuchet MS" w:cs="Times New Roman"/>
          <w:color w:val="000000"/>
          <w:kern w:val="0"/>
          <w:sz w:val="18"/>
          <w:szCs w:val="18"/>
          <w:lang w:eastAsia="ru-RU"/>
        </w:rPr>
      </w:pPr>
      <w:r w:rsidRPr="00C65237">
        <w:rPr>
          <w:rFonts w:ascii="Trebuchet MS" w:eastAsia="Times New Roman" w:hAnsi="Trebuchet MS" w:cs="Times New Roman"/>
          <w:color w:val="000000"/>
          <w:kern w:val="0"/>
          <w:sz w:val="18"/>
          <w:szCs w:val="18"/>
          <w:lang w:eastAsia="ru-RU"/>
        </w:rPr>
        <w:t xml:space="preserve">2.1 </w:t>
      </w:r>
      <w:r w:rsidRPr="00C65237">
        <w:rPr>
          <w:rFonts w:ascii="Trebuchet MS" w:eastAsia="Times New Roman" w:hAnsi="Trebuchet MS" w:cs="Times New Roman" w:hint="eastAsia"/>
          <w:color w:val="000000"/>
          <w:kern w:val="0"/>
          <w:sz w:val="18"/>
          <w:szCs w:val="18"/>
          <w:lang w:eastAsia="ru-RU"/>
        </w:rPr>
        <w:t>Описание</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ландшафтов</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дельты</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реки</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Самур</w:t>
      </w:r>
      <w:r w:rsidRPr="00C65237">
        <w:rPr>
          <w:rFonts w:ascii="Trebuchet MS" w:eastAsia="Times New Roman" w:hAnsi="Trebuchet MS" w:cs="Times New Roman"/>
          <w:color w:val="000000"/>
          <w:kern w:val="0"/>
          <w:sz w:val="18"/>
          <w:szCs w:val="18"/>
          <w:lang w:eastAsia="ru-RU"/>
        </w:rPr>
        <w:tab/>
        <w:t>15</w:t>
      </w:r>
    </w:p>
    <w:p w:rsidR="00C65237" w:rsidRPr="00C65237" w:rsidRDefault="00C65237" w:rsidP="00C65237">
      <w:pPr>
        <w:rPr>
          <w:rFonts w:ascii="Trebuchet MS" w:eastAsia="Times New Roman" w:hAnsi="Trebuchet MS" w:cs="Times New Roman"/>
          <w:color w:val="000000"/>
          <w:kern w:val="0"/>
          <w:sz w:val="18"/>
          <w:szCs w:val="18"/>
          <w:lang w:eastAsia="ru-RU"/>
        </w:rPr>
      </w:pPr>
      <w:r w:rsidRPr="00C65237">
        <w:rPr>
          <w:rFonts w:ascii="Trebuchet MS" w:eastAsia="Times New Roman" w:hAnsi="Trebuchet MS" w:cs="Times New Roman"/>
          <w:color w:val="000000"/>
          <w:kern w:val="0"/>
          <w:sz w:val="18"/>
          <w:szCs w:val="18"/>
          <w:lang w:eastAsia="ru-RU"/>
        </w:rPr>
        <w:t>2.2.</w:t>
      </w:r>
      <w:r w:rsidRPr="00C65237">
        <w:rPr>
          <w:rFonts w:ascii="Trebuchet MS" w:eastAsia="Times New Roman" w:hAnsi="Trebuchet MS" w:cs="Times New Roman"/>
          <w:color w:val="000000"/>
          <w:kern w:val="0"/>
          <w:sz w:val="18"/>
          <w:szCs w:val="18"/>
          <w:lang w:eastAsia="ru-RU"/>
        </w:rPr>
        <w:tab/>
        <w:t xml:space="preserve"> </w:t>
      </w:r>
      <w:r w:rsidRPr="00C65237">
        <w:rPr>
          <w:rFonts w:ascii="Trebuchet MS" w:eastAsia="Times New Roman" w:hAnsi="Trebuchet MS" w:cs="Times New Roman" w:hint="eastAsia"/>
          <w:color w:val="000000"/>
          <w:kern w:val="0"/>
          <w:sz w:val="18"/>
          <w:szCs w:val="18"/>
          <w:lang w:eastAsia="ru-RU"/>
        </w:rPr>
        <w:t>Климат</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дельты</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реки</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Самур</w:t>
      </w:r>
      <w:r w:rsidRPr="00C65237">
        <w:rPr>
          <w:rFonts w:ascii="Trebuchet MS" w:eastAsia="Times New Roman" w:hAnsi="Trebuchet MS" w:cs="Times New Roman"/>
          <w:color w:val="000000"/>
          <w:kern w:val="0"/>
          <w:sz w:val="18"/>
          <w:szCs w:val="18"/>
          <w:lang w:eastAsia="ru-RU"/>
        </w:rPr>
        <w:tab/>
        <w:t>16</w:t>
      </w:r>
    </w:p>
    <w:p w:rsidR="00C65237" w:rsidRPr="00C65237" w:rsidRDefault="00C65237" w:rsidP="00C65237">
      <w:pPr>
        <w:rPr>
          <w:rFonts w:ascii="Trebuchet MS" w:eastAsia="Times New Roman" w:hAnsi="Trebuchet MS" w:cs="Times New Roman"/>
          <w:color w:val="000000"/>
          <w:kern w:val="0"/>
          <w:sz w:val="18"/>
          <w:szCs w:val="18"/>
          <w:lang w:eastAsia="ru-RU"/>
        </w:rPr>
      </w:pPr>
      <w:r w:rsidRPr="00C65237">
        <w:rPr>
          <w:rFonts w:ascii="Trebuchet MS" w:eastAsia="Times New Roman" w:hAnsi="Trebuchet MS" w:cs="Times New Roman"/>
          <w:color w:val="000000"/>
          <w:kern w:val="0"/>
          <w:sz w:val="18"/>
          <w:szCs w:val="18"/>
          <w:lang w:eastAsia="ru-RU"/>
        </w:rPr>
        <w:t>2.3.</w:t>
      </w:r>
      <w:r w:rsidRPr="00C65237">
        <w:rPr>
          <w:rFonts w:ascii="Trebuchet MS" w:eastAsia="Times New Roman" w:hAnsi="Trebuchet MS" w:cs="Times New Roman"/>
          <w:color w:val="000000"/>
          <w:kern w:val="0"/>
          <w:sz w:val="18"/>
          <w:szCs w:val="18"/>
          <w:lang w:eastAsia="ru-RU"/>
        </w:rPr>
        <w:tab/>
        <w:t xml:space="preserve"> </w:t>
      </w:r>
      <w:r w:rsidRPr="00C65237">
        <w:rPr>
          <w:rFonts w:ascii="Trebuchet MS" w:eastAsia="Times New Roman" w:hAnsi="Trebuchet MS" w:cs="Times New Roman" w:hint="eastAsia"/>
          <w:color w:val="000000"/>
          <w:kern w:val="0"/>
          <w:sz w:val="18"/>
          <w:szCs w:val="18"/>
          <w:lang w:eastAsia="ru-RU"/>
        </w:rPr>
        <w:t>Водные</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ресурсы</w:t>
      </w:r>
      <w:r w:rsidRPr="00C65237">
        <w:rPr>
          <w:rFonts w:ascii="Trebuchet MS" w:eastAsia="Times New Roman" w:hAnsi="Trebuchet MS" w:cs="Times New Roman"/>
          <w:color w:val="000000"/>
          <w:kern w:val="0"/>
          <w:sz w:val="18"/>
          <w:szCs w:val="18"/>
          <w:lang w:eastAsia="ru-RU"/>
        </w:rPr>
        <w:tab/>
        <w:t>21</w:t>
      </w:r>
    </w:p>
    <w:p w:rsidR="00C65237" w:rsidRPr="00C65237" w:rsidRDefault="00C65237" w:rsidP="00C65237">
      <w:pPr>
        <w:rPr>
          <w:rFonts w:ascii="Trebuchet MS" w:eastAsia="Times New Roman" w:hAnsi="Trebuchet MS" w:cs="Times New Roman"/>
          <w:color w:val="000000"/>
          <w:kern w:val="0"/>
          <w:sz w:val="18"/>
          <w:szCs w:val="18"/>
          <w:lang w:eastAsia="ru-RU"/>
        </w:rPr>
      </w:pPr>
      <w:r w:rsidRPr="00C65237">
        <w:rPr>
          <w:rFonts w:ascii="Trebuchet MS" w:eastAsia="Times New Roman" w:hAnsi="Trebuchet MS" w:cs="Times New Roman"/>
          <w:color w:val="000000"/>
          <w:kern w:val="0"/>
          <w:sz w:val="18"/>
          <w:szCs w:val="18"/>
          <w:lang w:eastAsia="ru-RU"/>
        </w:rPr>
        <w:t>2.4.</w:t>
      </w:r>
      <w:r w:rsidRPr="00C65237">
        <w:rPr>
          <w:rFonts w:ascii="Trebuchet MS" w:eastAsia="Times New Roman" w:hAnsi="Trebuchet MS" w:cs="Times New Roman"/>
          <w:color w:val="000000"/>
          <w:kern w:val="0"/>
          <w:sz w:val="18"/>
          <w:szCs w:val="18"/>
          <w:lang w:eastAsia="ru-RU"/>
        </w:rPr>
        <w:tab/>
        <w:t xml:space="preserve"> </w:t>
      </w:r>
      <w:r w:rsidRPr="00C65237">
        <w:rPr>
          <w:rFonts w:ascii="Trebuchet MS" w:eastAsia="Times New Roman" w:hAnsi="Trebuchet MS" w:cs="Times New Roman" w:hint="eastAsia"/>
          <w:color w:val="000000"/>
          <w:kern w:val="0"/>
          <w:sz w:val="18"/>
          <w:szCs w:val="18"/>
          <w:lang w:eastAsia="ru-RU"/>
        </w:rPr>
        <w:t>Почвенный</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покров</w:t>
      </w:r>
      <w:r w:rsidRPr="00C65237">
        <w:rPr>
          <w:rFonts w:ascii="Trebuchet MS" w:eastAsia="Times New Roman" w:hAnsi="Trebuchet MS" w:cs="Times New Roman"/>
          <w:color w:val="000000"/>
          <w:kern w:val="0"/>
          <w:sz w:val="18"/>
          <w:szCs w:val="18"/>
          <w:lang w:eastAsia="ru-RU"/>
        </w:rPr>
        <w:tab/>
        <w:t>31</w:t>
      </w:r>
    </w:p>
    <w:p w:rsidR="00C65237" w:rsidRPr="00C65237" w:rsidRDefault="00C65237" w:rsidP="00C65237">
      <w:pPr>
        <w:rPr>
          <w:rFonts w:ascii="Trebuchet MS" w:eastAsia="Times New Roman" w:hAnsi="Trebuchet MS" w:cs="Times New Roman"/>
          <w:color w:val="000000"/>
          <w:kern w:val="0"/>
          <w:sz w:val="18"/>
          <w:szCs w:val="18"/>
          <w:lang w:eastAsia="ru-RU"/>
        </w:rPr>
      </w:pPr>
      <w:r w:rsidRPr="00C65237">
        <w:rPr>
          <w:rFonts w:ascii="Trebuchet MS" w:eastAsia="Times New Roman" w:hAnsi="Trebuchet MS" w:cs="Times New Roman"/>
          <w:color w:val="000000"/>
          <w:kern w:val="0"/>
          <w:sz w:val="18"/>
          <w:szCs w:val="18"/>
          <w:lang w:eastAsia="ru-RU"/>
        </w:rPr>
        <w:t>2.5.</w:t>
      </w:r>
      <w:r w:rsidRPr="00C65237">
        <w:rPr>
          <w:rFonts w:ascii="Trebuchet MS" w:eastAsia="Times New Roman" w:hAnsi="Trebuchet MS" w:cs="Times New Roman"/>
          <w:color w:val="000000"/>
          <w:kern w:val="0"/>
          <w:sz w:val="18"/>
          <w:szCs w:val="18"/>
          <w:lang w:eastAsia="ru-RU"/>
        </w:rPr>
        <w:tab/>
        <w:t xml:space="preserve"> </w:t>
      </w:r>
      <w:r w:rsidRPr="00C65237">
        <w:rPr>
          <w:rFonts w:ascii="Trebuchet MS" w:eastAsia="Times New Roman" w:hAnsi="Trebuchet MS" w:cs="Times New Roman" w:hint="eastAsia"/>
          <w:color w:val="000000"/>
          <w:kern w:val="0"/>
          <w:sz w:val="18"/>
          <w:szCs w:val="18"/>
          <w:lang w:eastAsia="ru-RU"/>
        </w:rPr>
        <w:t>Растительный</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покров</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color w:val="000000"/>
          <w:kern w:val="0"/>
          <w:sz w:val="18"/>
          <w:szCs w:val="18"/>
          <w:lang w:eastAsia="ru-RU"/>
        </w:rPr>
        <w:tab/>
        <w:t>36</w:t>
      </w:r>
    </w:p>
    <w:p w:rsidR="00C65237" w:rsidRPr="00C65237" w:rsidRDefault="00C65237" w:rsidP="00C65237">
      <w:pPr>
        <w:rPr>
          <w:rFonts w:ascii="Trebuchet MS" w:eastAsia="Times New Roman" w:hAnsi="Trebuchet MS" w:cs="Times New Roman"/>
          <w:color w:val="000000"/>
          <w:kern w:val="0"/>
          <w:sz w:val="18"/>
          <w:szCs w:val="18"/>
          <w:lang w:eastAsia="ru-RU"/>
        </w:rPr>
      </w:pPr>
      <w:r w:rsidRPr="00C65237">
        <w:rPr>
          <w:rFonts w:ascii="Trebuchet MS" w:eastAsia="Times New Roman" w:hAnsi="Trebuchet MS" w:cs="Times New Roman" w:hint="eastAsia"/>
          <w:color w:val="000000"/>
          <w:kern w:val="0"/>
          <w:sz w:val="18"/>
          <w:szCs w:val="18"/>
          <w:lang w:eastAsia="ru-RU"/>
        </w:rPr>
        <w:t>Г</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лава</w:t>
      </w:r>
      <w:r w:rsidRPr="00C65237">
        <w:rPr>
          <w:rFonts w:ascii="Trebuchet MS" w:eastAsia="Times New Roman" w:hAnsi="Trebuchet MS" w:cs="Times New Roman"/>
          <w:color w:val="000000"/>
          <w:kern w:val="0"/>
          <w:sz w:val="18"/>
          <w:szCs w:val="18"/>
          <w:lang w:eastAsia="ru-RU"/>
        </w:rPr>
        <w:t xml:space="preserve"> 3. </w:t>
      </w:r>
      <w:r w:rsidRPr="00C65237">
        <w:rPr>
          <w:rFonts w:ascii="Trebuchet MS" w:eastAsia="Times New Roman" w:hAnsi="Trebuchet MS" w:cs="Times New Roman" w:hint="eastAsia"/>
          <w:color w:val="000000"/>
          <w:kern w:val="0"/>
          <w:sz w:val="18"/>
          <w:szCs w:val="18"/>
          <w:lang w:eastAsia="ru-RU"/>
        </w:rPr>
        <w:t>СРАВНИТЕЛЬНЫЙ</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АНАЛИЗ</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ФЛОР</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Таксономический</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состав</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жизненные</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формы</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и</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географические</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элементы</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флор</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дельты</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Самура</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и</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Талыша</w:t>
      </w:r>
      <w:r w:rsidRPr="00C65237">
        <w:rPr>
          <w:rFonts w:ascii="Trebuchet MS" w:eastAsia="Times New Roman" w:hAnsi="Trebuchet MS" w:cs="Times New Roman"/>
          <w:color w:val="000000"/>
          <w:kern w:val="0"/>
          <w:sz w:val="18"/>
          <w:szCs w:val="18"/>
          <w:lang w:eastAsia="ru-RU"/>
        </w:rPr>
        <w:t>)</w:t>
      </w:r>
      <w:r w:rsidRPr="00C65237">
        <w:rPr>
          <w:rFonts w:ascii="Trebuchet MS" w:eastAsia="Times New Roman" w:hAnsi="Trebuchet MS" w:cs="Times New Roman"/>
          <w:color w:val="000000"/>
          <w:kern w:val="0"/>
          <w:sz w:val="18"/>
          <w:szCs w:val="18"/>
          <w:lang w:eastAsia="ru-RU"/>
        </w:rPr>
        <w:tab/>
        <w:t>43</w:t>
      </w:r>
    </w:p>
    <w:p w:rsidR="00C65237" w:rsidRPr="00C65237" w:rsidRDefault="00C65237" w:rsidP="00C65237">
      <w:pPr>
        <w:rPr>
          <w:rFonts w:ascii="Trebuchet MS" w:eastAsia="Times New Roman" w:hAnsi="Trebuchet MS" w:cs="Times New Roman"/>
          <w:color w:val="000000"/>
          <w:kern w:val="0"/>
          <w:sz w:val="18"/>
          <w:szCs w:val="18"/>
          <w:lang w:eastAsia="ru-RU"/>
        </w:rPr>
      </w:pPr>
      <w:r w:rsidRPr="00C65237">
        <w:rPr>
          <w:rFonts w:ascii="Trebuchet MS" w:eastAsia="Times New Roman" w:hAnsi="Trebuchet MS" w:cs="Times New Roman"/>
          <w:color w:val="000000"/>
          <w:kern w:val="0"/>
          <w:sz w:val="18"/>
          <w:szCs w:val="18"/>
          <w:lang w:eastAsia="ru-RU"/>
        </w:rPr>
        <w:t>3.1.</w:t>
      </w:r>
      <w:r w:rsidRPr="00C65237">
        <w:rPr>
          <w:rFonts w:ascii="Trebuchet MS" w:eastAsia="Times New Roman" w:hAnsi="Trebuchet MS" w:cs="Times New Roman"/>
          <w:color w:val="000000"/>
          <w:kern w:val="0"/>
          <w:sz w:val="18"/>
          <w:szCs w:val="18"/>
          <w:lang w:eastAsia="ru-RU"/>
        </w:rPr>
        <w:tab/>
        <w:t xml:space="preserve"> </w:t>
      </w:r>
      <w:r w:rsidRPr="00C65237">
        <w:rPr>
          <w:rFonts w:ascii="Trebuchet MS" w:eastAsia="Times New Roman" w:hAnsi="Trebuchet MS" w:cs="Times New Roman" w:hint="eastAsia"/>
          <w:color w:val="000000"/>
          <w:kern w:val="0"/>
          <w:sz w:val="18"/>
          <w:szCs w:val="18"/>
          <w:lang w:eastAsia="ru-RU"/>
        </w:rPr>
        <w:t>Систематический</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анализ</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color w:val="000000"/>
          <w:kern w:val="0"/>
          <w:sz w:val="18"/>
          <w:szCs w:val="18"/>
          <w:lang w:eastAsia="ru-RU"/>
        </w:rPr>
        <w:tab/>
        <w:t>80</w:t>
      </w:r>
    </w:p>
    <w:p w:rsidR="00C65237" w:rsidRPr="00C65237" w:rsidRDefault="00C65237" w:rsidP="00C65237">
      <w:pPr>
        <w:rPr>
          <w:rFonts w:ascii="Trebuchet MS" w:eastAsia="Times New Roman" w:hAnsi="Trebuchet MS" w:cs="Times New Roman"/>
          <w:color w:val="000000"/>
          <w:kern w:val="0"/>
          <w:sz w:val="18"/>
          <w:szCs w:val="18"/>
          <w:lang w:eastAsia="ru-RU"/>
        </w:rPr>
      </w:pPr>
      <w:r w:rsidRPr="00C65237">
        <w:rPr>
          <w:rFonts w:ascii="Trebuchet MS" w:eastAsia="Times New Roman" w:hAnsi="Trebuchet MS" w:cs="Times New Roman"/>
          <w:color w:val="000000"/>
          <w:kern w:val="0"/>
          <w:sz w:val="18"/>
          <w:szCs w:val="18"/>
          <w:lang w:eastAsia="ru-RU"/>
        </w:rPr>
        <w:t>3.2.</w:t>
      </w:r>
      <w:r w:rsidRPr="00C65237">
        <w:rPr>
          <w:rFonts w:ascii="Trebuchet MS" w:eastAsia="Times New Roman" w:hAnsi="Trebuchet MS" w:cs="Times New Roman"/>
          <w:color w:val="000000"/>
          <w:kern w:val="0"/>
          <w:sz w:val="18"/>
          <w:szCs w:val="18"/>
          <w:lang w:eastAsia="ru-RU"/>
        </w:rPr>
        <w:tab/>
        <w:t xml:space="preserve"> </w:t>
      </w:r>
      <w:r w:rsidRPr="00C65237">
        <w:rPr>
          <w:rFonts w:ascii="Trebuchet MS" w:eastAsia="Times New Roman" w:hAnsi="Trebuchet MS" w:cs="Times New Roman" w:hint="eastAsia"/>
          <w:color w:val="000000"/>
          <w:kern w:val="0"/>
          <w:sz w:val="18"/>
          <w:szCs w:val="18"/>
          <w:lang w:eastAsia="ru-RU"/>
        </w:rPr>
        <w:t>Географический</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анализ</w:t>
      </w:r>
      <w:r w:rsidRPr="00C65237">
        <w:rPr>
          <w:rFonts w:ascii="Trebuchet MS" w:eastAsia="Times New Roman" w:hAnsi="Trebuchet MS" w:cs="Times New Roman"/>
          <w:color w:val="000000"/>
          <w:kern w:val="0"/>
          <w:sz w:val="18"/>
          <w:szCs w:val="18"/>
          <w:lang w:eastAsia="ru-RU"/>
        </w:rPr>
        <w:tab/>
        <w:t>93</w:t>
      </w:r>
    </w:p>
    <w:p w:rsidR="00C65237" w:rsidRPr="00C65237" w:rsidRDefault="00C65237" w:rsidP="00C65237">
      <w:pPr>
        <w:rPr>
          <w:rFonts w:ascii="Trebuchet MS" w:eastAsia="Times New Roman" w:hAnsi="Trebuchet MS" w:cs="Times New Roman"/>
          <w:color w:val="000000"/>
          <w:kern w:val="0"/>
          <w:sz w:val="18"/>
          <w:szCs w:val="18"/>
          <w:lang w:eastAsia="ru-RU"/>
        </w:rPr>
      </w:pPr>
      <w:r w:rsidRPr="00C65237">
        <w:rPr>
          <w:rFonts w:ascii="Trebuchet MS" w:eastAsia="Times New Roman" w:hAnsi="Trebuchet MS" w:cs="Times New Roman"/>
          <w:color w:val="000000"/>
          <w:kern w:val="0"/>
          <w:sz w:val="18"/>
          <w:szCs w:val="18"/>
          <w:lang w:eastAsia="ru-RU"/>
        </w:rPr>
        <w:t>3.3.</w:t>
      </w:r>
      <w:r w:rsidRPr="00C65237">
        <w:rPr>
          <w:rFonts w:ascii="Trebuchet MS" w:eastAsia="Times New Roman" w:hAnsi="Trebuchet MS" w:cs="Times New Roman"/>
          <w:color w:val="000000"/>
          <w:kern w:val="0"/>
          <w:sz w:val="18"/>
          <w:szCs w:val="18"/>
          <w:lang w:eastAsia="ru-RU"/>
        </w:rPr>
        <w:tab/>
        <w:t xml:space="preserve"> </w:t>
      </w:r>
      <w:r w:rsidRPr="00C65237">
        <w:rPr>
          <w:rFonts w:ascii="Trebuchet MS" w:eastAsia="Times New Roman" w:hAnsi="Trebuchet MS" w:cs="Times New Roman" w:hint="eastAsia"/>
          <w:color w:val="000000"/>
          <w:kern w:val="0"/>
          <w:sz w:val="18"/>
          <w:szCs w:val="18"/>
          <w:lang w:eastAsia="ru-RU"/>
        </w:rPr>
        <w:t>Эколого</w:t>
      </w:r>
      <w:r w:rsidRPr="00C65237">
        <w:rPr>
          <w:rFonts w:ascii="Trebuchet MS" w:eastAsia="Times New Roman" w:hAnsi="Trebuchet MS" w:cs="Times New Roman"/>
          <w:color w:val="000000"/>
          <w:kern w:val="0"/>
          <w:sz w:val="18"/>
          <w:szCs w:val="18"/>
          <w:lang w:eastAsia="ru-RU"/>
        </w:rPr>
        <w:t>-</w:t>
      </w:r>
      <w:r w:rsidRPr="00C65237">
        <w:rPr>
          <w:rFonts w:ascii="Trebuchet MS" w:eastAsia="Times New Roman" w:hAnsi="Trebuchet MS" w:cs="Times New Roman" w:hint="eastAsia"/>
          <w:color w:val="000000"/>
          <w:kern w:val="0"/>
          <w:sz w:val="18"/>
          <w:szCs w:val="18"/>
          <w:lang w:eastAsia="ru-RU"/>
        </w:rPr>
        <w:t>биологический</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анализ</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color w:val="000000"/>
          <w:kern w:val="0"/>
          <w:sz w:val="18"/>
          <w:szCs w:val="18"/>
          <w:lang w:eastAsia="ru-RU"/>
        </w:rPr>
        <w:tab/>
        <w:t>127</w:t>
      </w:r>
    </w:p>
    <w:p w:rsidR="00C65237" w:rsidRPr="00C65237" w:rsidRDefault="00C65237" w:rsidP="00C65237">
      <w:pPr>
        <w:rPr>
          <w:rFonts w:ascii="Trebuchet MS" w:eastAsia="Times New Roman" w:hAnsi="Trebuchet MS" w:cs="Times New Roman"/>
          <w:color w:val="000000"/>
          <w:kern w:val="0"/>
          <w:sz w:val="18"/>
          <w:szCs w:val="18"/>
          <w:lang w:eastAsia="ru-RU"/>
        </w:rPr>
      </w:pPr>
      <w:r w:rsidRPr="00C65237">
        <w:rPr>
          <w:rFonts w:ascii="Trebuchet MS" w:eastAsia="Times New Roman" w:hAnsi="Trebuchet MS" w:cs="Times New Roman"/>
          <w:color w:val="000000"/>
          <w:kern w:val="0"/>
          <w:sz w:val="18"/>
          <w:szCs w:val="18"/>
          <w:lang w:eastAsia="ru-RU"/>
        </w:rPr>
        <w:t xml:space="preserve"> </w:t>
      </w:r>
    </w:p>
    <w:p w:rsidR="00C65237" w:rsidRPr="00C65237" w:rsidRDefault="00C65237" w:rsidP="00C65237">
      <w:pPr>
        <w:rPr>
          <w:rFonts w:ascii="Trebuchet MS" w:eastAsia="Times New Roman" w:hAnsi="Trebuchet MS" w:cs="Times New Roman"/>
          <w:color w:val="000000"/>
          <w:kern w:val="0"/>
          <w:sz w:val="18"/>
          <w:szCs w:val="18"/>
          <w:lang w:eastAsia="ru-RU"/>
        </w:rPr>
      </w:pPr>
      <w:r w:rsidRPr="00C65237">
        <w:rPr>
          <w:rFonts w:ascii="Trebuchet MS" w:eastAsia="Times New Roman" w:hAnsi="Trebuchet MS" w:cs="Times New Roman"/>
          <w:color w:val="000000"/>
          <w:kern w:val="0"/>
          <w:sz w:val="18"/>
          <w:szCs w:val="18"/>
          <w:lang w:eastAsia="ru-RU"/>
        </w:rPr>
        <w:t>-3-</w:t>
      </w:r>
    </w:p>
    <w:p w:rsidR="00C65237" w:rsidRPr="00C65237" w:rsidRDefault="00C65237" w:rsidP="00C65237">
      <w:pPr>
        <w:rPr>
          <w:rFonts w:ascii="Trebuchet MS" w:eastAsia="Times New Roman" w:hAnsi="Trebuchet MS" w:cs="Times New Roman"/>
          <w:color w:val="000000"/>
          <w:kern w:val="0"/>
          <w:sz w:val="18"/>
          <w:szCs w:val="18"/>
          <w:lang w:eastAsia="ru-RU"/>
        </w:rPr>
      </w:pPr>
      <w:r w:rsidRPr="00C65237">
        <w:rPr>
          <w:rFonts w:ascii="Trebuchet MS" w:eastAsia="Times New Roman" w:hAnsi="Trebuchet MS" w:cs="Times New Roman" w:hint="eastAsia"/>
          <w:color w:val="000000"/>
          <w:kern w:val="0"/>
          <w:sz w:val="18"/>
          <w:szCs w:val="18"/>
          <w:lang w:eastAsia="ru-RU"/>
        </w:rPr>
        <w:t>Глава</w:t>
      </w:r>
      <w:r w:rsidRPr="00C65237">
        <w:rPr>
          <w:rFonts w:ascii="Trebuchet MS" w:eastAsia="Times New Roman" w:hAnsi="Trebuchet MS" w:cs="Times New Roman"/>
          <w:color w:val="000000"/>
          <w:kern w:val="0"/>
          <w:sz w:val="18"/>
          <w:szCs w:val="18"/>
          <w:lang w:eastAsia="ru-RU"/>
        </w:rPr>
        <w:t xml:space="preserve"> 4. </w:t>
      </w:r>
      <w:r w:rsidRPr="00C65237">
        <w:rPr>
          <w:rFonts w:ascii="Trebuchet MS" w:eastAsia="Times New Roman" w:hAnsi="Trebuchet MS" w:cs="Times New Roman" w:hint="eastAsia"/>
          <w:color w:val="000000"/>
          <w:kern w:val="0"/>
          <w:sz w:val="18"/>
          <w:szCs w:val="18"/>
          <w:lang w:eastAsia="ru-RU"/>
        </w:rPr>
        <w:t>НЕКОТОРЫЕ</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ВОПРОСЫ</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ПОЗДНЕПЛЕЙСТОЦЕНОВОЙ</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И</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ГОЛОЦЕНОВОЙ</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ИСТОРИИ</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ЛЕСНОЙ</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ФЛОРЫ</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ДЕЛЬТЫ</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hint="eastAsia"/>
          <w:color w:val="000000"/>
          <w:kern w:val="0"/>
          <w:sz w:val="18"/>
          <w:szCs w:val="18"/>
          <w:lang w:eastAsia="ru-RU"/>
        </w:rPr>
        <w:t>САМУРА</w:t>
      </w:r>
      <w:r w:rsidRPr="00C65237">
        <w:rPr>
          <w:rFonts w:ascii="Trebuchet MS" w:eastAsia="Times New Roman" w:hAnsi="Trebuchet MS" w:cs="Times New Roman"/>
          <w:color w:val="000000"/>
          <w:kern w:val="0"/>
          <w:sz w:val="18"/>
          <w:szCs w:val="18"/>
          <w:lang w:eastAsia="ru-RU"/>
        </w:rPr>
        <w:tab/>
        <w:t>136</w:t>
      </w:r>
    </w:p>
    <w:p w:rsidR="00C65237" w:rsidRPr="00C65237" w:rsidRDefault="00C65237" w:rsidP="00C65237">
      <w:pPr>
        <w:rPr>
          <w:rFonts w:ascii="Trebuchet MS" w:eastAsia="Times New Roman" w:hAnsi="Trebuchet MS" w:cs="Times New Roman"/>
          <w:color w:val="000000"/>
          <w:kern w:val="0"/>
          <w:sz w:val="18"/>
          <w:szCs w:val="18"/>
          <w:lang w:eastAsia="ru-RU"/>
        </w:rPr>
      </w:pPr>
      <w:r w:rsidRPr="00C65237">
        <w:rPr>
          <w:rFonts w:ascii="Trebuchet MS" w:eastAsia="Times New Roman" w:hAnsi="Trebuchet MS" w:cs="Times New Roman" w:hint="eastAsia"/>
          <w:color w:val="000000"/>
          <w:kern w:val="0"/>
          <w:sz w:val="18"/>
          <w:szCs w:val="18"/>
          <w:lang w:eastAsia="ru-RU"/>
        </w:rPr>
        <w:t>ЗАКЛЮЧЕНИЕ</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color w:val="000000"/>
          <w:kern w:val="0"/>
          <w:sz w:val="18"/>
          <w:szCs w:val="18"/>
          <w:lang w:eastAsia="ru-RU"/>
        </w:rPr>
        <w:tab/>
        <w:t>141</w:t>
      </w:r>
    </w:p>
    <w:p w:rsidR="00C65237" w:rsidRPr="00C65237" w:rsidRDefault="00C65237" w:rsidP="00C65237">
      <w:pPr>
        <w:rPr>
          <w:rFonts w:ascii="Trebuchet MS" w:eastAsia="Times New Roman" w:hAnsi="Trebuchet MS" w:cs="Times New Roman"/>
          <w:color w:val="000000"/>
          <w:kern w:val="0"/>
          <w:sz w:val="18"/>
          <w:szCs w:val="18"/>
          <w:lang w:eastAsia="ru-RU"/>
        </w:rPr>
      </w:pPr>
      <w:r w:rsidRPr="00C65237">
        <w:rPr>
          <w:rFonts w:ascii="Trebuchet MS" w:eastAsia="Times New Roman" w:hAnsi="Trebuchet MS" w:cs="Times New Roman" w:hint="eastAsia"/>
          <w:color w:val="000000"/>
          <w:kern w:val="0"/>
          <w:sz w:val="18"/>
          <w:szCs w:val="18"/>
          <w:lang w:eastAsia="ru-RU"/>
        </w:rPr>
        <w:lastRenderedPageBreak/>
        <w:t>ВЫВОДЫ</w:t>
      </w:r>
      <w:r w:rsidRPr="00C65237">
        <w:rPr>
          <w:rFonts w:ascii="Trebuchet MS" w:eastAsia="Times New Roman" w:hAnsi="Trebuchet MS" w:cs="Times New Roman"/>
          <w:color w:val="000000"/>
          <w:kern w:val="0"/>
          <w:sz w:val="18"/>
          <w:szCs w:val="18"/>
          <w:lang w:eastAsia="ru-RU"/>
        </w:rPr>
        <w:t xml:space="preserve"> </w:t>
      </w:r>
      <w:r w:rsidRPr="00C65237">
        <w:rPr>
          <w:rFonts w:ascii="Trebuchet MS" w:eastAsia="Times New Roman" w:hAnsi="Trebuchet MS" w:cs="Times New Roman"/>
          <w:color w:val="000000"/>
          <w:kern w:val="0"/>
          <w:sz w:val="18"/>
          <w:szCs w:val="18"/>
          <w:lang w:eastAsia="ru-RU"/>
        </w:rPr>
        <w:tab/>
        <w:t>147</w:t>
      </w:r>
    </w:p>
    <w:p w:rsidR="00C65237" w:rsidRPr="00C65237" w:rsidRDefault="00C65237" w:rsidP="00C65237">
      <w:pPr>
        <w:rPr>
          <w:rFonts w:ascii="Trebuchet MS" w:eastAsia="Times New Roman" w:hAnsi="Trebuchet MS" w:cs="Times New Roman"/>
          <w:color w:val="000000"/>
          <w:kern w:val="0"/>
          <w:sz w:val="18"/>
          <w:szCs w:val="18"/>
          <w:lang w:eastAsia="ru-RU"/>
        </w:rPr>
      </w:pPr>
      <w:r w:rsidRPr="00C65237">
        <w:rPr>
          <w:rFonts w:ascii="Trebuchet MS" w:eastAsia="Times New Roman" w:hAnsi="Trebuchet MS" w:cs="Times New Roman" w:hint="eastAsia"/>
          <w:color w:val="000000"/>
          <w:kern w:val="0"/>
          <w:sz w:val="18"/>
          <w:szCs w:val="18"/>
          <w:lang w:eastAsia="ru-RU"/>
        </w:rPr>
        <w:t>ЛИТЕРАТУРА</w:t>
      </w:r>
      <w:r w:rsidRPr="00C65237">
        <w:rPr>
          <w:rFonts w:ascii="Trebuchet MS" w:eastAsia="Times New Roman" w:hAnsi="Trebuchet MS" w:cs="Times New Roman"/>
          <w:color w:val="000000"/>
          <w:kern w:val="0"/>
          <w:sz w:val="18"/>
          <w:szCs w:val="18"/>
          <w:lang w:eastAsia="ru-RU"/>
        </w:rPr>
        <w:tab/>
        <w:t>149</w:t>
      </w:r>
    </w:p>
    <w:p w:rsidR="00101B69" w:rsidRDefault="00101B69" w:rsidP="00C65237"/>
    <w:p w:rsidR="00C65237" w:rsidRDefault="00C65237" w:rsidP="00C65237"/>
    <w:p w:rsidR="00C65237" w:rsidRDefault="00C65237" w:rsidP="00C65237"/>
    <w:p w:rsidR="00C65237" w:rsidRDefault="00C65237" w:rsidP="00C65237">
      <w:r>
        <w:rPr>
          <w:rFonts w:hint="eastAsia"/>
        </w:rPr>
        <w:t>ЗАКЛЮЧЕНИЕ</w:t>
      </w:r>
    </w:p>
    <w:p w:rsidR="00C65237" w:rsidRDefault="00C65237" w:rsidP="00C65237">
      <w:r>
        <w:rPr>
          <w:rFonts w:hint="eastAsia"/>
        </w:rPr>
        <w:t>Научно</w:t>
      </w:r>
      <w:r>
        <w:t></w:t>
      </w:r>
      <w:r>
        <w:rPr>
          <w:rFonts w:hint="eastAsia"/>
        </w:rPr>
        <w:t>обоснованная</w:t>
      </w:r>
      <w:r>
        <w:t></w:t>
      </w:r>
      <w:r>
        <w:rPr>
          <w:rFonts w:hint="eastAsia"/>
        </w:rPr>
        <w:t>оценка</w:t>
      </w:r>
      <w:r>
        <w:t></w:t>
      </w:r>
      <w:r>
        <w:rPr>
          <w:rFonts w:hint="eastAsia"/>
        </w:rPr>
        <w:t>степени</w:t>
      </w:r>
      <w:r>
        <w:t></w:t>
      </w:r>
      <w:r>
        <w:rPr>
          <w:rFonts w:hint="eastAsia"/>
        </w:rPr>
        <w:t>негативного</w:t>
      </w:r>
      <w:r>
        <w:t></w:t>
      </w:r>
      <w:r>
        <w:rPr>
          <w:rFonts w:hint="eastAsia"/>
        </w:rPr>
        <w:t>воздействия</w:t>
      </w:r>
      <w:r>
        <w:t></w:t>
      </w:r>
      <w:r>
        <w:rPr>
          <w:rFonts w:hint="eastAsia"/>
        </w:rPr>
        <w:t>разных</w:t>
      </w:r>
      <w:r>
        <w:t></w:t>
      </w:r>
      <w:r>
        <w:rPr>
          <w:rFonts w:hint="eastAsia"/>
        </w:rPr>
        <w:t>антропогенных</w:t>
      </w:r>
      <w:r>
        <w:t></w:t>
      </w:r>
      <w:r>
        <w:rPr>
          <w:rFonts w:hint="eastAsia"/>
        </w:rPr>
        <w:t>факторов</w:t>
      </w:r>
      <w:r>
        <w:t></w:t>
      </w:r>
      <w:r>
        <w:rPr>
          <w:rFonts w:hint="eastAsia"/>
        </w:rPr>
        <w:t>на</w:t>
      </w:r>
      <w:r>
        <w:t></w:t>
      </w:r>
      <w:r>
        <w:rPr>
          <w:rFonts w:hint="eastAsia"/>
        </w:rPr>
        <w:t>растительный</w:t>
      </w:r>
      <w:r>
        <w:t></w:t>
      </w:r>
      <w:r>
        <w:rPr>
          <w:rFonts w:hint="eastAsia"/>
        </w:rPr>
        <w:t>покров</w:t>
      </w:r>
      <w:r>
        <w:t></w:t>
      </w:r>
      <w:r>
        <w:rPr>
          <w:rFonts w:hint="eastAsia"/>
        </w:rPr>
        <w:t>дельты</w:t>
      </w:r>
      <w:r>
        <w:t></w:t>
      </w:r>
      <w:r>
        <w:rPr>
          <w:rFonts w:hint="eastAsia"/>
        </w:rPr>
        <w:t>реки</w:t>
      </w:r>
      <w:r>
        <w:t></w:t>
      </w:r>
      <w:r>
        <w:rPr>
          <w:rFonts w:hint="eastAsia"/>
        </w:rPr>
        <w:t>Самур</w:t>
      </w:r>
      <w:r>
        <w:t></w:t>
      </w:r>
      <w:r>
        <w:rPr>
          <w:rFonts w:hint="eastAsia"/>
        </w:rPr>
        <w:t>нико</w:t>
      </w:r>
      <w:r>
        <w:t></w:t>
      </w:r>
      <w:r>
        <w:rPr>
          <w:rFonts w:hint="eastAsia"/>
        </w:rPr>
        <w:t>гда</w:t>
      </w:r>
      <w:r>
        <w:t></w:t>
      </w:r>
      <w:r>
        <w:rPr>
          <w:rFonts w:hint="eastAsia"/>
        </w:rPr>
        <w:t>не</w:t>
      </w:r>
      <w:r>
        <w:t></w:t>
      </w:r>
      <w:r>
        <w:rPr>
          <w:rFonts w:hint="eastAsia"/>
        </w:rPr>
        <w:t>производилась</w:t>
      </w:r>
      <w:r>
        <w:t></w:t>
      </w:r>
      <w:r>
        <w:t></w:t>
      </w:r>
      <w:r>
        <w:rPr>
          <w:rFonts w:hint="eastAsia"/>
        </w:rPr>
        <w:t>Необходимость</w:t>
      </w:r>
      <w:r>
        <w:t></w:t>
      </w:r>
      <w:r>
        <w:rPr>
          <w:rFonts w:hint="eastAsia"/>
        </w:rPr>
        <w:t>в</w:t>
      </w:r>
      <w:r>
        <w:t></w:t>
      </w:r>
      <w:r>
        <w:rPr>
          <w:rFonts w:hint="eastAsia"/>
        </w:rPr>
        <w:t>защите</w:t>
      </w:r>
      <w:r>
        <w:t></w:t>
      </w:r>
      <w:r>
        <w:rPr>
          <w:rFonts w:hint="eastAsia"/>
        </w:rPr>
        <w:t>уникальных</w:t>
      </w:r>
      <w:r>
        <w:t></w:t>
      </w:r>
      <w:r>
        <w:rPr>
          <w:rFonts w:hint="eastAsia"/>
        </w:rPr>
        <w:t>лиановых</w:t>
      </w:r>
      <w:r>
        <w:t></w:t>
      </w:r>
      <w:r>
        <w:rPr>
          <w:rFonts w:hint="eastAsia"/>
        </w:rPr>
        <w:t>лесов</w:t>
      </w:r>
      <w:r>
        <w:t></w:t>
      </w:r>
      <w:r>
        <w:rPr>
          <w:rFonts w:hint="eastAsia"/>
        </w:rPr>
        <w:t>диктуется</w:t>
      </w:r>
      <w:r>
        <w:t></w:t>
      </w:r>
      <w:r>
        <w:rPr>
          <w:rFonts w:hint="eastAsia"/>
        </w:rPr>
        <w:t>наблюдающейся</w:t>
      </w:r>
      <w:r>
        <w:t></w:t>
      </w:r>
      <w:r>
        <w:rPr>
          <w:rFonts w:hint="eastAsia"/>
        </w:rPr>
        <w:t>в</w:t>
      </w:r>
      <w:r>
        <w:t></w:t>
      </w:r>
      <w:r>
        <w:rPr>
          <w:rFonts w:hint="eastAsia"/>
        </w:rPr>
        <w:t>настоящее</w:t>
      </w:r>
      <w:r>
        <w:t></w:t>
      </w:r>
      <w:r>
        <w:rPr>
          <w:rFonts w:hint="eastAsia"/>
        </w:rPr>
        <w:t>время</w:t>
      </w:r>
      <w:r>
        <w:t></w:t>
      </w:r>
      <w:r>
        <w:rPr>
          <w:rFonts w:hint="eastAsia"/>
        </w:rPr>
        <w:t>катастрофической</w:t>
      </w:r>
      <w:r>
        <w:t></w:t>
      </w:r>
      <w:r>
        <w:rPr>
          <w:rFonts w:hint="eastAsia"/>
        </w:rPr>
        <w:t>деградацией</w:t>
      </w:r>
      <w:r>
        <w:t></w:t>
      </w:r>
      <w:r>
        <w:rPr>
          <w:rFonts w:hint="eastAsia"/>
        </w:rPr>
        <w:t>растительных</w:t>
      </w:r>
      <w:r>
        <w:t></w:t>
      </w:r>
      <w:r>
        <w:rPr>
          <w:rFonts w:hint="eastAsia"/>
        </w:rPr>
        <w:t>сообществ</w:t>
      </w:r>
      <w:r>
        <w:t></w:t>
      </w:r>
      <w:r>
        <w:t></w:t>
      </w:r>
      <w:r>
        <w:rPr>
          <w:rFonts w:hint="eastAsia"/>
        </w:rPr>
        <w:t>Имеющиеся</w:t>
      </w:r>
      <w:r>
        <w:t></w:t>
      </w:r>
      <w:r>
        <w:rPr>
          <w:rFonts w:hint="eastAsia"/>
        </w:rPr>
        <w:t>рекомендации</w:t>
      </w:r>
      <w:r>
        <w:t></w:t>
      </w:r>
      <w:r>
        <w:rPr>
          <w:rFonts w:hint="eastAsia"/>
        </w:rPr>
        <w:t>по</w:t>
      </w:r>
      <w:r>
        <w:t></w:t>
      </w:r>
      <w:r>
        <w:rPr>
          <w:rFonts w:hint="eastAsia"/>
        </w:rPr>
        <w:t>сохранению</w:t>
      </w:r>
      <w:r>
        <w:t></w:t>
      </w:r>
      <w:r>
        <w:rPr>
          <w:rFonts w:hint="eastAsia"/>
        </w:rPr>
        <w:t>лесов</w:t>
      </w:r>
      <w:r>
        <w:t></w:t>
      </w:r>
      <w:r>
        <w:rPr>
          <w:rFonts w:hint="eastAsia"/>
        </w:rPr>
        <w:t>носят</w:t>
      </w:r>
      <w:r>
        <w:t></w:t>
      </w:r>
      <w:r>
        <w:rPr>
          <w:rFonts w:hint="eastAsia"/>
        </w:rPr>
        <w:t>общий</w:t>
      </w:r>
      <w:r>
        <w:t></w:t>
      </w:r>
      <w:r>
        <w:rPr>
          <w:rFonts w:hint="eastAsia"/>
        </w:rPr>
        <w:t>декларативный</w:t>
      </w:r>
      <w:r>
        <w:t></w:t>
      </w:r>
      <w:r>
        <w:rPr>
          <w:rFonts w:hint="eastAsia"/>
        </w:rPr>
        <w:t>характер</w:t>
      </w:r>
      <w:r>
        <w:t></w:t>
      </w:r>
      <w:r>
        <w:t></w:t>
      </w:r>
      <w:r>
        <w:rPr>
          <w:rFonts w:hint="eastAsia"/>
        </w:rPr>
        <w:t>Аргументация</w:t>
      </w:r>
      <w:r>
        <w:t></w:t>
      </w:r>
      <w:r>
        <w:rPr>
          <w:rFonts w:hint="eastAsia"/>
        </w:rPr>
        <w:t>рекомендаций</w:t>
      </w:r>
      <w:r>
        <w:t></w:t>
      </w:r>
      <w:r>
        <w:rPr>
          <w:rFonts w:hint="eastAsia"/>
        </w:rPr>
        <w:t>не</w:t>
      </w:r>
      <w:r>
        <w:t></w:t>
      </w:r>
      <w:r>
        <w:rPr>
          <w:rFonts w:hint="eastAsia"/>
        </w:rPr>
        <w:t>убе</w:t>
      </w:r>
      <w:r>
        <w:t></w:t>
      </w:r>
      <w:r>
        <w:rPr>
          <w:rFonts w:hint="eastAsia"/>
        </w:rPr>
        <w:t>дительна</w:t>
      </w:r>
      <w:r>
        <w:t></w:t>
      </w:r>
      <w:r>
        <w:t></w:t>
      </w:r>
      <w:r>
        <w:rPr>
          <w:rFonts w:hint="eastAsia"/>
        </w:rPr>
        <w:t>а</w:t>
      </w:r>
      <w:r>
        <w:t></w:t>
      </w:r>
      <w:r>
        <w:rPr>
          <w:rFonts w:hint="eastAsia"/>
        </w:rPr>
        <w:t>их</w:t>
      </w:r>
      <w:r>
        <w:t></w:t>
      </w:r>
      <w:r>
        <w:rPr>
          <w:rFonts w:hint="eastAsia"/>
        </w:rPr>
        <w:t>реализация</w:t>
      </w:r>
      <w:r>
        <w:t></w:t>
      </w:r>
      <w:r>
        <w:t></w:t>
      </w:r>
      <w:r>
        <w:rPr>
          <w:rFonts w:hint="eastAsia"/>
        </w:rPr>
        <w:t>на</w:t>
      </w:r>
      <w:r>
        <w:t></w:t>
      </w:r>
      <w:r>
        <w:rPr>
          <w:rFonts w:hint="eastAsia"/>
        </w:rPr>
        <w:t>наш</w:t>
      </w:r>
      <w:r>
        <w:t></w:t>
      </w:r>
      <w:r>
        <w:rPr>
          <w:rFonts w:hint="eastAsia"/>
        </w:rPr>
        <w:t>взгляд</w:t>
      </w:r>
      <w:r>
        <w:t></w:t>
      </w:r>
      <w:r>
        <w:t></w:t>
      </w:r>
      <w:r>
        <w:rPr>
          <w:rFonts w:hint="eastAsia"/>
        </w:rPr>
        <w:t>не</w:t>
      </w:r>
      <w:r>
        <w:t></w:t>
      </w:r>
      <w:r>
        <w:rPr>
          <w:rFonts w:hint="eastAsia"/>
        </w:rPr>
        <w:t>приведет</w:t>
      </w:r>
      <w:r>
        <w:t></w:t>
      </w:r>
      <w:r>
        <w:rPr>
          <w:rFonts w:hint="eastAsia"/>
        </w:rPr>
        <w:t>к</w:t>
      </w:r>
      <w:r>
        <w:t></w:t>
      </w:r>
      <w:r>
        <w:rPr>
          <w:rFonts w:hint="eastAsia"/>
        </w:rPr>
        <w:t>ожидаемым</w:t>
      </w:r>
      <w:r>
        <w:t></w:t>
      </w:r>
      <w:r>
        <w:rPr>
          <w:rFonts w:hint="eastAsia"/>
        </w:rPr>
        <w:t>резуль</w:t>
      </w:r>
      <w:r>
        <w:t></w:t>
      </w:r>
      <w:r>
        <w:rPr>
          <w:rFonts w:hint="eastAsia"/>
        </w:rPr>
        <w:t>татам</w:t>
      </w:r>
      <w:r>
        <w:t></w:t>
      </w:r>
      <w:r>
        <w:t></w:t>
      </w:r>
      <w:r>
        <w:rPr>
          <w:rFonts w:hint="eastAsia"/>
        </w:rPr>
        <w:t>т</w:t>
      </w:r>
      <w:r>
        <w:t></w:t>
      </w:r>
      <w:r>
        <w:rPr>
          <w:rFonts w:hint="eastAsia"/>
        </w:rPr>
        <w:t>к</w:t>
      </w:r>
      <w:r>
        <w:t></w:t>
      </w:r>
      <w:r>
        <w:t></w:t>
      </w:r>
      <w:r>
        <w:rPr>
          <w:rFonts w:hint="eastAsia"/>
        </w:rPr>
        <w:t>первопричина</w:t>
      </w:r>
      <w:r>
        <w:t></w:t>
      </w:r>
      <w:r>
        <w:rPr>
          <w:rFonts w:hint="eastAsia"/>
        </w:rPr>
        <w:t>сложившейся</w:t>
      </w:r>
      <w:r>
        <w:t></w:t>
      </w:r>
      <w:r>
        <w:rPr>
          <w:rFonts w:hint="eastAsia"/>
        </w:rPr>
        <w:t>ситуации</w:t>
      </w:r>
      <w:r>
        <w:t></w:t>
      </w:r>
      <w:r>
        <w:rPr>
          <w:rFonts w:hint="eastAsia"/>
        </w:rPr>
        <w:t>лежит</w:t>
      </w:r>
      <w:r>
        <w:t></w:t>
      </w:r>
      <w:r>
        <w:rPr>
          <w:rFonts w:hint="eastAsia"/>
        </w:rPr>
        <w:t>за</w:t>
      </w:r>
      <w:r>
        <w:t></w:t>
      </w:r>
      <w:r>
        <w:rPr>
          <w:rFonts w:hint="eastAsia"/>
        </w:rPr>
        <w:t>пределами</w:t>
      </w:r>
      <w:r>
        <w:t></w:t>
      </w:r>
      <w:r>
        <w:rPr>
          <w:rFonts w:hint="eastAsia"/>
        </w:rPr>
        <w:t>самой</w:t>
      </w:r>
      <w:r>
        <w:t></w:t>
      </w:r>
      <w:r>
        <w:rPr>
          <w:rFonts w:hint="eastAsia"/>
        </w:rPr>
        <w:t>дельты</w:t>
      </w:r>
      <w:r>
        <w:t></w:t>
      </w:r>
    </w:p>
    <w:p w:rsidR="00C65237" w:rsidRDefault="00C65237" w:rsidP="00C65237">
      <w:r>
        <w:rPr>
          <w:rFonts w:hint="eastAsia"/>
        </w:rPr>
        <w:t>Начало</w:t>
      </w:r>
      <w:r>
        <w:t></w:t>
      </w:r>
      <w:r>
        <w:rPr>
          <w:rFonts w:hint="eastAsia"/>
        </w:rPr>
        <w:t>интенсивного</w:t>
      </w:r>
      <w:r>
        <w:t></w:t>
      </w:r>
      <w:r>
        <w:rPr>
          <w:rFonts w:hint="eastAsia"/>
        </w:rPr>
        <w:t>освоения</w:t>
      </w:r>
      <w:r>
        <w:t></w:t>
      </w:r>
      <w:r>
        <w:rPr>
          <w:rFonts w:hint="eastAsia"/>
        </w:rPr>
        <w:t>водных</w:t>
      </w:r>
      <w:r>
        <w:t></w:t>
      </w:r>
      <w:r>
        <w:rPr>
          <w:rFonts w:hint="eastAsia"/>
        </w:rPr>
        <w:t>ресурсов</w:t>
      </w:r>
      <w:r>
        <w:t></w:t>
      </w:r>
      <w:r>
        <w:rPr>
          <w:rFonts w:hint="eastAsia"/>
        </w:rPr>
        <w:t>бассейна</w:t>
      </w:r>
      <w:r>
        <w:t></w:t>
      </w:r>
      <w:r>
        <w:rPr>
          <w:rFonts w:hint="eastAsia"/>
        </w:rPr>
        <w:t>Самура</w:t>
      </w:r>
      <w:r>
        <w:t></w:t>
      </w:r>
      <w:r>
        <w:rPr>
          <w:rFonts w:hint="eastAsia"/>
        </w:rPr>
        <w:t>на</w:t>
      </w:r>
      <w:r>
        <w:t></w:t>
      </w:r>
      <w:r>
        <w:rPr>
          <w:rFonts w:hint="eastAsia"/>
        </w:rPr>
        <w:t>чалось</w:t>
      </w:r>
      <w:r>
        <w:t></w:t>
      </w:r>
      <w:r>
        <w:rPr>
          <w:rFonts w:hint="eastAsia"/>
        </w:rPr>
        <w:t>со</w:t>
      </w:r>
      <w:r>
        <w:t></w:t>
      </w:r>
      <w:r>
        <w:rPr>
          <w:rFonts w:hint="eastAsia"/>
        </w:rPr>
        <w:t>строительства</w:t>
      </w:r>
      <w:r>
        <w:t></w:t>
      </w:r>
      <w:r>
        <w:rPr>
          <w:rFonts w:hint="eastAsia"/>
        </w:rPr>
        <w:t>в</w:t>
      </w:r>
      <w:r>
        <w:t></w:t>
      </w:r>
      <w:r>
        <w:t></w:t>
      </w:r>
      <w:r>
        <w:t></w:t>
      </w:r>
      <w:r>
        <w:t></w:t>
      </w:r>
      <w:r>
        <w:t></w:t>
      </w:r>
      <w:r>
        <w:t></w:t>
      </w:r>
      <w:r>
        <w:t></w:t>
      </w:r>
      <w:r>
        <w:t></w:t>
      </w:r>
      <w:r>
        <w:t></w:t>
      </w:r>
      <w:r>
        <w:t></w:t>
      </w:r>
      <w:r>
        <w:t></w:t>
      </w:r>
      <w:r>
        <w:rPr>
          <w:rFonts w:hint="eastAsia"/>
        </w:rPr>
        <w:t>годах</w:t>
      </w:r>
      <w:r>
        <w:t></w:t>
      </w:r>
      <w:r>
        <w:rPr>
          <w:rFonts w:hint="eastAsia"/>
        </w:rPr>
        <w:t>Самурского</w:t>
      </w:r>
      <w:r>
        <w:t></w:t>
      </w:r>
      <w:r>
        <w:rPr>
          <w:rFonts w:hint="eastAsia"/>
        </w:rPr>
        <w:t>гидроузла</w:t>
      </w:r>
      <w:r>
        <w:t></w:t>
      </w:r>
      <w:r>
        <w:rPr>
          <w:rFonts w:hint="eastAsia"/>
        </w:rPr>
        <w:t>в</w:t>
      </w:r>
      <w:r>
        <w:t></w:t>
      </w:r>
      <w:r>
        <w:t></w:t>
      </w:r>
      <w:r>
        <w:t></w:t>
      </w:r>
      <w:r>
        <w:t></w:t>
      </w:r>
      <w:r>
        <w:rPr>
          <w:rFonts w:hint="eastAsia"/>
        </w:rPr>
        <w:t>км</w:t>
      </w:r>
      <w:r>
        <w:t></w:t>
      </w:r>
      <w:r>
        <w:rPr>
          <w:rFonts w:hint="eastAsia"/>
        </w:rPr>
        <w:t>от</w:t>
      </w:r>
      <w:r>
        <w:t></w:t>
      </w:r>
      <w:r>
        <w:rPr>
          <w:rFonts w:hint="eastAsia"/>
        </w:rPr>
        <w:t>устья</w:t>
      </w:r>
      <w:r>
        <w:t></w:t>
      </w:r>
      <w:r>
        <w:rPr>
          <w:rFonts w:hint="eastAsia"/>
        </w:rPr>
        <w:t>р</w:t>
      </w:r>
      <w:r>
        <w:t></w:t>
      </w:r>
      <w:r>
        <w:t></w:t>
      </w:r>
      <w:r>
        <w:rPr>
          <w:rFonts w:hint="eastAsia"/>
        </w:rPr>
        <w:t>Самур</w:t>
      </w:r>
      <w:r>
        <w:t></w:t>
      </w:r>
      <w:r>
        <w:t></w:t>
      </w:r>
      <w:r>
        <w:rPr>
          <w:rFonts w:hint="eastAsia"/>
        </w:rPr>
        <w:t>предназначенного</w:t>
      </w:r>
      <w:r>
        <w:t></w:t>
      </w:r>
      <w:r>
        <w:rPr>
          <w:rFonts w:hint="eastAsia"/>
        </w:rPr>
        <w:t>для</w:t>
      </w:r>
      <w:r>
        <w:t></w:t>
      </w:r>
      <w:r>
        <w:rPr>
          <w:rFonts w:hint="eastAsia"/>
        </w:rPr>
        <w:t>водозабора</w:t>
      </w:r>
      <w:r>
        <w:t></w:t>
      </w:r>
      <w:r>
        <w:rPr>
          <w:rFonts w:hint="eastAsia"/>
        </w:rPr>
        <w:t>на</w:t>
      </w:r>
      <w:r>
        <w:t></w:t>
      </w:r>
      <w:r>
        <w:rPr>
          <w:rFonts w:hint="eastAsia"/>
        </w:rPr>
        <w:t>народнохозяйственные</w:t>
      </w:r>
      <w:r>
        <w:t></w:t>
      </w:r>
      <w:r>
        <w:rPr>
          <w:rFonts w:hint="eastAsia"/>
        </w:rPr>
        <w:t>нужды</w:t>
      </w:r>
      <w:r>
        <w:t></w:t>
      </w:r>
      <w:r>
        <w:t></w:t>
      </w:r>
      <w:r>
        <w:rPr>
          <w:rFonts w:hint="eastAsia"/>
        </w:rPr>
        <w:t>В</w:t>
      </w:r>
      <w:r>
        <w:t></w:t>
      </w:r>
      <w:r>
        <w:rPr>
          <w:rFonts w:hint="eastAsia"/>
        </w:rPr>
        <w:t>последующие</w:t>
      </w:r>
      <w:r>
        <w:t></w:t>
      </w:r>
      <w:r>
        <w:rPr>
          <w:rFonts w:hint="eastAsia"/>
        </w:rPr>
        <w:t>годы</w:t>
      </w:r>
      <w:r>
        <w:t></w:t>
      </w:r>
      <w:r>
        <w:rPr>
          <w:rFonts w:hint="eastAsia"/>
        </w:rPr>
        <w:t>гидроузел</w:t>
      </w:r>
      <w:r>
        <w:t></w:t>
      </w:r>
      <w:r>
        <w:rPr>
          <w:rFonts w:hint="eastAsia"/>
        </w:rPr>
        <w:t>несколько</w:t>
      </w:r>
      <w:r>
        <w:t></w:t>
      </w:r>
      <w:r>
        <w:rPr>
          <w:rFonts w:hint="eastAsia"/>
        </w:rPr>
        <w:t>раз</w:t>
      </w:r>
      <w:r>
        <w:t></w:t>
      </w:r>
      <w:r>
        <w:rPr>
          <w:rFonts w:hint="eastAsia"/>
        </w:rPr>
        <w:t>реконструировался</w:t>
      </w:r>
      <w:r>
        <w:t></w:t>
      </w:r>
      <w:r>
        <w:t></w:t>
      </w:r>
      <w:r>
        <w:rPr>
          <w:rFonts w:hint="eastAsia"/>
        </w:rPr>
        <w:t>Современный</w:t>
      </w:r>
      <w:r>
        <w:t></w:t>
      </w:r>
      <w:r>
        <w:rPr>
          <w:rFonts w:hint="eastAsia"/>
        </w:rPr>
        <w:t>расход</w:t>
      </w:r>
      <w:r>
        <w:t></w:t>
      </w:r>
      <w:r>
        <w:rPr>
          <w:rFonts w:hint="eastAsia"/>
        </w:rPr>
        <w:t>воды</w:t>
      </w:r>
      <w:r>
        <w:t></w:t>
      </w:r>
      <w:r>
        <w:rPr>
          <w:rFonts w:hint="eastAsia"/>
        </w:rPr>
        <w:t>и</w:t>
      </w:r>
      <w:r>
        <w:t></w:t>
      </w:r>
      <w:r>
        <w:rPr>
          <w:rFonts w:hint="eastAsia"/>
        </w:rPr>
        <w:t>объем</w:t>
      </w:r>
      <w:r>
        <w:t></w:t>
      </w:r>
      <w:r>
        <w:rPr>
          <w:rFonts w:hint="eastAsia"/>
        </w:rPr>
        <w:t>среднегодового</w:t>
      </w:r>
      <w:r>
        <w:t></w:t>
      </w:r>
      <w:r>
        <w:rPr>
          <w:rFonts w:hint="eastAsia"/>
        </w:rPr>
        <w:t>стока</w:t>
      </w:r>
      <w:r>
        <w:t></w:t>
      </w:r>
      <w:r>
        <w:rPr>
          <w:rFonts w:hint="eastAsia"/>
        </w:rPr>
        <w:t>ниже</w:t>
      </w:r>
      <w:r>
        <w:t></w:t>
      </w:r>
      <w:r>
        <w:rPr>
          <w:rFonts w:hint="eastAsia"/>
        </w:rPr>
        <w:t>гидроузла</w:t>
      </w:r>
      <w:r>
        <w:t></w:t>
      </w:r>
      <w:r>
        <w:rPr>
          <w:rFonts w:hint="eastAsia"/>
        </w:rPr>
        <w:t>со</w:t>
      </w:r>
      <w:r>
        <w:t></w:t>
      </w:r>
      <w:r>
        <w:rPr>
          <w:rFonts w:hint="eastAsia"/>
        </w:rPr>
        <w:t>ставляют</w:t>
      </w:r>
      <w:r>
        <w:t></w:t>
      </w:r>
      <w:r>
        <w:rPr>
          <w:rFonts w:hint="eastAsia"/>
        </w:rPr>
        <w:t>примерно</w:t>
      </w:r>
      <w:r>
        <w:t></w:t>
      </w:r>
      <w:r>
        <w:t></w:t>
      </w:r>
      <w:r>
        <w:t></w:t>
      </w:r>
      <w:r>
        <w:t></w:t>
      </w:r>
      <w:r>
        <w:t></w:t>
      </w:r>
      <w:r>
        <w:rPr>
          <w:rFonts w:hint="eastAsia"/>
        </w:rPr>
        <w:t>от</w:t>
      </w:r>
      <w:r>
        <w:t></w:t>
      </w:r>
      <w:r>
        <w:rPr>
          <w:rFonts w:hint="eastAsia"/>
        </w:rPr>
        <w:t>естественных</w:t>
      </w:r>
      <w:r>
        <w:t></w:t>
      </w:r>
      <w:r>
        <w:rPr>
          <w:rFonts w:hint="eastAsia"/>
        </w:rPr>
        <w:t>значений</w:t>
      </w:r>
      <w:r>
        <w:t></w:t>
      </w:r>
      <w:r>
        <w:rPr>
          <w:rFonts w:hint="eastAsia"/>
        </w:rPr>
        <w:t>этих</w:t>
      </w:r>
      <w:r>
        <w:t></w:t>
      </w:r>
      <w:r>
        <w:rPr>
          <w:rFonts w:hint="eastAsia"/>
        </w:rPr>
        <w:t>показателей</w:t>
      </w:r>
      <w:r>
        <w:t></w:t>
      </w:r>
      <w:r>
        <w:rPr>
          <w:rFonts w:hint="eastAsia"/>
        </w:rPr>
        <w:t>до</w:t>
      </w:r>
      <w:r>
        <w:t></w:t>
      </w:r>
      <w:r>
        <w:rPr>
          <w:rFonts w:hint="eastAsia"/>
        </w:rPr>
        <w:t>строительства</w:t>
      </w:r>
      <w:r>
        <w:t></w:t>
      </w:r>
      <w:r>
        <w:rPr>
          <w:rFonts w:hint="eastAsia"/>
        </w:rPr>
        <w:t>гидротехнических</w:t>
      </w:r>
      <w:r>
        <w:t></w:t>
      </w:r>
      <w:r>
        <w:rPr>
          <w:rFonts w:hint="eastAsia"/>
        </w:rPr>
        <w:t>сооружений</w:t>
      </w:r>
      <w:r>
        <w:t></w:t>
      </w:r>
      <w:r>
        <w:t></w:t>
      </w:r>
      <w:r>
        <w:rPr>
          <w:rFonts w:hint="eastAsia"/>
        </w:rPr>
        <w:t>несмотря</w:t>
      </w:r>
      <w:r>
        <w:t></w:t>
      </w:r>
      <w:r>
        <w:rPr>
          <w:rFonts w:hint="eastAsia"/>
        </w:rPr>
        <w:t>на</w:t>
      </w:r>
      <w:r>
        <w:t></w:t>
      </w:r>
      <w:r>
        <w:rPr>
          <w:rFonts w:hint="eastAsia"/>
        </w:rPr>
        <w:t>то</w:t>
      </w:r>
      <w:r>
        <w:t></w:t>
      </w:r>
      <w:r>
        <w:t></w:t>
      </w:r>
      <w:r>
        <w:rPr>
          <w:rFonts w:hint="eastAsia"/>
        </w:rPr>
        <w:t>что</w:t>
      </w:r>
      <w:r>
        <w:t></w:t>
      </w:r>
      <w:r>
        <w:rPr>
          <w:rFonts w:hint="eastAsia"/>
        </w:rPr>
        <w:t>уменьше</w:t>
      </w:r>
      <w:r>
        <w:t></w:t>
      </w:r>
      <w:r>
        <w:rPr>
          <w:rFonts w:hint="eastAsia"/>
        </w:rPr>
        <w:t>ния</w:t>
      </w:r>
      <w:r>
        <w:t></w:t>
      </w:r>
      <w:r>
        <w:rPr>
          <w:rFonts w:hint="eastAsia"/>
        </w:rPr>
        <w:t>стока</w:t>
      </w:r>
      <w:r>
        <w:t></w:t>
      </w:r>
      <w:r>
        <w:rPr>
          <w:rFonts w:hint="eastAsia"/>
        </w:rPr>
        <w:t>по</w:t>
      </w:r>
      <w:r>
        <w:t></w:t>
      </w:r>
      <w:r>
        <w:rPr>
          <w:rFonts w:hint="eastAsia"/>
        </w:rPr>
        <w:t>климатическим</w:t>
      </w:r>
      <w:r>
        <w:t></w:t>
      </w:r>
      <w:r>
        <w:rPr>
          <w:rFonts w:hint="eastAsia"/>
        </w:rPr>
        <w:t>причинам</w:t>
      </w:r>
      <w:r>
        <w:t></w:t>
      </w:r>
      <w:r>
        <w:rPr>
          <w:rFonts w:hint="eastAsia"/>
        </w:rPr>
        <w:t>не</w:t>
      </w:r>
      <w:r>
        <w:t></w:t>
      </w:r>
      <w:r>
        <w:rPr>
          <w:rFonts w:hint="eastAsia"/>
        </w:rPr>
        <w:t>наблюдалось</w:t>
      </w:r>
      <w:r>
        <w:t></w:t>
      </w:r>
      <w:r>
        <w:t></w:t>
      </w:r>
      <w:r>
        <w:rPr>
          <w:rFonts w:hint="eastAsia"/>
        </w:rPr>
        <w:t>а</w:t>
      </w:r>
      <w:r>
        <w:t></w:t>
      </w:r>
      <w:r>
        <w:rPr>
          <w:rFonts w:hint="eastAsia"/>
        </w:rPr>
        <w:t>по</w:t>
      </w:r>
      <w:r>
        <w:t></w:t>
      </w:r>
      <w:r>
        <w:rPr>
          <w:rFonts w:hint="eastAsia"/>
        </w:rPr>
        <w:t>некоторым</w:t>
      </w:r>
      <w:r>
        <w:t></w:t>
      </w:r>
      <w:r>
        <w:rPr>
          <w:rFonts w:hint="eastAsia"/>
        </w:rPr>
        <w:t>дан</w:t>
      </w:r>
      <w:r>
        <w:t></w:t>
      </w:r>
      <w:r>
        <w:rPr>
          <w:rFonts w:hint="eastAsia"/>
        </w:rPr>
        <w:t>ным</w:t>
      </w:r>
      <w:r>
        <w:t></w:t>
      </w:r>
      <w:r>
        <w:rPr>
          <w:rFonts w:hint="eastAsia"/>
        </w:rPr>
        <w:t>произошло</w:t>
      </w:r>
      <w:r>
        <w:t></w:t>
      </w:r>
      <w:r>
        <w:rPr>
          <w:rFonts w:hint="eastAsia"/>
        </w:rPr>
        <w:t>даже</w:t>
      </w:r>
      <w:r>
        <w:t></w:t>
      </w:r>
      <w:r>
        <w:rPr>
          <w:rFonts w:hint="eastAsia"/>
        </w:rPr>
        <w:t>некоторое</w:t>
      </w:r>
      <w:r>
        <w:t></w:t>
      </w:r>
      <w:r>
        <w:rPr>
          <w:rFonts w:hint="eastAsia"/>
        </w:rPr>
        <w:t>увеличение</w:t>
      </w:r>
      <w:r>
        <w:t></w:t>
      </w:r>
      <w:r>
        <w:rPr>
          <w:rFonts w:hint="eastAsia"/>
        </w:rPr>
        <w:t>стока</w:t>
      </w:r>
      <w:r>
        <w:t></w:t>
      </w:r>
      <w:r>
        <w:rPr>
          <w:rFonts w:hint="eastAsia"/>
        </w:rPr>
        <w:t>в</w:t>
      </w:r>
      <w:r>
        <w:t></w:t>
      </w:r>
      <w:r>
        <w:rPr>
          <w:rFonts w:hint="eastAsia"/>
        </w:rPr>
        <w:t>зоне</w:t>
      </w:r>
      <w:r>
        <w:t></w:t>
      </w:r>
      <w:r>
        <w:rPr>
          <w:rFonts w:hint="eastAsia"/>
        </w:rPr>
        <w:t>его</w:t>
      </w:r>
      <w:r>
        <w:t></w:t>
      </w:r>
      <w:r>
        <w:rPr>
          <w:rFonts w:hint="eastAsia"/>
        </w:rPr>
        <w:t>формирования</w:t>
      </w:r>
      <w:r>
        <w:t></w:t>
      </w:r>
      <w:r>
        <w:rPr>
          <w:rFonts w:hint="eastAsia"/>
        </w:rPr>
        <w:t>на</w:t>
      </w:r>
      <w:r>
        <w:t></w:t>
      </w:r>
      <w:r>
        <w:t></w:t>
      </w:r>
      <w:r>
        <w:t></w:t>
      </w:r>
      <w:r>
        <w:t></w:t>
      </w:r>
      <w:r>
        <w:t></w:t>
      </w:r>
      <w:r>
        <w:t></w:t>
      </w:r>
      <w:r>
        <w:t></w:t>
      </w:r>
      <w:r>
        <w:t></w:t>
      </w:r>
      <w:r>
        <w:rPr>
          <w:rFonts w:hint="eastAsia"/>
        </w:rPr>
        <w:t>Кроме</w:t>
      </w:r>
      <w:r>
        <w:t></w:t>
      </w:r>
      <w:r>
        <w:rPr>
          <w:rFonts w:hint="eastAsia"/>
        </w:rPr>
        <w:t>того</w:t>
      </w:r>
      <w:r>
        <w:t></w:t>
      </w:r>
      <w:r>
        <w:t></w:t>
      </w:r>
      <w:r>
        <w:rPr>
          <w:rFonts w:hint="eastAsia"/>
        </w:rPr>
        <w:t>на</w:t>
      </w:r>
      <w:r>
        <w:t></w:t>
      </w:r>
      <w:r>
        <w:rPr>
          <w:rFonts w:hint="eastAsia"/>
        </w:rPr>
        <w:t>территории</w:t>
      </w:r>
      <w:r>
        <w:t></w:t>
      </w:r>
      <w:r>
        <w:rPr>
          <w:rFonts w:hint="eastAsia"/>
        </w:rPr>
        <w:t>самой</w:t>
      </w:r>
      <w:r>
        <w:t></w:t>
      </w:r>
      <w:r>
        <w:rPr>
          <w:rFonts w:hint="eastAsia"/>
        </w:rPr>
        <w:t>дельты</w:t>
      </w:r>
      <w:r>
        <w:t></w:t>
      </w:r>
      <w:r>
        <w:rPr>
          <w:rFonts w:hint="eastAsia"/>
        </w:rPr>
        <w:t>из</w:t>
      </w:r>
      <w:r>
        <w:t></w:t>
      </w:r>
      <w:r>
        <w:rPr>
          <w:rFonts w:hint="eastAsia"/>
        </w:rPr>
        <w:t>рукавов</w:t>
      </w:r>
      <w:r>
        <w:t></w:t>
      </w:r>
      <w:r>
        <w:rPr>
          <w:rFonts w:hint="eastAsia"/>
        </w:rPr>
        <w:t>Самура</w:t>
      </w:r>
      <w:r>
        <w:t></w:t>
      </w:r>
      <w:r>
        <w:rPr>
          <w:rFonts w:hint="eastAsia"/>
        </w:rPr>
        <w:t>осуще</w:t>
      </w:r>
      <w:r>
        <w:t></w:t>
      </w:r>
      <w:r>
        <w:rPr>
          <w:rFonts w:hint="eastAsia"/>
        </w:rPr>
        <w:t>ствляется</w:t>
      </w:r>
      <w:r>
        <w:t></w:t>
      </w:r>
      <w:r>
        <w:rPr>
          <w:rFonts w:hint="eastAsia"/>
        </w:rPr>
        <w:t>водозабор</w:t>
      </w:r>
      <w:r>
        <w:t></w:t>
      </w:r>
      <w:r>
        <w:rPr>
          <w:rFonts w:hint="eastAsia"/>
        </w:rPr>
        <w:t>для</w:t>
      </w:r>
      <w:r>
        <w:t></w:t>
      </w:r>
      <w:r>
        <w:rPr>
          <w:rFonts w:hint="eastAsia"/>
        </w:rPr>
        <w:t>местных</w:t>
      </w:r>
      <w:r>
        <w:t></w:t>
      </w:r>
      <w:r>
        <w:rPr>
          <w:rFonts w:hint="eastAsia"/>
        </w:rPr>
        <w:t>оросительных</w:t>
      </w:r>
      <w:r>
        <w:t></w:t>
      </w:r>
      <w:r>
        <w:rPr>
          <w:rFonts w:hint="eastAsia"/>
        </w:rPr>
        <w:t>систем</w:t>
      </w:r>
      <w:r>
        <w:t></w:t>
      </w:r>
    </w:p>
    <w:p w:rsidR="00C65237" w:rsidRDefault="00C65237" w:rsidP="00C65237">
      <w:r>
        <w:rPr>
          <w:rFonts w:hint="eastAsia"/>
        </w:rPr>
        <w:t>Зарегулирование</w:t>
      </w:r>
      <w:r>
        <w:t></w:t>
      </w:r>
      <w:r>
        <w:rPr>
          <w:rFonts w:hint="eastAsia"/>
        </w:rPr>
        <w:t>привело</w:t>
      </w:r>
      <w:r>
        <w:t></w:t>
      </w:r>
      <w:r>
        <w:rPr>
          <w:rFonts w:hint="eastAsia"/>
        </w:rPr>
        <w:t>не</w:t>
      </w:r>
      <w:r>
        <w:t></w:t>
      </w:r>
      <w:r>
        <w:rPr>
          <w:rFonts w:hint="eastAsia"/>
        </w:rPr>
        <w:t>только</w:t>
      </w:r>
      <w:r>
        <w:t></w:t>
      </w:r>
      <w:r>
        <w:rPr>
          <w:rFonts w:hint="eastAsia"/>
        </w:rPr>
        <w:t>к</w:t>
      </w:r>
      <w:r>
        <w:t></w:t>
      </w:r>
      <w:r>
        <w:rPr>
          <w:rFonts w:hint="eastAsia"/>
        </w:rPr>
        <w:t>уменьшению</w:t>
      </w:r>
      <w:r>
        <w:t></w:t>
      </w:r>
      <w:r>
        <w:rPr>
          <w:rFonts w:hint="eastAsia"/>
        </w:rPr>
        <w:t>стока</w:t>
      </w:r>
      <w:r>
        <w:t></w:t>
      </w:r>
      <w:r>
        <w:rPr>
          <w:rFonts w:hint="eastAsia"/>
        </w:rPr>
        <w:t>Самура</w:t>
      </w:r>
      <w:r>
        <w:t></w:t>
      </w:r>
      <w:r>
        <w:rPr>
          <w:rFonts w:hint="eastAsia"/>
        </w:rPr>
        <w:t>и</w:t>
      </w:r>
      <w:r>
        <w:t></w:t>
      </w:r>
      <w:r>
        <w:rPr>
          <w:rFonts w:hint="eastAsia"/>
        </w:rPr>
        <w:t>ма</w:t>
      </w:r>
      <w:r>
        <w:t></w:t>
      </w:r>
      <w:r>
        <w:rPr>
          <w:rFonts w:hint="eastAsia"/>
        </w:rPr>
        <w:t>лых</w:t>
      </w:r>
      <w:r>
        <w:t></w:t>
      </w:r>
      <w:r>
        <w:rPr>
          <w:rFonts w:hint="eastAsia"/>
        </w:rPr>
        <w:t>рек</w:t>
      </w:r>
      <w:r>
        <w:t></w:t>
      </w:r>
      <w:r>
        <w:t></w:t>
      </w:r>
      <w:r>
        <w:t></w:t>
      </w:r>
      <w:r>
        <w:rPr>
          <w:rFonts w:hint="eastAsia"/>
        </w:rPr>
        <w:t>карасу</w:t>
      </w:r>
      <w:r>
        <w:t></w:t>
      </w:r>
      <w:r>
        <w:t></w:t>
      </w:r>
      <w:r>
        <w:t></w:t>
      </w:r>
      <w:r>
        <w:t></w:t>
      </w:r>
      <w:r>
        <w:rPr>
          <w:rFonts w:hint="eastAsia"/>
        </w:rPr>
        <w:t>питающихся</w:t>
      </w:r>
      <w:r>
        <w:t></w:t>
      </w:r>
      <w:r>
        <w:rPr>
          <w:rFonts w:hint="eastAsia"/>
        </w:rPr>
        <w:t>родниковыми</w:t>
      </w:r>
      <w:r>
        <w:t></w:t>
      </w:r>
      <w:r>
        <w:rPr>
          <w:rFonts w:hint="eastAsia"/>
        </w:rPr>
        <w:t>водами</w:t>
      </w:r>
      <w:r>
        <w:t></w:t>
      </w:r>
      <w:r>
        <w:rPr>
          <w:rFonts w:hint="eastAsia"/>
        </w:rPr>
        <w:t>дельтовой</w:t>
      </w:r>
      <w:r>
        <w:t></w:t>
      </w:r>
      <w:r>
        <w:rPr>
          <w:rFonts w:hint="eastAsia"/>
        </w:rPr>
        <w:t>равнины</w:t>
      </w:r>
      <w:r>
        <w:t></w:t>
      </w:r>
      <w:r>
        <w:t></w:t>
      </w:r>
      <w:r>
        <w:rPr>
          <w:rFonts w:hint="eastAsia"/>
        </w:rPr>
        <w:t>но</w:t>
      </w:r>
      <w:r>
        <w:t></w:t>
      </w:r>
      <w:r>
        <w:rPr>
          <w:rFonts w:hint="eastAsia"/>
        </w:rPr>
        <w:t>и</w:t>
      </w:r>
      <w:r>
        <w:t></w:t>
      </w:r>
      <w:r>
        <w:rPr>
          <w:rFonts w:hint="eastAsia"/>
        </w:rPr>
        <w:t>нарушилось</w:t>
      </w:r>
      <w:r>
        <w:t></w:t>
      </w:r>
      <w:r>
        <w:rPr>
          <w:rFonts w:hint="eastAsia"/>
        </w:rPr>
        <w:t>его</w:t>
      </w:r>
      <w:r>
        <w:t></w:t>
      </w:r>
      <w:r>
        <w:rPr>
          <w:rFonts w:hint="eastAsia"/>
        </w:rPr>
        <w:t>устойчивое</w:t>
      </w:r>
      <w:r>
        <w:t></w:t>
      </w:r>
      <w:r>
        <w:rPr>
          <w:rFonts w:hint="eastAsia"/>
        </w:rPr>
        <w:t>внутригодовое</w:t>
      </w:r>
      <w:r>
        <w:t></w:t>
      </w:r>
      <w:r>
        <w:rPr>
          <w:rFonts w:hint="eastAsia"/>
        </w:rPr>
        <w:t>распределение</w:t>
      </w:r>
      <w:r>
        <w:t></w:t>
      </w:r>
      <w:r>
        <w:t></w:t>
      </w:r>
      <w:r>
        <w:rPr>
          <w:rFonts w:hint="eastAsia"/>
        </w:rPr>
        <w:t>Ежегодные</w:t>
      </w:r>
      <w:r>
        <w:t></w:t>
      </w:r>
      <w:r>
        <w:rPr>
          <w:rFonts w:hint="eastAsia"/>
        </w:rPr>
        <w:t>паводковые</w:t>
      </w:r>
      <w:r>
        <w:t></w:t>
      </w:r>
      <w:r>
        <w:rPr>
          <w:rFonts w:hint="eastAsia"/>
        </w:rPr>
        <w:t>разливы</w:t>
      </w:r>
      <w:r>
        <w:t></w:t>
      </w:r>
      <w:r>
        <w:t></w:t>
      </w:r>
      <w:r>
        <w:rPr>
          <w:rFonts w:hint="eastAsia"/>
        </w:rPr>
        <w:t>ранее</w:t>
      </w:r>
      <w:r>
        <w:t></w:t>
      </w:r>
      <w:r>
        <w:rPr>
          <w:rFonts w:hint="eastAsia"/>
        </w:rPr>
        <w:t>характерные</w:t>
      </w:r>
      <w:r>
        <w:t></w:t>
      </w:r>
      <w:r>
        <w:rPr>
          <w:rFonts w:hint="eastAsia"/>
        </w:rPr>
        <w:t>для</w:t>
      </w:r>
      <w:r>
        <w:t></w:t>
      </w:r>
      <w:r>
        <w:rPr>
          <w:rFonts w:hint="eastAsia"/>
        </w:rPr>
        <w:t>Самура</w:t>
      </w:r>
      <w:r>
        <w:t></w:t>
      </w:r>
      <w:r>
        <w:t></w:t>
      </w:r>
      <w:r>
        <w:rPr>
          <w:rFonts w:hint="eastAsia"/>
        </w:rPr>
        <w:t>в</w:t>
      </w:r>
      <w:r>
        <w:t></w:t>
      </w:r>
      <w:r>
        <w:rPr>
          <w:rFonts w:hint="eastAsia"/>
        </w:rPr>
        <w:t>настоящее</w:t>
      </w:r>
      <w:r>
        <w:t></w:t>
      </w:r>
      <w:r>
        <w:rPr>
          <w:rFonts w:hint="eastAsia"/>
        </w:rPr>
        <w:t>время</w:t>
      </w:r>
    </w:p>
    <w:p w:rsidR="00C65237" w:rsidRDefault="00C65237" w:rsidP="00C65237">
      <w:r>
        <w:t></w:t>
      </w:r>
    </w:p>
    <w:p w:rsidR="00C65237" w:rsidRDefault="00C65237" w:rsidP="00C65237">
      <w:r>
        <w:t></w:t>
      </w:r>
      <w:r>
        <w:t></w:t>
      </w:r>
      <w:r>
        <w:t></w:t>
      </w:r>
      <w:r>
        <w:t></w:t>
      </w:r>
      <w:r>
        <w:t></w:t>
      </w:r>
      <w:r>
        <w:t></w:t>
      </w:r>
    </w:p>
    <w:p w:rsidR="00C65237" w:rsidRDefault="00C65237" w:rsidP="00C65237">
      <w:r>
        <w:rPr>
          <w:rFonts w:hint="eastAsia"/>
        </w:rPr>
        <w:t>крайне</w:t>
      </w:r>
      <w:r>
        <w:t></w:t>
      </w:r>
      <w:r>
        <w:rPr>
          <w:rFonts w:hint="eastAsia"/>
        </w:rPr>
        <w:t>редки</w:t>
      </w:r>
      <w:r>
        <w:t></w:t>
      </w:r>
      <w:r>
        <w:rPr>
          <w:rFonts w:hint="eastAsia"/>
        </w:rPr>
        <w:t>и</w:t>
      </w:r>
      <w:r>
        <w:t></w:t>
      </w:r>
      <w:r>
        <w:rPr>
          <w:rFonts w:hint="eastAsia"/>
        </w:rPr>
        <w:t>происходят</w:t>
      </w:r>
      <w:r>
        <w:t></w:t>
      </w:r>
      <w:r>
        <w:t></w:t>
      </w:r>
      <w:r>
        <w:t></w:t>
      </w:r>
      <w:r>
        <w:t></w:t>
      </w:r>
      <w:r>
        <w:t></w:t>
      </w:r>
      <w:r>
        <w:t></w:t>
      </w:r>
      <w:r>
        <w:rPr>
          <w:rFonts w:hint="eastAsia"/>
        </w:rPr>
        <w:t>раза</w:t>
      </w:r>
      <w:r>
        <w:t></w:t>
      </w:r>
      <w:r>
        <w:rPr>
          <w:rFonts w:hint="eastAsia"/>
        </w:rPr>
        <w:t>на</w:t>
      </w:r>
      <w:r>
        <w:t></w:t>
      </w:r>
      <w:r>
        <w:rPr>
          <w:rFonts w:hint="eastAsia"/>
        </w:rPr>
        <w:t>протяжении</w:t>
      </w:r>
      <w:r>
        <w:t></w:t>
      </w:r>
      <w:r>
        <w:rPr>
          <w:rFonts w:hint="eastAsia"/>
        </w:rPr>
        <w:t>нескольких</w:t>
      </w:r>
      <w:r>
        <w:t></w:t>
      </w:r>
      <w:r>
        <w:rPr>
          <w:rFonts w:hint="eastAsia"/>
        </w:rPr>
        <w:t>десятилетий</w:t>
      </w:r>
      <w:r>
        <w:t></w:t>
      </w:r>
      <w:r>
        <w:t></w:t>
      </w:r>
      <w:r>
        <w:rPr>
          <w:rFonts w:hint="eastAsia"/>
        </w:rPr>
        <w:t>Фильтрационные</w:t>
      </w:r>
      <w:r>
        <w:t></w:t>
      </w:r>
      <w:r>
        <w:rPr>
          <w:rFonts w:hint="eastAsia"/>
        </w:rPr>
        <w:t>потери</w:t>
      </w:r>
      <w:r>
        <w:t></w:t>
      </w:r>
      <w:r>
        <w:rPr>
          <w:rFonts w:hint="eastAsia"/>
        </w:rPr>
        <w:t>речн</w:t>
      </w:r>
      <w:r>
        <w:rPr>
          <w:rFonts w:hint="eastAsia"/>
        </w:rPr>
        <w:lastRenderedPageBreak/>
        <w:t>ого</w:t>
      </w:r>
      <w:r>
        <w:t></w:t>
      </w:r>
      <w:r>
        <w:rPr>
          <w:rFonts w:hint="eastAsia"/>
        </w:rPr>
        <w:t>стока</w:t>
      </w:r>
      <w:r>
        <w:t></w:t>
      </w:r>
      <w:r>
        <w:rPr>
          <w:rFonts w:hint="eastAsia"/>
        </w:rPr>
        <w:t>для</w:t>
      </w:r>
      <w:r>
        <w:t></w:t>
      </w:r>
      <w:r>
        <w:rPr>
          <w:rFonts w:hint="eastAsia"/>
        </w:rPr>
        <w:t>дельты</w:t>
      </w:r>
      <w:r>
        <w:t></w:t>
      </w:r>
      <w:r>
        <w:rPr>
          <w:rFonts w:hint="eastAsia"/>
        </w:rPr>
        <w:t>Самура</w:t>
      </w:r>
      <w:r>
        <w:t></w:t>
      </w:r>
      <w:r>
        <w:rPr>
          <w:rFonts w:hint="eastAsia"/>
        </w:rPr>
        <w:t>в</w:t>
      </w:r>
      <w:r>
        <w:t></w:t>
      </w:r>
      <w:r>
        <w:rPr>
          <w:rFonts w:hint="eastAsia"/>
        </w:rPr>
        <w:t>среднем</w:t>
      </w:r>
      <w:r>
        <w:t></w:t>
      </w:r>
      <w:r>
        <w:rPr>
          <w:rFonts w:hint="eastAsia"/>
        </w:rPr>
        <w:t>состав</w:t>
      </w:r>
      <w:r>
        <w:t></w:t>
      </w:r>
      <w:r>
        <w:rPr>
          <w:rFonts w:hint="eastAsia"/>
        </w:rPr>
        <w:t>ляют</w:t>
      </w:r>
      <w:r>
        <w:t></w:t>
      </w:r>
      <w:r>
        <w:t></w:t>
      </w:r>
      <w:r>
        <w:t></w:t>
      </w:r>
      <w:r>
        <w:t></w:t>
      </w:r>
      <w:r>
        <w:t></w:t>
      </w:r>
      <w:r>
        <w:t></w:t>
      </w:r>
      <w:r>
        <w:rPr>
          <w:rFonts w:hint="eastAsia"/>
        </w:rPr>
        <w:t>на</w:t>
      </w:r>
      <w:r>
        <w:t></w:t>
      </w:r>
      <w:r>
        <w:t></w:t>
      </w:r>
      <w:r>
        <w:t></w:t>
      </w:r>
      <w:r>
        <w:rPr>
          <w:rFonts w:hint="eastAsia"/>
        </w:rPr>
        <w:t>км</w:t>
      </w:r>
      <w:r>
        <w:t></w:t>
      </w:r>
      <w:r>
        <w:rPr>
          <w:rFonts w:hint="eastAsia"/>
        </w:rPr>
        <w:t>длины</w:t>
      </w:r>
      <w:r>
        <w:t></w:t>
      </w:r>
      <w:r>
        <w:t></w:t>
      </w:r>
      <w:r>
        <w:rPr>
          <w:rFonts w:hint="eastAsia"/>
        </w:rPr>
        <w:t>Таким</w:t>
      </w:r>
      <w:r>
        <w:t></w:t>
      </w:r>
      <w:r>
        <w:rPr>
          <w:rFonts w:hint="eastAsia"/>
        </w:rPr>
        <w:t>образом</w:t>
      </w:r>
      <w:r>
        <w:t></w:t>
      </w:r>
      <w:r>
        <w:t></w:t>
      </w:r>
      <w:r>
        <w:rPr>
          <w:rFonts w:hint="eastAsia"/>
        </w:rPr>
        <w:t>антропогенное</w:t>
      </w:r>
      <w:r>
        <w:t></w:t>
      </w:r>
      <w:r>
        <w:rPr>
          <w:rFonts w:hint="eastAsia"/>
        </w:rPr>
        <w:t>сокращение</w:t>
      </w:r>
      <w:r>
        <w:t></w:t>
      </w:r>
      <w:r>
        <w:rPr>
          <w:rFonts w:hint="eastAsia"/>
        </w:rPr>
        <w:t>по</w:t>
      </w:r>
      <w:r>
        <w:t></w:t>
      </w:r>
      <w:r>
        <w:rPr>
          <w:rFonts w:hint="eastAsia"/>
        </w:rPr>
        <w:t>верхностного</w:t>
      </w:r>
      <w:r>
        <w:t></w:t>
      </w:r>
      <w:r>
        <w:rPr>
          <w:rFonts w:hint="eastAsia"/>
        </w:rPr>
        <w:t>стока</w:t>
      </w:r>
      <w:r>
        <w:t></w:t>
      </w:r>
      <w:r>
        <w:rPr>
          <w:rFonts w:hint="eastAsia"/>
        </w:rPr>
        <w:t>приводит</w:t>
      </w:r>
      <w:r>
        <w:t></w:t>
      </w:r>
      <w:r>
        <w:rPr>
          <w:rFonts w:hint="eastAsia"/>
        </w:rPr>
        <w:t>к</w:t>
      </w:r>
      <w:r>
        <w:t></w:t>
      </w:r>
      <w:r>
        <w:rPr>
          <w:rFonts w:hint="eastAsia"/>
        </w:rPr>
        <w:t>сокращению</w:t>
      </w:r>
      <w:r>
        <w:t></w:t>
      </w:r>
      <w:r>
        <w:rPr>
          <w:rFonts w:hint="eastAsia"/>
        </w:rPr>
        <w:t>и</w:t>
      </w:r>
      <w:r>
        <w:t></w:t>
      </w:r>
      <w:r>
        <w:rPr>
          <w:rFonts w:hint="eastAsia"/>
        </w:rPr>
        <w:t>подземного</w:t>
      </w:r>
      <w:r>
        <w:t></w:t>
      </w:r>
      <w:r>
        <w:rPr>
          <w:rFonts w:hint="eastAsia"/>
        </w:rPr>
        <w:t>стока</w:t>
      </w:r>
      <w:r>
        <w:t></w:t>
      </w:r>
      <w:r>
        <w:t></w:t>
      </w:r>
      <w:r>
        <w:rPr>
          <w:rFonts w:hint="eastAsia"/>
        </w:rPr>
        <w:t>Главными</w:t>
      </w:r>
      <w:r>
        <w:t></w:t>
      </w:r>
      <w:r>
        <w:rPr>
          <w:rFonts w:hint="eastAsia"/>
        </w:rPr>
        <w:t>экологическими</w:t>
      </w:r>
      <w:r>
        <w:t></w:t>
      </w:r>
      <w:r>
        <w:rPr>
          <w:rFonts w:hint="eastAsia"/>
        </w:rPr>
        <w:t>последствиями</w:t>
      </w:r>
      <w:r>
        <w:t></w:t>
      </w:r>
      <w:r>
        <w:rPr>
          <w:rFonts w:hint="eastAsia"/>
        </w:rPr>
        <w:t>для</w:t>
      </w:r>
      <w:r>
        <w:t></w:t>
      </w:r>
      <w:r>
        <w:rPr>
          <w:rFonts w:hint="eastAsia"/>
        </w:rPr>
        <w:t>растительности</w:t>
      </w:r>
      <w:r>
        <w:t></w:t>
      </w:r>
      <w:r>
        <w:rPr>
          <w:rFonts w:hint="eastAsia"/>
        </w:rPr>
        <w:t>от</w:t>
      </w:r>
      <w:r>
        <w:t></w:t>
      </w:r>
      <w:r>
        <w:rPr>
          <w:rFonts w:hint="eastAsia"/>
        </w:rPr>
        <w:t>сокращения</w:t>
      </w:r>
      <w:r>
        <w:t></w:t>
      </w:r>
      <w:r>
        <w:rPr>
          <w:rFonts w:hint="eastAsia"/>
        </w:rPr>
        <w:t>поверх</w:t>
      </w:r>
      <w:r>
        <w:t></w:t>
      </w:r>
      <w:r>
        <w:rPr>
          <w:rFonts w:hint="eastAsia"/>
        </w:rPr>
        <w:t>ностного</w:t>
      </w:r>
      <w:r>
        <w:t></w:t>
      </w:r>
      <w:r>
        <w:rPr>
          <w:rFonts w:hint="eastAsia"/>
        </w:rPr>
        <w:t>руслового</w:t>
      </w:r>
      <w:r>
        <w:t></w:t>
      </w:r>
      <w:r>
        <w:rPr>
          <w:rFonts w:hint="eastAsia"/>
        </w:rPr>
        <w:t>стока</w:t>
      </w:r>
      <w:r>
        <w:t></w:t>
      </w:r>
      <w:r>
        <w:rPr>
          <w:rFonts w:hint="eastAsia"/>
        </w:rPr>
        <w:t>являются</w:t>
      </w:r>
      <w:r>
        <w:t></w:t>
      </w:r>
      <w:r>
        <w:rPr>
          <w:rFonts w:hint="eastAsia"/>
        </w:rPr>
        <w:t>прекращение</w:t>
      </w:r>
      <w:r>
        <w:t></w:t>
      </w:r>
      <w:r>
        <w:rPr>
          <w:rFonts w:hint="eastAsia"/>
        </w:rPr>
        <w:t>паводков</w:t>
      </w:r>
      <w:r>
        <w:t></w:t>
      </w:r>
      <w:r>
        <w:rPr>
          <w:rFonts w:hint="eastAsia"/>
        </w:rPr>
        <w:t>и</w:t>
      </w:r>
      <w:r>
        <w:t></w:t>
      </w:r>
      <w:r>
        <w:rPr>
          <w:rFonts w:hint="eastAsia"/>
        </w:rPr>
        <w:t>снижение</w:t>
      </w:r>
      <w:r>
        <w:t></w:t>
      </w:r>
      <w:r>
        <w:rPr>
          <w:rFonts w:hint="eastAsia"/>
        </w:rPr>
        <w:t>уров</w:t>
      </w:r>
      <w:r>
        <w:t></w:t>
      </w:r>
      <w:r>
        <w:rPr>
          <w:rFonts w:hint="eastAsia"/>
        </w:rPr>
        <w:t>ня</w:t>
      </w:r>
      <w:r>
        <w:t></w:t>
      </w:r>
      <w:r>
        <w:rPr>
          <w:rFonts w:hint="eastAsia"/>
        </w:rPr>
        <w:t>подземных</w:t>
      </w:r>
      <w:r>
        <w:t></w:t>
      </w:r>
      <w:r>
        <w:rPr>
          <w:rFonts w:hint="eastAsia"/>
        </w:rPr>
        <w:t>вод</w:t>
      </w:r>
      <w:r>
        <w:t></w:t>
      </w:r>
      <w:r>
        <w:rPr>
          <w:rFonts w:hint="eastAsia"/>
        </w:rPr>
        <w:t>местообитаний</w:t>
      </w:r>
      <w:r>
        <w:t></w:t>
      </w:r>
      <w:r>
        <w:rPr>
          <w:rFonts w:hint="eastAsia"/>
        </w:rPr>
        <w:t>в</w:t>
      </w:r>
      <w:r>
        <w:t></w:t>
      </w:r>
      <w:r>
        <w:rPr>
          <w:rFonts w:hint="eastAsia"/>
        </w:rPr>
        <w:t>связи</w:t>
      </w:r>
      <w:r>
        <w:t></w:t>
      </w:r>
      <w:r>
        <w:rPr>
          <w:rFonts w:hint="eastAsia"/>
        </w:rPr>
        <w:t>с</w:t>
      </w:r>
      <w:r>
        <w:t></w:t>
      </w:r>
      <w:r>
        <w:rPr>
          <w:rFonts w:hint="eastAsia"/>
        </w:rPr>
        <w:t>уменьшением</w:t>
      </w:r>
      <w:r>
        <w:t></w:t>
      </w:r>
      <w:r>
        <w:rPr>
          <w:rFonts w:hint="eastAsia"/>
        </w:rPr>
        <w:t>подземной</w:t>
      </w:r>
      <w:r>
        <w:t></w:t>
      </w:r>
      <w:r>
        <w:rPr>
          <w:rFonts w:hint="eastAsia"/>
        </w:rPr>
        <w:t>состав</w:t>
      </w:r>
      <w:r>
        <w:t></w:t>
      </w:r>
      <w:r>
        <w:rPr>
          <w:rFonts w:hint="eastAsia"/>
        </w:rPr>
        <w:t>ляющей</w:t>
      </w:r>
      <w:r>
        <w:t></w:t>
      </w:r>
      <w:r>
        <w:rPr>
          <w:rFonts w:hint="eastAsia"/>
        </w:rPr>
        <w:t>стока</w:t>
      </w:r>
      <w:r>
        <w:t></w:t>
      </w:r>
    </w:p>
    <w:p w:rsidR="00C65237" w:rsidRDefault="00C65237" w:rsidP="00C65237">
      <w:r>
        <w:rPr>
          <w:rFonts w:hint="eastAsia"/>
        </w:rPr>
        <w:t>Вместе</w:t>
      </w:r>
      <w:r>
        <w:t></w:t>
      </w:r>
      <w:r>
        <w:rPr>
          <w:rFonts w:hint="eastAsia"/>
        </w:rPr>
        <w:t>с</w:t>
      </w:r>
      <w:r>
        <w:t></w:t>
      </w:r>
      <w:r>
        <w:rPr>
          <w:rFonts w:hint="eastAsia"/>
        </w:rPr>
        <w:t>уменьшением</w:t>
      </w:r>
      <w:r>
        <w:t></w:t>
      </w:r>
      <w:r>
        <w:rPr>
          <w:rFonts w:hint="eastAsia"/>
        </w:rPr>
        <w:t>водного</w:t>
      </w:r>
      <w:r>
        <w:t></w:t>
      </w:r>
      <w:r>
        <w:rPr>
          <w:rFonts w:hint="eastAsia"/>
        </w:rPr>
        <w:t>стока</w:t>
      </w:r>
      <w:r>
        <w:t></w:t>
      </w:r>
      <w:r>
        <w:rPr>
          <w:rFonts w:hint="eastAsia"/>
        </w:rPr>
        <w:t>наблюдается</w:t>
      </w:r>
      <w:r>
        <w:t></w:t>
      </w:r>
      <w:r>
        <w:rPr>
          <w:rFonts w:hint="eastAsia"/>
        </w:rPr>
        <w:t>и</w:t>
      </w:r>
      <w:r>
        <w:t></w:t>
      </w:r>
      <w:r>
        <w:rPr>
          <w:rFonts w:hint="eastAsia"/>
        </w:rPr>
        <w:t>сокращение</w:t>
      </w:r>
      <w:r>
        <w:t></w:t>
      </w:r>
      <w:r>
        <w:rPr>
          <w:rFonts w:hint="eastAsia"/>
        </w:rPr>
        <w:t>стока</w:t>
      </w:r>
      <w:r>
        <w:t></w:t>
      </w:r>
      <w:r>
        <w:rPr>
          <w:rFonts w:hint="eastAsia"/>
        </w:rPr>
        <w:t>взвешенных</w:t>
      </w:r>
      <w:r>
        <w:t></w:t>
      </w:r>
      <w:r>
        <w:rPr>
          <w:rFonts w:hint="eastAsia"/>
        </w:rPr>
        <w:t>наносов</w:t>
      </w:r>
      <w:r>
        <w:t></w:t>
      </w:r>
      <w:r>
        <w:t></w:t>
      </w:r>
      <w:r>
        <w:rPr>
          <w:rFonts w:hint="eastAsia"/>
        </w:rPr>
        <w:t>которое</w:t>
      </w:r>
      <w:r>
        <w:t></w:t>
      </w:r>
      <w:r>
        <w:rPr>
          <w:rFonts w:hint="eastAsia"/>
        </w:rPr>
        <w:t>в</w:t>
      </w:r>
      <w:r>
        <w:t></w:t>
      </w:r>
      <w:r>
        <w:rPr>
          <w:rFonts w:hint="eastAsia"/>
        </w:rPr>
        <w:t>настоящее</w:t>
      </w:r>
      <w:r>
        <w:t></w:t>
      </w:r>
      <w:r>
        <w:rPr>
          <w:rFonts w:hint="eastAsia"/>
        </w:rPr>
        <w:t>время</w:t>
      </w:r>
      <w:r>
        <w:t></w:t>
      </w:r>
      <w:r>
        <w:rPr>
          <w:rFonts w:hint="eastAsia"/>
        </w:rPr>
        <w:t>составляет</w:t>
      </w:r>
      <w:r>
        <w:t></w:t>
      </w:r>
      <w:r>
        <w:rPr>
          <w:rFonts w:hint="eastAsia"/>
        </w:rPr>
        <w:t>в</w:t>
      </w:r>
      <w:r>
        <w:t></w:t>
      </w:r>
      <w:r>
        <w:rPr>
          <w:rFonts w:hint="eastAsia"/>
        </w:rPr>
        <w:t>среднем</w:t>
      </w:r>
      <w:r>
        <w:t></w:t>
      </w:r>
      <w:r>
        <w:t></w:t>
      </w:r>
      <w:r>
        <w:t></w:t>
      </w:r>
      <w:r>
        <w:t></w:t>
      </w:r>
      <w:r>
        <w:t></w:t>
      </w:r>
      <w:r>
        <w:rPr>
          <w:rFonts w:hint="eastAsia"/>
        </w:rPr>
        <w:t>от</w:t>
      </w:r>
      <w:r>
        <w:t></w:t>
      </w:r>
      <w:r>
        <w:rPr>
          <w:rFonts w:hint="eastAsia"/>
        </w:rPr>
        <w:t>естественного</w:t>
      </w:r>
      <w:r>
        <w:t></w:t>
      </w:r>
      <w:r>
        <w:rPr>
          <w:rFonts w:hint="eastAsia"/>
        </w:rPr>
        <w:t>годового</w:t>
      </w:r>
      <w:r>
        <w:t></w:t>
      </w:r>
      <w:r>
        <w:rPr>
          <w:rFonts w:hint="eastAsia"/>
        </w:rPr>
        <w:t>объема</w:t>
      </w:r>
      <w:r>
        <w:t></w:t>
      </w:r>
      <w:r>
        <w:t></w:t>
      </w:r>
      <w:r>
        <w:rPr>
          <w:rFonts w:hint="eastAsia"/>
        </w:rPr>
        <w:t>А</w:t>
      </w:r>
      <w:r>
        <w:t></w:t>
      </w:r>
      <w:r>
        <w:rPr>
          <w:rFonts w:hint="eastAsia"/>
        </w:rPr>
        <w:t>это</w:t>
      </w:r>
      <w:r>
        <w:t></w:t>
      </w:r>
      <w:r>
        <w:t></w:t>
      </w:r>
      <w:r>
        <w:rPr>
          <w:rFonts w:hint="eastAsia"/>
        </w:rPr>
        <w:t>в</w:t>
      </w:r>
      <w:r>
        <w:t></w:t>
      </w:r>
      <w:r>
        <w:rPr>
          <w:rFonts w:hint="eastAsia"/>
        </w:rPr>
        <w:t>свою</w:t>
      </w:r>
      <w:r>
        <w:t></w:t>
      </w:r>
      <w:r>
        <w:rPr>
          <w:rFonts w:hint="eastAsia"/>
        </w:rPr>
        <w:t>очередь</w:t>
      </w:r>
      <w:r>
        <w:t></w:t>
      </w:r>
      <w:r>
        <w:t></w:t>
      </w:r>
      <w:r>
        <w:rPr>
          <w:rFonts w:hint="eastAsia"/>
        </w:rPr>
        <w:t>обусловило</w:t>
      </w:r>
      <w:r>
        <w:t></w:t>
      </w:r>
      <w:r>
        <w:rPr>
          <w:rFonts w:hint="eastAsia"/>
        </w:rPr>
        <w:t>ряд</w:t>
      </w:r>
      <w:r>
        <w:t></w:t>
      </w:r>
      <w:r>
        <w:rPr>
          <w:rFonts w:hint="eastAsia"/>
        </w:rPr>
        <w:t>других</w:t>
      </w:r>
      <w:r>
        <w:t></w:t>
      </w:r>
      <w:r>
        <w:rPr>
          <w:rFonts w:hint="eastAsia"/>
        </w:rPr>
        <w:t>изменений</w:t>
      </w:r>
      <w:r>
        <w:t></w:t>
      </w:r>
      <w:r>
        <w:rPr>
          <w:rFonts w:hint="eastAsia"/>
        </w:rPr>
        <w:t>в</w:t>
      </w:r>
      <w:r>
        <w:t></w:t>
      </w:r>
      <w:r>
        <w:rPr>
          <w:rFonts w:hint="eastAsia"/>
        </w:rPr>
        <w:t>экосистеме</w:t>
      </w:r>
      <w:r>
        <w:t></w:t>
      </w:r>
      <w:r>
        <w:rPr>
          <w:rFonts w:hint="eastAsia"/>
        </w:rPr>
        <w:t>дельты</w:t>
      </w:r>
      <w:r>
        <w:t></w:t>
      </w:r>
      <w:r>
        <w:t></w:t>
      </w:r>
      <w:r>
        <w:rPr>
          <w:rFonts w:hint="eastAsia"/>
        </w:rPr>
        <w:t>Так</w:t>
      </w:r>
      <w:r>
        <w:t></w:t>
      </w:r>
      <w:r>
        <w:t></w:t>
      </w:r>
      <w:r>
        <w:rPr>
          <w:rFonts w:hint="eastAsia"/>
        </w:rPr>
        <w:t>в</w:t>
      </w:r>
      <w:r>
        <w:t></w:t>
      </w:r>
      <w:r>
        <w:rPr>
          <w:rFonts w:hint="eastAsia"/>
        </w:rPr>
        <w:t>результате</w:t>
      </w:r>
      <w:r>
        <w:t></w:t>
      </w:r>
      <w:r>
        <w:rPr>
          <w:rFonts w:hint="eastAsia"/>
        </w:rPr>
        <w:t>искусственного</w:t>
      </w:r>
      <w:r>
        <w:t></w:t>
      </w:r>
      <w:r>
        <w:rPr>
          <w:rFonts w:hint="eastAsia"/>
        </w:rPr>
        <w:t>пе</w:t>
      </w:r>
      <w:r>
        <w:t></w:t>
      </w:r>
      <w:r>
        <w:rPr>
          <w:rFonts w:hint="eastAsia"/>
        </w:rPr>
        <w:t>реключения</w:t>
      </w:r>
      <w:r>
        <w:t></w:t>
      </w:r>
      <w:r>
        <w:rPr>
          <w:rFonts w:hint="eastAsia"/>
        </w:rPr>
        <w:t>в</w:t>
      </w:r>
      <w:r>
        <w:t></w:t>
      </w:r>
      <w:r>
        <w:t></w:t>
      </w:r>
      <w:r>
        <w:t></w:t>
      </w:r>
      <w:r>
        <w:t></w:t>
      </w:r>
      <w:r>
        <w:t></w:t>
      </w:r>
      <w:r>
        <w:t></w:t>
      </w:r>
      <w:r>
        <w:rPr>
          <w:rFonts w:hint="eastAsia"/>
        </w:rPr>
        <w:t>году</w:t>
      </w:r>
      <w:r>
        <w:t></w:t>
      </w:r>
      <w:r>
        <w:rPr>
          <w:rFonts w:hint="eastAsia"/>
        </w:rPr>
        <w:t>основного</w:t>
      </w:r>
      <w:r>
        <w:t></w:t>
      </w:r>
      <w:r>
        <w:rPr>
          <w:rFonts w:hint="eastAsia"/>
        </w:rPr>
        <w:t>стока</w:t>
      </w:r>
      <w:r>
        <w:t></w:t>
      </w:r>
      <w:r>
        <w:rPr>
          <w:rFonts w:hint="eastAsia"/>
        </w:rPr>
        <w:t>воды</w:t>
      </w:r>
      <w:r>
        <w:t></w:t>
      </w:r>
      <w:r>
        <w:rPr>
          <w:rFonts w:hint="eastAsia"/>
        </w:rPr>
        <w:t>и</w:t>
      </w:r>
      <w:r>
        <w:t></w:t>
      </w:r>
      <w:r>
        <w:rPr>
          <w:rFonts w:hint="eastAsia"/>
        </w:rPr>
        <w:t>наносов</w:t>
      </w:r>
      <w:r>
        <w:t></w:t>
      </w:r>
      <w:r>
        <w:t></w:t>
      </w:r>
      <w:r>
        <w:rPr>
          <w:rFonts w:hint="eastAsia"/>
        </w:rPr>
        <w:t>до</w:t>
      </w:r>
      <w:r>
        <w:t></w:t>
      </w:r>
      <w:r>
        <w:t></w:t>
      </w:r>
      <w:r>
        <w:t></w:t>
      </w:r>
      <w:r>
        <w:t></w:t>
      </w:r>
      <w:r>
        <w:t></w:t>
      </w:r>
      <w:r>
        <w:t></w:t>
      </w:r>
      <w:r>
        <w:rPr>
          <w:rFonts w:hint="eastAsia"/>
        </w:rPr>
        <w:t>из</w:t>
      </w:r>
      <w:r>
        <w:t></w:t>
      </w:r>
      <w:r>
        <w:rPr>
          <w:rFonts w:hint="eastAsia"/>
        </w:rPr>
        <w:t>южного</w:t>
      </w:r>
      <w:r>
        <w:t></w:t>
      </w:r>
      <w:r>
        <w:rPr>
          <w:rFonts w:hint="eastAsia"/>
        </w:rPr>
        <w:t>рукава</w:t>
      </w:r>
      <w:r>
        <w:t></w:t>
      </w:r>
      <w:r>
        <w:t></w:t>
      </w:r>
      <w:r>
        <w:rPr>
          <w:rFonts w:hint="eastAsia"/>
        </w:rPr>
        <w:t>Большой</w:t>
      </w:r>
      <w:r>
        <w:t></w:t>
      </w:r>
      <w:r>
        <w:rPr>
          <w:rFonts w:hint="eastAsia"/>
        </w:rPr>
        <w:t>Самур</w:t>
      </w:r>
      <w:r>
        <w:t></w:t>
      </w:r>
      <w:r>
        <w:t></w:t>
      </w:r>
      <w:r>
        <w:rPr>
          <w:rFonts w:hint="eastAsia"/>
        </w:rPr>
        <w:t>в</w:t>
      </w:r>
      <w:r>
        <w:t></w:t>
      </w:r>
      <w:r>
        <w:rPr>
          <w:rFonts w:hint="eastAsia"/>
        </w:rPr>
        <w:t>северный</w:t>
      </w:r>
      <w:r>
        <w:t></w:t>
      </w:r>
      <w:r>
        <w:t></w:t>
      </w:r>
      <w:r>
        <w:rPr>
          <w:rFonts w:hint="eastAsia"/>
        </w:rPr>
        <w:t>Малый</w:t>
      </w:r>
      <w:r>
        <w:t></w:t>
      </w:r>
      <w:r>
        <w:rPr>
          <w:rFonts w:hint="eastAsia"/>
        </w:rPr>
        <w:t>Самур</w:t>
      </w:r>
      <w:r>
        <w:t></w:t>
      </w:r>
      <w:r>
        <w:t></w:t>
      </w:r>
      <w:r>
        <w:rPr>
          <w:rFonts w:hint="eastAsia"/>
        </w:rPr>
        <w:t>соответственно</w:t>
      </w:r>
      <w:r>
        <w:t></w:t>
      </w:r>
      <w:r>
        <w:rPr>
          <w:rFonts w:hint="eastAsia"/>
        </w:rPr>
        <w:t>пере</w:t>
      </w:r>
      <w:r>
        <w:t></w:t>
      </w:r>
      <w:r>
        <w:rPr>
          <w:rFonts w:hint="eastAsia"/>
        </w:rPr>
        <w:t>местилась</w:t>
      </w:r>
      <w:r>
        <w:t></w:t>
      </w:r>
      <w:r>
        <w:rPr>
          <w:rFonts w:hint="eastAsia"/>
        </w:rPr>
        <w:t>и</w:t>
      </w:r>
      <w:r>
        <w:t></w:t>
      </w:r>
      <w:r>
        <w:rPr>
          <w:rFonts w:hint="eastAsia"/>
        </w:rPr>
        <w:t>зона</w:t>
      </w:r>
      <w:r>
        <w:t></w:t>
      </w:r>
      <w:r>
        <w:rPr>
          <w:rFonts w:hint="eastAsia"/>
        </w:rPr>
        <w:t>активного</w:t>
      </w:r>
      <w:r>
        <w:t></w:t>
      </w:r>
      <w:r>
        <w:rPr>
          <w:rFonts w:hint="eastAsia"/>
        </w:rPr>
        <w:t>формирования</w:t>
      </w:r>
      <w:r>
        <w:t></w:t>
      </w:r>
      <w:r>
        <w:rPr>
          <w:rFonts w:hint="eastAsia"/>
        </w:rPr>
        <w:t>дельты</w:t>
      </w:r>
      <w:r>
        <w:t></w:t>
      </w:r>
      <w:r>
        <w:t></w:t>
      </w:r>
      <w:r>
        <w:rPr>
          <w:rFonts w:hint="eastAsia"/>
        </w:rPr>
        <w:t>Площадь</w:t>
      </w:r>
      <w:r>
        <w:t></w:t>
      </w:r>
      <w:r>
        <w:rPr>
          <w:rFonts w:hint="eastAsia"/>
        </w:rPr>
        <w:t>надводной</w:t>
      </w:r>
      <w:r>
        <w:t></w:t>
      </w:r>
      <w:r>
        <w:rPr>
          <w:rFonts w:hint="eastAsia"/>
        </w:rPr>
        <w:t>части</w:t>
      </w:r>
      <w:r>
        <w:t></w:t>
      </w:r>
      <w:r>
        <w:rPr>
          <w:rFonts w:hint="eastAsia"/>
        </w:rPr>
        <w:t>дельты</w:t>
      </w:r>
      <w:r>
        <w:t></w:t>
      </w:r>
      <w:r>
        <w:rPr>
          <w:rFonts w:hint="eastAsia"/>
        </w:rPr>
        <w:t>Большого</w:t>
      </w:r>
      <w:r>
        <w:t></w:t>
      </w:r>
      <w:r>
        <w:rPr>
          <w:rFonts w:hint="eastAsia"/>
        </w:rPr>
        <w:t>Самура</w:t>
      </w:r>
      <w:r>
        <w:t></w:t>
      </w:r>
      <w:r>
        <w:rPr>
          <w:rFonts w:hint="eastAsia"/>
        </w:rPr>
        <w:t>сократилась</w:t>
      </w:r>
      <w:r>
        <w:t></w:t>
      </w:r>
      <w:r>
        <w:rPr>
          <w:rFonts w:hint="eastAsia"/>
        </w:rPr>
        <w:t>на</w:t>
      </w:r>
      <w:r>
        <w:t></w:t>
      </w:r>
      <w:r>
        <w:t></w:t>
      </w:r>
      <w:r>
        <w:t></w:t>
      </w:r>
      <w:r>
        <w:t></w:t>
      </w:r>
      <w:r>
        <w:t></w:t>
      </w:r>
      <w:r>
        <w:t></w:t>
      </w:r>
      <w:r>
        <w:rPr>
          <w:rFonts w:hint="eastAsia"/>
        </w:rPr>
        <w:t>км</w:t>
      </w:r>
      <w:r>
        <w:t></w:t>
      </w:r>
      <w:r>
        <w:t></w:t>
      </w:r>
    </w:p>
    <w:p w:rsidR="00C65237" w:rsidRDefault="00C65237" w:rsidP="00C65237">
      <w:r>
        <w:rPr>
          <w:rFonts w:hint="eastAsia"/>
        </w:rPr>
        <w:t>Само</w:t>
      </w:r>
      <w:r>
        <w:t></w:t>
      </w:r>
      <w:r>
        <w:rPr>
          <w:rFonts w:hint="eastAsia"/>
        </w:rPr>
        <w:t>функционирование</w:t>
      </w:r>
      <w:r>
        <w:t></w:t>
      </w:r>
      <w:r>
        <w:rPr>
          <w:rFonts w:hint="eastAsia"/>
        </w:rPr>
        <w:t>уникальной</w:t>
      </w:r>
      <w:r>
        <w:t></w:t>
      </w:r>
      <w:r>
        <w:rPr>
          <w:rFonts w:hint="eastAsia"/>
        </w:rPr>
        <w:t>экосистемы</w:t>
      </w:r>
      <w:r>
        <w:t></w:t>
      </w:r>
      <w:r>
        <w:rPr>
          <w:rFonts w:hint="eastAsia"/>
        </w:rPr>
        <w:t>дельты</w:t>
      </w:r>
      <w:r>
        <w:t></w:t>
      </w:r>
      <w:r>
        <w:rPr>
          <w:rFonts w:hint="eastAsia"/>
        </w:rPr>
        <w:t>Самура</w:t>
      </w:r>
      <w:r>
        <w:t></w:t>
      </w:r>
      <w:r>
        <w:rPr>
          <w:rFonts w:hint="eastAsia"/>
        </w:rPr>
        <w:t>ба</w:t>
      </w:r>
      <w:r>
        <w:t></w:t>
      </w:r>
      <w:r>
        <w:rPr>
          <w:rFonts w:hint="eastAsia"/>
        </w:rPr>
        <w:t>зируется</w:t>
      </w:r>
      <w:r>
        <w:t></w:t>
      </w:r>
      <w:r>
        <w:rPr>
          <w:rFonts w:hint="eastAsia"/>
        </w:rPr>
        <w:t>на</w:t>
      </w:r>
      <w:r>
        <w:t></w:t>
      </w:r>
      <w:r>
        <w:rPr>
          <w:rFonts w:hint="eastAsia"/>
        </w:rPr>
        <w:t>тесной</w:t>
      </w:r>
      <w:r>
        <w:t></w:t>
      </w:r>
      <w:r>
        <w:rPr>
          <w:rFonts w:hint="eastAsia"/>
        </w:rPr>
        <w:t>гидравлической</w:t>
      </w:r>
      <w:r>
        <w:t></w:t>
      </w:r>
      <w:r>
        <w:rPr>
          <w:rFonts w:hint="eastAsia"/>
        </w:rPr>
        <w:t>связи</w:t>
      </w:r>
      <w:r>
        <w:t></w:t>
      </w:r>
      <w:r>
        <w:rPr>
          <w:rFonts w:hint="eastAsia"/>
        </w:rPr>
        <w:t>поверхностных</w:t>
      </w:r>
      <w:r>
        <w:t></w:t>
      </w:r>
      <w:r>
        <w:rPr>
          <w:rFonts w:hint="eastAsia"/>
        </w:rPr>
        <w:t>и</w:t>
      </w:r>
      <w:r>
        <w:t></w:t>
      </w:r>
      <w:r>
        <w:rPr>
          <w:rFonts w:hint="eastAsia"/>
        </w:rPr>
        <w:t>подземных</w:t>
      </w:r>
      <w:r>
        <w:t></w:t>
      </w:r>
      <w:r>
        <w:rPr>
          <w:rFonts w:hint="eastAsia"/>
        </w:rPr>
        <w:t>водо</w:t>
      </w:r>
      <w:r>
        <w:t></w:t>
      </w:r>
      <w:r>
        <w:rPr>
          <w:rFonts w:hint="eastAsia"/>
        </w:rPr>
        <w:t>токов</w:t>
      </w:r>
      <w:r>
        <w:t></w:t>
      </w:r>
      <w:r>
        <w:t></w:t>
      </w:r>
      <w:r>
        <w:rPr>
          <w:rFonts w:hint="eastAsia"/>
        </w:rPr>
        <w:t>Вмешательство</w:t>
      </w:r>
      <w:r>
        <w:t></w:t>
      </w:r>
      <w:r>
        <w:rPr>
          <w:rFonts w:hint="eastAsia"/>
        </w:rPr>
        <w:t>в</w:t>
      </w:r>
      <w:r>
        <w:t></w:t>
      </w:r>
      <w:r>
        <w:rPr>
          <w:rFonts w:hint="eastAsia"/>
        </w:rPr>
        <w:t>исторически</w:t>
      </w:r>
      <w:r>
        <w:t></w:t>
      </w:r>
      <w:r>
        <w:rPr>
          <w:rFonts w:hint="eastAsia"/>
        </w:rPr>
        <w:t>сложившиеся</w:t>
      </w:r>
      <w:r>
        <w:t></w:t>
      </w:r>
      <w:r>
        <w:rPr>
          <w:rFonts w:hint="eastAsia"/>
        </w:rPr>
        <w:t>природные</w:t>
      </w:r>
      <w:r>
        <w:t></w:t>
      </w:r>
      <w:r>
        <w:rPr>
          <w:rFonts w:hint="eastAsia"/>
        </w:rPr>
        <w:t>гидрологиче</w:t>
      </w:r>
      <w:r>
        <w:t></w:t>
      </w:r>
      <w:r>
        <w:rPr>
          <w:rFonts w:hint="eastAsia"/>
        </w:rPr>
        <w:t>ские</w:t>
      </w:r>
      <w:r>
        <w:t></w:t>
      </w:r>
      <w:r>
        <w:rPr>
          <w:rFonts w:hint="eastAsia"/>
        </w:rPr>
        <w:t>процессы</w:t>
      </w:r>
      <w:r>
        <w:t></w:t>
      </w:r>
      <w:r>
        <w:rPr>
          <w:rFonts w:hint="eastAsia"/>
        </w:rPr>
        <w:t>сказывается</w:t>
      </w:r>
      <w:r>
        <w:t></w:t>
      </w:r>
      <w:r>
        <w:rPr>
          <w:rFonts w:hint="eastAsia"/>
        </w:rPr>
        <w:t>на</w:t>
      </w:r>
      <w:r>
        <w:t></w:t>
      </w:r>
      <w:r>
        <w:rPr>
          <w:rFonts w:hint="eastAsia"/>
        </w:rPr>
        <w:t>состоянии</w:t>
      </w:r>
      <w:r>
        <w:t></w:t>
      </w:r>
      <w:r>
        <w:rPr>
          <w:rFonts w:hint="eastAsia"/>
        </w:rPr>
        <w:t>растительного</w:t>
      </w:r>
      <w:r>
        <w:t></w:t>
      </w:r>
      <w:r>
        <w:rPr>
          <w:rFonts w:hint="eastAsia"/>
        </w:rPr>
        <w:t>покрова</w:t>
      </w:r>
      <w:r>
        <w:t></w:t>
      </w:r>
      <w:r>
        <w:rPr>
          <w:rFonts w:hint="eastAsia"/>
        </w:rPr>
        <w:t>через</w:t>
      </w:r>
      <w:r>
        <w:t></w:t>
      </w:r>
      <w:r>
        <w:rPr>
          <w:rFonts w:hint="eastAsia"/>
        </w:rPr>
        <w:t>по</w:t>
      </w:r>
      <w:r>
        <w:t></w:t>
      </w:r>
      <w:r>
        <w:rPr>
          <w:rFonts w:hint="eastAsia"/>
        </w:rPr>
        <w:t>верхностный</w:t>
      </w:r>
      <w:r>
        <w:t></w:t>
      </w:r>
      <w:r>
        <w:rPr>
          <w:rFonts w:hint="eastAsia"/>
        </w:rPr>
        <w:t>и</w:t>
      </w:r>
      <w:r>
        <w:t></w:t>
      </w:r>
      <w:r>
        <w:rPr>
          <w:rFonts w:hint="eastAsia"/>
        </w:rPr>
        <w:t>подземный</w:t>
      </w:r>
      <w:r>
        <w:t></w:t>
      </w:r>
      <w:r>
        <w:rPr>
          <w:rFonts w:hint="eastAsia"/>
        </w:rPr>
        <w:t>сток</w:t>
      </w:r>
      <w:r>
        <w:t></w:t>
      </w:r>
      <w:r>
        <w:t></w:t>
      </w:r>
      <w:r>
        <w:rPr>
          <w:rFonts w:hint="eastAsia"/>
        </w:rPr>
        <w:t>Изменение</w:t>
      </w:r>
      <w:r>
        <w:t></w:t>
      </w:r>
      <w:r>
        <w:rPr>
          <w:rFonts w:hint="eastAsia"/>
        </w:rPr>
        <w:t>гидрологического</w:t>
      </w:r>
      <w:r>
        <w:t></w:t>
      </w:r>
      <w:r>
        <w:rPr>
          <w:rFonts w:hint="eastAsia"/>
        </w:rPr>
        <w:t>режима</w:t>
      </w:r>
      <w:r>
        <w:t></w:t>
      </w:r>
      <w:r>
        <w:rPr>
          <w:rFonts w:hint="eastAsia"/>
        </w:rPr>
        <w:t>отра</w:t>
      </w:r>
      <w:r>
        <w:t></w:t>
      </w:r>
      <w:r>
        <w:rPr>
          <w:rFonts w:hint="eastAsia"/>
        </w:rPr>
        <w:t>жается</w:t>
      </w:r>
      <w:r>
        <w:t></w:t>
      </w:r>
      <w:r>
        <w:rPr>
          <w:rFonts w:hint="eastAsia"/>
        </w:rPr>
        <w:t>и</w:t>
      </w:r>
      <w:r>
        <w:t></w:t>
      </w:r>
      <w:r>
        <w:rPr>
          <w:rFonts w:hint="eastAsia"/>
        </w:rPr>
        <w:t>на</w:t>
      </w:r>
      <w:r>
        <w:t></w:t>
      </w:r>
      <w:r>
        <w:rPr>
          <w:rFonts w:hint="eastAsia"/>
        </w:rPr>
        <w:t>всех</w:t>
      </w:r>
      <w:r>
        <w:t></w:t>
      </w:r>
      <w:r>
        <w:rPr>
          <w:rFonts w:hint="eastAsia"/>
        </w:rPr>
        <w:t>остальных</w:t>
      </w:r>
      <w:r>
        <w:t></w:t>
      </w:r>
      <w:r>
        <w:rPr>
          <w:rFonts w:hint="eastAsia"/>
        </w:rPr>
        <w:t>компонентах</w:t>
      </w:r>
      <w:r>
        <w:t></w:t>
      </w:r>
      <w:r>
        <w:rPr>
          <w:rFonts w:hint="eastAsia"/>
        </w:rPr>
        <w:t>ландшафтов</w:t>
      </w:r>
      <w:r>
        <w:t></w:t>
      </w:r>
      <w:r>
        <w:rPr>
          <w:rFonts w:hint="eastAsia"/>
        </w:rPr>
        <w:t>дельты</w:t>
      </w:r>
      <w:r>
        <w:t></w:t>
      </w:r>
      <w:r>
        <w:t></w:t>
      </w:r>
      <w:r>
        <w:rPr>
          <w:rFonts w:hint="eastAsia"/>
        </w:rPr>
        <w:t>так</w:t>
      </w:r>
      <w:r>
        <w:t></w:t>
      </w:r>
      <w:r>
        <w:rPr>
          <w:rFonts w:hint="eastAsia"/>
        </w:rPr>
        <w:t>как</w:t>
      </w:r>
      <w:r>
        <w:t></w:t>
      </w:r>
      <w:r>
        <w:rPr>
          <w:rFonts w:hint="eastAsia"/>
        </w:rPr>
        <w:t>водный</w:t>
      </w:r>
      <w:r>
        <w:t></w:t>
      </w:r>
      <w:r>
        <w:rPr>
          <w:rFonts w:hint="eastAsia"/>
        </w:rPr>
        <w:t>фактор</w:t>
      </w:r>
      <w:r>
        <w:t></w:t>
      </w:r>
      <w:r>
        <w:t></w:t>
      </w:r>
      <w:r>
        <w:rPr>
          <w:rFonts w:hint="eastAsia"/>
        </w:rPr>
        <w:t>в</w:t>
      </w:r>
      <w:r>
        <w:t></w:t>
      </w:r>
      <w:r>
        <w:rPr>
          <w:rFonts w:hint="eastAsia"/>
        </w:rPr>
        <w:t>силу</w:t>
      </w:r>
      <w:r>
        <w:t></w:t>
      </w:r>
      <w:r>
        <w:rPr>
          <w:rFonts w:hint="eastAsia"/>
        </w:rPr>
        <w:t>самой</w:t>
      </w:r>
      <w:r>
        <w:t></w:t>
      </w:r>
      <w:r>
        <w:rPr>
          <w:rFonts w:hint="eastAsia"/>
        </w:rPr>
        <w:t>специфики</w:t>
      </w:r>
      <w:r>
        <w:t></w:t>
      </w:r>
      <w:r>
        <w:rPr>
          <w:rFonts w:hint="eastAsia"/>
        </w:rPr>
        <w:t>образования</w:t>
      </w:r>
      <w:r>
        <w:t></w:t>
      </w:r>
      <w:r>
        <w:rPr>
          <w:rFonts w:hint="eastAsia"/>
        </w:rPr>
        <w:t>последней</w:t>
      </w:r>
      <w:r>
        <w:t></w:t>
      </w:r>
      <w:r>
        <w:t></w:t>
      </w:r>
      <w:r>
        <w:rPr>
          <w:rFonts w:hint="eastAsia"/>
        </w:rPr>
        <w:t>является</w:t>
      </w:r>
      <w:r>
        <w:t></w:t>
      </w:r>
      <w:r>
        <w:rPr>
          <w:rFonts w:hint="eastAsia"/>
        </w:rPr>
        <w:t>основопо</w:t>
      </w:r>
      <w:r>
        <w:t></w:t>
      </w:r>
      <w:r>
        <w:rPr>
          <w:rFonts w:hint="eastAsia"/>
        </w:rPr>
        <w:t>лагающим</w:t>
      </w:r>
      <w:r>
        <w:t></w:t>
      </w:r>
      <w:r>
        <w:rPr>
          <w:rFonts w:hint="eastAsia"/>
        </w:rPr>
        <w:t>для</w:t>
      </w:r>
      <w:r>
        <w:t></w:t>
      </w:r>
      <w:r>
        <w:rPr>
          <w:rFonts w:hint="eastAsia"/>
        </w:rPr>
        <w:t>нормального</w:t>
      </w:r>
      <w:r>
        <w:t></w:t>
      </w:r>
      <w:r>
        <w:rPr>
          <w:rFonts w:hint="eastAsia"/>
        </w:rPr>
        <w:t>развития</w:t>
      </w:r>
      <w:r>
        <w:t></w:t>
      </w:r>
      <w:r>
        <w:rPr>
          <w:rFonts w:hint="eastAsia"/>
        </w:rPr>
        <w:t>всех</w:t>
      </w:r>
      <w:r>
        <w:t></w:t>
      </w:r>
      <w:r>
        <w:rPr>
          <w:rFonts w:hint="eastAsia"/>
        </w:rPr>
        <w:t>составляющих</w:t>
      </w:r>
      <w:r>
        <w:t></w:t>
      </w:r>
      <w:r>
        <w:rPr>
          <w:rFonts w:hint="eastAsia"/>
        </w:rPr>
        <w:t>экосистему</w:t>
      </w:r>
      <w:r>
        <w:t></w:t>
      </w:r>
      <w:r>
        <w:rPr>
          <w:rFonts w:hint="eastAsia"/>
        </w:rPr>
        <w:t>дельты</w:t>
      </w:r>
      <w:r>
        <w:t></w:t>
      </w:r>
      <w:r>
        <w:rPr>
          <w:rFonts w:hint="eastAsia"/>
        </w:rPr>
        <w:t>Самура</w:t>
      </w:r>
      <w:r>
        <w:t></w:t>
      </w:r>
      <w:r>
        <w:rPr>
          <w:rFonts w:hint="eastAsia"/>
        </w:rPr>
        <w:t>компонентов</w:t>
      </w:r>
      <w:r>
        <w:t></w:t>
      </w:r>
      <w:r>
        <w:t></w:t>
      </w:r>
      <w:r>
        <w:rPr>
          <w:rFonts w:hint="eastAsia"/>
        </w:rPr>
        <w:t>Дестабилизация</w:t>
      </w:r>
      <w:r>
        <w:t></w:t>
      </w:r>
      <w:r>
        <w:rPr>
          <w:rFonts w:hint="eastAsia"/>
        </w:rPr>
        <w:t>водообеспеченности</w:t>
      </w:r>
      <w:r>
        <w:t></w:t>
      </w:r>
      <w:r>
        <w:rPr>
          <w:rFonts w:hint="eastAsia"/>
        </w:rPr>
        <w:t>в</w:t>
      </w:r>
      <w:r>
        <w:t></w:t>
      </w:r>
      <w:r>
        <w:rPr>
          <w:rFonts w:hint="eastAsia"/>
        </w:rPr>
        <w:t>комплексе</w:t>
      </w:r>
      <w:r>
        <w:t></w:t>
      </w:r>
      <w:r>
        <w:rPr>
          <w:rFonts w:hint="eastAsia"/>
        </w:rPr>
        <w:t>с</w:t>
      </w:r>
      <w:r>
        <w:t></w:t>
      </w:r>
      <w:r>
        <w:rPr>
          <w:rFonts w:hint="eastAsia"/>
        </w:rPr>
        <w:t>аридным</w:t>
      </w:r>
      <w:r>
        <w:t></w:t>
      </w:r>
      <w:r>
        <w:rPr>
          <w:rFonts w:hint="eastAsia"/>
        </w:rPr>
        <w:t>климатическим</w:t>
      </w:r>
      <w:r>
        <w:t></w:t>
      </w:r>
      <w:r>
        <w:rPr>
          <w:rFonts w:hint="eastAsia"/>
        </w:rPr>
        <w:t>режимом</w:t>
      </w:r>
      <w:r>
        <w:t></w:t>
      </w:r>
      <w:r>
        <w:rPr>
          <w:rFonts w:hint="eastAsia"/>
        </w:rPr>
        <w:t>оказывает</w:t>
      </w:r>
      <w:r>
        <w:t></w:t>
      </w:r>
      <w:r>
        <w:rPr>
          <w:rFonts w:hint="eastAsia"/>
        </w:rPr>
        <w:t>особо</w:t>
      </w:r>
      <w:r>
        <w:t></w:t>
      </w:r>
      <w:r>
        <w:rPr>
          <w:rFonts w:hint="eastAsia"/>
        </w:rPr>
        <w:t>сильное</w:t>
      </w:r>
      <w:r>
        <w:t></w:t>
      </w:r>
      <w:r>
        <w:rPr>
          <w:rFonts w:hint="eastAsia"/>
        </w:rPr>
        <w:t>воздействие</w:t>
      </w:r>
      <w:r>
        <w:t></w:t>
      </w:r>
      <w:r>
        <w:rPr>
          <w:rFonts w:hint="eastAsia"/>
        </w:rPr>
        <w:t>на</w:t>
      </w:r>
      <w:r>
        <w:t></w:t>
      </w:r>
      <w:r>
        <w:rPr>
          <w:rFonts w:hint="eastAsia"/>
        </w:rPr>
        <w:t>растительный</w:t>
      </w:r>
      <w:r>
        <w:t></w:t>
      </w:r>
      <w:r>
        <w:rPr>
          <w:rFonts w:hint="eastAsia"/>
        </w:rPr>
        <w:t>покров</w:t>
      </w:r>
      <w:r>
        <w:t></w:t>
      </w:r>
      <w:r>
        <w:rPr>
          <w:rFonts w:hint="eastAsia"/>
        </w:rPr>
        <w:t>лесных</w:t>
      </w:r>
      <w:r>
        <w:t></w:t>
      </w:r>
      <w:r>
        <w:rPr>
          <w:rFonts w:hint="eastAsia"/>
        </w:rPr>
        <w:t>фитоценозов</w:t>
      </w:r>
      <w:r>
        <w:t></w:t>
      </w:r>
      <w:r>
        <w:t></w:t>
      </w:r>
      <w:r>
        <w:rPr>
          <w:rFonts w:hint="eastAsia"/>
        </w:rPr>
        <w:t>вызывая</w:t>
      </w:r>
      <w:r>
        <w:t></w:t>
      </w:r>
      <w:r>
        <w:rPr>
          <w:rFonts w:hint="eastAsia"/>
        </w:rPr>
        <w:t>глубокие</w:t>
      </w:r>
      <w:r>
        <w:t></w:t>
      </w:r>
      <w:r>
        <w:rPr>
          <w:rFonts w:hint="eastAsia"/>
        </w:rPr>
        <w:t>изменения</w:t>
      </w:r>
      <w:r>
        <w:t></w:t>
      </w:r>
      <w:r>
        <w:rPr>
          <w:rFonts w:hint="eastAsia"/>
        </w:rPr>
        <w:t>в</w:t>
      </w:r>
      <w:r>
        <w:t></w:t>
      </w:r>
      <w:r>
        <w:rPr>
          <w:rFonts w:hint="eastAsia"/>
        </w:rPr>
        <w:t>естественном</w:t>
      </w:r>
      <w:r>
        <w:t></w:t>
      </w:r>
      <w:r>
        <w:rPr>
          <w:rFonts w:hint="eastAsia"/>
        </w:rPr>
        <w:t>ходе</w:t>
      </w:r>
      <w:r>
        <w:t></w:t>
      </w:r>
      <w:r>
        <w:rPr>
          <w:rFonts w:hint="eastAsia"/>
        </w:rPr>
        <w:t>сукцессий</w:t>
      </w:r>
      <w:r>
        <w:t></w:t>
      </w:r>
      <w:r>
        <w:t></w:t>
      </w:r>
      <w:r>
        <w:rPr>
          <w:rFonts w:hint="eastAsia"/>
        </w:rPr>
        <w:t>Отсюда</w:t>
      </w:r>
      <w:r>
        <w:t></w:t>
      </w:r>
      <w:r>
        <w:t></w:t>
      </w:r>
      <w:r>
        <w:rPr>
          <w:rFonts w:hint="eastAsia"/>
        </w:rPr>
        <w:t>уже</w:t>
      </w:r>
      <w:r>
        <w:t></w:t>
      </w:r>
      <w:r>
        <w:rPr>
          <w:rFonts w:hint="eastAsia"/>
        </w:rPr>
        <w:t>в</w:t>
      </w:r>
      <w:r>
        <w:t></w:t>
      </w:r>
      <w:r>
        <w:rPr>
          <w:rFonts w:hint="eastAsia"/>
        </w:rPr>
        <w:t>несколько</w:t>
      </w:r>
      <w:r>
        <w:t></w:t>
      </w:r>
      <w:r>
        <w:rPr>
          <w:rFonts w:hint="eastAsia"/>
        </w:rPr>
        <w:t>ином</w:t>
      </w:r>
      <w:r>
        <w:t></w:t>
      </w:r>
      <w:r>
        <w:rPr>
          <w:rFonts w:hint="eastAsia"/>
        </w:rPr>
        <w:t>аспекте</w:t>
      </w:r>
      <w:r>
        <w:t></w:t>
      </w:r>
      <w:r>
        <w:t></w:t>
      </w:r>
      <w:r>
        <w:rPr>
          <w:rFonts w:hint="eastAsia"/>
        </w:rPr>
        <w:t>выте</w:t>
      </w:r>
      <w:r>
        <w:t></w:t>
      </w:r>
    </w:p>
    <w:p w:rsidR="00C65237" w:rsidRDefault="00C65237" w:rsidP="00C65237">
      <w:r>
        <w:t></w:t>
      </w:r>
    </w:p>
    <w:p w:rsidR="00C65237" w:rsidRDefault="00C65237" w:rsidP="00C65237">
      <w:r>
        <w:rPr>
          <w:rFonts w:hint="eastAsia"/>
        </w:rPr>
        <w:t>—</w:t>
      </w:r>
      <w:r>
        <w:t></w:t>
      </w:r>
      <w:r>
        <w:t></w:t>
      </w:r>
      <w:r>
        <w:t></w:t>
      </w:r>
      <w:r>
        <w:t></w:t>
      </w:r>
    </w:p>
    <w:p w:rsidR="00C65237" w:rsidRDefault="00C65237" w:rsidP="00C65237">
      <w:r>
        <w:rPr>
          <w:rFonts w:hint="eastAsia"/>
        </w:rPr>
        <w:t>кает</w:t>
      </w:r>
      <w:r>
        <w:t></w:t>
      </w:r>
      <w:r>
        <w:rPr>
          <w:rFonts w:hint="eastAsia"/>
        </w:rPr>
        <w:t>вывод</w:t>
      </w:r>
      <w:r>
        <w:t></w:t>
      </w:r>
      <w:r>
        <w:rPr>
          <w:rFonts w:hint="eastAsia"/>
        </w:rPr>
        <w:t>о</w:t>
      </w:r>
      <w:r>
        <w:t></w:t>
      </w:r>
      <w:r>
        <w:rPr>
          <w:rFonts w:hint="eastAsia"/>
        </w:rPr>
        <w:t>необходимости</w:t>
      </w:r>
      <w:r>
        <w:t></w:t>
      </w:r>
      <w:r>
        <w:rPr>
          <w:rFonts w:hint="eastAsia"/>
        </w:rPr>
        <w:t>поддержания</w:t>
      </w:r>
      <w:r>
        <w:t></w:t>
      </w:r>
      <w:r>
        <w:rPr>
          <w:rFonts w:hint="eastAsia"/>
        </w:rPr>
        <w:t>водности</w:t>
      </w:r>
      <w:r>
        <w:t></w:t>
      </w:r>
      <w:r>
        <w:rPr>
          <w:rFonts w:hint="eastAsia"/>
        </w:rPr>
        <w:t>реки</w:t>
      </w:r>
      <w:r>
        <w:t></w:t>
      </w:r>
      <w:r>
        <w:rPr>
          <w:rFonts w:hint="eastAsia"/>
        </w:rPr>
        <w:t>в</w:t>
      </w:r>
      <w:r>
        <w:t></w:t>
      </w:r>
      <w:r>
        <w:rPr>
          <w:rFonts w:hint="eastAsia"/>
        </w:rPr>
        <w:t>целях</w:t>
      </w:r>
      <w:r>
        <w:t></w:t>
      </w:r>
      <w:r>
        <w:rPr>
          <w:rFonts w:hint="eastAsia"/>
        </w:rPr>
        <w:t>сохранения</w:t>
      </w:r>
      <w:r>
        <w:t></w:t>
      </w:r>
      <w:r>
        <w:rPr>
          <w:rFonts w:hint="eastAsia"/>
        </w:rPr>
        <w:t>ценнейшего</w:t>
      </w:r>
      <w:r>
        <w:t></w:t>
      </w:r>
      <w:r>
        <w:rPr>
          <w:rFonts w:hint="eastAsia"/>
        </w:rPr>
        <w:t>лесного</w:t>
      </w:r>
      <w:r>
        <w:t></w:t>
      </w:r>
      <w:r>
        <w:rPr>
          <w:rFonts w:hint="eastAsia"/>
        </w:rPr>
        <w:t>массива</w:t>
      </w:r>
      <w:r>
        <w:t></w:t>
      </w:r>
    </w:p>
    <w:p w:rsidR="00C65237" w:rsidRDefault="00C65237" w:rsidP="00C65237">
      <w:r>
        <w:rPr>
          <w:rFonts w:hint="eastAsia"/>
        </w:rPr>
        <w:t>Сокращение</w:t>
      </w:r>
      <w:r>
        <w:t></w:t>
      </w:r>
      <w:r>
        <w:rPr>
          <w:rFonts w:hint="eastAsia"/>
        </w:rPr>
        <w:t>подземной</w:t>
      </w:r>
      <w:r>
        <w:t></w:t>
      </w:r>
      <w:r>
        <w:rPr>
          <w:rFonts w:hint="eastAsia"/>
        </w:rPr>
        <w:t>составляющей</w:t>
      </w:r>
      <w:r>
        <w:t></w:t>
      </w:r>
      <w:r>
        <w:rPr>
          <w:rFonts w:hint="eastAsia"/>
        </w:rPr>
        <w:t>стока</w:t>
      </w:r>
      <w:r>
        <w:t></w:t>
      </w:r>
      <w:r>
        <w:rPr>
          <w:rFonts w:hint="eastAsia"/>
        </w:rPr>
        <w:t>и</w:t>
      </w:r>
      <w:r>
        <w:t></w:t>
      </w:r>
      <w:r>
        <w:rPr>
          <w:rFonts w:hint="eastAsia"/>
        </w:rPr>
        <w:t>отсутствие</w:t>
      </w:r>
      <w:r>
        <w:t></w:t>
      </w:r>
      <w:r>
        <w:rPr>
          <w:rFonts w:hint="eastAsia"/>
        </w:rPr>
        <w:t>паводков</w:t>
      </w:r>
      <w:r>
        <w:t></w:t>
      </w:r>
      <w:r>
        <w:rPr>
          <w:rFonts w:hint="eastAsia"/>
        </w:rPr>
        <w:t>инициировали</w:t>
      </w:r>
      <w:r>
        <w:t></w:t>
      </w:r>
      <w:r>
        <w:rPr>
          <w:rFonts w:hint="eastAsia"/>
        </w:rPr>
        <w:t>еще</w:t>
      </w:r>
      <w:r>
        <w:t></w:t>
      </w:r>
      <w:r>
        <w:rPr>
          <w:rFonts w:hint="eastAsia"/>
        </w:rPr>
        <w:t>один</w:t>
      </w:r>
      <w:r>
        <w:t></w:t>
      </w:r>
      <w:r>
        <w:rPr>
          <w:rFonts w:hint="eastAsia"/>
        </w:rPr>
        <w:t>пагубный</w:t>
      </w:r>
      <w:r>
        <w:t></w:t>
      </w:r>
      <w:r>
        <w:rPr>
          <w:rFonts w:hint="eastAsia"/>
        </w:rPr>
        <w:t>для</w:t>
      </w:r>
      <w:r>
        <w:t></w:t>
      </w:r>
      <w:r>
        <w:rPr>
          <w:rFonts w:hint="eastAsia"/>
        </w:rPr>
        <w:t>дельтовой</w:t>
      </w:r>
      <w:r>
        <w:t></w:t>
      </w:r>
      <w:r>
        <w:rPr>
          <w:rFonts w:hint="eastAsia"/>
        </w:rPr>
        <w:t>экосистемы</w:t>
      </w:r>
      <w:r>
        <w:t></w:t>
      </w:r>
      <w:r>
        <w:rPr>
          <w:rFonts w:hint="eastAsia"/>
        </w:rPr>
        <w:t>процесс</w:t>
      </w:r>
      <w:r>
        <w:t></w:t>
      </w:r>
      <w:r>
        <w:t></w:t>
      </w:r>
      <w:r>
        <w:rPr>
          <w:rFonts w:hint="eastAsia"/>
        </w:rPr>
        <w:t>Име</w:t>
      </w:r>
      <w:r>
        <w:t></w:t>
      </w:r>
      <w:r>
        <w:rPr>
          <w:rFonts w:hint="eastAsia"/>
        </w:rPr>
        <w:t>ется</w:t>
      </w:r>
      <w:r>
        <w:t></w:t>
      </w:r>
      <w:r>
        <w:rPr>
          <w:rFonts w:hint="eastAsia"/>
        </w:rPr>
        <w:t>в</w:t>
      </w:r>
      <w:r>
        <w:t></w:t>
      </w:r>
      <w:r>
        <w:rPr>
          <w:rFonts w:hint="eastAsia"/>
        </w:rPr>
        <w:t>виду</w:t>
      </w:r>
      <w:r>
        <w:t></w:t>
      </w:r>
      <w:r>
        <w:rPr>
          <w:rFonts w:hint="eastAsia"/>
        </w:rPr>
        <w:t>засоление</w:t>
      </w:r>
      <w:r>
        <w:t></w:t>
      </w:r>
      <w:r>
        <w:rPr>
          <w:rFonts w:hint="eastAsia"/>
        </w:rPr>
        <w:t>почв</w:t>
      </w:r>
      <w:r>
        <w:t></w:t>
      </w:r>
      <w:r>
        <w:t></w:t>
      </w:r>
      <w:r>
        <w:rPr>
          <w:rFonts w:hint="eastAsia"/>
        </w:rPr>
        <w:t>которое</w:t>
      </w:r>
      <w:r>
        <w:t></w:t>
      </w:r>
      <w:r>
        <w:rPr>
          <w:rFonts w:hint="eastAsia"/>
        </w:rPr>
        <w:t>активизировалось</w:t>
      </w:r>
      <w:r>
        <w:t></w:t>
      </w:r>
      <w:r>
        <w:rPr>
          <w:rFonts w:hint="eastAsia"/>
        </w:rPr>
        <w:t>при</w:t>
      </w:r>
      <w:r>
        <w:t></w:t>
      </w:r>
      <w:r>
        <w:rPr>
          <w:rFonts w:hint="eastAsia"/>
        </w:rPr>
        <w:t>прекращении</w:t>
      </w:r>
      <w:r>
        <w:t></w:t>
      </w:r>
      <w:r>
        <w:rPr>
          <w:rFonts w:hint="eastAsia"/>
        </w:rPr>
        <w:t>промыва</w:t>
      </w:r>
      <w:r>
        <w:t></w:t>
      </w:r>
      <w:r>
        <w:rPr>
          <w:rFonts w:hint="eastAsia"/>
        </w:rPr>
        <w:t>почв</w:t>
      </w:r>
      <w:r>
        <w:t></w:t>
      </w:r>
      <w:r>
        <w:t></w:t>
      </w:r>
      <w:r>
        <w:rPr>
          <w:rFonts w:hint="eastAsia"/>
        </w:rPr>
        <w:t>т</w:t>
      </w:r>
      <w:r>
        <w:t></w:t>
      </w:r>
      <w:r>
        <w:rPr>
          <w:rFonts w:hint="eastAsia"/>
        </w:rPr>
        <w:t>к</w:t>
      </w:r>
      <w:r>
        <w:t></w:t>
      </w:r>
      <w:r>
        <w:t></w:t>
      </w:r>
      <w:r>
        <w:rPr>
          <w:rFonts w:hint="eastAsia"/>
        </w:rPr>
        <w:t>данный</w:t>
      </w:r>
      <w:r>
        <w:t></w:t>
      </w:r>
      <w:r>
        <w:rPr>
          <w:rFonts w:hint="eastAsia"/>
        </w:rPr>
        <w:t>регион</w:t>
      </w:r>
      <w:r>
        <w:t></w:t>
      </w:r>
      <w:r>
        <w:rPr>
          <w:rFonts w:hint="eastAsia"/>
        </w:rPr>
        <w:t>характеризуется</w:t>
      </w:r>
      <w:r>
        <w:t></w:t>
      </w:r>
      <w:r>
        <w:rPr>
          <w:rFonts w:hint="eastAsia"/>
        </w:rPr>
        <w:t>к</w:t>
      </w:r>
      <w:r>
        <w:rPr>
          <w:rFonts w:hint="eastAsia"/>
        </w:rPr>
        <w:lastRenderedPageBreak/>
        <w:t>лиматически</w:t>
      </w:r>
      <w:r>
        <w:t></w:t>
      </w:r>
      <w:r>
        <w:rPr>
          <w:rFonts w:hint="eastAsia"/>
        </w:rPr>
        <w:t>обуслов</w:t>
      </w:r>
      <w:r>
        <w:t></w:t>
      </w:r>
      <w:r>
        <w:rPr>
          <w:rFonts w:hint="eastAsia"/>
        </w:rPr>
        <w:t>ленной</w:t>
      </w:r>
      <w:r>
        <w:t></w:t>
      </w:r>
      <w:r>
        <w:rPr>
          <w:rFonts w:hint="eastAsia"/>
        </w:rPr>
        <w:t>потенциальной</w:t>
      </w:r>
      <w:r>
        <w:t></w:t>
      </w:r>
      <w:r>
        <w:rPr>
          <w:rFonts w:hint="eastAsia"/>
        </w:rPr>
        <w:t>возможностью</w:t>
      </w:r>
      <w:r>
        <w:t></w:t>
      </w:r>
      <w:r>
        <w:rPr>
          <w:rFonts w:hint="eastAsia"/>
        </w:rPr>
        <w:t>засоления</w:t>
      </w:r>
      <w:r>
        <w:t></w:t>
      </w:r>
      <w:r>
        <w:rPr>
          <w:rFonts w:hint="eastAsia"/>
        </w:rPr>
        <w:t>почв</w:t>
      </w:r>
      <w:r>
        <w:t></w:t>
      </w:r>
      <w:r>
        <w:t></w:t>
      </w:r>
      <w:r>
        <w:rPr>
          <w:rFonts w:hint="eastAsia"/>
        </w:rPr>
        <w:t>Зонн</w:t>
      </w:r>
      <w:r>
        <w:t></w:t>
      </w:r>
      <w:r>
        <w:t></w:t>
      </w:r>
      <w:r>
        <w:t></w:t>
      </w:r>
      <w:r>
        <w:t></w:t>
      </w:r>
      <w:r>
        <w:t></w:t>
      </w:r>
      <w:r>
        <w:t></w:t>
      </w:r>
      <w:r>
        <w:t></w:t>
      </w:r>
      <w:r>
        <w:t></w:t>
      </w:r>
      <w:r>
        <w:t></w:t>
      </w:r>
      <w:r>
        <w:rPr>
          <w:rFonts w:hint="eastAsia"/>
        </w:rPr>
        <w:t>Наихуд</w:t>
      </w:r>
      <w:r>
        <w:t></w:t>
      </w:r>
      <w:r>
        <w:rPr>
          <w:rFonts w:hint="eastAsia"/>
        </w:rPr>
        <w:t>шим</w:t>
      </w:r>
      <w:r>
        <w:t></w:t>
      </w:r>
      <w:r>
        <w:rPr>
          <w:rFonts w:hint="eastAsia"/>
        </w:rPr>
        <w:t>вариантом</w:t>
      </w:r>
      <w:r>
        <w:t></w:t>
      </w:r>
      <w:r>
        <w:rPr>
          <w:rFonts w:hint="eastAsia"/>
        </w:rPr>
        <w:t>засоления</w:t>
      </w:r>
      <w:r>
        <w:t></w:t>
      </w:r>
      <w:r>
        <w:rPr>
          <w:rFonts w:hint="eastAsia"/>
        </w:rPr>
        <w:t>является</w:t>
      </w:r>
      <w:r>
        <w:t></w:t>
      </w:r>
      <w:r>
        <w:rPr>
          <w:rFonts w:hint="eastAsia"/>
        </w:rPr>
        <w:t>содовое</w:t>
      </w:r>
      <w:r>
        <w:t></w:t>
      </w:r>
      <w:r>
        <w:t></w:t>
      </w:r>
      <w:r>
        <w:rPr>
          <w:rFonts w:hint="eastAsia"/>
        </w:rPr>
        <w:t>которое</w:t>
      </w:r>
      <w:r>
        <w:t></w:t>
      </w:r>
      <w:r>
        <w:rPr>
          <w:rFonts w:hint="eastAsia"/>
        </w:rPr>
        <w:t>имеет</w:t>
      </w:r>
      <w:r>
        <w:t></w:t>
      </w:r>
      <w:r>
        <w:rPr>
          <w:rFonts w:hint="eastAsia"/>
        </w:rPr>
        <w:t>необратимый</w:t>
      </w:r>
      <w:r>
        <w:t></w:t>
      </w:r>
      <w:r>
        <w:rPr>
          <w:rFonts w:hint="eastAsia"/>
        </w:rPr>
        <w:t>ха</w:t>
      </w:r>
      <w:r>
        <w:t></w:t>
      </w:r>
      <w:r>
        <w:rPr>
          <w:rFonts w:hint="eastAsia"/>
        </w:rPr>
        <w:t>рактер</w:t>
      </w:r>
      <w:r>
        <w:t></w:t>
      </w:r>
    </w:p>
    <w:p w:rsidR="00C65237" w:rsidRDefault="00C65237" w:rsidP="00C65237">
      <w:r>
        <w:rPr>
          <w:rFonts w:hint="eastAsia"/>
        </w:rPr>
        <w:t>Кроме</w:t>
      </w:r>
      <w:r>
        <w:t></w:t>
      </w:r>
      <w:r>
        <w:rPr>
          <w:rFonts w:hint="eastAsia"/>
        </w:rPr>
        <w:t>наиболее</w:t>
      </w:r>
      <w:r>
        <w:t></w:t>
      </w:r>
      <w:r>
        <w:rPr>
          <w:rFonts w:hint="eastAsia"/>
        </w:rPr>
        <w:t>значительного</w:t>
      </w:r>
      <w:r>
        <w:t></w:t>
      </w:r>
      <w:r>
        <w:rPr>
          <w:rFonts w:hint="eastAsia"/>
        </w:rPr>
        <w:t>по</w:t>
      </w:r>
      <w:r>
        <w:t></w:t>
      </w:r>
      <w:r>
        <w:rPr>
          <w:rFonts w:hint="eastAsia"/>
        </w:rPr>
        <w:t>масштабам</w:t>
      </w:r>
      <w:r>
        <w:t></w:t>
      </w:r>
      <w:r>
        <w:rPr>
          <w:rFonts w:hint="eastAsia"/>
        </w:rPr>
        <w:t>влияния</w:t>
      </w:r>
      <w:r>
        <w:t></w:t>
      </w:r>
      <w:r>
        <w:rPr>
          <w:rFonts w:hint="eastAsia"/>
        </w:rPr>
        <w:t>фактора</w:t>
      </w:r>
      <w:r>
        <w:t></w:t>
      </w:r>
      <w:r>
        <w:t></w:t>
      </w:r>
      <w:r>
        <w:t></w:t>
      </w:r>
      <w:r>
        <w:rPr>
          <w:rFonts w:hint="eastAsia"/>
        </w:rPr>
        <w:t>изме</w:t>
      </w:r>
      <w:r>
        <w:t></w:t>
      </w:r>
      <w:r>
        <w:rPr>
          <w:rFonts w:hint="eastAsia"/>
        </w:rPr>
        <w:t>нения</w:t>
      </w:r>
      <w:r>
        <w:t></w:t>
      </w:r>
      <w:r>
        <w:rPr>
          <w:rFonts w:hint="eastAsia"/>
        </w:rPr>
        <w:t>водного</w:t>
      </w:r>
      <w:r>
        <w:t></w:t>
      </w:r>
      <w:r>
        <w:rPr>
          <w:rFonts w:hint="eastAsia"/>
        </w:rPr>
        <w:t>баланса</w:t>
      </w:r>
      <w:r>
        <w:t></w:t>
      </w:r>
      <w:r>
        <w:rPr>
          <w:rFonts w:hint="eastAsia"/>
        </w:rPr>
        <w:t>территории</w:t>
      </w:r>
      <w:r>
        <w:t></w:t>
      </w:r>
      <w:r>
        <w:t></w:t>
      </w:r>
      <w:r>
        <w:t></w:t>
      </w:r>
      <w:r>
        <w:t></w:t>
      </w:r>
      <w:r>
        <w:rPr>
          <w:rFonts w:hint="eastAsia"/>
        </w:rPr>
        <w:t>непосредственно</w:t>
      </w:r>
      <w:r>
        <w:t></w:t>
      </w:r>
      <w:r>
        <w:rPr>
          <w:rFonts w:hint="eastAsia"/>
        </w:rPr>
        <w:t>в</w:t>
      </w:r>
      <w:r>
        <w:t></w:t>
      </w:r>
      <w:r>
        <w:rPr>
          <w:rFonts w:hint="eastAsia"/>
        </w:rPr>
        <w:t>самой</w:t>
      </w:r>
      <w:r>
        <w:t></w:t>
      </w:r>
      <w:r>
        <w:rPr>
          <w:rFonts w:hint="eastAsia"/>
        </w:rPr>
        <w:t>дельте</w:t>
      </w:r>
      <w:r>
        <w:t></w:t>
      </w:r>
      <w:r>
        <w:rPr>
          <w:rFonts w:hint="eastAsia"/>
        </w:rPr>
        <w:t>дейст</w:t>
      </w:r>
      <w:r>
        <w:t></w:t>
      </w:r>
      <w:r>
        <w:rPr>
          <w:rFonts w:hint="eastAsia"/>
        </w:rPr>
        <w:t>вуют</w:t>
      </w:r>
      <w:r>
        <w:t></w:t>
      </w:r>
      <w:r>
        <w:rPr>
          <w:rFonts w:hint="eastAsia"/>
        </w:rPr>
        <w:t>и</w:t>
      </w:r>
      <w:r>
        <w:t></w:t>
      </w:r>
      <w:r>
        <w:rPr>
          <w:rFonts w:hint="eastAsia"/>
        </w:rPr>
        <w:t>другие</w:t>
      </w:r>
      <w:r>
        <w:t></w:t>
      </w:r>
      <w:r>
        <w:rPr>
          <w:rFonts w:hint="eastAsia"/>
        </w:rPr>
        <w:t>антропогенные</w:t>
      </w:r>
      <w:r>
        <w:t></w:t>
      </w:r>
      <w:r>
        <w:rPr>
          <w:rFonts w:hint="eastAsia"/>
        </w:rPr>
        <w:t>факторы</w:t>
      </w:r>
      <w:r>
        <w:t></w:t>
      </w:r>
      <w:r>
        <w:t></w:t>
      </w:r>
      <w:r>
        <w:rPr>
          <w:rFonts w:hint="eastAsia"/>
        </w:rPr>
        <w:t>такие</w:t>
      </w:r>
      <w:r>
        <w:t></w:t>
      </w:r>
      <w:r>
        <w:rPr>
          <w:rFonts w:hint="eastAsia"/>
        </w:rPr>
        <w:t>как</w:t>
      </w:r>
      <w:r>
        <w:t></w:t>
      </w:r>
      <w:r>
        <w:rPr>
          <w:rFonts w:hint="eastAsia"/>
        </w:rPr>
        <w:t>ведение</w:t>
      </w:r>
      <w:r>
        <w:t></w:t>
      </w:r>
      <w:r>
        <w:rPr>
          <w:rFonts w:hint="eastAsia"/>
        </w:rPr>
        <w:t>лесного</w:t>
      </w:r>
      <w:r>
        <w:t></w:t>
      </w:r>
      <w:r>
        <w:rPr>
          <w:rFonts w:hint="eastAsia"/>
        </w:rPr>
        <w:t>хозяйства</w:t>
      </w:r>
      <w:r>
        <w:t></w:t>
      </w:r>
      <w:r>
        <w:t></w:t>
      </w:r>
      <w:r>
        <w:rPr>
          <w:rFonts w:hint="eastAsia"/>
        </w:rPr>
        <w:t>выпас</w:t>
      </w:r>
      <w:r>
        <w:t></w:t>
      </w:r>
      <w:r>
        <w:t></w:t>
      </w:r>
      <w:r>
        <w:rPr>
          <w:rFonts w:hint="eastAsia"/>
        </w:rPr>
        <w:t>рекреация</w:t>
      </w:r>
      <w:r>
        <w:t></w:t>
      </w:r>
      <w:r>
        <w:t></w:t>
      </w:r>
      <w:r>
        <w:rPr>
          <w:rFonts w:hint="eastAsia"/>
        </w:rPr>
        <w:t>негативное</w:t>
      </w:r>
      <w:r>
        <w:t></w:t>
      </w:r>
      <w:r>
        <w:rPr>
          <w:rFonts w:hint="eastAsia"/>
        </w:rPr>
        <w:t>влияние</w:t>
      </w:r>
      <w:r>
        <w:t></w:t>
      </w:r>
      <w:r>
        <w:rPr>
          <w:rFonts w:hint="eastAsia"/>
        </w:rPr>
        <w:t>которых</w:t>
      </w:r>
      <w:r>
        <w:t></w:t>
      </w:r>
      <w:r>
        <w:rPr>
          <w:rFonts w:hint="eastAsia"/>
        </w:rPr>
        <w:t>многократно</w:t>
      </w:r>
      <w:r>
        <w:t></w:t>
      </w:r>
      <w:r>
        <w:rPr>
          <w:rFonts w:hint="eastAsia"/>
        </w:rPr>
        <w:t>возрастает</w:t>
      </w:r>
      <w:r>
        <w:t></w:t>
      </w:r>
      <w:r>
        <w:rPr>
          <w:rFonts w:hint="eastAsia"/>
        </w:rPr>
        <w:t>на</w:t>
      </w:r>
      <w:r>
        <w:t></w:t>
      </w:r>
      <w:r>
        <w:rPr>
          <w:rFonts w:hint="eastAsia"/>
        </w:rPr>
        <w:t>фоне</w:t>
      </w:r>
      <w:r>
        <w:t></w:t>
      </w:r>
      <w:r>
        <w:rPr>
          <w:rFonts w:hint="eastAsia"/>
        </w:rPr>
        <w:t>дестабилизированного</w:t>
      </w:r>
      <w:r>
        <w:t></w:t>
      </w:r>
      <w:r>
        <w:rPr>
          <w:rFonts w:hint="eastAsia"/>
        </w:rPr>
        <w:t>гидрологического</w:t>
      </w:r>
      <w:r>
        <w:t></w:t>
      </w:r>
      <w:r>
        <w:rPr>
          <w:rFonts w:hint="eastAsia"/>
        </w:rPr>
        <w:t>режима</w:t>
      </w:r>
      <w:r>
        <w:t></w:t>
      </w:r>
      <w:r>
        <w:t></w:t>
      </w:r>
      <w:r>
        <w:rPr>
          <w:rFonts w:hint="eastAsia"/>
        </w:rPr>
        <w:t>При</w:t>
      </w:r>
      <w:r>
        <w:t></w:t>
      </w:r>
      <w:r>
        <w:rPr>
          <w:rFonts w:hint="eastAsia"/>
        </w:rPr>
        <w:t>условии</w:t>
      </w:r>
      <w:r>
        <w:t></w:t>
      </w:r>
      <w:r>
        <w:rPr>
          <w:rFonts w:hint="eastAsia"/>
        </w:rPr>
        <w:t>естест</w:t>
      </w:r>
      <w:r>
        <w:t></w:t>
      </w:r>
      <w:r>
        <w:rPr>
          <w:rFonts w:hint="eastAsia"/>
        </w:rPr>
        <w:t>венного</w:t>
      </w:r>
      <w:r>
        <w:t></w:t>
      </w:r>
      <w:r>
        <w:rPr>
          <w:rFonts w:hint="eastAsia"/>
        </w:rPr>
        <w:t>состояния</w:t>
      </w:r>
      <w:r>
        <w:t></w:t>
      </w:r>
      <w:r>
        <w:rPr>
          <w:rFonts w:hint="eastAsia"/>
        </w:rPr>
        <w:t>последнего</w:t>
      </w:r>
      <w:r>
        <w:t></w:t>
      </w:r>
      <w:r>
        <w:rPr>
          <w:rFonts w:hint="eastAsia"/>
        </w:rPr>
        <w:t>отрицательное</w:t>
      </w:r>
      <w:r>
        <w:t></w:t>
      </w:r>
      <w:r>
        <w:rPr>
          <w:rFonts w:hint="eastAsia"/>
        </w:rPr>
        <w:t>воздействие</w:t>
      </w:r>
      <w:r>
        <w:t></w:t>
      </w:r>
      <w:r>
        <w:rPr>
          <w:rFonts w:hint="eastAsia"/>
        </w:rPr>
        <w:t>выпаса</w:t>
      </w:r>
      <w:r>
        <w:t></w:t>
      </w:r>
      <w:r>
        <w:t></w:t>
      </w:r>
      <w:r>
        <w:rPr>
          <w:rFonts w:hint="eastAsia"/>
        </w:rPr>
        <w:t>рекреации</w:t>
      </w:r>
      <w:r>
        <w:t></w:t>
      </w:r>
      <w:r>
        <w:rPr>
          <w:rFonts w:hint="eastAsia"/>
        </w:rPr>
        <w:t>и</w:t>
      </w:r>
      <w:r>
        <w:t></w:t>
      </w:r>
      <w:r>
        <w:rPr>
          <w:rFonts w:hint="eastAsia"/>
        </w:rPr>
        <w:t>санитарных</w:t>
      </w:r>
      <w:r>
        <w:t></w:t>
      </w:r>
      <w:r>
        <w:rPr>
          <w:rFonts w:hint="eastAsia"/>
        </w:rPr>
        <w:t>рубок</w:t>
      </w:r>
      <w:r>
        <w:t></w:t>
      </w:r>
      <w:r>
        <w:t></w:t>
      </w:r>
      <w:r>
        <w:rPr>
          <w:rFonts w:hint="eastAsia"/>
        </w:rPr>
        <w:t>на</w:t>
      </w:r>
      <w:r>
        <w:t></w:t>
      </w:r>
      <w:r>
        <w:rPr>
          <w:rFonts w:hint="eastAsia"/>
        </w:rPr>
        <w:t>наш</w:t>
      </w:r>
      <w:r>
        <w:t></w:t>
      </w:r>
      <w:r>
        <w:rPr>
          <w:rFonts w:hint="eastAsia"/>
        </w:rPr>
        <w:t>взгляд</w:t>
      </w:r>
      <w:r>
        <w:t></w:t>
      </w:r>
      <w:r>
        <w:t></w:t>
      </w:r>
      <w:r>
        <w:rPr>
          <w:rFonts w:hint="eastAsia"/>
        </w:rPr>
        <w:t>не</w:t>
      </w:r>
      <w:r>
        <w:t></w:t>
      </w:r>
      <w:r>
        <w:rPr>
          <w:rFonts w:hint="eastAsia"/>
        </w:rPr>
        <w:t>будет</w:t>
      </w:r>
      <w:r>
        <w:t></w:t>
      </w:r>
      <w:r>
        <w:rPr>
          <w:rFonts w:hint="eastAsia"/>
        </w:rPr>
        <w:t>таким</w:t>
      </w:r>
      <w:r>
        <w:t></w:t>
      </w:r>
      <w:r>
        <w:rPr>
          <w:rFonts w:hint="eastAsia"/>
        </w:rPr>
        <w:t>катастрофическим</w:t>
      </w:r>
      <w:r>
        <w:t></w:t>
      </w:r>
      <w:r>
        <w:t></w:t>
      </w:r>
      <w:r>
        <w:rPr>
          <w:rFonts w:hint="eastAsia"/>
        </w:rPr>
        <w:t>Во</w:t>
      </w:r>
      <w:r>
        <w:t></w:t>
      </w:r>
      <w:r>
        <w:rPr>
          <w:rFonts w:hint="eastAsia"/>
        </w:rPr>
        <w:t>всяком</w:t>
      </w:r>
      <w:r>
        <w:t></w:t>
      </w:r>
      <w:r>
        <w:rPr>
          <w:rFonts w:hint="eastAsia"/>
        </w:rPr>
        <w:t>случае</w:t>
      </w:r>
      <w:r>
        <w:t></w:t>
      </w:r>
      <w:r>
        <w:t></w:t>
      </w:r>
      <w:r>
        <w:rPr>
          <w:rFonts w:hint="eastAsia"/>
        </w:rPr>
        <w:t>дельтовая</w:t>
      </w:r>
      <w:r>
        <w:t></w:t>
      </w:r>
      <w:r>
        <w:rPr>
          <w:rFonts w:hint="eastAsia"/>
        </w:rPr>
        <w:t>экосистема</w:t>
      </w:r>
      <w:r>
        <w:t></w:t>
      </w:r>
      <w:r>
        <w:rPr>
          <w:rFonts w:hint="eastAsia"/>
        </w:rPr>
        <w:t>Самура</w:t>
      </w:r>
      <w:r>
        <w:t></w:t>
      </w:r>
      <w:r>
        <w:rPr>
          <w:rFonts w:hint="eastAsia"/>
        </w:rPr>
        <w:t>будет</w:t>
      </w:r>
      <w:r>
        <w:t></w:t>
      </w:r>
      <w:r>
        <w:rPr>
          <w:rFonts w:hint="eastAsia"/>
        </w:rPr>
        <w:t>способна</w:t>
      </w:r>
      <w:r>
        <w:t></w:t>
      </w:r>
      <w:r>
        <w:rPr>
          <w:rFonts w:hint="eastAsia"/>
        </w:rPr>
        <w:t>поддерживать</w:t>
      </w:r>
      <w:r>
        <w:t></w:t>
      </w:r>
      <w:r>
        <w:rPr>
          <w:rFonts w:hint="eastAsia"/>
        </w:rPr>
        <w:t>достаточный</w:t>
      </w:r>
      <w:r>
        <w:t></w:t>
      </w:r>
      <w:r>
        <w:rPr>
          <w:rFonts w:hint="eastAsia"/>
        </w:rPr>
        <w:t>уровень</w:t>
      </w:r>
      <w:r>
        <w:t></w:t>
      </w:r>
      <w:r>
        <w:rPr>
          <w:rFonts w:hint="eastAsia"/>
        </w:rPr>
        <w:t>биоразнообразия</w:t>
      </w:r>
      <w:r>
        <w:t></w:t>
      </w:r>
    </w:p>
    <w:p w:rsidR="00C65237" w:rsidRDefault="00C65237" w:rsidP="00C65237">
      <w:r>
        <w:rPr>
          <w:rFonts w:hint="eastAsia"/>
        </w:rPr>
        <w:t>Снижение</w:t>
      </w:r>
      <w:r>
        <w:t></w:t>
      </w:r>
      <w:r>
        <w:rPr>
          <w:rFonts w:hint="eastAsia"/>
        </w:rPr>
        <w:t>водности</w:t>
      </w:r>
      <w:r>
        <w:t></w:t>
      </w:r>
      <w:r>
        <w:rPr>
          <w:rFonts w:hint="eastAsia"/>
        </w:rPr>
        <w:t>Самура</w:t>
      </w:r>
      <w:r>
        <w:t></w:t>
      </w:r>
      <w:r>
        <w:t></w:t>
      </w:r>
      <w:r>
        <w:rPr>
          <w:rFonts w:hint="eastAsia"/>
        </w:rPr>
        <w:t>сокращение</w:t>
      </w:r>
      <w:r>
        <w:t></w:t>
      </w:r>
      <w:r>
        <w:rPr>
          <w:rFonts w:hint="eastAsia"/>
        </w:rPr>
        <w:t>подземной</w:t>
      </w:r>
      <w:r>
        <w:t></w:t>
      </w:r>
      <w:r>
        <w:rPr>
          <w:rFonts w:hint="eastAsia"/>
        </w:rPr>
        <w:t>составляющей</w:t>
      </w:r>
      <w:r>
        <w:t></w:t>
      </w:r>
      <w:r>
        <w:rPr>
          <w:rFonts w:hint="eastAsia"/>
        </w:rPr>
        <w:t>стока</w:t>
      </w:r>
      <w:r>
        <w:t></w:t>
      </w:r>
      <w:r>
        <w:rPr>
          <w:rFonts w:hint="eastAsia"/>
        </w:rPr>
        <w:t>и</w:t>
      </w:r>
      <w:r>
        <w:t></w:t>
      </w:r>
      <w:r>
        <w:rPr>
          <w:rFonts w:hint="eastAsia"/>
        </w:rPr>
        <w:t>отсутствие</w:t>
      </w:r>
      <w:r>
        <w:t></w:t>
      </w:r>
      <w:r>
        <w:rPr>
          <w:rFonts w:hint="eastAsia"/>
        </w:rPr>
        <w:t>паводков</w:t>
      </w:r>
      <w:r>
        <w:t></w:t>
      </w:r>
      <w:r>
        <w:rPr>
          <w:rFonts w:hint="eastAsia"/>
        </w:rPr>
        <w:t>отражается</w:t>
      </w:r>
      <w:r>
        <w:t></w:t>
      </w:r>
      <w:r>
        <w:rPr>
          <w:rFonts w:hint="eastAsia"/>
        </w:rPr>
        <w:t>в</w:t>
      </w:r>
      <w:r>
        <w:t></w:t>
      </w:r>
      <w:r>
        <w:rPr>
          <w:rFonts w:hint="eastAsia"/>
        </w:rPr>
        <w:t>первую</w:t>
      </w:r>
      <w:r>
        <w:t></w:t>
      </w:r>
      <w:r>
        <w:rPr>
          <w:rFonts w:hint="eastAsia"/>
        </w:rPr>
        <w:t>очередь</w:t>
      </w:r>
      <w:r>
        <w:t></w:t>
      </w:r>
      <w:r>
        <w:rPr>
          <w:rFonts w:hint="eastAsia"/>
        </w:rPr>
        <w:t>на</w:t>
      </w:r>
      <w:r>
        <w:t></w:t>
      </w:r>
      <w:r>
        <w:rPr>
          <w:rFonts w:hint="eastAsia"/>
        </w:rPr>
        <w:t>естественном</w:t>
      </w:r>
      <w:r>
        <w:t></w:t>
      </w:r>
      <w:r>
        <w:rPr>
          <w:rFonts w:hint="eastAsia"/>
        </w:rPr>
        <w:t>ходе</w:t>
      </w:r>
      <w:r>
        <w:t></w:t>
      </w:r>
      <w:r>
        <w:rPr>
          <w:rFonts w:hint="eastAsia"/>
        </w:rPr>
        <w:t>сукцессий</w:t>
      </w:r>
      <w:r>
        <w:t></w:t>
      </w:r>
      <w:r>
        <w:rPr>
          <w:rFonts w:hint="eastAsia"/>
        </w:rPr>
        <w:t>в</w:t>
      </w:r>
      <w:r>
        <w:t></w:t>
      </w:r>
      <w:r>
        <w:rPr>
          <w:rFonts w:hint="eastAsia"/>
        </w:rPr>
        <w:t>пойменных</w:t>
      </w:r>
      <w:r>
        <w:t></w:t>
      </w:r>
      <w:r>
        <w:rPr>
          <w:rFonts w:hint="eastAsia"/>
        </w:rPr>
        <w:t>лесах</w:t>
      </w:r>
      <w:r>
        <w:t></w:t>
      </w:r>
      <w:r>
        <w:t></w:t>
      </w:r>
      <w:r>
        <w:rPr>
          <w:rFonts w:hint="eastAsia"/>
        </w:rPr>
        <w:t>которые</w:t>
      </w:r>
      <w:r>
        <w:t></w:t>
      </w:r>
      <w:r>
        <w:rPr>
          <w:rFonts w:hint="eastAsia"/>
        </w:rPr>
        <w:t>играют</w:t>
      </w:r>
      <w:r>
        <w:t></w:t>
      </w:r>
      <w:r>
        <w:rPr>
          <w:rFonts w:hint="eastAsia"/>
        </w:rPr>
        <w:t>главенствующую</w:t>
      </w:r>
      <w:r>
        <w:t></w:t>
      </w:r>
      <w:r>
        <w:rPr>
          <w:rFonts w:hint="eastAsia"/>
        </w:rPr>
        <w:t>роль</w:t>
      </w:r>
      <w:r>
        <w:t></w:t>
      </w:r>
      <w:r>
        <w:rPr>
          <w:rFonts w:hint="eastAsia"/>
        </w:rPr>
        <w:t>в</w:t>
      </w:r>
      <w:r>
        <w:t></w:t>
      </w:r>
      <w:r>
        <w:rPr>
          <w:rFonts w:hint="eastAsia"/>
        </w:rPr>
        <w:t>поддержании</w:t>
      </w:r>
      <w:r>
        <w:t></w:t>
      </w:r>
      <w:r>
        <w:rPr>
          <w:rFonts w:hint="eastAsia"/>
        </w:rPr>
        <w:t>динамического</w:t>
      </w:r>
      <w:r>
        <w:t></w:t>
      </w:r>
      <w:r>
        <w:rPr>
          <w:rFonts w:hint="eastAsia"/>
        </w:rPr>
        <w:t>многовекового</w:t>
      </w:r>
      <w:r>
        <w:t></w:t>
      </w:r>
      <w:r>
        <w:rPr>
          <w:rFonts w:hint="eastAsia"/>
        </w:rPr>
        <w:t>равновесия</w:t>
      </w:r>
      <w:r>
        <w:t></w:t>
      </w:r>
      <w:r>
        <w:rPr>
          <w:rFonts w:hint="eastAsia"/>
        </w:rPr>
        <w:t>в</w:t>
      </w:r>
      <w:r>
        <w:t></w:t>
      </w:r>
      <w:r>
        <w:rPr>
          <w:rFonts w:hint="eastAsia"/>
        </w:rPr>
        <w:t>лесных</w:t>
      </w:r>
      <w:r>
        <w:t></w:t>
      </w:r>
      <w:r>
        <w:rPr>
          <w:rFonts w:hint="eastAsia"/>
        </w:rPr>
        <w:t>фитоцено</w:t>
      </w:r>
      <w:r>
        <w:t></w:t>
      </w:r>
      <w:r>
        <w:rPr>
          <w:rFonts w:hint="eastAsia"/>
        </w:rPr>
        <w:t>зах</w:t>
      </w:r>
      <w:r>
        <w:t></w:t>
      </w:r>
      <w:r>
        <w:rPr>
          <w:rFonts w:hint="eastAsia"/>
        </w:rPr>
        <w:t>дельты</w:t>
      </w:r>
      <w:r>
        <w:t></w:t>
      </w:r>
      <w:r>
        <w:rPr>
          <w:rFonts w:hint="eastAsia"/>
        </w:rPr>
        <w:t>Самура</w:t>
      </w:r>
      <w:r>
        <w:t></w:t>
      </w:r>
      <w:r>
        <w:t></w:t>
      </w:r>
      <w:r>
        <w:rPr>
          <w:rFonts w:hint="eastAsia"/>
        </w:rPr>
        <w:t>Естественную</w:t>
      </w:r>
      <w:r>
        <w:t></w:t>
      </w:r>
      <w:r>
        <w:rPr>
          <w:rFonts w:hint="eastAsia"/>
        </w:rPr>
        <w:t>смену</w:t>
      </w:r>
      <w:r>
        <w:t></w:t>
      </w:r>
      <w:r>
        <w:rPr>
          <w:rFonts w:hint="eastAsia"/>
        </w:rPr>
        <w:t>стадий</w:t>
      </w:r>
      <w:r>
        <w:t></w:t>
      </w:r>
      <w:r>
        <w:rPr>
          <w:rFonts w:hint="eastAsia"/>
        </w:rPr>
        <w:t>сукцессий</w:t>
      </w:r>
      <w:r>
        <w:t></w:t>
      </w:r>
      <w:r>
        <w:rPr>
          <w:rFonts w:hint="eastAsia"/>
        </w:rPr>
        <w:t>в</w:t>
      </w:r>
      <w:r>
        <w:t></w:t>
      </w:r>
      <w:r>
        <w:rPr>
          <w:rFonts w:hint="eastAsia"/>
        </w:rPr>
        <w:t>пространстве</w:t>
      </w:r>
      <w:r>
        <w:t></w:t>
      </w:r>
      <w:r>
        <w:rPr>
          <w:rFonts w:hint="eastAsia"/>
        </w:rPr>
        <w:t>можно</w:t>
      </w:r>
      <w:r>
        <w:t></w:t>
      </w:r>
      <w:r>
        <w:rPr>
          <w:rFonts w:hint="eastAsia"/>
        </w:rPr>
        <w:t>проследить</w:t>
      </w:r>
      <w:r>
        <w:t></w:t>
      </w:r>
      <w:r>
        <w:rPr>
          <w:rFonts w:hint="eastAsia"/>
        </w:rPr>
        <w:t>по</w:t>
      </w:r>
      <w:r>
        <w:t></w:t>
      </w:r>
      <w:r>
        <w:rPr>
          <w:rFonts w:hint="eastAsia"/>
        </w:rPr>
        <w:t>мере</w:t>
      </w:r>
      <w:r>
        <w:t></w:t>
      </w:r>
      <w:r>
        <w:rPr>
          <w:rFonts w:hint="eastAsia"/>
        </w:rPr>
        <w:t>удаления</w:t>
      </w:r>
      <w:r>
        <w:t></w:t>
      </w:r>
      <w:r>
        <w:rPr>
          <w:rFonts w:hint="eastAsia"/>
        </w:rPr>
        <w:t>от</w:t>
      </w:r>
      <w:r>
        <w:t></w:t>
      </w:r>
      <w:r>
        <w:rPr>
          <w:rFonts w:hint="eastAsia"/>
        </w:rPr>
        <w:t>русла</w:t>
      </w:r>
      <w:r>
        <w:t></w:t>
      </w:r>
      <w:r>
        <w:rPr>
          <w:rFonts w:hint="eastAsia"/>
        </w:rPr>
        <w:t>реки</w:t>
      </w:r>
      <w:r>
        <w:t></w:t>
      </w:r>
      <w:r>
        <w:t></w:t>
      </w:r>
      <w:r>
        <w:rPr>
          <w:rFonts w:hint="eastAsia"/>
        </w:rPr>
        <w:t>Они</w:t>
      </w:r>
      <w:r>
        <w:t></w:t>
      </w:r>
      <w:r>
        <w:rPr>
          <w:rFonts w:hint="eastAsia"/>
        </w:rPr>
        <w:t>сменяют</w:t>
      </w:r>
      <w:r>
        <w:t></w:t>
      </w:r>
      <w:r>
        <w:rPr>
          <w:rFonts w:hint="eastAsia"/>
        </w:rPr>
        <w:t>друг</w:t>
      </w:r>
      <w:r>
        <w:t></w:t>
      </w:r>
      <w:r>
        <w:rPr>
          <w:rFonts w:hint="eastAsia"/>
        </w:rPr>
        <w:t>друга</w:t>
      </w:r>
      <w:r>
        <w:t></w:t>
      </w:r>
      <w:r>
        <w:rPr>
          <w:rFonts w:hint="eastAsia"/>
        </w:rPr>
        <w:t>также</w:t>
      </w:r>
      <w:r>
        <w:t></w:t>
      </w:r>
      <w:r>
        <w:rPr>
          <w:rFonts w:hint="eastAsia"/>
        </w:rPr>
        <w:t>и</w:t>
      </w:r>
      <w:r>
        <w:t></w:t>
      </w:r>
      <w:r>
        <w:rPr>
          <w:rFonts w:hint="eastAsia"/>
        </w:rPr>
        <w:t>во</w:t>
      </w:r>
      <w:r>
        <w:t></w:t>
      </w:r>
      <w:r>
        <w:rPr>
          <w:rFonts w:hint="eastAsia"/>
        </w:rPr>
        <w:t>времени</w:t>
      </w:r>
      <w:r>
        <w:t></w:t>
      </w:r>
      <w:r>
        <w:rPr>
          <w:rFonts w:hint="eastAsia"/>
        </w:rPr>
        <w:t>по</w:t>
      </w:r>
      <w:r>
        <w:t></w:t>
      </w:r>
      <w:r>
        <w:rPr>
          <w:rFonts w:hint="eastAsia"/>
        </w:rPr>
        <w:t>мере</w:t>
      </w:r>
      <w:r>
        <w:t></w:t>
      </w:r>
      <w:r>
        <w:rPr>
          <w:rFonts w:hint="eastAsia"/>
        </w:rPr>
        <w:t>изменения</w:t>
      </w:r>
      <w:r>
        <w:t></w:t>
      </w:r>
      <w:r>
        <w:rPr>
          <w:rFonts w:hint="eastAsia"/>
        </w:rPr>
        <w:t>водного</w:t>
      </w:r>
      <w:r>
        <w:t></w:t>
      </w:r>
      <w:r>
        <w:rPr>
          <w:rFonts w:hint="eastAsia"/>
        </w:rPr>
        <w:t>режима</w:t>
      </w:r>
      <w:r>
        <w:t></w:t>
      </w:r>
      <w:r>
        <w:rPr>
          <w:rFonts w:hint="eastAsia"/>
        </w:rPr>
        <w:t>конкретного</w:t>
      </w:r>
      <w:r>
        <w:t></w:t>
      </w:r>
      <w:r>
        <w:rPr>
          <w:rFonts w:hint="eastAsia"/>
        </w:rPr>
        <w:t>участка</w:t>
      </w:r>
      <w:r>
        <w:t></w:t>
      </w:r>
      <w:r>
        <w:rPr>
          <w:rFonts w:hint="eastAsia"/>
        </w:rPr>
        <w:t>дельты</w:t>
      </w:r>
      <w:r>
        <w:t></w:t>
      </w:r>
      <w:r>
        <w:t></w:t>
      </w:r>
      <w:r>
        <w:rPr>
          <w:rFonts w:hint="eastAsia"/>
        </w:rPr>
        <w:t>Начальной</w:t>
      </w:r>
      <w:r>
        <w:t></w:t>
      </w:r>
      <w:r>
        <w:rPr>
          <w:rFonts w:hint="eastAsia"/>
        </w:rPr>
        <w:t>стадией</w:t>
      </w:r>
      <w:r>
        <w:t></w:t>
      </w:r>
      <w:r>
        <w:rPr>
          <w:rFonts w:hint="eastAsia"/>
        </w:rPr>
        <w:t>этого</w:t>
      </w:r>
      <w:r>
        <w:t></w:t>
      </w:r>
      <w:r>
        <w:rPr>
          <w:rFonts w:hint="eastAsia"/>
        </w:rPr>
        <w:t>динамического</w:t>
      </w:r>
      <w:r>
        <w:t></w:t>
      </w:r>
      <w:r>
        <w:rPr>
          <w:rFonts w:hint="eastAsia"/>
        </w:rPr>
        <w:t>ряда</w:t>
      </w:r>
      <w:r>
        <w:t></w:t>
      </w:r>
      <w:r>
        <w:rPr>
          <w:rFonts w:hint="eastAsia"/>
        </w:rPr>
        <w:t>являются</w:t>
      </w:r>
      <w:r>
        <w:t></w:t>
      </w:r>
      <w:r>
        <w:rPr>
          <w:rFonts w:hint="eastAsia"/>
        </w:rPr>
        <w:t>ольховые</w:t>
      </w:r>
      <w:r>
        <w:t></w:t>
      </w:r>
      <w:r>
        <w:t></w:t>
      </w:r>
      <w:r>
        <w:rPr>
          <w:rFonts w:hint="eastAsia"/>
        </w:rPr>
        <w:t>ивовые</w:t>
      </w:r>
      <w:r>
        <w:t></w:t>
      </w:r>
      <w:r>
        <w:rPr>
          <w:rFonts w:hint="eastAsia"/>
        </w:rPr>
        <w:t>и</w:t>
      </w:r>
      <w:r>
        <w:t></w:t>
      </w:r>
      <w:r>
        <w:rPr>
          <w:rFonts w:hint="eastAsia"/>
        </w:rPr>
        <w:t>облепиховые</w:t>
      </w:r>
      <w:r>
        <w:t></w:t>
      </w:r>
      <w:r>
        <w:rPr>
          <w:rFonts w:hint="eastAsia"/>
        </w:rPr>
        <w:t>леса</w:t>
      </w:r>
      <w:r>
        <w:t></w:t>
      </w:r>
      <w:r>
        <w:t></w:t>
      </w:r>
      <w:r>
        <w:rPr>
          <w:rFonts w:hint="eastAsia"/>
        </w:rPr>
        <w:t>развивающиеся</w:t>
      </w:r>
      <w:r>
        <w:t></w:t>
      </w:r>
      <w:r>
        <w:rPr>
          <w:rFonts w:hint="eastAsia"/>
        </w:rPr>
        <w:t>в</w:t>
      </w:r>
      <w:r>
        <w:t></w:t>
      </w:r>
      <w:r>
        <w:rPr>
          <w:rFonts w:hint="eastAsia"/>
        </w:rPr>
        <w:t>прирусловой</w:t>
      </w:r>
      <w:r>
        <w:t></w:t>
      </w:r>
      <w:r>
        <w:rPr>
          <w:rFonts w:hint="eastAsia"/>
        </w:rPr>
        <w:t>пойме</w:t>
      </w:r>
      <w:r>
        <w:t></w:t>
      </w:r>
      <w:r>
        <w:t></w:t>
      </w:r>
      <w:r>
        <w:rPr>
          <w:rFonts w:hint="eastAsia"/>
        </w:rPr>
        <w:t>Затем</w:t>
      </w:r>
      <w:r>
        <w:t></w:t>
      </w:r>
      <w:r>
        <w:rPr>
          <w:rFonts w:hint="eastAsia"/>
        </w:rPr>
        <w:t>они</w:t>
      </w:r>
      <w:r>
        <w:t></w:t>
      </w:r>
      <w:r>
        <w:rPr>
          <w:rFonts w:hint="eastAsia"/>
        </w:rPr>
        <w:t>сменяются</w:t>
      </w:r>
      <w:r>
        <w:t></w:t>
      </w:r>
      <w:r>
        <w:rPr>
          <w:rFonts w:hint="eastAsia"/>
        </w:rPr>
        <w:t>лесами</w:t>
      </w:r>
      <w:r>
        <w:t></w:t>
      </w:r>
      <w:r>
        <w:rPr>
          <w:rFonts w:hint="eastAsia"/>
        </w:rPr>
        <w:t>из</w:t>
      </w:r>
      <w:r>
        <w:t></w:t>
      </w:r>
      <w:r>
        <w:rPr>
          <w:rFonts w:hint="eastAsia"/>
        </w:rPr>
        <w:t>тополя</w:t>
      </w:r>
      <w:r>
        <w:t></w:t>
      </w:r>
      <w:r>
        <w:rPr>
          <w:rFonts w:hint="eastAsia"/>
        </w:rPr>
        <w:t>гибридного</w:t>
      </w:r>
      <w:r>
        <w:t></w:t>
      </w:r>
      <w:r>
        <w:t></w:t>
      </w:r>
      <w:r>
        <w:rPr>
          <w:rFonts w:hint="eastAsia"/>
        </w:rPr>
        <w:t>На</w:t>
      </w:r>
      <w:r>
        <w:t></w:t>
      </w:r>
      <w:r>
        <w:rPr>
          <w:rFonts w:hint="eastAsia"/>
        </w:rPr>
        <w:t>этой</w:t>
      </w:r>
      <w:r>
        <w:t></w:t>
      </w:r>
      <w:r>
        <w:rPr>
          <w:rFonts w:hint="eastAsia"/>
        </w:rPr>
        <w:t>стадии</w:t>
      </w:r>
      <w:r>
        <w:t></w:t>
      </w:r>
      <w:r>
        <w:rPr>
          <w:rFonts w:hint="eastAsia"/>
        </w:rPr>
        <w:t>происходит</w:t>
      </w:r>
      <w:r>
        <w:t></w:t>
      </w:r>
      <w:r>
        <w:rPr>
          <w:rFonts w:hint="eastAsia"/>
        </w:rPr>
        <w:t>внедре</w:t>
      </w:r>
      <w:r>
        <w:t></w:t>
      </w:r>
      <w:r>
        <w:rPr>
          <w:rFonts w:hint="eastAsia"/>
        </w:rPr>
        <w:t>ние</w:t>
      </w:r>
      <w:r>
        <w:t></w:t>
      </w:r>
      <w:r>
        <w:rPr>
          <w:rFonts w:hint="eastAsia"/>
        </w:rPr>
        <w:t>дуба</w:t>
      </w:r>
      <w:r>
        <w:t></w:t>
      </w:r>
      <w:r>
        <w:rPr>
          <w:rFonts w:hint="eastAsia"/>
        </w:rPr>
        <w:t>и</w:t>
      </w:r>
      <w:r>
        <w:t></w:t>
      </w:r>
      <w:r>
        <w:rPr>
          <w:rFonts w:hint="eastAsia"/>
        </w:rPr>
        <w:t>постепенное</w:t>
      </w:r>
      <w:r>
        <w:t></w:t>
      </w:r>
      <w:r>
        <w:rPr>
          <w:rFonts w:hint="eastAsia"/>
        </w:rPr>
        <w:t>замещение</w:t>
      </w:r>
      <w:r>
        <w:t></w:t>
      </w:r>
      <w:r>
        <w:rPr>
          <w:rFonts w:hint="eastAsia"/>
        </w:rPr>
        <w:t>им</w:t>
      </w:r>
      <w:r>
        <w:t></w:t>
      </w:r>
      <w:r>
        <w:rPr>
          <w:rFonts w:hint="eastAsia"/>
        </w:rPr>
        <w:t>тополя</w:t>
      </w:r>
      <w:r>
        <w:t></w:t>
      </w:r>
      <w:r>
        <w:t></w:t>
      </w:r>
      <w:r>
        <w:rPr>
          <w:rFonts w:hint="eastAsia"/>
        </w:rPr>
        <w:t>Именно</w:t>
      </w:r>
      <w:r>
        <w:t></w:t>
      </w:r>
      <w:r>
        <w:rPr>
          <w:rFonts w:hint="eastAsia"/>
        </w:rPr>
        <w:t>в</w:t>
      </w:r>
      <w:r>
        <w:t></w:t>
      </w:r>
      <w:r>
        <w:rPr>
          <w:rFonts w:hint="eastAsia"/>
        </w:rPr>
        <w:t>дубово</w:t>
      </w:r>
      <w:r>
        <w:t></w:t>
      </w:r>
      <w:r>
        <w:rPr>
          <w:rFonts w:hint="eastAsia"/>
        </w:rPr>
        <w:t>тополевых</w:t>
      </w:r>
    </w:p>
    <w:p w:rsidR="00C65237" w:rsidRDefault="00C65237" w:rsidP="00C65237">
      <w:r>
        <w:t></w:t>
      </w:r>
    </w:p>
    <w:p w:rsidR="00C65237" w:rsidRDefault="00C65237" w:rsidP="00C65237">
      <w:r>
        <w:t></w:t>
      </w:r>
      <w:r>
        <w:t></w:t>
      </w:r>
      <w:r>
        <w:t></w:t>
      </w:r>
      <w:r>
        <w:t></w:t>
      </w:r>
      <w:r>
        <w:t></w:t>
      </w:r>
      <w:r>
        <w:t></w:t>
      </w:r>
    </w:p>
    <w:p w:rsidR="00C65237" w:rsidRPr="00C65237" w:rsidRDefault="00C65237" w:rsidP="00C65237">
      <w:r>
        <w:rPr>
          <w:rFonts w:hint="eastAsia"/>
        </w:rPr>
        <w:t>лесах</w:t>
      </w:r>
      <w:r>
        <w:t></w:t>
      </w:r>
      <w:r>
        <w:rPr>
          <w:rFonts w:hint="eastAsia"/>
        </w:rPr>
        <w:t>можно</w:t>
      </w:r>
      <w:r>
        <w:t></w:t>
      </w:r>
      <w:r>
        <w:rPr>
          <w:rFonts w:hint="eastAsia"/>
        </w:rPr>
        <w:t>встретить</w:t>
      </w:r>
      <w:r>
        <w:t></w:t>
      </w:r>
      <w:r>
        <w:rPr>
          <w:rFonts w:hint="eastAsia"/>
        </w:rPr>
        <w:t>дубовый</w:t>
      </w:r>
      <w:r>
        <w:t></w:t>
      </w:r>
      <w:r>
        <w:rPr>
          <w:rFonts w:hint="eastAsia"/>
        </w:rPr>
        <w:t>подрост</w:t>
      </w:r>
      <w:r>
        <w:t></w:t>
      </w:r>
      <w:r>
        <w:t></w:t>
      </w:r>
      <w:r>
        <w:rPr>
          <w:rFonts w:hint="eastAsia"/>
        </w:rPr>
        <w:t>который</w:t>
      </w:r>
      <w:r>
        <w:t></w:t>
      </w:r>
      <w:r>
        <w:rPr>
          <w:rFonts w:hint="eastAsia"/>
        </w:rPr>
        <w:t>не</w:t>
      </w:r>
      <w:r>
        <w:t></w:t>
      </w:r>
      <w:r>
        <w:rPr>
          <w:rFonts w:hint="eastAsia"/>
        </w:rPr>
        <w:t>может</w:t>
      </w:r>
      <w:r>
        <w:t></w:t>
      </w:r>
      <w:r>
        <w:rPr>
          <w:rFonts w:hint="eastAsia"/>
        </w:rPr>
        <w:t>развиваться</w:t>
      </w:r>
      <w:r>
        <w:t></w:t>
      </w:r>
      <w:r>
        <w:rPr>
          <w:rFonts w:hint="eastAsia"/>
        </w:rPr>
        <w:t>в</w:t>
      </w:r>
      <w:r>
        <w:t></w:t>
      </w:r>
      <w:r>
        <w:rPr>
          <w:rFonts w:hint="eastAsia"/>
        </w:rPr>
        <w:t>лесах</w:t>
      </w:r>
      <w:r>
        <w:t></w:t>
      </w:r>
      <w:r>
        <w:rPr>
          <w:rFonts w:hint="eastAsia"/>
        </w:rPr>
        <w:t>с</w:t>
      </w:r>
      <w:r>
        <w:t></w:t>
      </w:r>
      <w:r>
        <w:rPr>
          <w:rFonts w:hint="eastAsia"/>
        </w:rPr>
        <w:t>господством</w:t>
      </w:r>
      <w:r>
        <w:t></w:t>
      </w:r>
      <w:r>
        <w:rPr>
          <w:rFonts w:hint="eastAsia"/>
        </w:rPr>
        <w:t>дуба</w:t>
      </w:r>
      <w:r>
        <w:t></w:t>
      </w:r>
      <w:r>
        <w:rPr>
          <w:rFonts w:hint="eastAsia"/>
        </w:rPr>
        <w:t>из</w:t>
      </w:r>
      <w:r>
        <w:t></w:t>
      </w:r>
      <w:r>
        <w:rPr>
          <w:rFonts w:hint="eastAsia"/>
        </w:rPr>
        <w:t>за</w:t>
      </w:r>
      <w:r>
        <w:t></w:t>
      </w:r>
      <w:r>
        <w:rPr>
          <w:rFonts w:hint="eastAsia"/>
        </w:rPr>
        <w:t>сильного</w:t>
      </w:r>
      <w:r>
        <w:t></w:t>
      </w:r>
      <w:r>
        <w:rPr>
          <w:rFonts w:hint="eastAsia"/>
        </w:rPr>
        <w:t>затенения</w:t>
      </w:r>
      <w:r>
        <w:t></w:t>
      </w:r>
      <w:r>
        <w:rPr>
          <w:rFonts w:hint="eastAsia"/>
        </w:rPr>
        <w:t>и</w:t>
      </w:r>
      <w:r>
        <w:t></w:t>
      </w:r>
      <w:r>
        <w:rPr>
          <w:rFonts w:hint="eastAsia"/>
        </w:rPr>
        <w:t>меньшего</w:t>
      </w:r>
      <w:r>
        <w:t></w:t>
      </w:r>
      <w:r>
        <w:t></w:t>
      </w:r>
      <w:r>
        <w:rPr>
          <w:rFonts w:hint="eastAsia"/>
        </w:rPr>
        <w:t>по</w:t>
      </w:r>
      <w:r>
        <w:t></w:t>
      </w:r>
      <w:r>
        <w:rPr>
          <w:rFonts w:hint="eastAsia"/>
        </w:rPr>
        <w:t>сравне</w:t>
      </w:r>
      <w:r>
        <w:t></w:t>
      </w:r>
      <w:r>
        <w:rPr>
          <w:rFonts w:hint="eastAsia"/>
        </w:rPr>
        <w:t>нию</w:t>
      </w:r>
      <w:r>
        <w:t></w:t>
      </w:r>
      <w:r>
        <w:rPr>
          <w:rFonts w:hint="eastAsia"/>
        </w:rPr>
        <w:t>с</w:t>
      </w:r>
      <w:r>
        <w:t></w:t>
      </w:r>
      <w:r>
        <w:rPr>
          <w:rFonts w:hint="eastAsia"/>
        </w:rPr>
        <w:t>другими</w:t>
      </w:r>
      <w:r>
        <w:t></w:t>
      </w:r>
      <w:r>
        <w:rPr>
          <w:rFonts w:hint="eastAsia"/>
        </w:rPr>
        <w:t>типами</w:t>
      </w:r>
      <w:r>
        <w:t></w:t>
      </w:r>
      <w:r>
        <w:rPr>
          <w:rFonts w:hint="eastAsia"/>
        </w:rPr>
        <w:t>леса</w:t>
      </w:r>
      <w:r>
        <w:t></w:t>
      </w:r>
      <w:r>
        <w:t></w:t>
      </w:r>
      <w:r>
        <w:rPr>
          <w:rFonts w:hint="eastAsia"/>
        </w:rPr>
        <w:t>увлажнения</w:t>
      </w:r>
      <w:r>
        <w:t></w:t>
      </w:r>
      <w:r>
        <w:t></w:t>
      </w:r>
      <w:r>
        <w:rPr>
          <w:rFonts w:hint="eastAsia"/>
        </w:rPr>
        <w:t>Новикова</w:t>
      </w:r>
      <w:r>
        <w:t></w:t>
      </w:r>
      <w:r>
        <w:t></w:t>
      </w:r>
      <w:r>
        <w:rPr>
          <w:rFonts w:hint="eastAsia"/>
        </w:rPr>
        <w:t>Полянская</w:t>
      </w:r>
      <w:r>
        <w:t></w:t>
      </w:r>
      <w:r>
        <w:t></w:t>
      </w:r>
      <w:r>
        <w:t></w:t>
      </w:r>
      <w:r>
        <w:t></w:t>
      </w:r>
      <w:r>
        <w:t></w:t>
      </w:r>
      <w:r>
        <w:t></w:t>
      </w:r>
      <w:r>
        <w:t></w:t>
      </w:r>
      <w:r>
        <w:t></w:t>
      </w:r>
      <w:bookmarkStart w:id="0" w:name="_GoBack"/>
      <w:bookmarkEnd w:id="0"/>
    </w:p>
    <w:sectPr w:rsidR="00C65237" w:rsidRPr="00C6523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80B" w:rsidRDefault="00EE680B">
      <w:pPr>
        <w:spacing w:after="0" w:line="240" w:lineRule="auto"/>
      </w:pPr>
      <w:r>
        <w:separator/>
      </w:r>
    </w:p>
  </w:endnote>
  <w:endnote w:type="continuationSeparator" w:id="0">
    <w:p w:rsidR="00EE680B" w:rsidRDefault="00EE6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80B" w:rsidRDefault="00EE680B"/>
    <w:p w:rsidR="00EE680B" w:rsidRDefault="00EE680B"/>
    <w:p w:rsidR="00EE680B" w:rsidRDefault="00EE680B"/>
    <w:p w:rsidR="00EE680B" w:rsidRDefault="00EE680B"/>
    <w:p w:rsidR="00EE680B" w:rsidRDefault="00EE680B"/>
    <w:p w:rsidR="00EE680B" w:rsidRDefault="00EE680B"/>
    <w:p w:rsidR="00EE680B" w:rsidRDefault="00EE680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80B" w:rsidRDefault="00EE68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E680B" w:rsidRDefault="00EE68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E680B" w:rsidRDefault="00EE680B"/>
    <w:p w:rsidR="00EE680B" w:rsidRDefault="00EE680B"/>
    <w:p w:rsidR="00EE680B" w:rsidRDefault="00EE680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80B" w:rsidRDefault="00EE680B"/>
                          <w:p w:rsidR="00EE680B" w:rsidRDefault="00EE680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E680B" w:rsidRDefault="00EE680B"/>
                    <w:p w:rsidR="00EE680B" w:rsidRDefault="00EE680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E680B" w:rsidRDefault="00EE680B"/>
    <w:p w:rsidR="00EE680B" w:rsidRDefault="00EE680B">
      <w:pPr>
        <w:rPr>
          <w:sz w:val="2"/>
          <w:szCs w:val="2"/>
        </w:rPr>
      </w:pPr>
    </w:p>
    <w:p w:rsidR="00EE680B" w:rsidRDefault="00EE680B"/>
    <w:p w:rsidR="00EE680B" w:rsidRDefault="00EE680B">
      <w:pPr>
        <w:spacing w:after="0" w:line="240" w:lineRule="auto"/>
      </w:pPr>
    </w:p>
  </w:footnote>
  <w:footnote w:type="continuationSeparator" w:id="0">
    <w:p w:rsidR="00EE680B" w:rsidRDefault="00EE6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80B"/>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335D1-A66C-4CB0-B9D2-0F3406917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31974</TotalTime>
  <Pages>4</Pages>
  <Words>1022</Words>
  <Characters>5828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2216</cp:revision>
  <cp:lastPrinted>2009-02-06T05:36:00Z</cp:lastPrinted>
  <dcterms:created xsi:type="dcterms:W3CDTF">2023-09-07T12:38:00Z</dcterms:created>
  <dcterms:modified xsi:type="dcterms:W3CDTF">2023-12-20T10:01:00Z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